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a309" w14:textId="deda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Ақмола облысы әкімдігінің 2022 жылғы 25 ақпандағы № А-2/90 қаулысы. Қазақстан Республикасының Әділет министрлігінде 2022 жылғы 28 ақпанда № 26932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Ақмола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25 ақпандағы</w:t>
            </w:r>
            <w:r>
              <w:br/>
            </w:r>
            <w:r>
              <w:rPr>
                <w:rFonts w:ascii="Times New Roman"/>
                <w:b w:val="false"/>
                <w:i w:val="false"/>
                <w:color w:val="000000"/>
                <w:sz w:val="20"/>
              </w:rPr>
              <w:t>№ А-2/90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Ақмола облысының 2022 жылға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05.12.2022 </w:t>
      </w:r>
      <w:r>
        <w:rPr>
          <w:rFonts w:ascii="Times New Roman"/>
          <w:b w:val="false"/>
          <w:i w:val="false"/>
          <w:color w:val="ff0000"/>
          <w:sz w:val="28"/>
        </w:rPr>
        <w:t>№ А-12/583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1 324 521,4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39 243,875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26 309 537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1 183 929,165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5 681 054,5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1 712 024,41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31 913 031,75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2 553 042,54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2 747 610,14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152 107,8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1 253 001,879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1 405 109,679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резервке (күту парағына) келіп түскен өтінімдер бойынша субсидиялар көлемдері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21 093,4545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30 903,8705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7 225 635,9995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2022 жылғы 25 ақпандағы</w:t>
            </w:r>
            <w:r>
              <w:br/>
            </w:r>
            <w:r>
              <w:rPr>
                <w:rFonts w:ascii="Times New Roman"/>
                <w:b w:val="false"/>
                <w:i w:val="false"/>
                <w:color w:val="000000"/>
                <w:sz w:val="20"/>
              </w:rPr>
              <w:t>№ А-2/90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6"/>
    <w:bookmarkStart w:name="z10" w:id="7"/>
    <w:p>
      <w:pPr>
        <w:spacing w:after="0"/>
        <w:ind w:left="0"/>
        <w:jc w:val="both"/>
      </w:pPr>
      <w:r>
        <w:rPr>
          <w:rFonts w:ascii="Times New Roman"/>
          <w:b w:val="false"/>
          <w:i w:val="false"/>
          <w:color w:val="000000"/>
          <w:sz w:val="28"/>
        </w:rPr>
        <w:t xml:space="preserve">
      1. Ақмола облысы әкімдігінің "Мал шаруашылығы саласындағы субсидиялар көлемдерін бекіту туралы" 2021 жылғы 4 ақпандағы № А-2/50 (Нормативтік құқықтық актілерді мемлекеттік тіркеу тізілімінде № 8351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Ақмола облысы әкімдігінің "Мал шаруашылығы саласындағы субсидиялар көлемдерін бекіту туралы" Ақмола облысы әкімдігінің 2021 жылғы 4 ақпандағы № А-2/50 қаулысына өзгерістер енгізу туралы" 2021 жылғы 25 тамыздағы № А-8/426 (Нормативтік құқықтық актілерді мемлекеттік тіркеу тізілімінде № 24119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3. Ақмола облысы әкімдігінің "Мал шаруашылығы саласындағы субсидиялар көлемдерін бекіту туралы" Ақмола облысы әкімдігінің 2021 жылғы 4 ақпандағы № А-2/50 қаулысына өзгерістер енгізу туралы" 2021 жылғы 8 желтоқсандағы № А-12/639 (Нормативтік құқықтық актілерді мемлекеттік тіркеу тізілімінде № 25763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4. Ақмола облысы әкімдігінің "Мал шаруашылығы саласындағы субсидиялар көлемдерін бекіту туралы" Ақмола облысы әкімдігінің 2021 жылғы 4 ақпандағы № А-2/50 қаулысына өзгерістер енгізу туралы" 2021 жылғы 23 желтоқсандағы № А-12/666 (Нормативтік құқықтық актілерді мемлекеттік тіркеу тізілімінде № 25975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