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de1" w14:textId="0704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мектепке дейiнгi тәрбие мен оқытуға мемлекеттiк бiлiм беру тапсырысын, ата-ана төлемақысының мөлшерін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8 ақпандағы № А-2/60 қаулысы. Қазақстан Республикасының Әділет министрлігінде 2022 жылғы 15 ақпанда № 26811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Ақмола облысы бойынша мектепке дейінгі тәрбие мен оқытуға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Ақмола облысы бойынша ата-ана төлемақысының мөлшері.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әкімдігінің 05.12.2023 </w:t>
      </w:r>
      <w:r>
        <w:rPr>
          <w:rFonts w:ascii="Times New Roman"/>
          <w:b w:val="false"/>
          <w:i w:val="false"/>
          <w:color w:val="00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әкімдігінің 01.03.2023 </w:t>
      </w:r>
      <w:r>
        <w:rPr>
          <w:rFonts w:ascii="Times New Roman"/>
          <w:b w:val="false"/>
          <w:i w:val="false"/>
          <w:color w:val="000000"/>
          <w:sz w:val="28"/>
        </w:rPr>
        <w:t>№ А-2/68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2022 жылдың 1 қаңтарынан бастап пайда болған қатынастарға таралады.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әкімдігінің 12.04.2022 </w:t>
      </w:r>
      <w:r>
        <w:rPr>
          <w:rFonts w:ascii="Times New Roman"/>
          <w:b w:val="false"/>
          <w:i w:val="false"/>
          <w:color w:val="00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Тапсырыс жаңа редакцияда - Ақмола облысы әкімдігінің 25.02.2025 </w:t>
      </w:r>
      <w:r>
        <w:rPr>
          <w:rFonts w:ascii="Times New Roman"/>
          <w:b w:val="false"/>
          <w:i w:val="false"/>
          <w:color w:val="ff0000"/>
          <w:sz w:val="28"/>
        </w:rPr>
        <w:t>№ А-2/107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 және 01.01.2025 бастап туындаған қатынастарға таралады)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Ақмола облысы әкімдігінің 05.12.2023 </w:t>
      </w:r>
      <w:r>
        <w:rPr>
          <w:rFonts w:ascii="Times New Roman"/>
          <w:b w:val="false"/>
          <w:i w:val="false"/>
          <w:color w:val="ff0000"/>
          <w:sz w:val="28"/>
        </w:rPr>
        <w:t>№ А-12/555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жаңа редакцияда - Ақмола облысы әкімдігінің 25.02.2025 </w:t>
      </w:r>
      <w:r>
        <w:rPr>
          <w:rFonts w:ascii="Times New Roman"/>
          <w:b w:val="false"/>
          <w:i w:val="false"/>
          <w:color w:val="ff0000"/>
          <w:sz w:val="28"/>
        </w:rPr>
        <w:t>№ А-2/107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15 499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