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21b0" w14:textId="6ca2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қаласының жергілікті маңызы бар тарих және мәдениет ескерткіштерінің мемлекеттік тізімін бекіту туралы" Нұр-Сұлтан қаласы әкімдігінің 2020 жылғы 6 қазандағы № 508-2075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2022 жылғы 27 желтоқсандағы № 508-3859 қаулысы. Қазақстан Республикасының Әділет министрлігінде 2022 жылғы 31 желтоқсанда № 31529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Астана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қаласының жергілікті маңызы бар тарих және мәдениет ескерткіштерінің мемлекеттік тізімін бекіту туралы" Нұр-Сұлтан қаласы әкімдігінің 2020 жылғы 6 қазандағы № 508-2075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1295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жергілікті маңызы бар тарих және мәдениет ескерткіштерінің мемлекеттік тізімін бекіту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Астана қаласының жергілікті маңызы бар тарих және мәдениет ескерткіштерінің мемлекеттік тізімі осы қаулының қосымшасына сәйкес бекітілсін.";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қаулының орындалуын бақылау Астана қаласы әкімінің жетекшілік ететін орынбасарына жүктелсін.";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жаңа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508-2075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қосымша".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Астана қаласы әкімінің жетекшілік ететін орынбасарына жүктелсін.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508-3859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508-2075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жергілікті маңызы бар тарих және мәдениет ескерткіштерінің мемлекеттік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И.С. Силиннің үйі, ХІХ-ХХ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міндет бөлімі отрядтары құрылған үй,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Омаров көшесі, № 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 сарайы,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Есенберлин көшесі, №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1954 жылы алғашқы тың игерушілер эшелоны келген вокзал ғимараты және вокзал маңындағы алаң,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310-дивизия атындағы вокзал маңындағы 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ескерткіші, 1972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 қатысқан жауынгерлерге ескерткіші, 1995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Мәдениет және спорт министрлігінің "Қазақ ұлттық өнер университеті" республикалық мемлекеттік мекемесінің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және Елена шіркеуі, 1854-1900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басқарма ғимараты, 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Гимназия, 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Д.В. Егоровтың үйі ХІХ-ХХ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5а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үйі,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 Ф.И. Благовещенскийдің үйі, 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20а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мешіттің дуалы, 1895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С.А. Кубриннің ауруханасы, 1880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көшесі, №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В.М. Кубриннің үйі және жапсаржайы, 1910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М.К. Кубриннің сауда үйі,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П.Г. Моисеевтің үйі, 1914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Мәмбетов көшесі, №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"Октябрь" кинотеатрының ғимараты,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Пионерлер үйі, ХХ ғасырдың 1960 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қонақ үйінің ғимараты, 1958-1960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 әкімдігінің бұрынғы ғимараты,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Омаров көшесі, №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Қауіпсіздік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комитетінің ғимараты,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Бигелдинов көшесі, № 74/1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Мұсылман жастарына арналған Б. Қосшығұловтың мектебі, ХІХ-ХХ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"Астана-Бәйтерек"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монументалдық құрылысы,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Нұржол бульвары,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хан ескерткіші, 2001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Пушкин ескерткіші, 1999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Л.Н. Гумилев атындағы Еуразия Ұлттық университетінің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ескерткіші, 1994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және М. Әуезов көшелерінің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"Астана" мүсіні,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Тәшенов көшесіндегі шағынгүлбақ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Метеостанция ғимараты, 1914-1916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№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"Космос" және "Баспа"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мозаикалық паннолар,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Саяси қуғын-сүргін және тоталитаризм құрбандарының "АЛЖИР" мемориалды-мұражай кешені,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Целиноград ауданы, Ақмол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"Қараөткел" мұсылман зираты, 1609-1962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"Жастар"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Бозоқ ІІ қыстауы, XVIII-XIX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Бұзықты көлінің шығыс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І қыстауы, XVIII-XIX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тұрғын алабынан батысқа қарай 4 шақырым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ІІ қыстауы, XVIII-XIX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тұрғын алабынан батысқа қарай 4 шақырым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ІІІ қыстауы, XVIII-XIX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тұрғын алабынан батысқа қарай 4 шақырым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ІV қыстауы, XVIII-XIX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тұрғын алабынан батысқа қарай 4 шақырым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V қыстауы, XVIII-XIX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тұрғын алабынан батысқа қарай 4 шақырым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мұсылман мектебінің екінші ғимараты,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көшесі, № 1/2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"Әзірет Сұлтан" мешіті,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"Әбу Насыр әл-Фараби" мешіті,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және Келісім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мешіті,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Мәңгілік Ел даңғылы,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