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8f8a9" w14:textId="cd8f8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Техникалық және кәсіптік, орта білімнен кейінгі білімі бар кадрларды даярлауға 2022-2026 оқу жылдарына арналған мемлекеттік білім беру тапсырысын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қаласы әкімдігінің 2022 жылғы 22 қарашадағы № 107-3487 қаулысы. Қазақстан Республикасының Әділет министрлігінде 2022 жылғы 29 қарашада № 30793 болып тіркелді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27-бабы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"Білім туралы" Заңының 6-бабы 3-тармағының </w:t>
      </w:r>
      <w:r>
        <w:rPr>
          <w:rFonts w:ascii="Times New Roman"/>
          <w:b w:val="false"/>
          <w:i w:val="false"/>
          <w:color w:val="000000"/>
          <w:sz w:val="28"/>
        </w:rPr>
        <w:t>7-3)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Астана қаласының әкімдігі ҚАУЛЫ ЕТЕДІ: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Техникалық және кәсіптік білімі бар кадрларды даярлауға 2022-2026 оқу жылдарына арналған мемлекеттік білім беру тапсырысы осы қаулының </w:t>
      </w:r>
      <w:r>
        <w:rPr>
          <w:rFonts w:ascii="Times New Roman"/>
          <w:b w:val="false"/>
          <w:i w:val="false"/>
          <w:color w:val="000000"/>
          <w:sz w:val="28"/>
        </w:rPr>
        <w:t>1 -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Орта білімнен кейінгі білімі бар кадрларды даярлауға 2022-2026 оқу жылдарына арналған мемлекеттік білім беру тапсырысы осы қаулының </w:t>
      </w:r>
      <w:r>
        <w:rPr>
          <w:rFonts w:ascii="Times New Roman"/>
          <w:b w:val="false"/>
          <w:i w:val="false"/>
          <w:color w:val="000000"/>
          <w:sz w:val="28"/>
        </w:rPr>
        <w:t>2 -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"Астана қаласының Білім басқармасы" мемлекеттік мекемесінің басшысы Қазақстан Республикасының заңнамасында белгіленген тәртіпте: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Қазақстан Республикасының Әділет министрлігінде мемлекеттік тіркелуін;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 ресми жарияланғаннан кейін Астана қаласы әкімдігінің интернет-ресурсында орналастырылуын қамтамасыз етсін.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жетекшілік ететін Астана қаласы әкімінің орынбасарына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Астана қаласының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Кульгинов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107-3487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Техникалық және кәсіптік бiлiмi бар кадрларды даярлауға 2022-2026 оқу жылдарына арналған мемлекеттiк бiлiм беру тапсырысы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 даярлау коды мен бағыты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нысандары бойынша мемлекеттік білім беру тапсырысының көлемі (орындар саны)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жылы үшін бір білім алушыны (маманды)/ерекше білім беру қажеттіліктері бар оқытуға жұмсалатын шығыстардың орташа құны (теңге)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01120100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385368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01140100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 білім беру педагогикасы мен әдістемесі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385368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01140200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Музыкалық білім беру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385368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01140500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тәрбиесі және спорт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385368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01140600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орта білім берудегі тіл мен әдебиетті оқытудың педагогикасы мен әдістемесі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385368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02120100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Интерьер дизайны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425187/719360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02210100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Исламтану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385368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04130100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 (салалар және қолдану аясы бойынша)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391494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04130200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Логистика (салалар бойынша)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391494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04140100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Маркетинг (салалар бойынша)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391494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06120100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Есептеу техникасы және ақпараттық желілер (түрлері бойынша)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391494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06120200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қауіпсіздік жүйелері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391494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06130100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Бағдарламалық қамтамасыз ету (түрлері бойынша)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391494/651974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06880100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Аддитивті өндіріс технологиясы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391494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07130100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жабдықтары (түрлері және салалары бойынша)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425187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07130200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Электрмен қамтамасыз ету (салалар бойынша)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425187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07130600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жолдың электротехникалық жүйелерін электрмен жабдықтау, пайдалану, жөндеу және техникалық қызмет көрсету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425187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07130700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Электромеханикалық жабдықтарға техникалық қызмет көрсету, жөндеу және пайдалану (түрлері және салалары бойынша)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425187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07140100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Технологиялық процесстерді автоматтандыру және басқару (бейін бойынша)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425187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07140300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Мехатроника (салалар бойынша)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425187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07140500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 техника (түрлері бойынша)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391494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07140600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техниканы монтаждау, техникалық қызмет көрсету және жөндеу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391494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07140700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Автоматика, телемеханика және темір жол көлігіндегі қозғалысты басқару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425187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07140800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жол көлігінде жедел технологиялық байланыс құрылғыларын пайдалану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425187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07140900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Радиотехника, электроника және телекоммуникациялар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425187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07150100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жасау технологиясы (түрлері бойынша)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425187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Дәнекерлеу ісі (түрлері бойынша)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425187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07150700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 көтергіш машиналар мен транспортерлер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425187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07160400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жол көлігінің көтергіш-көлік, құрылыс-жол машиналары мен механизмдерін техникалық пайдалану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425187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07160500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жолдың жылжымалы тартқыш құрамын пайдалану, жөндеу және техникалық қызмет көрсету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425187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07161300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көлігіне техникалық қызмет көрсету, жөндеу және пайдалану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425187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07210100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 және ет өнімдерін өндіру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425187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07210300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 пісіру, макарон және кондитер өндірісі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425187/719360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07211300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Тағам өндірісінің технологиясы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425187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07221400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Жиһаз өндірісі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425187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07230100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Тігін өндірісі және киімдерді үлгілеу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425187/719360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07310200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Геодезия және картография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425187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07310400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Дизайн, азаматтық ғимараттарды жобалау, қалпына келтіру, қайта құру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425187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07320100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 мен құрылыстарды салу және пайдалану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425187/872510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07320400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Жылжымайтын мүлікті басқару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425187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07320700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мен аэродромдар құрылысы және пайдалану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425187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07320800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жол құрылысы, жол және жол шаруашылығы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425187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07321000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Лифт шаруашылығы және эскалаторлар (түрлері бойынша)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425187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07321100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объектілерінің инженерлік жүйелерін монтаждау және пайдалану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425187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07321200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Газбен қамтамасыз ету жабдықтары мен жүйелерін құрастыру және пайдалану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425187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07321500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Көпірлер мен көлік тоннельдері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425187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08210100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шаруашылығы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391494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09130100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Мейіргер 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09130200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Акушерлік іс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09230100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жұмыс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391494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10120100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Шаштараз өнері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425187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10130100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Қонақ үй бизнесі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425187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10130200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Тамақтану саласында қызмет көрсетуді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425187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10130300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Тамақтандыруды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425187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10150100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391494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10320100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 қауіпсіздігі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425187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10410200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жол көлігінде тасымалдауды ұйымдастыру және қозғалысты басқару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425187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10410300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көлігінде тасымалдауды ұйымдастыру және қозғалысты басқару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425187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10410400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қозғалысын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425187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107-3487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Орта бiлiмнен кейiнгi бiлiмi бар кадрларды даярлауға 2022-2026 оқу жылдарына арналған мемлекеттiк бiлiм беру тапсырысы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 даярлау коды мен бағыты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нысандары бойынша мемлекеттік білім беру тапсырысының көлемі (орындар саны)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жылы үшін бір білім алушыны (маманды) оқытуға жұмсалатын шығыстардың орташа құны (теңге)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07130100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Электрмен қамтамасыздандыру (салалар бойынша)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425187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07140500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Радиотехника, электроника және телекоммуникациялар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425187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09130100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Мейіргер 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