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f2e0" w14:textId="d28f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2022 жылғы 28 желтоқсандағы № 298/37-VII шешімі. Қазақстан Республикасының Әділет министрлігінде 2023 жылғы 9 қаңтарда № 31626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1149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шешімімен бекітілген Астана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"59. Шипажайлық-курорттық емделу Қазақстан Республикасының аумағында орналасқан мамандандырылған мекемелерде жүзеге асырылады.</w:t>
      </w:r>
    </w:p>
    <w:bookmarkEnd w:id="3"/>
    <w:p>
      <w:pPr>
        <w:spacing w:after="0"/>
        <w:ind w:left="0"/>
        <w:jc w:val="both"/>
      </w:pPr>
      <w:r>
        <w:rPr>
          <w:rFonts w:ascii="Times New Roman"/>
          <w:b w:val="false"/>
          <w:i w:val="false"/>
          <w:color w:val="000000"/>
          <w:sz w:val="28"/>
        </w:rPr>
        <w:t>
      Шипажайлық-курорттық емделуден өту мерзімі он төрт тәулікті құрайды.</w:t>
      </w:r>
    </w:p>
    <w:p>
      <w:pPr>
        <w:spacing w:after="0"/>
        <w:ind w:left="0"/>
        <w:jc w:val="both"/>
      </w:pPr>
      <w:r>
        <w:rPr>
          <w:rFonts w:ascii="Times New Roman"/>
          <w:b w:val="false"/>
          <w:i w:val="false"/>
          <w:color w:val="000000"/>
          <w:sz w:val="28"/>
        </w:rPr>
        <w:t>
      Шипажайлық-курорттық емделу құқығы күнтiзбелiк жылға бір реттен артық емес ұсынылады.";</w:t>
      </w:r>
    </w:p>
    <w:bookmarkStart w:name="z6" w:id="4"/>
    <w:p>
      <w:pPr>
        <w:spacing w:after="0"/>
        <w:ind w:left="0"/>
        <w:jc w:val="both"/>
      </w:pPr>
      <w:r>
        <w:rPr>
          <w:rFonts w:ascii="Times New Roman"/>
          <w:b w:val="false"/>
          <w:i w:val="false"/>
          <w:color w:val="000000"/>
          <w:sz w:val="28"/>
        </w:rPr>
        <w:t>
      мынадай мазмұндағы 83-1-тармақпен толықтырылсын:</w:t>
      </w:r>
    </w:p>
    <w:bookmarkEnd w:id="4"/>
    <w:bookmarkStart w:name="z7" w:id="5"/>
    <w:p>
      <w:pPr>
        <w:spacing w:after="0"/>
        <w:ind w:left="0"/>
        <w:jc w:val="both"/>
      </w:pPr>
      <w:r>
        <w:rPr>
          <w:rFonts w:ascii="Times New Roman"/>
          <w:b w:val="false"/>
          <w:i w:val="false"/>
          <w:color w:val="000000"/>
          <w:sz w:val="28"/>
        </w:rPr>
        <w:t>
      "83-1. Астана қаласы әкімдігінің жанынан арнайы құрылған Астана қаласының жоғары оқу орындарында күндізгі оқу түріне ақы төлеуге азаматтардың жекелеген санаттарына әлеуметтік көмек тағайындау жөніндегі Комиссия алдағы әрбір оқу жылына арналған мамандықтар тізбесін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"95. Қатты отынды сатып алуға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жетім балаларға, ата-анасының қамқорлығынсыз қалған балаларға, балалар үйлерінің түлектеріне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4) тармақшасы жаңа редакцияда жазылсын:</w:t>
      </w:r>
    </w:p>
    <w:bookmarkStart w:name="z11" w:id="7"/>
    <w:p>
      <w:pPr>
        <w:spacing w:after="0"/>
        <w:ind w:left="0"/>
        <w:jc w:val="both"/>
      </w:pPr>
      <w:r>
        <w:rPr>
          <w:rFonts w:ascii="Times New Roman"/>
          <w:b w:val="false"/>
          <w:i w:val="false"/>
          <w:color w:val="000000"/>
          <w:sz w:val="28"/>
        </w:rPr>
        <w:t>
      "4) мәртебесін растайтын құжаттың көшірмесі (зейнетақы куәлігі, мүгедектігі туралы анықтама, балалардың туу туралы куәліктері, жергілікті атқарушы органның қаулысы не бұйрығы);";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99-1-тармақ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"99-1.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Астана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үйлерінің түлектеріне жүргізіледі.".</w:t>
      </w:r>
    </w:p>
    <w:bookmarkEnd w:id="8"/>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