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2f443" w14:textId="512f4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Нұр-Сұлтан қаласы мәслихатының 2021 жылғы 16 шілдедегі № 66/9-VI "Нұр-Сұлтан қаласында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бейімделген емдік өнімдерді, медициналық бұйымдарды қосымша тегін беру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2022 жылғы 30 қыркүйектегі № 242/32-VII шешімі. Қазақстан Республикасының Әділет министрлігінде 2022 жылғы 17 қазанда № 30195 болып тіркелді. Күші жойылды - Астана қаласы мәслихатының 2024 жылғы 29 наурыздағы № 163/20-VIII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29.03.2024 </w:t>
      </w:r>
      <w:r>
        <w:rPr>
          <w:rFonts w:ascii="Times New Roman"/>
          <w:b w:val="false"/>
          <w:i w:val="false"/>
          <w:color w:val="ff0000"/>
          <w:sz w:val="28"/>
        </w:rPr>
        <w:t>№ 163/20-VIII</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шешімімен.</w:t>
      </w:r>
    </w:p>
    <w:bookmarkStart w:name="z1" w:id="0"/>
    <w:p>
      <w:pPr>
        <w:spacing w:after="0"/>
        <w:ind w:left="0"/>
        <w:jc w:val="both"/>
      </w:pPr>
      <w:r>
        <w:rPr>
          <w:rFonts w:ascii="Times New Roman"/>
          <w:b w:val="false"/>
          <w:i w:val="false"/>
          <w:color w:val="000000"/>
          <w:sz w:val="28"/>
        </w:rPr>
        <w:t>
      Астана қаласының мәслихаты ШЕШТІ:</w:t>
      </w:r>
    </w:p>
    <w:bookmarkEnd w:id="0"/>
    <w:bookmarkStart w:name="z2" w:id="1"/>
    <w:p>
      <w:pPr>
        <w:spacing w:after="0"/>
        <w:ind w:left="0"/>
        <w:jc w:val="both"/>
      </w:pPr>
      <w:r>
        <w:rPr>
          <w:rFonts w:ascii="Times New Roman"/>
          <w:b w:val="false"/>
          <w:i w:val="false"/>
          <w:color w:val="000000"/>
          <w:sz w:val="28"/>
        </w:rPr>
        <w:t xml:space="preserve">
      1. Нұр-Сұлтан қаласы мәслихатының "Нұр-Сұлтан қаласында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бейімделген емдік өнімдерді, медициналық бұйымдарды қосымша тегін беру туралы" 2021 жылғы 16 шілдедегі № 66/9-VI (Нормативтік құқықтық актілерді мемлекеттік тіркеу тізілімінде № 23923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тақырыбын</w:t>
      </w:r>
      <w:r>
        <w:rPr>
          <w:rFonts w:ascii="Times New Roman"/>
          <w:b w:val="false"/>
          <w:i w:val="false"/>
          <w:color w:val="000000"/>
          <w:sz w:val="28"/>
        </w:rPr>
        <w:t xml:space="preserve"> жаңа редакцияда жазылсын: </w:t>
      </w:r>
    </w:p>
    <w:bookmarkEnd w:id="2"/>
    <w:bookmarkStart w:name="z4" w:id="3"/>
    <w:p>
      <w:pPr>
        <w:spacing w:after="0"/>
        <w:ind w:left="0"/>
        <w:jc w:val="both"/>
      </w:pPr>
      <w:r>
        <w:rPr>
          <w:rFonts w:ascii="Times New Roman"/>
          <w:b w:val="false"/>
          <w:i w:val="false"/>
          <w:color w:val="000000"/>
          <w:sz w:val="28"/>
        </w:rPr>
        <w:t>
      "Астана қаласында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бейімделген емдік өнімдерді, медициналық бұйымдарды қосымша тегін беру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4"/>
    <w:p>
      <w:pPr>
        <w:spacing w:after="0"/>
        <w:ind w:left="0"/>
        <w:jc w:val="both"/>
      </w:pPr>
      <w:r>
        <w:rPr>
          <w:rFonts w:ascii="Times New Roman"/>
          <w:b w:val="false"/>
          <w:i w:val="false"/>
          <w:color w:val="000000"/>
          <w:sz w:val="28"/>
        </w:rPr>
        <w:t>
      "Астана қаласында тіркелген Қазақстан Республикасы азаматтарының жекелеген санаттарына амбулаториялық емделу кезінде тегін медициналық көмектің кепілдік берілген көлемін, оның ішінде дәрілік заттарды, бейімделген емдік өнімдерді, медициналық бұйымдарды осы шешімге қосымшаға сәйкес қосымша тегін берсін";</w:t>
      </w:r>
    </w:p>
    <w:bookmarkEnd w:id="4"/>
    <w:bookmarkStart w:name="z7" w:id="5"/>
    <w:p>
      <w:pPr>
        <w:spacing w:after="0"/>
        <w:ind w:left="0"/>
        <w:jc w:val="both"/>
      </w:pPr>
      <w:r>
        <w:rPr>
          <w:rFonts w:ascii="Times New Roman"/>
          <w:b w:val="false"/>
          <w:i w:val="false"/>
          <w:color w:val="000000"/>
          <w:sz w:val="28"/>
        </w:rPr>
        <w:t xml:space="preserve">
      көрсетілген шешімнің қосымшасының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5"/>
    <w:bookmarkStart w:name="z8" w:id="6"/>
    <w:p>
      <w:pPr>
        <w:spacing w:after="0"/>
        <w:ind w:left="0"/>
        <w:jc w:val="both"/>
      </w:pPr>
      <w:r>
        <w:rPr>
          <w:rFonts w:ascii="Times New Roman"/>
          <w:b w:val="false"/>
          <w:i w:val="false"/>
          <w:color w:val="000000"/>
          <w:sz w:val="28"/>
        </w:rPr>
        <w:t>
      "Астана қаласында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бейімделген емдік өнімдерді, медициналық бұйымдарды қосымша тегін беру туралы тізбесі";</w:t>
      </w:r>
    </w:p>
    <w:bookmarkEnd w:id="6"/>
    <w:bookmarkStart w:name="z9" w:id="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
    <w:bookmarkStart w:name="z10" w:id="8"/>
    <w:p>
      <w:pPr>
        <w:spacing w:after="0"/>
        <w:ind w:left="0"/>
        <w:jc w:val="both"/>
      </w:pPr>
      <w:r>
        <w:rPr>
          <w:rFonts w:ascii="Times New Roman"/>
          <w:b w:val="false"/>
          <w:i w:val="false"/>
          <w:color w:val="000000"/>
          <w:sz w:val="28"/>
        </w:rPr>
        <w:t>
      2. Осы шешiм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 мәслихатның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30 қыркүйектегі</w:t>
            </w:r>
            <w:r>
              <w:br/>
            </w:r>
            <w:r>
              <w:rPr>
                <w:rFonts w:ascii="Times New Roman"/>
                <w:b w:val="false"/>
                <w:i w:val="false"/>
                <w:color w:val="000000"/>
                <w:sz w:val="20"/>
              </w:rPr>
              <w:t>№ 242/32-VII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Нұр-Сұлтан қаласы </w:t>
            </w:r>
            <w:r>
              <w:br/>
            </w:r>
            <w:r>
              <w:rPr>
                <w:rFonts w:ascii="Times New Roman"/>
                <w:b w:val="false"/>
                <w:i w:val="false"/>
                <w:color w:val="000000"/>
                <w:sz w:val="20"/>
              </w:rPr>
              <w:t>мәслихатының</w:t>
            </w:r>
            <w:r>
              <w:br/>
            </w:r>
            <w:r>
              <w:rPr>
                <w:rFonts w:ascii="Times New Roman"/>
                <w:b w:val="false"/>
                <w:i w:val="false"/>
                <w:color w:val="000000"/>
                <w:sz w:val="20"/>
              </w:rPr>
              <w:t>2021 жылғы 16 шілдедегі</w:t>
            </w:r>
            <w:r>
              <w:br/>
            </w:r>
            <w:r>
              <w:rPr>
                <w:rFonts w:ascii="Times New Roman"/>
                <w:b w:val="false"/>
                <w:i w:val="false"/>
                <w:color w:val="000000"/>
                <w:sz w:val="20"/>
              </w:rPr>
              <w:t>№ 66/9-VI шешіміне</w:t>
            </w:r>
            <w:r>
              <w:br/>
            </w:r>
            <w:r>
              <w:rPr>
                <w:rFonts w:ascii="Times New Roman"/>
                <w:b w:val="false"/>
                <w:i w:val="false"/>
                <w:color w:val="000000"/>
                <w:sz w:val="20"/>
              </w:rPr>
              <w:t>қосымша</w:t>
            </w:r>
          </w:p>
        </w:tc>
      </w:tr>
    </w:tbl>
    <w:bookmarkStart w:name="z13" w:id="9"/>
    <w:p>
      <w:pPr>
        <w:spacing w:after="0"/>
        <w:ind w:left="0"/>
        <w:jc w:val="left"/>
      </w:pPr>
      <w:r>
        <w:rPr>
          <w:rFonts w:ascii="Times New Roman"/>
          <w:b/>
          <w:i w:val="false"/>
          <w:color w:val="000000"/>
        </w:rPr>
        <w:t xml:space="preserve"> Астана қаласында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бейімделген емдік өнімдерді, медициналық бұйымдарды қосымша тегін беру туралы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тағайындау көрсеткіші (дәрежесі, сатысы, ағым ауырлығы)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(шығару нысаны), медициналық бұйымдардың, мамандандырылған емдік өнімдердің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 шеңберіндегі дәрілік заттар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ингаляцияға арналған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колистиметаты, ингаляцияға арналған ұнтақ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 капсула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емдеуге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 ерітінді дайындауға арналған лиофилизат,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 инфузия үшін концентрат дайындауға арналған ұнтақ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ақауы кезіндегі басқа екіншілікті өкпе гипертензиясы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 ингаляцияға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өкпе гипертензиясы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емдеуге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 қабықпен қапталған таблеткалар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Драве синдромы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 капсула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медуллярлық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Вандетаниб,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Шорбуындаушы спондилит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 инъекцияға арналған ұнтақ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идиопатиялық артрит, жүйелік нұсқасы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инъекция дайындау үшін ерітінді жасауға арналған концентрат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жақпа майы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және салицил қышқылы, сыртқа қолдануға арналған спрей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бронхоөкпелік дисплазиясы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г дейінгі салмақпен өте шала туған нәрестелер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 инъекция дайындау үшін ерітінді, ерітінді дайындауға арналған ұнтақ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көтералмаушылық жағдайында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Эвохалер (салметерол және флутиказон), ингаляцияларға арналған аэрозоль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көтералмаушылық жағдайында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Микардис (телмисартан)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Микардис плюс (телмисартан және гидрохлортиазид) таблетка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экстрагениталды аурулары бар әйелдер, жүктілікке қарсы көрсеткіштері бар әйелдер, бала туу жасындағы барлық әйелдердің әлеуметтік осал топтары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Этинилэстрадиол және дроспиренон, таблетка, драже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 таблетка, драже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Этинилэстрадиол және левоноргестрел, таблетка, драже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Криопиринмен байланысты мерзімді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 инъекция дайындау үшін ерітінді дайындауға арналған лиофилизат, инъекцияға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вирустық C гепатиті, бауыр циррозы сатысын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Глекапревир және пибрентасвир,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қатерлі ісігі T3N0M0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Ленватиниб,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Көпжақты миелома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 инфузияға арналған ерітінді жасауға концентрат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Ұлпалық трансг-лютаминазаға қарсы денелері бар, гистология-лық немесе генетикалық расталған,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Бепантен (Декспантенол), жақпа майы, крем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 хромосомасымен жедел лимфобластикалық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миелобластикалық лейкоз, M3 жасушаларының нұсқасы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атопиялық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Дупилумаб, инъекцияға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Сероздық эпителиальды аналық без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 капсула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склерозы. Құрылымдық фокальды эпилепсия. Эпилептикалық энцефолапатия. Веста синдромы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Сультиам,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ұрықтың қанының изосерологиялық үйлесімсіздігі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 иммуноглобулин, инъекция дайындау үшін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Спленэктомия өткізуге қарсы көрсетілімдердің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Ромиплостим, ерітінді дайындауға арналған ұнтақ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Дюшеннің прогрессивті бұлшықет дистрофиясы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 таблетка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склероз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 капсула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фазада дәстүрлі терапияға толық емес жауаппен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Құрысқан мойынқисаюы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А-гемаглютинин үлгідегі ботулиндік упттық кешен, инъекция дайындау үшін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Алглюкозидаза альфа, инфузия үшін концентрат дайындауға арналған ұнтақ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ангионеврологиялық ісіну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С1-эстераза ингибиторы, инъекция дайындау үшін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қабыну демиелинациялаушы полиневропатия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инфузияға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Амиотрофиялық бүйірлік склероз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Омализумаб жиынтығында еріткіші бар инъекцияға арналған ерітінді дайындауға арналған ұнтақ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Прогрессивті жұлын бұлшықетінің атрофиясы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Нусинерсен, интратекальді енгізуге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обыры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 таблетка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Тегін медициналық көмектің кепілдік берілген көлемі шеңберіндегі медициналық бұйымдар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стенозы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Трахеостомиялық түтікше иеленушілері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Трахеостомиялық түтік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катетер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қағал алмастырғыш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Гастростома, гастростоманы интродукциялауға арналған жиынтық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Жане типті шприц</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Күмісі бар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дәрілік затсыз таңғыштар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гигиеналық майлықтар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стерильді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Гидротюль, гидроактивті жақпа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 бальзамы бар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майлықтар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созылмалы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құбырлы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стерильді емес мақталы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негізіндегі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Таңғышты қорғауға және бекітуге арналған серпімді қолғаптар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 жақпа, крем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жеткіліксіздігі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құралдарды имплантациялау, жасанды жүрек пен жүректі трансплантациялау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Адгезивті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үлдірлі таңғыш</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экстрагениталды аурулары бар әйелдер, жүктілікке қарсы көрсеткіштері бар әйелдер, бала туу жастағы барлық әйелдердің әлеуметтік осал топтары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спираль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Презерватив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Тегін медициналық көмектің кепілдік берілген көлемі шеңберіндегі мамандандырылған емдік өнімдер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Ұлпалық трансг-лютаминазаға қарсы денелері бар, гистология-лық немесе генетикалық расталған, белсенді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пісіруге арналған глютенсіз қоспа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әмбебап қоспа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макарон өнімдері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қызанақ соусы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печенье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вафли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кәмпиттер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стенозы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Трахеостомиялық түтікше иеленушілері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қоспа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қоспа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қоспа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қышқылдарының алмасуының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тізбекті триглицеридтердің төмен қоспасы және орташа тізбекті триглициридтердің жоғары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церебральді салдану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Псевдобульбар синдромы бар гастростома иеленушілері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негізіндегі құрғақ қоспа</w:t>
            </w:r>
          </w:p>
        </w:tc>
      </w:tr>
    </w:tbl>
    <w:p>
      <w:pPr>
        <w:spacing w:after="0"/>
        <w:ind w:left="0"/>
        <w:jc w:val="both"/>
      </w:pPr>
      <w:r>
        <w:rPr>
          <w:rFonts w:ascii="Times New Roman"/>
          <w:b w:val="false"/>
          <w:i w:val="false"/>
          <w:color w:val="000000"/>
          <w:sz w:val="28"/>
        </w:rPr>
        <w:t>
      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