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aae5" w14:textId="fe4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маслихатының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30 қыркүйектегі № 240/32-VII шешімі. Қазақстан Республикасының Әділет министрлігінде 2022 жылғы 5 қазандағы № 30021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маслихаты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иттер мен мысықтарды ұстау және серуендету қағидалары туралы" Астана қаласы маслихатының 2015 жылғы 23 желтоқсандағы № 447/62-V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мәслихатының 2015 жылғы 23 желтоқсандағы № 447/62-V "Астана қаласында иттер мен мысықтарды ұстау және серуендету қағидалары туралы" шешіміне өзгерістер енгізу туралы" 2017 жылғы 20 шілдедегі № 168/21-VI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1126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