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929b1" w14:textId="5d92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Нұр-Сұлтан қаласы аумағында карантиндік арамшөп арам сояулармен зақымданған алқаптар көлемінде карантин режимінің күшін жою және "Нұр-Сұлтан қаласының аумағында карантиндік режимді енгізе отырып, карантинді аймақтарды белгілеу туралы" Нұр-Сұлтан қаласы әкімдігінің 2021 жылғы 4 тамыздағы № 505-2632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әкімдігінің 2022 жылғы 6 сәуірдегі № 505-1014 қаулысы. Қазақстан Республикасының Әділет министрлігінде 2022 жылғы 14 сәуірде № 27561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"Өсімдіктер карантині туралы" Қазақстан Республикасы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"Қазақстан Республикасы Ауыл шаруашылығы министрлігі Агроөнеркәсіптік кешендегі мемлекеттік инспекция комитетінің Нұр-Сұлтан қаласы бойынша аумақтық инспекциясы" мемлекеттік мекемесінің 2022 жылғы 29 наурыздағы № 02-12/134 ұсынымына сәйкес Нұр-Сұлтан қаласының әкімдігі ҚАУЛЫ ЕТЕДІ: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Нұр-Сұлтан қаласы аумағында карантиндік арамшөп арам сояулармен зақымданған алқаптар көлемінде келесі жер телімдерінде карантин режимінің күші жойылсын: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Қабанбай батыр даңғылы, № 9/2 ("Премьера – 3" тұрғын үй кешені);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теміржолдар (Железнодорожный тұрғын алабы), 22-жолдағы табельдік будка;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теміржолдар (Нұр-Сұлтан қаласының теміржол вокзалы), М212 белгісі, 10-аудан.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"Нұр-Сұлтан қаласының аумағында карантиндік режимді енгізе отырып, карантинді аймақтарды белгілеу туралы" Нұр-Сұлтан қаласы әкімдігінің 2021 жылғы 4 тамыздағы № 505-2632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23868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"Нұр-Сұлтан қаласының Қалалық орта сапасы және бақылау басқармасы" мемлекеттік мекемесінің басшысы Қазақстан Республикасының заңнамасында белгіленген тәртіпте: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Нұр-Сұлтан қаласы әкімдігінің интернет-ресурсында орналастырылуын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Нұр-Сұлтан қаласы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  Нұр-Сұлтан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505-1014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505-2632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аумағында карантиндік режим енгізілген карантиндік аймақтар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Карантиндік аймақтардың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Зақымданған алқап,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 (Нұр-Сұлтан қаласының теміржол вокзалы), М212 белгісі, 10-аудан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 (Железнодорожный тұрғын алабы), 5-пикет, 2-жұп жолдың 501 километрі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Жатаған у кекіре бойынша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Жазушылар шағынгүлбағы ("Ақсу" қонақ үйі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бейбітшілік және келісім саяжолы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 (Өндіріс тұрғын алабы), 8-пикет, 39-разъезге қарай 887-888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 (Нұр-Сұлтан қаласының теміржол вокзалы), 9-вагон депосы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 және Қ. Бекхожин көшелерінің қиылысы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Теміржолдар ("Сороковая" бекеті, "Азия Ойл" жанар май құю станциясына жақын)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Арам сояулар бойынша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