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53b" w14:textId="5b93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2020 жылғы 30 қыркүйектегі № 537/73-VI "Нұр-Сұлтан қаласының аумағында жасыл екпелерді күтіп-ұстау және қорғау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30 наурыздағы № 160/23-VII шешімі. Қазақстан Республикасының Әділет министрлігінде 2022 жылғы 8 сәуірде № 27496 болып тіркелді. Күші жойылды - Астана қаласы мәслихатының 2023 жылғы 3 қазандағы № 87/10-VIII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аумағында жасыл екпелерді күтіп-ұстау және қорғау Қағидаларын бекіту туралы" 2020 жылғы 30 қыркүйектегі № 537/73-VI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1298 болып тіркелген)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Нұр-Сұлтан қаласының аумағындағы жасыл екпелерді күтіп-ұстау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34-тармақшамен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ағаштарды заңсыз кесу – уәкілетті органның рұқсатынсыз жүзеге асырылатын ағаштарды кесу;";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Жасыл екпелерді күтіп-ұстау мыналарды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жасыл екпелерді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ағаштардың діңгек қуысын орнатумен қыртыстарды қопсыту, ағаштарды ақтау, жасыл қоршамды қию, ағаштардың діңін көтеру, ағаш өскіндерін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гүлзарлар, көгалдарды орналастыру, арамшөптерді отау, шөптерді шабу, қысқы кезеңде раушан гүлдерін жауып ұстау;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бүкіл вегетациялық кезең бойы жасыл екпелерді суару, жазғы маусымда аптада екі рет суарылады;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ұшарбасты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тыңайтқыштар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жасыл екпелердің зиянкестерімен және ауруларымен күресу.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авариялық, құрғаған, жасамыс ағаштарды және бұталарды санитариялық кесу, ұшарбасты қалыптастыру.";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 Құрылыс-монтаждау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Жасыл екпелерді есепке алу Үлгілік қағидалардың 1-қосымшасына сәйкес нысан бойынша жасыл екпелер тізіліміне енгізілетін, есепке алу объектісінің шекарасында орналасқан жасыл екпелерді түгендеу және орман-патологиялық зерттеу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Жасыл екпелердің тізімі мен есебін уәкілетті орган электрондық нысанда жүргізеді, сондай-ақ мемлекеттік органдардың интернет-ресурстарының бірыңғай платформасында орналастырады."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Жалпыға ортақ жерлердегі ағаштарды санитариялық кесуді және (немесе) кесуді осы жер учаскесіне қызмет көрсететін ұйым уәкілетті органның жазбаша келісімі бойынша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Ағаштарды кесу кезінде уәкілетті органның рұқсаты бойынша өтемдік отырғызу он есе мөлшерде жүргізіледі.";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40-1-тармақпен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Ағаштарды өтемдік отырғызу кесегімен биіктігі кемінде 2,5 метр жапырақты ағаш көшеттерін немесе кесегімен биіктігі кемінде 2 метр қылқан жапырақты ағаш көшеттерін отырғызу арқылы жүргізіледі.";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41-1-тармақпен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 Ағаштарды заңсыз кесу, жою, бүлдіру немесе жасыл екпелерді күтіп-ұстау және қорғау ережелерін бұзған жеке немесе заңды тұлға Қазақстан Республикасының Әкімшілік құқық бұзушылық туралы Кодексіне сәйкес жауап ты болады және жиырма есе мөлшерде өтемдік ағаш отырғызуды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Қызыл кітабына енгізілген ағаштар заңсыз кесілген, жойылған, бүлінген жағдайда ағаштарды өтемдік отырғызу отыз есе мөлшерде жүргізіледі."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Ағаштарды кесу кезінде өтемдік отырғызу уәкілетті органның рұқсаты бойынша және (немесе) ағаштарды заңсыз кесу, жою немесе бүлдіру кезінде кесу, ағаштарды жою немесе бүлдіру орнынан 1 километр радиуста аумақта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Өтемдік отырғызу үшін кесу орнынан 1 километр радиуста бос орын болмаған кезде өтемдік отырғызу аумағын уәкілетті орган жазбаша түрде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 амалсыз кесу кезінде өтемдік отырғызу көгалдандыруды, жасыл желектерді күтіп-ұстауды және күтіп-ұстауды жүзеге асыратын ұйымды тарта отырып, жалпы пайдаланымдағы жерлерде жүргізіледі.".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он күнтізбелік күн өткен соң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