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23b5" w14:textId="0fd2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2021 жылғы 15 желтоқсандағы № 114/16-VII "Нұр-Сұлтан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4 ақпандағы № 133/19-VI шешімі. Қазақстан Республикасының Әділет министрлігінде 2022 жылғы 11 ақпанда № 26790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2022-2024 жылдарға арналған бюджеті туралы" 2021 жылғы 15 желтоқсандағы № 114/16-VII (Нормативтік құқықтық актілерді мемлекеттік тіркеу тізілімінде № 25946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Нұр-Сұлтан қаласының 2022-2024 жылдарға арналған бюджеті тиісінше 1, 2, 3-қосымшаларға сәйкес, оның ішінде 2022 жылға мынадай көлемдерде бекiтiлсiн: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566 329 691 мың теңге, оның iшiнде: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395 842 534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2 277 736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9 320 000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158 889 421 мың теңге;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581 069 229,3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20 655 467 мың теңге, 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35 800 000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15 144 533 мың теңге;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10 816 774 мың теңге, оның iшiнде: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10 816 774 мың теңге;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(- 46 211 779,3)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46 211 779,3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32 167 656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қарыздарды өтеу – (- 44 180 563)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58 224 686,3 мың теңге.";</w:t>
      </w:r>
    </w:p>
    <w:bookmarkEnd w:id="10"/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Нұр-Сұлтан қаласының жергілікті атқарушы органының 2022 жылға арналған резерві 4 818 123 мың теңге сомасында бекітілсін.".</w:t>
      </w:r>
    </w:p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566 329 691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395 842 534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104 215 689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139 605 353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581 069 229,3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165 395 106,0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142 438 110,0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59 889 770,0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61 635 491,3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61 635 491,3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-46 211 779,3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46 211 779,3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-44 180 563,0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-44 180 563,0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58 224 686,3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2022 жылға арналған бюджетінің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"Алматы"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13 369 304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"Байқоңыр"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9 407 769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"Есіл"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17 573 647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"Сарыарқа"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