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12d3" w14:textId="5f61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29 желтоқсандағы № 119 қаулысы. Қазақстан Республикасының Әділет министрлігінде 2023 жылғы 10 қаңтарда № 31668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2" w:id="0"/>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Қағидаларда мынадай ұғымдар пайдаланылады:</w:t>
      </w:r>
    </w:p>
    <w:bookmarkEnd w:id="2"/>
    <w:p>
      <w:pPr>
        <w:spacing w:after="0"/>
        <w:ind w:left="0"/>
        <w:jc w:val="both"/>
      </w:pPr>
      <w:r>
        <w:rPr>
          <w:rFonts w:ascii="Times New Roman"/>
          <w:b w:val="false"/>
          <w:i w:val="false"/>
          <w:color w:val="000000"/>
          <w:sz w:val="28"/>
        </w:rPr>
        <w:t>
      1)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p>
      <w:pPr>
        <w:spacing w:after="0"/>
        <w:ind w:left="0"/>
        <w:jc w:val="both"/>
      </w:pPr>
      <w:r>
        <w:rPr>
          <w:rFonts w:ascii="Times New Roman"/>
          <w:b w:val="false"/>
          <w:i w:val="false"/>
          <w:color w:val="000000"/>
          <w:sz w:val="28"/>
        </w:rPr>
        <w:t>
      3) банктің уәкілетті алқалы органы – директорлар кеңесі, директорлар кеңесінің жанындағы комитет, басқарма, басқарманың жанындағы комитет;</w:t>
      </w:r>
    </w:p>
    <w:p>
      <w:pPr>
        <w:spacing w:after="0"/>
        <w:ind w:left="0"/>
        <w:jc w:val="both"/>
      </w:pPr>
      <w:r>
        <w:rPr>
          <w:rFonts w:ascii="Times New Roman"/>
          <w:b w:val="false"/>
          <w:i w:val="false"/>
          <w:color w:val="000000"/>
          <w:sz w:val="28"/>
        </w:rPr>
        <w:t>
      4)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p>
      <w:pPr>
        <w:spacing w:after="0"/>
        <w:ind w:left="0"/>
        <w:jc w:val="both"/>
      </w:pPr>
      <w:r>
        <w:rPr>
          <w:rFonts w:ascii="Times New Roman"/>
          <w:b w:val="false"/>
          <w:i w:val="false"/>
          <w:color w:val="000000"/>
          <w:sz w:val="28"/>
        </w:rPr>
        <w:t>
      5) заңдық тәуекел – банктің не контрагенттің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p>
      <w:pPr>
        <w:spacing w:after="0"/>
        <w:ind w:left="0"/>
        <w:jc w:val="both"/>
      </w:pPr>
      <w:r>
        <w:rPr>
          <w:rFonts w:ascii="Times New Roman"/>
          <w:b w:val="false"/>
          <w:i w:val="false"/>
          <w:color w:val="000000"/>
          <w:sz w:val="28"/>
        </w:rPr>
        <w:t>
      6)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есептелген Қазақстан Республикасының бейрезидент-банкі филиалының резерві ретінде қабылданатын активтер түсініледі;</w:t>
      </w:r>
    </w:p>
    <w:p>
      <w:pPr>
        <w:spacing w:after="0"/>
        <w:ind w:left="0"/>
        <w:jc w:val="both"/>
      </w:pPr>
      <w:r>
        <w:rPr>
          <w:rFonts w:ascii="Times New Roman"/>
          <w:b w:val="false"/>
          <w:i w:val="false"/>
          <w:color w:val="000000"/>
          <w:sz w:val="28"/>
        </w:rPr>
        <w:t xml:space="preserve">
      7) капиталды қаржыландыру жоспары – банк капиталының күрт төмендеуіне ден қоюға арналған рәсімдер мен іс-әрекеттердің жиыны; </w:t>
      </w:r>
    </w:p>
    <w:p>
      <w:pPr>
        <w:spacing w:after="0"/>
        <w:ind w:left="0"/>
        <w:jc w:val="both"/>
      </w:pPr>
      <w:r>
        <w:rPr>
          <w:rFonts w:ascii="Times New Roman"/>
          <w:b w:val="false"/>
          <w:i w:val="false"/>
          <w:color w:val="000000"/>
          <w:sz w:val="28"/>
        </w:rPr>
        <w:t>
      8)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қамтитын кепілмен қамтамасыз ету құнының ішкі журналы;</w:t>
      </w:r>
    </w:p>
    <w:p>
      <w:pPr>
        <w:spacing w:after="0"/>
        <w:ind w:left="0"/>
        <w:jc w:val="both"/>
      </w:pPr>
      <w:r>
        <w:rPr>
          <w:rFonts w:ascii="Times New Roman"/>
          <w:b w:val="false"/>
          <w:i w:val="false"/>
          <w:color w:val="000000"/>
          <w:sz w:val="28"/>
        </w:rPr>
        <w:t>
      9)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p>
      <w:pPr>
        <w:spacing w:after="0"/>
        <w:ind w:left="0"/>
        <w:jc w:val="both"/>
      </w:pPr>
      <w:r>
        <w:rPr>
          <w:rFonts w:ascii="Times New Roman"/>
          <w:b w:val="false"/>
          <w:i w:val="false"/>
          <w:color w:val="000000"/>
          <w:sz w:val="28"/>
        </w:rPr>
        <w:t>
      10) комплаенс-тәуекел –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p>
      <w:pPr>
        <w:spacing w:after="0"/>
        <w:ind w:left="0"/>
        <w:jc w:val="both"/>
      </w:pPr>
      <w:r>
        <w:rPr>
          <w:rFonts w:ascii="Times New Roman"/>
          <w:b w:val="false"/>
          <w:i w:val="false"/>
          <w:color w:val="000000"/>
          <w:sz w:val="28"/>
        </w:rPr>
        <w:t>
      11)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12)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p>
      <w:pPr>
        <w:spacing w:after="0"/>
        <w:ind w:left="0"/>
        <w:jc w:val="both"/>
      </w:pPr>
      <w:r>
        <w:rPr>
          <w:rFonts w:ascii="Times New Roman"/>
          <w:b w:val="false"/>
          <w:i w:val="false"/>
          <w:color w:val="000000"/>
          <w:sz w:val="28"/>
        </w:rPr>
        <w:t>
      13)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p>
      <w:pPr>
        <w:spacing w:after="0"/>
        <w:ind w:left="0"/>
        <w:jc w:val="both"/>
      </w:pPr>
      <w:r>
        <w:rPr>
          <w:rFonts w:ascii="Times New Roman"/>
          <w:b w:val="false"/>
          <w:i w:val="false"/>
          <w:color w:val="000000"/>
          <w:sz w:val="28"/>
        </w:rPr>
        <w:t>
      14)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p>
      <w:pPr>
        <w:spacing w:after="0"/>
        <w:ind w:left="0"/>
        <w:jc w:val="both"/>
      </w:pPr>
      <w:r>
        <w:rPr>
          <w:rFonts w:ascii="Times New Roman"/>
          <w:b w:val="false"/>
          <w:i w:val="false"/>
          <w:color w:val="000000"/>
          <w:sz w:val="28"/>
        </w:rPr>
        <w:t xml:space="preserve">
      15)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 </w:t>
      </w:r>
    </w:p>
    <w:p>
      <w:pPr>
        <w:spacing w:after="0"/>
        <w:ind w:left="0"/>
        <w:jc w:val="both"/>
      </w:pPr>
      <w:r>
        <w:rPr>
          <w:rFonts w:ascii="Times New Roman"/>
          <w:b w:val="false"/>
          <w:i w:val="false"/>
          <w:color w:val="000000"/>
          <w:sz w:val="28"/>
        </w:rPr>
        <w:t>
      16) қадағалап стресс-тестілеу – бұл оқиғалардың өрбуінің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p>
      <w:pPr>
        <w:spacing w:after="0"/>
        <w:ind w:left="0"/>
        <w:jc w:val="both"/>
      </w:pPr>
      <w:r>
        <w:rPr>
          <w:rFonts w:ascii="Times New Roman"/>
          <w:b w:val="false"/>
          <w:i w:val="false"/>
          <w:color w:val="000000"/>
          <w:sz w:val="28"/>
        </w:rPr>
        <w:t>
      17)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p>
      <w:pPr>
        <w:spacing w:after="0"/>
        <w:ind w:left="0"/>
        <w:jc w:val="both"/>
      </w:pPr>
      <w:r>
        <w:rPr>
          <w:rFonts w:ascii="Times New Roman"/>
          <w:b w:val="false"/>
          <w:i w:val="false"/>
          <w:color w:val="000000"/>
          <w:sz w:val="28"/>
        </w:rPr>
        <w:t>
      18) қорғалатын ақпаратқа ие бөлімше – банк бөлімшесі, ақпарат иесі, ақпараттың конфиденциалдылығын, тұтастығын немесе қолжетімділігін бұзу банкті шығындарға алып келеді;</w:t>
      </w:r>
    </w:p>
    <w:p>
      <w:pPr>
        <w:spacing w:after="0"/>
        <w:ind w:left="0"/>
        <w:jc w:val="both"/>
      </w:pPr>
      <w:r>
        <w:rPr>
          <w:rFonts w:ascii="Times New Roman"/>
          <w:b w:val="false"/>
          <w:i w:val="false"/>
          <w:color w:val="000000"/>
          <w:sz w:val="28"/>
        </w:rPr>
        <w:t xml:space="preserve">
      19) маңызды ақпараттық актив – Нормативтік құқықтық актілерді мемлекеттік тіркеу тізілімінде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p>
      <w:pPr>
        <w:spacing w:after="0"/>
        <w:ind w:left="0"/>
        <w:jc w:val="both"/>
      </w:pPr>
      <w:r>
        <w:rPr>
          <w:rFonts w:ascii="Times New Roman"/>
          <w:b w:val="false"/>
          <w:i w:val="false"/>
          <w:color w:val="000000"/>
          <w:sz w:val="28"/>
        </w:rPr>
        <w:t>
      20) маңызды тәуекел – іске асырылуы банктің қаржылық тұрақтылығының нашарлауына алып келетін тәуекел;</w:t>
      </w:r>
    </w:p>
    <w:p>
      <w:pPr>
        <w:spacing w:after="0"/>
        <w:ind w:left="0"/>
        <w:jc w:val="both"/>
      </w:pPr>
      <w:r>
        <w:rPr>
          <w:rFonts w:ascii="Times New Roman"/>
          <w:b w:val="false"/>
          <w:i w:val="false"/>
          <w:color w:val="000000"/>
          <w:sz w:val="28"/>
        </w:rPr>
        <w:t>
      21) мүдделер қайшылығы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p>
      <w:pPr>
        <w:spacing w:after="0"/>
        <w:ind w:left="0"/>
        <w:jc w:val="both"/>
      </w:pPr>
      <w:r>
        <w:rPr>
          <w:rFonts w:ascii="Times New Roman"/>
          <w:b w:val="false"/>
          <w:i w:val="false"/>
          <w:color w:val="000000"/>
          <w:sz w:val="28"/>
        </w:rPr>
        <w:t>
      22)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 туындау ықтималдығы;</w:t>
      </w:r>
    </w:p>
    <w:p>
      <w:pPr>
        <w:spacing w:after="0"/>
        <w:ind w:left="0"/>
        <w:jc w:val="both"/>
      </w:pPr>
      <w:r>
        <w:rPr>
          <w:rFonts w:ascii="Times New Roman"/>
          <w:b w:val="false"/>
          <w:i w:val="false"/>
          <w:color w:val="000000"/>
          <w:sz w:val="28"/>
        </w:rPr>
        <w:t>
      23) операциялық тәуекел – стратегиялық тәуекел және беделдік тәуекелді қоспағанда, қолайсыз және жеткіліксіз ішкі процестер, адами ресурстар мен жүйелер, немесе сыртқы оқиғалардың ықпалының нәтижесінде шығындардың пайда болу ықтималдылығы;</w:t>
      </w:r>
    </w:p>
    <w:p>
      <w:pPr>
        <w:spacing w:after="0"/>
        <w:ind w:left="0"/>
        <w:jc w:val="both"/>
      </w:pPr>
      <w:r>
        <w:rPr>
          <w:rFonts w:ascii="Times New Roman"/>
          <w:b w:val="false"/>
          <w:i w:val="false"/>
          <w:color w:val="000000"/>
          <w:sz w:val="28"/>
        </w:rPr>
        <w:t>
      24)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уақыттық аралықтарда өтімділік тәуекелін басқарудың тиісті жүйесін енгізу мақсатында өтімділік тәуекелін басқару процестерінің жиынтығы;</w:t>
      </w:r>
    </w:p>
    <w:p>
      <w:pPr>
        <w:spacing w:after="0"/>
        <w:ind w:left="0"/>
        <w:jc w:val="both"/>
      </w:pPr>
      <w:r>
        <w:rPr>
          <w:rFonts w:ascii="Times New Roman"/>
          <w:b w:val="false"/>
          <w:i w:val="false"/>
          <w:color w:val="000000"/>
          <w:sz w:val="28"/>
        </w:rPr>
        <w:t>
      25)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p>
      <w:pPr>
        <w:spacing w:after="0"/>
        <w:ind w:left="0"/>
        <w:jc w:val="both"/>
      </w:pPr>
      <w:r>
        <w:rPr>
          <w:rFonts w:ascii="Times New Roman"/>
          <w:b w:val="false"/>
          <w:i w:val="false"/>
          <w:color w:val="000000"/>
          <w:sz w:val="28"/>
        </w:rPr>
        <w:t xml:space="preserve">
      26) пайыздық тәуекел – банктің активтері, пассивтері бойынша пайыздық мөлшерлемелердің қолайсыз өзгеруінің салдарынан шығындардың (зияндардың) пайда болу тәуекелі; </w:t>
      </w:r>
    </w:p>
    <w:p>
      <w:pPr>
        <w:spacing w:after="0"/>
        <w:ind w:left="0"/>
        <w:jc w:val="both"/>
      </w:pPr>
      <w:r>
        <w:rPr>
          <w:rFonts w:ascii="Times New Roman"/>
          <w:b w:val="false"/>
          <w:i w:val="false"/>
          <w:color w:val="000000"/>
          <w:sz w:val="28"/>
        </w:rPr>
        <w:t>
      27)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p>
      <w:pPr>
        <w:spacing w:after="0"/>
        <w:ind w:left="0"/>
        <w:jc w:val="both"/>
      </w:pPr>
      <w:r>
        <w:rPr>
          <w:rFonts w:ascii="Times New Roman"/>
          <w:b w:val="false"/>
          <w:i w:val="false"/>
          <w:color w:val="000000"/>
          <w:sz w:val="28"/>
        </w:rPr>
        <w:t>
      28)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p>
      <w:pPr>
        <w:spacing w:after="0"/>
        <w:ind w:left="0"/>
        <w:jc w:val="both"/>
      </w:pPr>
      <w:r>
        <w:rPr>
          <w:rFonts w:ascii="Times New Roman"/>
          <w:b w:val="false"/>
          <w:i w:val="false"/>
          <w:color w:val="000000"/>
          <w:sz w:val="28"/>
        </w:rPr>
        <w:t>
      29) стресс-тестілеу – ерекше, бірақ ықтимал оқиғалардың банктің қаржылық жағдайына әлеуетті әсерін бағалау әдісі;</w:t>
      </w:r>
    </w:p>
    <w:p>
      <w:pPr>
        <w:spacing w:after="0"/>
        <w:ind w:left="0"/>
        <w:jc w:val="both"/>
      </w:pPr>
      <w:r>
        <w:rPr>
          <w:rFonts w:ascii="Times New Roman"/>
          <w:b w:val="false"/>
          <w:i w:val="false"/>
          <w:color w:val="000000"/>
          <w:sz w:val="28"/>
        </w:rPr>
        <w:t>
      30)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p>
      <w:pPr>
        <w:spacing w:after="0"/>
        <w:ind w:left="0"/>
        <w:jc w:val="both"/>
      </w:pPr>
      <w:r>
        <w:rPr>
          <w:rFonts w:ascii="Times New Roman"/>
          <w:b w:val="false"/>
          <w:i w:val="false"/>
          <w:color w:val="000000"/>
          <w:sz w:val="28"/>
        </w:rPr>
        <w:t>
      31)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p>
      <w:pPr>
        <w:spacing w:after="0"/>
        <w:ind w:left="0"/>
        <w:jc w:val="both"/>
      </w:pPr>
      <w:r>
        <w:rPr>
          <w:rFonts w:ascii="Times New Roman"/>
          <w:b w:val="false"/>
          <w:i w:val="false"/>
          <w:color w:val="000000"/>
          <w:sz w:val="28"/>
        </w:rPr>
        <w:t>
      32)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p>
      <w:pPr>
        <w:spacing w:after="0"/>
        <w:ind w:left="0"/>
        <w:jc w:val="both"/>
      </w:pPr>
      <w:r>
        <w:rPr>
          <w:rFonts w:ascii="Times New Roman"/>
          <w:b w:val="false"/>
          <w:i w:val="false"/>
          <w:color w:val="000000"/>
          <w:sz w:val="28"/>
        </w:rPr>
        <w:t>
      33)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p>
      <w:pPr>
        <w:spacing w:after="0"/>
        <w:ind w:left="0"/>
        <w:jc w:val="both"/>
      </w:pPr>
      <w:r>
        <w:rPr>
          <w:rFonts w:ascii="Times New Roman"/>
          <w:b w:val="false"/>
          <w:i w:val="false"/>
          <w:color w:val="000000"/>
          <w:sz w:val="28"/>
        </w:rPr>
        <w:t>
      34)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35) тәуекелді өңдеу – тәуекелдерді өзгерту жөніндегі шараларды таңдау және іске асыру процесі;</w:t>
      </w:r>
    </w:p>
    <w:p>
      <w:pPr>
        <w:spacing w:after="0"/>
        <w:ind w:left="0"/>
        <w:jc w:val="both"/>
      </w:pPr>
      <w:r>
        <w:rPr>
          <w:rFonts w:ascii="Times New Roman"/>
          <w:b w:val="false"/>
          <w:i w:val="false"/>
          <w:color w:val="000000"/>
          <w:sz w:val="28"/>
        </w:rPr>
        <w:t>
      36)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p>
      <w:pPr>
        <w:spacing w:after="0"/>
        <w:ind w:left="0"/>
        <w:jc w:val="both"/>
      </w:pPr>
      <w:r>
        <w:rPr>
          <w:rFonts w:ascii="Times New Roman"/>
          <w:b w:val="false"/>
          <w:i w:val="false"/>
          <w:color w:val="000000"/>
          <w:sz w:val="28"/>
        </w:rPr>
        <w:t>
      37) уәкілетті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38) ұйымдастыру құрылымы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p>
      <w:pPr>
        <w:spacing w:after="0"/>
        <w:ind w:left="0"/>
        <w:jc w:val="both"/>
      </w:pPr>
      <w:r>
        <w:rPr>
          <w:rFonts w:ascii="Times New Roman"/>
          <w:b w:val="false"/>
          <w:i w:val="false"/>
          <w:color w:val="000000"/>
          <w:sz w:val="28"/>
        </w:rPr>
        <w:t>
      39)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p>
      <w:pPr>
        <w:spacing w:after="0"/>
        <w:ind w:left="0"/>
        <w:jc w:val="both"/>
      </w:pPr>
      <w:r>
        <w:rPr>
          <w:rFonts w:ascii="Times New Roman"/>
          <w:b w:val="false"/>
          <w:i w:val="false"/>
          <w:color w:val="000000"/>
          <w:sz w:val="28"/>
        </w:rPr>
        <w:t>
      40)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xml:space="preserve">
      меншікті капитал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қаулысының талаптарына сәйкес есептелген резерв ретінде қабылданатын активтер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3"/>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p>
      <w:pPr>
        <w:spacing w:after="0"/>
        <w:ind w:left="0"/>
        <w:jc w:val="both"/>
      </w:pPr>
      <w:r>
        <w:rPr>
          <w:rFonts w:ascii="Times New Roman"/>
          <w:b w:val="false"/>
          <w:i w:val="false"/>
          <w:color w:val="000000"/>
          <w:sz w:val="28"/>
        </w:rPr>
        <w:t>
      7) кепіл қызметінің функцияларын орындайтын бөлімше, оның ішінде аутсорсинг негізінде кепіл қызметі (банктің стратегиясы кепілмен қамтамасыз етуге кредиттер беруді көздемейтін және банктің ағымдағы портфелінде кепілмен қамтамасыз етуге берілген қарыздар болмаған жағдайларды қоспағанда) (бұдан әрі – кепіл қызметінің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 Тәуекелдерді басқару бөлімшесі (бөлімшелері) мынадай, бірақ олармен шектелмей, келесі функцияларды орындайды:</w:t>
      </w:r>
    </w:p>
    <w:bookmarkEnd w:id="4"/>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p>
      <w:pPr>
        <w:spacing w:after="0"/>
        <w:ind w:left="0"/>
        <w:jc w:val="both"/>
      </w:pPr>
      <w:r>
        <w:rPr>
          <w:rFonts w:ascii="Times New Roman"/>
          <w:b w:val="false"/>
          <w:i w:val="false"/>
          <w:color w:val="000000"/>
          <w:sz w:val="28"/>
        </w:rPr>
        <w:t xml:space="preserve">
      3) тәуекелдерді бағалау және тәуекел дәрежесінің (дәрежелерінің) агрегирленген деңгейін анықтау; </w:t>
      </w:r>
    </w:p>
    <w:p>
      <w:pPr>
        <w:spacing w:after="0"/>
        <w:ind w:left="0"/>
        <w:jc w:val="both"/>
      </w:pPr>
      <w:r>
        <w:rPr>
          <w:rFonts w:ascii="Times New Roman"/>
          <w:b w:val="false"/>
          <w:i w:val="false"/>
          <w:color w:val="000000"/>
          <w:sz w:val="28"/>
        </w:rPr>
        <w:t xml:space="preserve">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 </w:t>
      </w:r>
    </w:p>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p>
      <w:pPr>
        <w:spacing w:after="0"/>
        <w:ind w:left="0"/>
        <w:jc w:val="both"/>
      </w:pPr>
      <w:r>
        <w:rPr>
          <w:rFonts w:ascii="Times New Roman"/>
          <w:b w:val="false"/>
          <w:i w:val="false"/>
          <w:color w:val="000000"/>
          <w:sz w:val="28"/>
        </w:rPr>
        <w:t xml:space="preserve">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1) тармақшасының, 4) тармақшасының, сондай-ақ осы тармақтың 5) тармақшасының ережелері Қазақстан Республикасы бейрезидент-банкінің филиалына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"40. 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w:t>
      </w:r>
    </w:p>
    <w:bookmarkEnd w:id="5"/>
    <w:p>
      <w:pPr>
        <w:spacing w:after="0"/>
        <w:ind w:left="0"/>
        <w:jc w:val="both"/>
      </w:pPr>
      <w:r>
        <w:rPr>
          <w:rFonts w:ascii="Times New Roman"/>
          <w:b w:val="false"/>
          <w:i w:val="false"/>
          <w:color w:val="000000"/>
          <w:sz w:val="28"/>
        </w:rPr>
        <w:t>
      1) 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есепті жылдан кейінгі жылғы 30 сәуірден кешіктірмей, капитал жеткіліктілігінің қажетті деңгейін қолдау туралы ақпаратты қамтитын КЖБІП және ӨЖБІП сақтау бойынша есепті бекітеді;</w:t>
      </w:r>
    </w:p>
    <w:p>
      <w:pPr>
        <w:spacing w:after="0"/>
        <w:ind w:left="0"/>
        <w:jc w:val="both"/>
      </w:pPr>
      <w:r>
        <w:rPr>
          <w:rFonts w:ascii="Times New Roman"/>
          <w:b w:val="false"/>
          <w:i w:val="false"/>
          <w:color w:val="000000"/>
          <w:sz w:val="28"/>
        </w:rPr>
        <w:t>
      2) тәуекелдері басқару мәселелері жөніндегі комитет 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w:t>
      </w:r>
    </w:p>
    <w:p>
      <w:pPr>
        <w:spacing w:after="0"/>
        <w:ind w:left="0"/>
        <w:jc w:val="both"/>
      </w:pPr>
      <w:r>
        <w:rPr>
          <w:rFonts w:ascii="Times New Roman"/>
          <w:b w:val="false"/>
          <w:i w:val="false"/>
          <w:color w:val="000000"/>
          <w:sz w:val="28"/>
        </w:rPr>
        <w:t>
      3) ішкі бақылау функциялары жүктелген бөлімше (бөлімшелер) адамдар КЖБІП рәсімдерінің сақталуын тексеруді жүзеге асырады және нәтижелерді банктің директорлар кеңесіне береді;</w:t>
      </w:r>
    </w:p>
    <w:p>
      <w:pPr>
        <w:spacing w:after="0"/>
        <w:ind w:left="0"/>
        <w:jc w:val="both"/>
      </w:pPr>
      <w:r>
        <w:rPr>
          <w:rFonts w:ascii="Times New Roman"/>
          <w:b w:val="false"/>
          <w:i w:val="false"/>
          <w:color w:val="000000"/>
          <w:sz w:val="28"/>
        </w:rPr>
        <w:t>
      4) тәуекелдері басқару бойынша процеске қатысатын бөлімше (бөлімшелер):</w:t>
      </w:r>
    </w:p>
    <w:p>
      <w:pPr>
        <w:spacing w:after="0"/>
        <w:ind w:left="0"/>
        <w:jc w:val="both"/>
      </w:pPr>
      <w:r>
        <w:rPr>
          <w:rFonts w:ascii="Times New Roman"/>
          <w:b w:val="false"/>
          <w:i w:val="false"/>
          <w:color w:val="000000"/>
          <w:sz w:val="28"/>
        </w:rPr>
        <w:t xml:space="preserve">
      капиталдың жеткіліктілігін басқару процесінің іске асырылуы үшін жауапты болады; </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процесінің және өтімділіктің жеткіліктілігін бағалаудың ішкі процесінің сақталуы жөніндегі есептің құрылымына сәйкес КЖБІП және ӨЖБІП сақтау бойынша есеп дайындауға жауапты болады. Банк есептеулерді, қолданылатын модельдерді, түсіндірме жазбаларды, талдамалық анықтамаларды, өзін-өзі бағалау нәтижелерін, КЖБІП тиімділігін бағалауды және КЖБІП рәсімдерінің сақталуын тексеру нәтижелерін қамтитын, бірақ олармен шектелмей, КЖБІП және ӨЖБІП сақтау бойынша есепке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үшін жауапты болады;</w:t>
      </w:r>
    </w:p>
    <w:p>
      <w:pPr>
        <w:spacing w:after="0"/>
        <w:ind w:left="0"/>
        <w:jc w:val="both"/>
      </w:pPr>
      <w:r>
        <w:rPr>
          <w:rFonts w:ascii="Times New Roman"/>
          <w:b w:val="false"/>
          <w:i w:val="false"/>
          <w:color w:val="000000"/>
          <w:sz w:val="28"/>
        </w:rPr>
        <w:t>
      5) 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w:t>
      </w:r>
    </w:p>
    <w:p>
      <w:pPr>
        <w:spacing w:after="0"/>
        <w:ind w:left="0"/>
        <w:jc w:val="both"/>
      </w:pPr>
      <w:r>
        <w:rPr>
          <w:rFonts w:ascii="Times New Roman"/>
          <w:b w:val="false"/>
          <w:i w:val="false"/>
          <w:color w:val="000000"/>
          <w:sz w:val="28"/>
        </w:rPr>
        <w:t>
      6) 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капиталды қаржыландыру жоспарын әзірлейді;</w:t>
      </w:r>
    </w:p>
    <w:p>
      <w:pPr>
        <w:spacing w:after="0"/>
        <w:ind w:left="0"/>
        <w:jc w:val="both"/>
      </w:pPr>
      <w:r>
        <w:rPr>
          <w:rFonts w:ascii="Times New Roman"/>
          <w:b w:val="false"/>
          <w:i w:val="false"/>
          <w:color w:val="000000"/>
          <w:sz w:val="28"/>
        </w:rPr>
        <w:t>
      7) ішкі аудит бөлімшесі КЖБІП тиімділігін бағалауды жүргізеді.</w:t>
      </w:r>
    </w:p>
    <w:p>
      <w:pPr>
        <w:spacing w:after="0"/>
        <w:ind w:left="0"/>
        <w:jc w:val="both"/>
      </w:pPr>
      <w:r>
        <w:rPr>
          <w:rFonts w:ascii="Times New Roman"/>
          <w:b w:val="false"/>
          <w:i w:val="false"/>
          <w:color w:val="000000"/>
          <w:sz w:val="28"/>
        </w:rPr>
        <w:t xml:space="preserve">
      КЖБІП аясында банктің директорлар кеңесі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әзірленген тәуекел дәрежесінің бекітілген стратегиясының сақталуы үшін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6"/>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2024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xml:space="preserve">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 </w:t>
      </w:r>
    </w:p>
    <w:p>
      <w:pPr>
        <w:spacing w:after="0"/>
        <w:ind w:left="0"/>
        <w:jc w:val="both"/>
      </w:pPr>
      <w:r>
        <w:rPr>
          <w:rFonts w:ascii="Times New Roman"/>
          <w:b w:val="false"/>
          <w:i w:val="false"/>
          <w:color w:val="000000"/>
          <w:sz w:val="28"/>
        </w:rPr>
        <w:t xml:space="preserve">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 </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xml:space="preserve">
      алдындағы берешекті өтеудің өзге көздерінің болуы; </w:t>
      </w:r>
    </w:p>
    <w:p>
      <w:pPr>
        <w:spacing w:after="0"/>
        <w:ind w:left="0"/>
        <w:jc w:val="both"/>
      </w:pPr>
      <w:r>
        <w:rPr>
          <w:rFonts w:ascii="Times New Roman"/>
          <w:b w:val="false"/>
          <w:i w:val="false"/>
          <w:color w:val="000000"/>
          <w:sz w:val="28"/>
        </w:rPr>
        <w:t xml:space="preserve">
      болжамды бос ақша ағындары; </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өнімнің түріне және банктің кредиттік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жоғары өтімді кепілді анықтау;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қарап-тексеруді жүргізуге қойылатын талаптар (барлық кепілдердің жалпы санының кемінде 20 (жиырма) пайызын тәуелсіз іріктеуді қамтамасыз ете отырып, ипотекалық кредиттеу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байланысты талаптарды белгілей отырып, кепілмен қамтамасыз етумен мониторинг жүргізу және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байланысты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xml:space="preserve">
      Банк ХҚЕС-ке, сондай-ақ № 269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 ақпаратты қоса алғанда, бірақ онымен шектелмей:</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"45. Нарықтық тәуекелді басқару жүйесінің жұмыс істеуі мынадай негізгі компоненттер негізінде жүзеге асырылады, бірақ онымен шектелмейді:</w:t>
      </w:r>
    </w:p>
    <w:bookmarkEnd w:id="7"/>
    <w:p>
      <w:pPr>
        <w:spacing w:after="0"/>
        <w:ind w:left="0"/>
        <w:jc w:val="both"/>
      </w:pPr>
      <w:r>
        <w:rPr>
          <w:rFonts w:ascii="Times New Roman"/>
          <w:b w:val="false"/>
          <w:i w:val="false"/>
          <w:color w:val="000000"/>
          <w:sz w:val="28"/>
        </w:rPr>
        <w:t>
      1) 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pPr>
        <w:spacing w:after="0"/>
        <w:ind w:left="0"/>
        <w:jc w:val="both"/>
      </w:pPr>
      <w:r>
        <w:rPr>
          <w:rFonts w:ascii="Times New Roman"/>
          <w:b w:val="false"/>
          <w:i w:val="false"/>
          <w:color w:val="000000"/>
          <w:sz w:val="28"/>
        </w:rPr>
        <w:t>
      Инвестициялық қызметтің стратегиясы мына негізгі принциптерге жауап береді:</w:t>
      </w:r>
    </w:p>
    <w:p>
      <w:pPr>
        <w:spacing w:after="0"/>
        <w:ind w:left="0"/>
        <w:jc w:val="both"/>
      </w:pPr>
      <w:r>
        <w:rPr>
          <w:rFonts w:ascii="Times New Roman"/>
          <w:b w:val="false"/>
          <w:i w:val="false"/>
          <w:color w:val="000000"/>
          <w:sz w:val="28"/>
        </w:rPr>
        <w:t>
      мазмұны іске асыру мақсаты, бағыты және мерзімдері бойынша банктің жалпы стратегиясына сәйкес келеді;</w:t>
      </w:r>
    </w:p>
    <w:p>
      <w:pPr>
        <w:spacing w:after="0"/>
        <w:ind w:left="0"/>
        <w:jc w:val="both"/>
      </w:pPr>
      <w:r>
        <w:rPr>
          <w:rFonts w:ascii="Times New Roman"/>
          <w:b w:val="false"/>
          <w:i w:val="false"/>
          <w:color w:val="000000"/>
          <w:sz w:val="28"/>
        </w:rPr>
        <w:t>
      банктің инвестициялық қызметін басқарудың тактикалық және стратегиялық процестері арасында өзара байланыстың болуы;</w:t>
      </w:r>
    </w:p>
    <w:p>
      <w:pPr>
        <w:spacing w:after="0"/>
        <w:ind w:left="0"/>
        <w:jc w:val="both"/>
      </w:pPr>
      <w:r>
        <w:rPr>
          <w:rFonts w:ascii="Times New Roman"/>
          <w:b w:val="false"/>
          <w:i w:val="false"/>
          <w:color w:val="000000"/>
          <w:sz w:val="28"/>
        </w:rPr>
        <w:t>
      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pPr>
        <w:spacing w:after="0"/>
        <w:ind w:left="0"/>
        <w:jc w:val="both"/>
      </w:pPr>
      <w:r>
        <w:rPr>
          <w:rFonts w:ascii="Times New Roman"/>
          <w:b w:val="false"/>
          <w:i w:val="false"/>
          <w:color w:val="000000"/>
          <w:sz w:val="28"/>
        </w:rPr>
        <w:t>
      нарықтық тәуекелді басқару бойынша талаптардың, әдістердің және рәсімдердің орындалуын ескере отырып, активтер және пассивтер құрылымын қалыптастыру;</w:t>
      </w:r>
    </w:p>
    <w:p>
      <w:pPr>
        <w:spacing w:after="0"/>
        <w:ind w:left="0"/>
        <w:jc w:val="both"/>
      </w:pPr>
      <w:r>
        <w:rPr>
          <w:rFonts w:ascii="Times New Roman"/>
          <w:b w:val="false"/>
          <w:i w:val="false"/>
          <w:color w:val="000000"/>
          <w:sz w:val="28"/>
        </w:rPr>
        <w:t>
      2) 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pPr>
        <w:spacing w:after="0"/>
        <w:ind w:left="0"/>
        <w:jc w:val="both"/>
      </w:pPr>
      <w:r>
        <w:rPr>
          <w:rFonts w:ascii="Times New Roman"/>
          <w:b w:val="false"/>
          <w:i w:val="false"/>
          <w:color w:val="000000"/>
          <w:sz w:val="28"/>
        </w:rPr>
        <w:t>
      Банк нарықтық тәуекелді басқару процесін әзірлейді, олар мыналарды қамтиды, бірақ олармен шектелмейді:</w:t>
      </w:r>
    </w:p>
    <w:p>
      <w:pPr>
        <w:spacing w:after="0"/>
        <w:ind w:left="0"/>
        <w:jc w:val="both"/>
      </w:pPr>
      <w:r>
        <w:rPr>
          <w:rFonts w:ascii="Times New Roman"/>
          <w:b w:val="false"/>
          <w:i w:val="false"/>
          <w:color w:val="000000"/>
          <w:sz w:val="28"/>
        </w:rPr>
        <w:t>
      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ішкі тәртібін;</w:t>
      </w:r>
    </w:p>
    <w:p>
      <w:pPr>
        <w:spacing w:after="0"/>
        <w:ind w:left="0"/>
        <w:jc w:val="both"/>
      </w:pPr>
      <w:r>
        <w:rPr>
          <w:rFonts w:ascii="Times New Roman"/>
          <w:b w:val="false"/>
          <w:i w:val="false"/>
          <w:color w:val="000000"/>
          <w:sz w:val="28"/>
        </w:rPr>
        <w:t>
      операцияларды оларды пайдалану мақсатын көрсете отырып, сондай-ақ қаржы құралдарына, оның ішінде көлеміне, құрамына және шарттарына қойылатын ішкі талаптарды және өлшемшарттарды жүзеге асыруға рұқсат берілген шетел валюталарының, қаржы құралдарының тізбесін;</w:t>
      </w:r>
    </w:p>
    <w:p>
      <w:pPr>
        <w:spacing w:after="0"/>
        <w:ind w:left="0"/>
        <w:jc w:val="both"/>
      </w:pPr>
      <w:r>
        <w:rPr>
          <w:rFonts w:ascii="Times New Roman"/>
          <w:b w:val="false"/>
          <w:i w:val="false"/>
          <w:color w:val="000000"/>
          <w:sz w:val="28"/>
        </w:rPr>
        <w:t>
      нарықтық тәуекел деңгейін анықтау, өлшеу, мониторингі және бақылау ішкі тәртібі және рәсімдерін.</w:t>
      </w:r>
    </w:p>
    <w:p>
      <w:pPr>
        <w:spacing w:after="0"/>
        <w:ind w:left="0"/>
        <w:jc w:val="both"/>
      </w:pPr>
      <w:r>
        <w:rPr>
          <w:rFonts w:ascii="Times New Roman"/>
          <w:b w:val="false"/>
          <w:i w:val="false"/>
          <w:color w:val="000000"/>
          <w:sz w:val="28"/>
        </w:rPr>
        <w:t>
      Нарықтық тәуекелді анықтау, өлшеу, мониторингі және бақылау рәсімдері:</w:t>
      </w:r>
    </w:p>
    <w:p>
      <w:pPr>
        <w:spacing w:after="0"/>
        <w:ind w:left="0"/>
        <w:jc w:val="both"/>
      </w:pPr>
      <w:r>
        <w:rPr>
          <w:rFonts w:ascii="Times New Roman"/>
          <w:b w:val="false"/>
          <w:i w:val="false"/>
          <w:color w:val="000000"/>
          <w:sz w:val="28"/>
        </w:rPr>
        <w:t>
      активтердің, міндеттемелердің, баланстан тыс позициялардың барлық түрлерін қамтиды;</w:t>
      </w:r>
    </w:p>
    <w:p>
      <w:pPr>
        <w:spacing w:after="0"/>
        <w:ind w:left="0"/>
        <w:jc w:val="both"/>
      </w:pPr>
      <w:r>
        <w:rPr>
          <w:rFonts w:ascii="Times New Roman"/>
          <w:b w:val="false"/>
          <w:i w:val="false"/>
          <w:color w:val="000000"/>
          <w:sz w:val="28"/>
        </w:rPr>
        <w:t>
      нарықтық тәуекелдің барлық түрлерін және олардың дереккөздерін қамтиды;</w:t>
      </w:r>
    </w:p>
    <w:p>
      <w:pPr>
        <w:spacing w:after="0"/>
        <w:ind w:left="0"/>
        <w:jc w:val="both"/>
      </w:pPr>
      <w:r>
        <w:rPr>
          <w:rFonts w:ascii="Times New Roman"/>
          <w:b w:val="false"/>
          <w:i w:val="false"/>
          <w:color w:val="000000"/>
          <w:sz w:val="28"/>
        </w:rPr>
        <w:t>
      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pPr>
        <w:spacing w:after="0"/>
        <w:ind w:left="0"/>
        <w:jc w:val="both"/>
      </w:pPr>
      <w:r>
        <w:rPr>
          <w:rFonts w:ascii="Times New Roman"/>
          <w:b w:val="false"/>
          <w:i w:val="false"/>
          <w:color w:val="000000"/>
          <w:sz w:val="28"/>
        </w:rPr>
        <w:t>
      нарықтық тәуекелді уақытында сәйкестендіруге және нарықтық шарттардың қолайсыз өзгеруіне жауап ретінде шаралар қабылдауға мүмкіндік береді.</w:t>
      </w:r>
    </w:p>
    <w:p>
      <w:pPr>
        <w:spacing w:after="0"/>
        <w:ind w:left="0"/>
        <w:jc w:val="both"/>
      </w:pPr>
      <w:r>
        <w:rPr>
          <w:rFonts w:ascii="Times New Roman"/>
          <w:b w:val="false"/>
          <w:i w:val="false"/>
          <w:color w:val="000000"/>
          <w:sz w:val="28"/>
        </w:rPr>
        <w:t>
      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модельдерді пайдаланады.</w:t>
      </w:r>
    </w:p>
    <w:p>
      <w:pPr>
        <w:spacing w:after="0"/>
        <w:ind w:left="0"/>
        <w:jc w:val="both"/>
      </w:pPr>
      <w:r>
        <w:rPr>
          <w:rFonts w:ascii="Times New Roman"/>
          <w:b w:val="false"/>
          <w:i w:val="false"/>
          <w:color w:val="000000"/>
          <w:sz w:val="28"/>
        </w:rPr>
        <w:t>
      Банк кітабына қатысты банк пайыздық тәуекелді анықтауды, өлшеуді (бағалауды), мониторингті және бақылауды жеке жүргізеді.</w:t>
      </w:r>
    </w:p>
    <w:p>
      <w:pPr>
        <w:spacing w:after="0"/>
        <w:ind w:left="0"/>
        <w:jc w:val="both"/>
      </w:pPr>
      <w:r>
        <w:rPr>
          <w:rFonts w:ascii="Times New Roman"/>
          <w:b w:val="false"/>
          <w:i w:val="false"/>
          <w:color w:val="000000"/>
          <w:sz w:val="28"/>
        </w:rPr>
        <w:t>
      Банк кітабының пайыздық тәуекелін сандық бағалау үшін банк оның деңгейін мониторингтеу және басқару мақсатында кем дегенде екі қосымша әдісті қолданады:</w:t>
      </w:r>
    </w:p>
    <w:p>
      <w:pPr>
        <w:spacing w:after="0"/>
        <w:ind w:left="0"/>
        <w:jc w:val="both"/>
      </w:pPr>
      <w:r>
        <w:rPr>
          <w:rFonts w:ascii="Times New Roman"/>
          <w:b w:val="false"/>
          <w:i w:val="false"/>
          <w:color w:val="000000"/>
          <w:sz w:val="28"/>
        </w:rPr>
        <w:t>
      банктің экономикалық құнының өзгеруін сандық бағалау (economic value of equity, EVE), яғни, банктің баланстық және баланстан тыс шоттарында көрсетілген талаптар мен міндеттемелерден туындайтын ақша ағындарының таза құны өзгеретін шаманы есептеу;</w:t>
      </w:r>
    </w:p>
    <w:p>
      <w:pPr>
        <w:spacing w:after="0"/>
        <w:ind w:left="0"/>
        <w:jc w:val="both"/>
      </w:pPr>
      <w:r>
        <w:rPr>
          <w:rFonts w:ascii="Times New Roman"/>
          <w:b w:val="false"/>
          <w:i w:val="false"/>
          <w:color w:val="000000"/>
          <w:sz w:val="28"/>
        </w:rPr>
        <w:t>
      таза пайыздық кірістің өзгеруін сандық бағалау (net interest income, NII), яғни, пайыздық күйзеліс сценарийлеріне сәйкес банктің күтілетін таза пайыздық кірісі өзгеретін шаманы есептеу (мөлшерлемелердің параллель жоғары және (немесе) төмені ауысуы).</w:t>
      </w:r>
    </w:p>
    <w:p>
      <w:pPr>
        <w:spacing w:after="0"/>
        <w:ind w:left="0"/>
        <w:jc w:val="both"/>
      </w:pPr>
      <w:r>
        <w:rPr>
          <w:rFonts w:ascii="Times New Roman"/>
          <w:b w:val="false"/>
          <w:i w:val="false"/>
          <w:color w:val="000000"/>
          <w:sz w:val="28"/>
        </w:rPr>
        <w:t>
      Банк қолданатын пайыздық тәуекелдерді бағалау әдістері пайыздық мөлшерлемелердің өзгеруіне сезімтал, банк жүргізетін операцияларға (мәмілелерге) тән, пайыздық тәуекелдің барлық маңызды көздерін қамтиды. 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pPr>
        <w:spacing w:after="0"/>
        <w:ind w:left="0"/>
        <w:jc w:val="both"/>
      </w:pPr>
      <w:r>
        <w:rPr>
          <w:rFonts w:ascii="Times New Roman"/>
          <w:b w:val="false"/>
          <w:i w:val="false"/>
          <w:color w:val="000000"/>
          <w:sz w:val="28"/>
        </w:rPr>
        <w:t>
      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pPr>
        <w:spacing w:after="0"/>
        <w:ind w:left="0"/>
        <w:jc w:val="both"/>
      </w:pPr>
      <w:r>
        <w:rPr>
          <w:rFonts w:ascii="Times New Roman"/>
          <w:b w:val="false"/>
          <w:i w:val="false"/>
          <w:color w:val="000000"/>
          <w:sz w:val="28"/>
        </w:rPr>
        <w:t>
      Банк кезеңдік негізде нарықтық тәуекелді бағалау модельдеріне бэк-тестинг жүзеге асырады. Банк нарықтық тәуекелді бағалау модельдерінің 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pPr>
        <w:spacing w:after="0"/>
        <w:ind w:left="0"/>
        <w:jc w:val="both"/>
      </w:pPr>
      <w:r>
        <w:rPr>
          <w:rFonts w:ascii="Times New Roman"/>
          <w:b w:val="false"/>
          <w:i w:val="false"/>
          <w:color w:val="000000"/>
          <w:sz w:val="28"/>
        </w:rPr>
        <w:t>
      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w:t>
      </w:r>
    </w:p>
    <w:p>
      <w:pPr>
        <w:spacing w:after="0"/>
        <w:ind w:left="0"/>
        <w:jc w:val="both"/>
      </w:pPr>
      <w:r>
        <w:rPr>
          <w:rFonts w:ascii="Times New Roman"/>
          <w:b w:val="false"/>
          <w:i w:val="false"/>
          <w:color w:val="000000"/>
          <w:sz w:val="28"/>
        </w:rPr>
        <w:t>
      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w:t>
      </w:r>
    </w:p>
    <w:p>
      <w:pPr>
        <w:spacing w:after="0"/>
        <w:ind w:left="0"/>
        <w:jc w:val="both"/>
      </w:pPr>
      <w:r>
        <w:rPr>
          <w:rFonts w:ascii="Times New Roman"/>
          <w:b w:val="false"/>
          <w:i w:val="false"/>
          <w:color w:val="000000"/>
          <w:sz w:val="28"/>
        </w:rPr>
        <w:t>
      Нарықтық тәуекелді барынша азайту мақсатында банк мыналарды белгілейді: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валюталық, баға және пайыздық тәуекелдері бойынша тәуекел дәрежесінің деңгейін;</w:t>
      </w:r>
    </w:p>
    <w:p>
      <w:pPr>
        <w:spacing w:after="0"/>
        <w:ind w:left="0"/>
        <w:jc w:val="both"/>
      </w:pPr>
      <w:r>
        <w:rPr>
          <w:rFonts w:ascii="Times New Roman"/>
          <w:b w:val="false"/>
          <w:i w:val="false"/>
          <w:color w:val="000000"/>
          <w:sz w:val="28"/>
        </w:rPr>
        <w:t>
      белгіленген тәуекел дәрежесі деңгейінің сақталуына тұрақты бақылау;</w:t>
      </w:r>
    </w:p>
    <w:p>
      <w:pPr>
        <w:spacing w:after="0"/>
        <w:ind w:left="0"/>
        <w:jc w:val="both"/>
      </w:pPr>
      <w:r>
        <w:rPr>
          <w:rFonts w:ascii="Times New Roman"/>
          <w:b w:val="false"/>
          <w:i w:val="false"/>
          <w:color w:val="000000"/>
          <w:sz w:val="28"/>
        </w:rPr>
        <w:t>
      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pPr>
        <w:spacing w:after="0"/>
        <w:ind w:left="0"/>
        <w:jc w:val="both"/>
      </w:pPr>
      <w:r>
        <w:rPr>
          <w:rFonts w:ascii="Times New Roman"/>
          <w:b w:val="false"/>
          <w:i w:val="false"/>
          <w:color w:val="000000"/>
          <w:sz w:val="28"/>
        </w:rPr>
        <w:t>
      тәуекел дәрежесі деңгейіне жеткен кезде қабылданатын нарықтық тәуекелді төмендету бойынша шаралар;</w:t>
      </w:r>
    </w:p>
    <w:p>
      <w:pPr>
        <w:spacing w:after="0"/>
        <w:ind w:left="0"/>
        <w:jc w:val="both"/>
      </w:pPr>
      <w:r>
        <w:rPr>
          <w:rFonts w:ascii="Times New Roman"/>
          <w:b w:val="false"/>
          <w:i w:val="false"/>
          <w:color w:val="000000"/>
          <w:sz w:val="28"/>
        </w:rPr>
        <w:t>
      3) нарықтық тәуекелді басқару рәсімі:</w:t>
      </w:r>
    </w:p>
    <w:p>
      <w:pPr>
        <w:spacing w:after="0"/>
        <w:ind w:left="0"/>
        <w:jc w:val="both"/>
      </w:pPr>
      <w:r>
        <w:rPr>
          <w:rFonts w:ascii="Times New Roman"/>
          <w:b w:val="false"/>
          <w:i w:val="false"/>
          <w:color w:val="000000"/>
          <w:sz w:val="28"/>
        </w:rPr>
        <w:t>
      қаржы құралдарының құрылымы, олардың сандық және құн көрсеткіші өзгерген;</w:t>
      </w:r>
    </w:p>
    <w:p>
      <w:pPr>
        <w:spacing w:after="0"/>
        <w:ind w:left="0"/>
        <w:jc w:val="both"/>
      </w:pPr>
      <w:r>
        <w:rPr>
          <w:rFonts w:ascii="Times New Roman"/>
          <w:b w:val="false"/>
          <w:i w:val="false"/>
          <w:color w:val="000000"/>
          <w:sz w:val="28"/>
        </w:rPr>
        <w:t>
      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pPr>
        <w:spacing w:after="0"/>
        <w:ind w:left="0"/>
        <w:jc w:val="both"/>
      </w:pPr>
      <w:r>
        <w:rPr>
          <w:rFonts w:ascii="Times New Roman"/>
          <w:b w:val="false"/>
          <w:i w:val="false"/>
          <w:color w:val="000000"/>
          <w:sz w:val="28"/>
        </w:rPr>
        <w:t>
      жаңа нарыққа шыққан кезде;</w:t>
      </w:r>
    </w:p>
    <w:p>
      <w:pPr>
        <w:spacing w:after="0"/>
        <w:ind w:left="0"/>
        <w:jc w:val="both"/>
      </w:pPr>
      <w:r>
        <w:rPr>
          <w:rFonts w:ascii="Times New Roman"/>
          <w:b w:val="false"/>
          <w:i w:val="false"/>
          <w:color w:val="000000"/>
          <w:sz w:val="28"/>
        </w:rPr>
        <w:t>
      4) хеджирлеу тиімділігін (оңтайлығын) және құнын өлшем шарттарын белгілеуді қоса отырып, тәуекелдерді хеджирлеу әдістері мен өлшемшарттары.</w:t>
      </w:r>
    </w:p>
    <w:p>
      <w:pPr>
        <w:spacing w:after="0"/>
        <w:ind w:left="0"/>
        <w:jc w:val="both"/>
      </w:pPr>
      <w:r>
        <w:rPr>
          <w:rFonts w:ascii="Times New Roman"/>
          <w:b w:val="false"/>
          <w:i w:val="false"/>
          <w:color w:val="000000"/>
          <w:sz w:val="28"/>
        </w:rPr>
        <w:t>
      Банк нарықтық тәуекелдің әрбір түрі үшін хеджирлеу стратегиясын әзірлейді және іске асырады, олар мынаны қамтиды:</w:t>
      </w:r>
    </w:p>
    <w:p>
      <w:pPr>
        <w:spacing w:after="0"/>
        <w:ind w:left="0"/>
        <w:jc w:val="both"/>
      </w:pPr>
      <w:r>
        <w:rPr>
          <w:rFonts w:ascii="Times New Roman"/>
          <w:b w:val="false"/>
          <w:i w:val="false"/>
          <w:color w:val="000000"/>
          <w:sz w:val="28"/>
        </w:rPr>
        <w:t>
      хеджирленетін баптар;</w:t>
      </w:r>
    </w:p>
    <w:p>
      <w:pPr>
        <w:spacing w:after="0"/>
        <w:ind w:left="0"/>
        <w:jc w:val="both"/>
      </w:pPr>
      <w:r>
        <w:rPr>
          <w:rFonts w:ascii="Times New Roman"/>
          <w:b w:val="false"/>
          <w:i w:val="false"/>
          <w:color w:val="000000"/>
          <w:sz w:val="28"/>
        </w:rPr>
        <w:t>
      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pPr>
        <w:spacing w:after="0"/>
        <w:ind w:left="0"/>
        <w:jc w:val="both"/>
      </w:pPr>
      <w:r>
        <w:rPr>
          <w:rFonts w:ascii="Times New Roman"/>
          <w:b w:val="false"/>
          <w:i w:val="false"/>
          <w:color w:val="000000"/>
          <w:sz w:val="28"/>
        </w:rPr>
        <w:t>
      хеджирлеу құралдарын өтеу үшін қажетті өтімділік деңгейін анықтау ішкі тәртібін;</w:t>
      </w:r>
    </w:p>
    <w:p>
      <w:pPr>
        <w:spacing w:after="0"/>
        <w:ind w:left="0"/>
        <w:jc w:val="both"/>
      </w:pPr>
      <w:r>
        <w:rPr>
          <w:rFonts w:ascii="Times New Roman"/>
          <w:b w:val="false"/>
          <w:i w:val="false"/>
          <w:color w:val="000000"/>
          <w:sz w:val="28"/>
        </w:rPr>
        <w:t>
      хеджирлеу тиімділігін бағалау рәсімінің және әдістерінің сипаттамасын.</w:t>
      </w:r>
    </w:p>
    <w:p>
      <w:pPr>
        <w:spacing w:after="0"/>
        <w:ind w:left="0"/>
        <w:jc w:val="both"/>
      </w:pPr>
      <w:r>
        <w:rPr>
          <w:rFonts w:ascii="Times New Roman"/>
          <w:b w:val="false"/>
          <w:i w:val="false"/>
          <w:color w:val="000000"/>
          <w:sz w:val="28"/>
        </w:rPr>
        <w:t>
      Егер әділ құнының немесе толық көлемде хеджирлеу объектісі бойынша ақша ағынының өзгеруі хеджирлеу құралы бойынша әділ құнының немесе ақша ағынының өзгеруімен өтелсе хеджирлеу тиімді болып саналады. Хеджирлеу банктің жалпы тәуекелдеріне емес, нақты сәйкестендірілетін тәуекелге қатысты жүзеге асырылады;</w:t>
      </w:r>
    </w:p>
    <w:p>
      <w:pPr>
        <w:spacing w:after="0"/>
        <w:ind w:left="0"/>
        <w:jc w:val="both"/>
      </w:pPr>
      <w:r>
        <w:rPr>
          <w:rFonts w:ascii="Times New Roman"/>
          <w:b w:val="false"/>
          <w:i w:val="false"/>
          <w:color w:val="000000"/>
          <w:sz w:val="28"/>
        </w:rPr>
        <w:t>
      5) қаржы құралдарын пайдаланудан банктің кірістілік мониторингінің ішкі тәртібі және рәсімі;</w:t>
      </w:r>
    </w:p>
    <w:p>
      <w:pPr>
        <w:spacing w:after="0"/>
        <w:ind w:left="0"/>
        <w:jc w:val="both"/>
      </w:pPr>
      <w:r>
        <w:rPr>
          <w:rFonts w:ascii="Times New Roman"/>
          <w:b w:val="false"/>
          <w:i w:val="false"/>
          <w:color w:val="000000"/>
          <w:sz w:val="28"/>
        </w:rPr>
        <w:t>
      6) тәуекелдерді басқару рәсімін жүзеге асыру шеңберінде олардың нәтижелерін пайдалану ішкі тәртібін қоса отырып нарықтық тәуекелді бағалау мақсатында стресс-тестілеуді жүзеге асыру рәсімі.</w:t>
      </w:r>
    </w:p>
    <w:p>
      <w:pPr>
        <w:spacing w:after="0"/>
        <w:ind w:left="0"/>
        <w:jc w:val="both"/>
      </w:pPr>
      <w:r>
        <w:rPr>
          <w:rFonts w:ascii="Times New Roman"/>
          <w:b w:val="false"/>
          <w:i w:val="false"/>
          <w:color w:val="000000"/>
          <w:sz w:val="28"/>
        </w:rPr>
        <w:t>
      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pPr>
        <w:spacing w:after="0"/>
        <w:ind w:left="0"/>
        <w:jc w:val="both"/>
      </w:pPr>
      <w:r>
        <w:rPr>
          <w:rFonts w:ascii="Times New Roman"/>
          <w:b w:val="false"/>
          <w:i w:val="false"/>
          <w:color w:val="000000"/>
          <w:sz w:val="28"/>
        </w:rPr>
        <w:t>
      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 маңызды өзгерген жағдайда ұлғаяды.</w:t>
      </w:r>
    </w:p>
    <w:p>
      <w:pPr>
        <w:spacing w:after="0"/>
        <w:ind w:left="0"/>
        <w:jc w:val="both"/>
      </w:pPr>
      <w:r>
        <w:rPr>
          <w:rFonts w:ascii="Times New Roman"/>
          <w:b w:val="false"/>
          <w:i w:val="false"/>
          <w:color w:val="000000"/>
          <w:sz w:val="28"/>
        </w:rPr>
        <w:t>
      Стресс-тестілеу жүргізген кезде мынадай сценарийлер пайдаланылады:</w:t>
      </w:r>
    </w:p>
    <w:p>
      <w:pPr>
        <w:spacing w:after="0"/>
        <w:ind w:left="0"/>
        <w:jc w:val="both"/>
      </w:pPr>
      <w:r>
        <w:rPr>
          <w:rFonts w:ascii="Times New Roman"/>
          <w:b w:val="false"/>
          <w:i w:val="false"/>
          <w:color w:val="000000"/>
          <w:sz w:val="28"/>
        </w:rPr>
        <w:t>
      тарихи;</w:t>
      </w:r>
    </w:p>
    <w:p>
      <w:pPr>
        <w:spacing w:after="0"/>
        <w:ind w:left="0"/>
        <w:jc w:val="both"/>
      </w:pPr>
      <w:r>
        <w:rPr>
          <w:rFonts w:ascii="Times New Roman"/>
          <w:b w:val="false"/>
          <w:i w:val="false"/>
          <w:color w:val="000000"/>
          <w:sz w:val="28"/>
        </w:rPr>
        <w:t>
      шетел валютасының және (немесе) банктің ашық позициялары бойынша бағалы металлдардың бағамын өзгеруін көздейтін;</w:t>
      </w:r>
    </w:p>
    <w:p>
      <w:pPr>
        <w:spacing w:after="0"/>
        <w:ind w:left="0"/>
        <w:jc w:val="both"/>
      </w:pPr>
      <w:r>
        <w:rPr>
          <w:rFonts w:ascii="Times New Roman"/>
          <w:b w:val="false"/>
          <w:i w:val="false"/>
          <w:color w:val="000000"/>
          <w:sz w:val="28"/>
        </w:rPr>
        <w:t>
      қаржы құралдарының нарықтық құнының өзгеруін көздейтін;</w:t>
      </w:r>
    </w:p>
    <w:p>
      <w:pPr>
        <w:spacing w:after="0"/>
        <w:ind w:left="0"/>
        <w:jc w:val="both"/>
      </w:pPr>
      <w:r>
        <w:rPr>
          <w:rFonts w:ascii="Times New Roman"/>
          <w:b w:val="false"/>
          <w:i w:val="false"/>
          <w:color w:val="000000"/>
          <w:sz w:val="28"/>
        </w:rPr>
        <w:t>
      пайыздық мөлшерлемелердің жалпы деңгейінің өзгеруін, пайыздық мөлшерлемелердің өзгеруіне құбылып отыратын қаржы құралдарының кірістілігінің өсу немесе төмендеу сценарийлерін көздейтін;</w:t>
      </w:r>
    </w:p>
    <w:p>
      <w:pPr>
        <w:spacing w:after="0"/>
        <w:ind w:left="0"/>
        <w:jc w:val="both"/>
      </w:pPr>
      <w:r>
        <w:rPr>
          <w:rFonts w:ascii="Times New Roman"/>
          <w:b w:val="false"/>
          <w:i w:val="false"/>
          <w:color w:val="000000"/>
          <w:sz w:val="28"/>
        </w:rPr>
        <w:t>
      кірістіліктің өзгеруін көздейтін;</w:t>
      </w:r>
    </w:p>
    <w:p>
      <w:pPr>
        <w:spacing w:after="0"/>
        <w:ind w:left="0"/>
        <w:jc w:val="both"/>
      </w:pPr>
      <w:r>
        <w:rPr>
          <w:rFonts w:ascii="Times New Roman"/>
          <w:b w:val="false"/>
          <w:i w:val="false"/>
          <w:color w:val="000000"/>
          <w:sz w:val="28"/>
        </w:rPr>
        <w:t>
      банк тартатын және орналастыратын ресурстар бойынша пайыздық мөлшерлеме арасындағы арақатынасының өзгеруін көздейтін;</w:t>
      </w:r>
    </w:p>
    <w:p>
      <w:pPr>
        <w:spacing w:after="0"/>
        <w:ind w:left="0"/>
        <w:jc w:val="both"/>
      </w:pPr>
      <w:r>
        <w:rPr>
          <w:rFonts w:ascii="Times New Roman"/>
          <w:b w:val="false"/>
          <w:i w:val="false"/>
          <w:color w:val="000000"/>
          <w:sz w:val="28"/>
        </w:rPr>
        <w:t>
      нарықтық пайыздық мөлшерлемелердің құбылмалылық дәрежесін өзгертуді көздейтін;</w:t>
      </w:r>
    </w:p>
    <w:p>
      <w:pPr>
        <w:spacing w:after="0"/>
        <w:ind w:left="0"/>
        <w:jc w:val="both"/>
      </w:pPr>
      <w:r>
        <w:rPr>
          <w:rFonts w:ascii="Times New Roman"/>
          <w:b w:val="false"/>
          <w:i w:val="false"/>
          <w:color w:val="000000"/>
          <w:sz w:val="28"/>
        </w:rPr>
        <w:t>
      банк қызметінің басты нарықтық, қаржылық және (немесе) өзге талаптарының күрт нашарлауын көздейтін.</w:t>
      </w:r>
    </w:p>
    <w:p>
      <w:pPr>
        <w:spacing w:after="0"/>
        <w:ind w:left="0"/>
        <w:jc w:val="both"/>
      </w:pPr>
      <w:r>
        <w:rPr>
          <w:rFonts w:ascii="Times New Roman"/>
          <w:b w:val="false"/>
          <w:i w:val="false"/>
          <w:color w:val="000000"/>
          <w:sz w:val="28"/>
        </w:rPr>
        <w:t>
      Банк оның бизнесінің құрылымына және қабылдайтын тәуекелдер бейініне сәйкес келетін әдіснаманы, стресс-тестілеу сценарийлерін пайдаланады.</w:t>
      </w:r>
    </w:p>
    <w:p>
      <w:pPr>
        <w:spacing w:after="0"/>
        <w:ind w:left="0"/>
        <w:jc w:val="both"/>
      </w:pPr>
      <w:r>
        <w:rPr>
          <w:rFonts w:ascii="Times New Roman"/>
          <w:b w:val="false"/>
          <w:i w:val="false"/>
          <w:color w:val="000000"/>
          <w:sz w:val="28"/>
        </w:rPr>
        <w:t>
      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p>
    <w:p>
      <w:pPr>
        <w:spacing w:after="0"/>
        <w:ind w:left="0"/>
        <w:jc w:val="both"/>
      </w:pPr>
      <w:r>
        <w:rPr>
          <w:rFonts w:ascii="Times New Roman"/>
          <w:b w:val="false"/>
          <w:i w:val="false"/>
          <w:color w:val="000000"/>
          <w:sz w:val="28"/>
        </w:rPr>
        <w:t>
      7) нарықтық тәуекелге оның ішінде лимитті белгілеу алдындағы тәсілге негізделген ұшырағыштықты ерте байқау индикаторларының жүйесі;</w:t>
      </w:r>
    </w:p>
    <w:p>
      <w:pPr>
        <w:spacing w:after="0"/>
        <w:ind w:left="0"/>
        <w:jc w:val="both"/>
      </w:pPr>
      <w:r>
        <w:rPr>
          <w:rFonts w:ascii="Times New Roman"/>
          <w:b w:val="false"/>
          <w:i w:val="false"/>
          <w:color w:val="000000"/>
          <w:sz w:val="28"/>
        </w:rPr>
        <w:t>
      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pPr>
        <w:spacing w:after="0"/>
        <w:ind w:left="0"/>
        <w:jc w:val="both"/>
      </w:pPr>
      <w:r>
        <w:rPr>
          <w:rFonts w:ascii="Times New Roman"/>
          <w:b w:val="false"/>
          <w:i w:val="false"/>
          <w:color w:val="000000"/>
          <w:sz w:val="28"/>
        </w:rPr>
        <w:t>
      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ішкі тәртібін бекіту.</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комитетке және банктің басқа да мүдделі құрылымдық бөлімшелеріне ұсынуға арналған басқарушылық ақпараттың, нарықтық тәуекелге ұшырағыштығы туралы ақпараттың тиімді жүйесінің болуын қамтамасыз етеді.</w:t>
      </w:r>
    </w:p>
    <w:p>
      <w:pPr>
        <w:spacing w:after="0"/>
        <w:ind w:left="0"/>
        <w:jc w:val="both"/>
      </w:pPr>
      <w:r>
        <w:rPr>
          <w:rFonts w:ascii="Times New Roman"/>
          <w:b w:val="false"/>
          <w:i w:val="false"/>
          <w:color w:val="000000"/>
          <w:sz w:val="28"/>
        </w:rPr>
        <w:t>
      Басқарушылық ақпарат мыналар қамтылады, бірақ олармен шектелмейді:</w:t>
      </w:r>
    </w:p>
    <w:p>
      <w:pPr>
        <w:spacing w:after="0"/>
        <w:ind w:left="0"/>
        <w:jc w:val="both"/>
      </w:pPr>
      <w:r>
        <w:rPr>
          <w:rFonts w:ascii="Times New Roman"/>
          <w:b w:val="false"/>
          <w:i w:val="false"/>
          <w:color w:val="000000"/>
          <w:sz w:val="28"/>
        </w:rPr>
        <w:t>
      ағымдағы пайыздық мөлшерлемелері, валюта бағамдары, нарықтық баға белгілеу және олардың динамикалары туралы мәліметтер;</w:t>
      </w:r>
    </w:p>
    <w:p>
      <w:pPr>
        <w:spacing w:after="0"/>
        <w:ind w:left="0"/>
        <w:jc w:val="both"/>
      </w:pPr>
      <w:r>
        <w:rPr>
          <w:rFonts w:ascii="Times New Roman"/>
          <w:b w:val="false"/>
          <w:i w:val="false"/>
          <w:color w:val="000000"/>
          <w:sz w:val="28"/>
        </w:rPr>
        <w:t>
      валюта және қаржы құралдары бөлігіндегі маңызды ашық позициялар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 және өтімділіктің жеткіліктілігін бағалаудың ішкі процесін сақтау жөніндегі есеп құрылымының 8-тармағы 1) тармақшасының жетінші, сегізінші және тоғызыншы абзацтарына сәйкес толтырылатын банк портфелінің пайыздық тәуекелі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позициялардың белгіленген лимиттерге сәйкестігі туралы мәліметтер;</w:t>
      </w:r>
    </w:p>
    <w:p>
      <w:pPr>
        <w:spacing w:after="0"/>
        <w:ind w:left="0"/>
        <w:jc w:val="both"/>
      </w:pPr>
      <w:r>
        <w:rPr>
          <w:rFonts w:ascii="Times New Roman"/>
          <w:b w:val="false"/>
          <w:i w:val="false"/>
          <w:color w:val="000000"/>
          <w:sz w:val="28"/>
        </w:rPr>
        <w:t>
      нарықтық тәуекел туралы ерте ескерту индикаторлары туралы мәліметтер;</w:t>
      </w:r>
    </w:p>
    <w:p>
      <w:pPr>
        <w:spacing w:after="0"/>
        <w:ind w:left="0"/>
        <w:jc w:val="both"/>
      </w:pPr>
      <w:r>
        <w:rPr>
          <w:rFonts w:ascii="Times New Roman"/>
          <w:b w:val="false"/>
          <w:i w:val="false"/>
          <w:color w:val="000000"/>
          <w:sz w:val="28"/>
        </w:rPr>
        <w:t>
      пайыздық мөлшерлемелерінің, валюта бағамдарының, болашақта баға индекстерінің өзгеруі туралы сараптама бағалар;</w:t>
      </w:r>
    </w:p>
    <w:p>
      <w:pPr>
        <w:spacing w:after="0"/>
        <w:ind w:left="0"/>
        <w:jc w:val="both"/>
      </w:pPr>
      <w:r>
        <w:rPr>
          <w:rFonts w:ascii="Times New Roman"/>
          <w:b w:val="false"/>
          <w:i w:val="false"/>
          <w:color w:val="000000"/>
          <w:sz w:val="28"/>
        </w:rPr>
        <w:t>
      нарықтық тәуекелдерді өлшеу нәтижелер;</w:t>
      </w:r>
    </w:p>
    <w:p>
      <w:pPr>
        <w:spacing w:after="0"/>
        <w:ind w:left="0"/>
        <w:jc w:val="both"/>
      </w:pPr>
      <w:r>
        <w:rPr>
          <w:rFonts w:ascii="Times New Roman"/>
          <w:b w:val="false"/>
          <w:i w:val="false"/>
          <w:color w:val="000000"/>
          <w:sz w:val="28"/>
        </w:rPr>
        <w:t>
      10) нарықтық тәуекелді төмендету бойынша шаралар қабылдау ішкі тәртібінің болуы;</w:t>
      </w:r>
    </w:p>
    <w:p>
      <w:pPr>
        <w:spacing w:after="0"/>
        <w:ind w:left="0"/>
        <w:jc w:val="both"/>
      </w:pPr>
      <w:r>
        <w:rPr>
          <w:rFonts w:ascii="Times New Roman"/>
          <w:b w:val="false"/>
          <w:i w:val="false"/>
          <w:color w:val="000000"/>
          <w:sz w:val="28"/>
        </w:rPr>
        <w:t>
      11) нарықтық ақпаратқа негізделген қаржы құралдарының әділ құнын бағалауды жүргізу рәсімдерінің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8"/>
    <w:p>
      <w:pPr>
        <w:spacing w:after="0"/>
        <w:ind w:left="0"/>
        <w:jc w:val="both"/>
      </w:pPr>
      <w:r>
        <w:rPr>
          <w:rFonts w:ascii="Times New Roman"/>
          <w:b w:val="false"/>
          <w:i w:val="false"/>
          <w:color w:val="000000"/>
          <w:sz w:val="28"/>
        </w:rPr>
        <w:t>
      1) сценарийлік талдау;</w:t>
      </w:r>
    </w:p>
    <w:p>
      <w:pPr>
        <w:spacing w:after="0"/>
        <w:ind w:left="0"/>
        <w:jc w:val="both"/>
      </w:pPr>
      <w:r>
        <w:rPr>
          <w:rFonts w:ascii="Times New Roman"/>
          <w:b w:val="false"/>
          <w:i w:val="false"/>
          <w:color w:val="000000"/>
          <w:sz w:val="28"/>
        </w:rPr>
        <w:t>
      2) құбылмалылық талдауы.</w:t>
      </w:r>
    </w:p>
    <w:p>
      <w:pPr>
        <w:spacing w:after="0"/>
        <w:ind w:left="0"/>
        <w:jc w:val="both"/>
      </w:pPr>
      <w:r>
        <w:rPr>
          <w:rFonts w:ascii="Times New Roman"/>
          <w:b w:val="false"/>
          <w:i w:val="false"/>
          <w:color w:val="000000"/>
          <w:sz w:val="28"/>
        </w:rPr>
        <w:t>
      Стресс-тестілеуді жүргізу процесінде мыналар қамтылады:</w:t>
      </w:r>
    </w:p>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p>
      <w:pPr>
        <w:spacing w:after="0"/>
        <w:ind w:left="0"/>
        <w:jc w:val="both"/>
      </w:pPr>
      <w:r>
        <w:rPr>
          <w:rFonts w:ascii="Times New Roman"/>
          <w:b w:val="false"/>
          <w:i w:val="false"/>
          <w:color w:val="000000"/>
          <w:sz w:val="28"/>
        </w:rPr>
        <w:t>
      төтенше жағдайлардың ықтималдығын ескеретін сценарий.</w:t>
      </w:r>
    </w:p>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p>
      <w:pPr>
        <w:spacing w:after="0"/>
        <w:ind w:left="0"/>
        <w:jc w:val="both"/>
      </w:pPr>
      <w:r>
        <w:rPr>
          <w:rFonts w:ascii="Times New Roman"/>
          <w:b w:val="false"/>
          <w:i w:val="false"/>
          <w:color w:val="000000"/>
          <w:sz w:val="28"/>
        </w:rPr>
        <w:t xml:space="preserve">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 </w:t>
      </w:r>
    </w:p>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pPr>
        <w:spacing w:after="0"/>
        <w:ind w:left="0"/>
        <w:jc w:val="both"/>
      </w:pPr>
      <w:r>
        <w:rPr>
          <w:rFonts w:ascii="Times New Roman"/>
          <w:b w:val="false"/>
          <w:i w:val="false"/>
          <w:color w:val="000000"/>
          <w:sz w:val="28"/>
        </w:rPr>
        <w:t xml:space="preserve">
      стресс-тестілеудің тәсілдері мен модельдері статистикалық және эконометрикалық негізделген болып табылады; </w:t>
      </w:r>
    </w:p>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pPr>
        <w:spacing w:after="0"/>
        <w:ind w:left="0"/>
        <w:jc w:val="both"/>
      </w:pPr>
      <w:r>
        <w:rPr>
          <w:rFonts w:ascii="Times New Roman"/>
          <w:b w:val="false"/>
          <w:i w:val="false"/>
          <w:color w:val="000000"/>
          <w:sz w:val="28"/>
        </w:rPr>
        <w:t>
      капитал нарығының қолжетімді болмауын;</w:t>
      </w:r>
    </w:p>
    <w:p>
      <w:pPr>
        <w:spacing w:after="0"/>
        <w:ind w:left="0"/>
        <w:jc w:val="both"/>
      </w:pPr>
      <w:r>
        <w:rPr>
          <w:rFonts w:ascii="Times New Roman"/>
          <w:b w:val="false"/>
          <w:i w:val="false"/>
          <w:color w:val="000000"/>
          <w:sz w:val="28"/>
        </w:rPr>
        <w:t>
      энергия қорлары құнының төмендеуін;</w:t>
      </w:r>
    </w:p>
    <w:p>
      <w:pPr>
        <w:spacing w:after="0"/>
        <w:ind w:left="0"/>
        <w:jc w:val="both"/>
      </w:pPr>
      <w:r>
        <w:rPr>
          <w:rFonts w:ascii="Times New Roman"/>
          <w:b w:val="false"/>
          <w:i w:val="false"/>
          <w:color w:val="000000"/>
          <w:sz w:val="28"/>
        </w:rPr>
        <w:t>
      ұлттық валюта бағамының әлсіреуін;</w:t>
      </w:r>
    </w:p>
    <w:p>
      <w:pPr>
        <w:spacing w:after="0"/>
        <w:ind w:left="0"/>
        <w:jc w:val="both"/>
      </w:pPr>
      <w:r>
        <w:rPr>
          <w:rFonts w:ascii="Times New Roman"/>
          <w:b w:val="false"/>
          <w:i w:val="false"/>
          <w:color w:val="000000"/>
          <w:sz w:val="28"/>
        </w:rPr>
        <w:t>
      жылжымайтын мүлік нарығындағы дағдарысты;</w:t>
      </w:r>
    </w:p>
    <w:p>
      <w:pPr>
        <w:spacing w:after="0"/>
        <w:ind w:left="0"/>
        <w:jc w:val="both"/>
      </w:pPr>
      <w:r>
        <w:rPr>
          <w:rFonts w:ascii="Times New Roman"/>
          <w:b w:val="false"/>
          <w:i w:val="false"/>
          <w:color w:val="000000"/>
          <w:sz w:val="28"/>
        </w:rPr>
        <w:t>
      мөлшерлемелердің өзгеруін;</w:t>
      </w:r>
    </w:p>
    <w:p>
      <w:pPr>
        <w:spacing w:after="0"/>
        <w:ind w:left="0"/>
        <w:jc w:val="both"/>
      </w:pPr>
      <w:r>
        <w:rPr>
          <w:rFonts w:ascii="Times New Roman"/>
          <w:b w:val="false"/>
          <w:i w:val="false"/>
          <w:color w:val="000000"/>
          <w:sz w:val="28"/>
        </w:rPr>
        <w:t>
      ішкі жалпы өнімнің өзгеруін;</w:t>
      </w:r>
    </w:p>
    <w:p>
      <w:pPr>
        <w:spacing w:after="0"/>
        <w:ind w:left="0"/>
        <w:jc w:val="both"/>
      </w:pPr>
      <w:r>
        <w:rPr>
          <w:rFonts w:ascii="Times New Roman"/>
          <w:b w:val="false"/>
          <w:i w:val="false"/>
          <w:color w:val="000000"/>
          <w:sz w:val="28"/>
        </w:rPr>
        <w:t>
      ауыл шаруашылық секторындағы дағдарысты;</w:t>
      </w:r>
    </w:p>
    <w:p>
      <w:pPr>
        <w:spacing w:after="0"/>
        <w:ind w:left="0"/>
        <w:jc w:val="both"/>
      </w:pPr>
      <w:r>
        <w:rPr>
          <w:rFonts w:ascii="Times New Roman"/>
          <w:b w:val="false"/>
          <w:i w:val="false"/>
          <w:color w:val="000000"/>
          <w:sz w:val="28"/>
        </w:rPr>
        <w:t>
      инфляциялық болжамдардың өсуін;</w:t>
      </w:r>
    </w:p>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p>
      <w:pPr>
        <w:spacing w:after="0"/>
        <w:ind w:left="0"/>
        <w:jc w:val="both"/>
      </w:pPr>
      <w:r>
        <w:rPr>
          <w:rFonts w:ascii="Times New Roman"/>
          <w:b w:val="false"/>
          <w:i w:val="false"/>
          <w:color w:val="000000"/>
          <w:sz w:val="28"/>
        </w:rPr>
        <w:t>
      активтердің нарықтық құнының төмендеуін қарастырады.</w:t>
      </w:r>
    </w:p>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"54. 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ӨЖБІП-ке қатысушылар тізбесі қамтылады, оның ішінде:</w:t>
      </w:r>
    </w:p>
    <w:bookmarkEnd w:id="9"/>
    <w:p>
      <w:pPr>
        <w:spacing w:after="0"/>
        <w:ind w:left="0"/>
        <w:jc w:val="both"/>
      </w:pPr>
      <w:r>
        <w:rPr>
          <w:rFonts w:ascii="Times New Roman"/>
          <w:b w:val="false"/>
          <w:i w:val="false"/>
          <w:color w:val="000000"/>
          <w:sz w:val="28"/>
        </w:rPr>
        <w:t>
      1) банктік директорлар кеңесі өтімділік тәуекелін басқару және тәуекел дәрежесінің деңгейін анықтауға жауапты болады. Банктің директорлар кеңесі есепті жылдан кейінгі жылғы 30 сәуірден кешіктірмей КЖБІП және ӨЖБІП-тің сақталуы бойынша есепті бекітеді;</w:t>
      </w:r>
    </w:p>
    <w:p>
      <w:pPr>
        <w:spacing w:after="0"/>
        <w:ind w:left="0"/>
        <w:jc w:val="both"/>
      </w:pPr>
      <w:r>
        <w:rPr>
          <w:rFonts w:ascii="Times New Roman"/>
          <w:b w:val="false"/>
          <w:i w:val="false"/>
          <w:color w:val="000000"/>
          <w:sz w:val="28"/>
        </w:rPr>
        <w:t>
      2) 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pPr>
        <w:spacing w:after="0"/>
        <w:ind w:left="0"/>
        <w:jc w:val="both"/>
      </w:pPr>
      <w:r>
        <w:rPr>
          <w:rFonts w:ascii="Times New Roman"/>
          <w:b w:val="false"/>
          <w:i w:val="false"/>
          <w:color w:val="000000"/>
          <w:sz w:val="28"/>
        </w:rPr>
        <w:t>
      3) ішкі бақылау функциялары жүктелген тұлғалар бөлімшесі (бөлімшелері) ӨЖБІП рәсімдерінің сақталуын тексереді және нәтижелерін банктің директорлар кеңесіне жеткізеді;</w:t>
      </w:r>
    </w:p>
    <w:p>
      <w:pPr>
        <w:spacing w:after="0"/>
        <w:ind w:left="0"/>
        <w:jc w:val="both"/>
      </w:pPr>
      <w:r>
        <w:rPr>
          <w:rFonts w:ascii="Times New Roman"/>
          <w:b w:val="false"/>
          <w:i w:val="false"/>
          <w:color w:val="000000"/>
          <w:sz w:val="28"/>
        </w:rPr>
        <w:t>
      4) тәуекелдерді басқару процесіне қатысатын бөлімше (бөлімшелер):</w:t>
      </w:r>
    </w:p>
    <w:p>
      <w:pPr>
        <w:spacing w:after="0"/>
        <w:ind w:left="0"/>
        <w:jc w:val="both"/>
      </w:pPr>
      <w:r>
        <w:rPr>
          <w:rFonts w:ascii="Times New Roman"/>
          <w:b w:val="false"/>
          <w:i w:val="false"/>
          <w:color w:val="000000"/>
          <w:sz w:val="28"/>
        </w:rPr>
        <w:t>
      өтімділік тәуекелін басқару процесін іске асыруға жауапты болып табылады;</w:t>
      </w:r>
    </w:p>
    <w:p>
      <w:pPr>
        <w:spacing w:after="0"/>
        <w:ind w:left="0"/>
        <w:jc w:val="both"/>
      </w:pPr>
      <w:r>
        <w:rPr>
          <w:rFonts w:ascii="Times New Roman"/>
          <w:b w:val="false"/>
          <w:i w:val="false"/>
          <w:color w:val="000000"/>
          <w:sz w:val="28"/>
        </w:rPr>
        <w:t>
      Қағидаларға қосымшаға сәйкес капитал жеткіліктілігін бағалаудың ішкі процесінің және өтімділік жеткіліктілігін бағалаудың ішкі процесін сақтау жөніндегі есептің құрылымына сәйкес КЖБІП және ӨЖБІП сақтау жөніндегі есепті дайындауға жауап береді. Банк есептеулерді, қолданылатын модельдерді, түсіндірме жазбаларды, талдамалық анықтамаларды, өзін-өзі бағалау нәтижелерін және ӨЖБІП тиімділігін бағалауды қамтитын, бірақ олармен шектелмейтін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дайындық үшін жауапты болады;</w:t>
      </w:r>
    </w:p>
    <w:p>
      <w:pPr>
        <w:spacing w:after="0"/>
        <w:ind w:left="0"/>
        <w:jc w:val="both"/>
      </w:pPr>
      <w:r>
        <w:rPr>
          <w:rFonts w:ascii="Times New Roman"/>
          <w:b w:val="false"/>
          <w:i w:val="false"/>
          <w:color w:val="000000"/>
          <w:sz w:val="28"/>
        </w:rPr>
        <w:t>
      5) өтімділікті басқару бөлімшесі (бөлімшелері) өтімділікті жедел басқару 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pPr>
        <w:spacing w:after="0"/>
        <w:ind w:left="0"/>
        <w:jc w:val="both"/>
      </w:pPr>
      <w:r>
        <w:rPr>
          <w:rFonts w:ascii="Times New Roman"/>
          <w:b w:val="false"/>
          <w:i w:val="false"/>
          <w:color w:val="000000"/>
          <w:sz w:val="28"/>
        </w:rPr>
        <w:t>
      6) ішкі аудит бөлімшесі ӨЖБІП тиімділігіне бағалау жүргізеді.";</w:t>
      </w:r>
    </w:p>
    <w:bookmarkStart w:name="z21" w:id="10"/>
    <w:p>
      <w:pPr>
        <w:spacing w:after="0"/>
        <w:ind w:left="0"/>
        <w:jc w:val="both"/>
      </w:pPr>
      <w:r>
        <w:rPr>
          <w:rFonts w:ascii="Times New Roman"/>
          <w:b w:val="false"/>
          <w:i w:val="false"/>
          <w:color w:val="000000"/>
          <w:sz w:val="28"/>
        </w:rPr>
        <w:t>
      төмендегі мазмұндағы 14-тараумен толықтырылсын:</w:t>
      </w:r>
    </w:p>
    <w:bookmarkEnd w:id="10"/>
    <w:bookmarkStart w:name="z22" w:id="11"/>
    <w:p>
      <w:pPr>
        <w:spacing w:after="0"/>
        <w:ind w:left="0"/>
        <w:jc w:val="both"/>
      </w:pPr>
      <w:r>
        <w:rPr>
          <w:rFonts w:ascii="Times New Roman"/>
          <w:b w:val="false"/>
          <w:i w:val="false"/>
          <w:color w:val="000000"/>
          <w:sz w:val="28"/>
        </w:rPr>
        <w:t>
      "14-тарау. Кепілмен қамтамасыз етуді басқару</w:t>
      </w:r>
    </w:p>
    <w:bookmarkEnd w:id="11"/>
    <w:p>
      <w:pPr>
        <w:spacing w:after="0"/>
        <w:ind w:left="0"/>
        <w:jc w:val="both"/>
      </w:pPr>
      <w:r>
        <w:rPr>
          <w:rFonts w:ascii="Times New Roman"/>
          <w:b w:val="false"/>
          <w:i w:val="false"/>
          <w:color w:val="000000"/>
          <w:sz w:val="28"/>
        </w:rPr>
        <w:t>
      117. Банк стратегияны, ұйымдық құрылымды, активтердің көлемін, банк бизнесі күрделілігінің сипаты мен деңгейін ескеретін кепіл қызметі бөлімшесінің қызмет етуін қамтамасыз етеді. Кепіл қызметі бөлімшесінің анық айқындалған өкілеттіктері бар. Кепіл қызметі бөлімшесінің ресурстарын банк өзінің функциялары мен міндеттерін орындау қажеттілігін ескере отырып, объективті және сапалы түрде айқындайды.</w:t>
      </w:r>
    </w:p>
    <w:p>
      <w:pPr>
        <w:spacing w:after="0"/>
        <w:ind w:left="0"/>
        <w:jc w:val="both"/>
      </w:pPr>
      <w:r>
        <w:rPr>
          <w:rFonts w:ascii="Times New Roman"/>
          <w:b w:val="false"/>
          <w:i w:val="false"/>
          <w:color w:val="000000"/>
          <w:sz w:val="28"/>
        </w:rPr>
        <w:t>
      Кепіл қызметі бөлімшесінің басшысы мен қызметкерлері олардың кепілдерді бағалау жөніндегі міндеттері мен оларға жүктелген кез келген басқа да міндеттерінің арасында мүдделер қақтығы туындауы мүмкін болатын уақытта өзге де құрылымдық бөлімшелерде қызметтер атқармайды.</w:t>
      </w:r>
    </w:p>
    <w:p>
      <w:pPr>
        <w:spacing w:after="0"/>
        <w:ind w:left="0"/>
        <w:jc w:val="both"/>
      </w:pPr>
      <w:r>
        <w:rPr>
          <w:rFonts w:ascii="Times New Roman"/>
          <w:b w:val="false"/>
          <w:i w:val="false"/>
          <w:color w:val="000000"/>
          <w:sz w:val="28"/>
        </w:rPr>
        <w:t>
      Кепіл қызметінің бөлімшесі өз қызметінде Қазақстан Республикасы заңнамасының талаптарын және бағалау стандарттарын және (немесе) халықаралық бағалау стандарттарын басшылыққа алады.</w:t>
      </w:r>
    </w:p>
    <w:p>
      <w:pPr>
        <w:spacing w:after="0"/>
        <w:ind w:left="0"/>
        <w:jc w:val="both"/>
      </w:pPr>
      <w:r>
        <w:rPr>
          <w:rFonts w:ascii="Times New Roman"/>
          <w:b w:val="false"/>
          <w:i w:val="false"/>
          <w:color w:val="000000"/>
          <w:sz w:val="28"/>
        </w:rPr>
        <w:t xml:space="preserve">
      118. Банктің ішкі құжаттары: </w:t>
      </w:r>
    </w:p>
    <w:p>
      <w:pPr>
        <w:spacing w:after="0"/>
        <w:ind w:left="0"/>
        <w:jc w:val="both"/>
      </w:pPr>
      <w:r>
        <w:rPr>
          <w:rFonts w:ascii="Times New Roman"/>
          <w:b w:val="false"/>
          <w:i w:val="false"/>
          <w:color w:val="000000"/>
          <w:sz w:val="28"/>
        </w:rPr>
        <w:t>
      1) кепіл қызметі бөлімшесінің қарыз беру және кредиттік тәуекелді басқару туралы шешімдер қабылдау шеңберінде кепілге ішкі бағалау жүргізуге қойылатын талаптарды;</w:t>
      </w:r>
    </w:p>
    <w:p>
      <w:pPr>
        <w:spacing w:after="0"/>
        <w:ind w:left="0"/>
        <w:jc w:val="both"/>
      </w:pPr>
      <w:r>
        <w:rPr>
          <w:rFonts w:ascii="Times New Roman"/>
          <w:b w:val="false"/>
          <w:i w:val="false"/>
          <w:color w:val="000000"/>
          <w:sz w:val="28"/>
        </w:rPr>
        <w:t>
      2) бағалау қызметі және бағалау жүргізу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кепіл қызметі бөлімшесінің қызметкерлеріне қойылатын талаптарды;</w:t>
      </w:r>
    </w:p>
    <w:p>
      <w:pPr>
        <w:spacing w:after="0"/>
        <w:ind w:left="0"/>
        <w:jc w:val="both"/>
      </w:pPr>
      <w:r>
        <w:rPr>
          <w:rFonts w:ascii="Times New Roman"/>
          <w:b w:val="false"/>
          <w:i w:val="false"/>
          <w:color w:val="000000"/>
          <w:sz w:val="28"/>
        </w:rPr>
        <w:t xml:space="preserve">
      3) кепіл қызметінің тиімділігіне мерзімді бағалау жүргізу талаптарын белгілеу кепіл қызметі бөлімшесі жұмысының тиімділігін арттыруға ықпал етеді. </w:t>
      </w:r>
    </w:p>
    <w:p>
      <w:pPr>
        <w:spacing w:after="0"/>
        <w:ind w:left="0"/>
        <w:jc w:val="both"/>
      </w:pPr>
      <w:r>
        <w:rPr>
          <w:rFonts w:ascii="Times New Roman"/>
          <w:b w:val="false"/>
          <w:i w:val="false"/>
          <w:color w:val="000000"/>
          <w:sz w:val="28"/>
        </w:rPr>
        <w:t>
      119. Кепіл қызметі бөлімшесінің тиімді қызметі мынадай қағидаттарға негізделеді:</w:t>
      </w:r>
    </w:p>
    <w:p>
      <w:pPr>
        <w:spacing w:after="0"/>
        <w:ind w:left="0"/>
        <w:jc w:val="both"/>
      </w:pPr>
      <w:r>
        <w:rPr>
          <w:rFonts w:ascii="Times New Roman"/>
          <w:b w:val="false"/>
          <w:i w:val="false"/>
          <w:color w:val="000000"/>
          <w:sz w:val="28"/>
        </w:rPr>
        <w:t>
      1) кепіл қызметі бөлімшесі қызметкерлерінің қызметінде мүдделер қақтығысының болмауы;</w:t>
      </w:r>
    </w:p>
    <w:p>
      <w:pPr>
        <w:spacing w:after="0"/>
        <w:ind w:left="0"/>
        <w:jc w:val="both"/>
      </w:pPr>
      <w:r>
        <w:rPr>
          <w:rFonts w:ascii="Times New Roman"/>
          <w:b w:val="false"/>
          <w:i w:val="false"/>
          <w:color w:val="000000"/>
          <w:sz w:val="28"/>
        </w:rPr>
        <w:t>
      2) кепіл қызметі бөлімшесі қызметкерлерінің сыйақысы мен банктің өзге құрылымдық бөлімшелері қызметінің қаржылық нәтижелері арасында байланыстың болмауы. Кепіл қызметі бөлімшесінің басшысы мен қызметкерлері сыйақысының сыйлықақы бөлігі мүдделер қақтығысының туындауын болдырмайтындай және кепіл қызметі бөлімшесі қызметінің объективтілігіне күмән келтірмейтіндей етіп белгіленеді;</w:t>
      </w:r>
    </w:p>
    <w:p>
      <w:pPr>
        <w:spacing w:after="0"/>
        <w:ind w:left="0"/>
        <w:jc w:val="both"/>
      </w:pPr>
      <w:r>
        <w:rPr>
          <w:rFonts w:ascii="Times New Roman"/>
          <w:b w:val="false"/>
          <w:i w:val="false"/>
          <w:color w:val="000000"/>
          <w:sz w:val="28"/>
        </w:rPr>
        <w:t xml:space="preserve">
      3) кепіл қызметі бөлімшесі қызметкерлерінің кәсіби құзыреттілігі (кепіл қызметі бөлімшесінің басшысында бағалаушылар палатасы берген "бағалаушы" біліктілігін беру туралы куәліктің және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бағалаушылар палаталарының біріне мүшелігінің болуы).</w:t>
      </w:r>
    </w:p>
    <w:p>
      <w:pPr>
        <w:spacing w:after="0"/>
        <w:ind w:left="0"/>
        <w:jc w:val="both"/>
      </w:pPr>
      <w:r>
        <w:rPr>
          <w:rFonts w:ascii="Times New Roman"/>
          <w:b w:val="false"/>
          <w:i w:val="false"/>
          <w:color w:val="000000"/>
          <w:sz w:val="28"/>
        </w:rPr>
        <w:t>
      120. Банк қызметтің тиімділігін қамтамасыз ету мақсатында кепіл қызметінің бөлімшесі туралы ережені әзірлейді. Ереже төмендегілерді қамтиды, бірақ олармен шектелмейді:</w:t>
      </w:r>
    </w:p>
    <w:p>
      <w:pPr>
        <w:spacing w:after="0"/>
        <w:ind w:left="0"/>
        <w:jc w:val="both"/>
      </w:pPr>
      <w:r>
        <w:rPr>
          <w:rFonts w:ascii="Times New Roman"/>
          <w:b w:val="false"/>
          <w:i w:val="false"/>
          <w:color w:val="000000"/>
          <w:sz w:val="28"/>
        </w:rPr>
        <w:t>
      1) банктегі кепіл қызметі бөлімшесінің мәртебесі, өкілеттіктері, міндеттері және банктің өзге бөлімшелерімен өзара іс-қимылдың ішкі тәртібі;</w:t>
      </w:r>
    </w:p>
    <w:p>
      <w:pPr>
        <w:spacing w:after="0"/>
        <w:ind w:left="0"/>
        <w:jc w:val="both"/>
      </w:pPr>
      <w:r>
        <w:rPr>
          <w:rFonts w:ascii="Times New Roman"/>
          <w:b w:val="false"/>
          <w:i w:val="false"/>
          <w:color w:val="000000"/>
          <w:sz w:val="28"/>
        </w:rPr>
        <w:t>
      2) кепіл қызметі бөлімшесінің міндеттері мен қызмет саласы;</w:t>
      </w:r>
    </w:p>
    <w:p>
      <w:pPr>
        <w:spacing w:after="0"/>
        <w:ind w:left="0"/>
        <w:jc w:val="both"/>
      </w:pPr>
      <w:r>
        <w:rPr>
          <w:rFonts w:ascii="Times New Roman"/>
          <w:b w:val="false"/>
          <w:i w:val="false"/>
          <w:color w:val="000000"/>
          <w:sz w:val="28"/>
        </w:rPr>
        <w:t>
      3) кепіл қызметі бөлімшесінің жауапкершілігі мен есептілігі;</w:t>
      </w:r>
    </w:p>
    <w:p>
      <w:pPr>
        <w:spacing w:after="0"/>
        <w:ind w:left="0"/>
        <w:jc w:val="both"/>
      </w:pPr>
      <w:r>
        <w:rPr>
          <w:rFonts w:ascii="Times New Roman"/>
          <w:b w:val="false"/>
          <w:i w:val="false"/>
          <w:color w:val="000000"/>
          <w:sz w:val="28"/>
        </w:rPr>
        <w:t>
      4) ұлттық бағалау стандарттарын сақтау туралы талаптар;</w:t>
      </w:r>
    </w:p>
    <w:p>
      <w:pPr>
        <w:spacing w:after="0"/>
        <w:ind w:left="0"/>
        <w:jc w:val="both"/>
      </w:pPr>
      <w:r>
        <w:rPr>
          <w:rFonts w:ascii="Times New Roman"/>
          <w:b w:val="false"/>
          <w:i w:val="false"/>
          <w:color w:val="000000"/>
          <w:sz w:val="28"/>
        </w:rPr>
        <w:t>
      5) кепілмен қамтамасыз ету құнының статистикалық журналын жүргізу туралы талаптар.";</w:t>
      </w:r>
    </w:p>
    <w:bookmarkStart w:name="z23"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қосымшамен толықтырылсын.</w:t>
      </w:r>
    </w:p>
    <w:bookmarkEnd w:id="12"/>
    <w:bookmarkStart w:name="z24" w:id="13"/>
    <w:p>
      <w:pPr>
        <w:spacing w:after="0"/>
        <w:ind w:left="0"/>
        <w:jc w:val="both"/>
      </w:pPr>
      <w:r>
        <w:rPr>
          <w:rFonts w:ascii="Times New Roman"/>
          <w:b w:val="false"/>
          <w:i w:val="false"/>
          <w:color w:val="000000"/>
          <w:sz w:val="28"/>
        </w:rPr>
        <w:t>
      2. Екінші деңгейдегі банктер:</w:t>
      </w:r>
    </w:p>
    <w:bookmarkEnd w:id="13"/>
    <w:bookmarkStart w:name="z25" w:id="14"/>
    <w:p>
      <w:pPr>
        <w:spacing w:after="0"/>
        <w:ind w:left="0"/>
        <w:jc w:val="both"/>
      </w:pPr>
      <w:r>
        <w:rPr>
          <w:rFonts w:ascii="Times New Roman"/>
          <w:b w:val="false"/>
          <w:i w:val="false"/>
          <w:color w:val="000000"/>
          <w:sz w:val="28"/>
        </w:rPr>
        <w:t>
      1) директорлар кеңесінің 2023 жылғы 30 сәуірден кешіктірмей 2022 жыл үшін капитал жеткіліктілігін бағалаудың ішкі процесін және өтімділік жеткіліктілігін бағалаудың ішкі процесін дайындауын және бекітуін;</w:t>
      </w:r>
    </w:p>
    <w:bookmarkEnd w:id="14"/>
    <w:bookmarkStart w:name="z26" w:id="15"/>
    <w:p>
      <w:pPr>
        <w:spacing w:after="0"/>
        <w:ind w:left="0"/>
        <w:jc w:val="both"/>
      </w:pPr>
      <w:r>
        <w:rPr>
          <w:rFonts w:ascii="Times New Roman"/>
          <w:b w:val="false"/>
          <w:i w:val="false"/>
          <w:color w:val="000000"/>
          <w:sz w:val="28"/>
        </w:rPr>
        <w:t>
      2) 2023 жылғы 1 шілдеден кешіктірмей ішкі әдіснаманың және ішкі (экономикалық) капиталды есептеудің болуын қамтамасыз етсін.</w:t>
      </w:r>
    </w:p>
    <w:bookmarkEnd w:id="15"/>
    <w:bookmarkStart w:name="z27" w:id="16"/>
    <w:p>
      <w:pPr>
        <w:spacing w:after="0"/>
        <w:ind w:left="0"/>
        <w:jc w:val="both"/>
      </w:pPr>
      <w:r>
        <w:rPr>
          <w:rFonts w:ascii="Times New Roman"/>
          <w:b w:val="false"/>
          <w:i w:val="false"/>
          <w:color w:val="000000"/>
          <w:sz w:val="28"/>
        </w:rPr>
        <w:t xml:space="preserve">
      3. Қаржы ұйымдарының әдіснамасы және пруденциялық реттеу департаменті Қазақстан Республикасының заңнамасында белгіленген тәртіппен: </w:t>
      </w:r>
    </w:p>
    <w:bookmarkEnd w:id="16"/>
    <w:bookmarkStart w:name="z28" w:id="1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7"/>
    <w:bookmarkStart w:name="z29" w:id="1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18"/>
    <w:bookmarkStart w:name="z30"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19"/>
    <w:bookmarkStart w:name="z32" w:id="2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0"/>
    <w:bookmarkStart w:name="z33" w:id="21"/>
    <w:p>
      <w:pPr>
        <w:spacing w:after="0"/>
        <w:ind w:left="0"/>
        <w:jc w:val="both"/>
      </w:pPr>
      <w:r>
        <w:rPr>
          <w:rFonts w:ascii="Times New Roman"/>
          <w:b w:val="false"/>
          <w:i w:val="false"/>
          <w:color w:val="000000"/>
          <w:sz w:val="28"/>
        </w:rPr>
        <w:t>
      5. Осы қаулы, осы қаулының 2023 жылғы 1 шілдеден бастап қолданысқа енгізілетін 1-тармағының алпыс екінші, жүз сексен бірінші, жүз сексен үшінші, жүз сексен төртінші, жүз сексен бесінші, жүз сексен алтыншы, жүз тоқсан бірінші, жүз тоқсан үшінші, жүз тоқсан бесінші, жүз тоқсан алтыншы, екі жүз тоғызыншы, екі жүз оныншы, екі жүз он бірінші, екі жүз он екінші, екі жүз он екінші, екі жүз он үшінші, екі жүз он төртінші,екі жүз он бесінші, екі жүз он алтыншы, екі жүз он жетінші, екі жүз он сегізінші, екі жүз он тоғызыншы, екі жүз жиырмасыншы, екі жүз жиырма бірінші, үш жүз сексен жетінші, үш жүз сексен сегізінші, үш жүз сексен тоғызыншы, үш жүз тоқсаныншы, үш жүз тоқсан бірінші, бес жүз жиырма бесінші, бес жүз жиырма алтыншы, бес жүз жиырма жетінші, бес жүз жиырма сегізінші, бес жүз жиырма тоғызыншы, бес жүз отызыншы, бес жүз отыз бірінші, бес жүз отыз екінші, бес жүз отыз үшінші, бес жүз отыз төртінші, бес жүз отыз бесінші, бес жүз отыз алтыншы, бес жүз отыз жетінші, бес жүз отыз сегізінші, бес жүз отыз тоғызыншы, бес жүз қырық, бес жүз қырық бірінші, бес жүз қырық екінші және бес жүз қырық үшінші абзацтарын қоспағанда, алғашқы ресми жарияланғанынан кейін күнтізбелік он күн өткеннен кейін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w:t>
            </w:r>
            <w:r>
              <w:br/>
            </w:r>
            <w:r>
              <w:rPr>
                <w:rFonts w:ascii="Times New Roman"/>
                <w:b w:val="false"/>
                <w:i w:val="false"/>
                <w:color w:val="000000"/>
                <w:sz w:val="20"/>
              </w:rPr>
              <w:t xml:space="preserve">реттеу 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xml:space="preserve">№ 119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 xml:space="preserve">филиалдарына арналған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w:t>
      </w:r>
    </w:p>
    <w:bookmarkStart w:name="z38" w:id="22"/>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22"/>
    <w:bookmarkStart w:name="z39" w:id="23"/>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23"/>
    <w:bookmarkStart w:name="z40" w:id="24"/>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bookmarkEnd w:id="24"/>
    <w:bookmarkStart w:name="z41" w:id="25"/>
    <w:p>
      <w:pPr>
        <w:spacing w:after="0"/>
        <w:ind w:left="0"/>
        <w:jc w:val="both"/>
      </w:pPr>
      <w:r>
        <w:rPr>
          <w:rFonts w:ascii="Times New Roman"/>
          <w:b w:val="false"/>
          <w:i w:val="false"/>
          <w:color w:val="000000"/>
          <w:sz w:val="28"/>
        </w:rPr>
        <w:t>
      2) тәуекел дәрежесінің құрылымы туралы ақпарат;</w:t>
      </w:r>
    </w:p>
    <w:bookmarkEnd w:id="25"/>
    <w:bookmarkStart w:name="z42" w:id="26"/>
    <w:p>
      <w:pPr>
        <w:spacing w:after="0"/>
        <w:ind w:left="0"/>
        <w:jc w:val="both"/>
      </w:pPr>
      <w:r>
        <w:rPr>
          <w:rFonts w:ascii="Times New Roman"/>
          <w:b w:val="false"/>
          <w:i w:val="false"/>
          <w:color w:val="000000"/>
          <w:sz w:val="28"/>
        </w:rPr>
        <w:t>
      3) стресс-тестілеу туралы ақпарат;</w:t>
      </w:r>
    </w:p>
    <w:bookmarkEnd w:id="26"/>
    <w:bookmarkStart w:name="z43" w:id="27"/>
    <w:p>
      <w:pPr>
        <w:spacing w:after="0"/>
        <w:ind w:left="0"/>
        <w:jc w:val="both"/>
      </w:pPr>
      <w:r>
        <w:rPr>
          <w:rFonts w:ascii="Times New Roman"/>
          <w:b w:val="false"/>
          <w:i w:val="false"/>
          <w:color w:val="000000"/>
          <w:sz w:val="28"/>
        </w:rPr>
        <w:t>
      4) ақпараттық жүйелер.</w:t>
      </w:r>
    </w:p>
    <w:bookmarkEnd w:id="27"/>
    <w:bookmarkStart w:name="z44" w:id="28"/>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28"/>
    <w:bookmarkStart w:name="z45" w:id="29"/>
    <w:p>
      <w:pPr>
        <w:spacing w:after="0"/>
        <w:ind w:left="0"/>
        <w:jc w:val="both"/>
      </w:pPr>
      <w:r>
        <w:rPr>
          <w:rFonts w:ascii="Times New Roman"/>
          <w:b w:val="false"/>
          <w:i w:val="false"/>
          <w:color w:val="000000"/>
          <w:sz w:val="28"/>
        </w:rPr>
        <w:t>
      1) қолданыстағы бизнес-модель.</w:t>
      </w:r>
    </w:p>
    <w:bookmarkEnd w:id="29"/>
    <w:p>
      <w:pPr>
        <w:spacing w:after="0"/>
        <w:ind w:left="0"/>
        <w:jc w:val="both"/>
      </w:pPr>
      <w:r>
        <w:rPr>
          <w:rFonts w:ascii="Times New Roman"/>
          <w:b w:val="false"/>
          <w:i w:val="false"/>
          <w:color w:val="000000"/>
          <w:sz w:val="28"/>
        </w:rPr>
        <w:t xml:space="preserve">
      Қолданыстағы бизнес-модель туралы ақпарат мыналарды қамтиды, бірақ олармен шектелмейді: </w:t>
      </w:r>
    </w:p>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bookmarkStart w:name="z46" w:id="30"/>
    <w:p>
      <w:pPr>
        <w:spacing w:after="0"/>
        <w:ind w:left="0"/>
        <w:jc w:val="both"/>
      </w:pPr>
      <w:r>
        <w:rPr>
          <w:rFonts w:ascii="Times New Roman"/>
          <w:b w:val="false"/>
          <w:i w:val="false"/>
          <w:color w:val="000000"/>
          <w:sz w:val="28"/>
        </w:rPr>
        <w:t>
      2) стратегия және бюджет.</w:t>
      </w:r>
    </w:p>
    <w:bookmarkEnd w:id="30"/>
    <w:p>
      <w:pPr>
        <w:spacing w:after="0"/>
        <w:ind w:left="0"/>
        <w:jc w:val="both"/>
      </w:pPr>
      <w:r>
        <w:rPr>
          <w:rFonts w:ascii="Times New Roman"/>
          <w:b w:val="false"/>
          <w:i w:val="false"/>
          <w:color w:val="000000"/>
          <w:sz w:val="28"/>
        </w:rPr>
        <w:t>
      Стратегия мен бюджет туралы ақпарат:</w:t>
      </w:r>
    </w:p>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bookmarkStart w:name="z47" w:id="31"/>
    <w:p>
      <w:pPr>
        <w:spacing w:after="0"/>
        <w:ind w:left="0"/>
        <w:jc w:val="both"/>
      </w:pPr>
      <w:r>
        <w:rPr>
          <w:rFonts w:ascii="Times New Roman"/>
          <w:b w:val="false"/>
          <w:i w:val="false"/>
          <w:color w:val="000000"/>
          <w:sz w:val="28"/>
        </w:rPr>
        <w:t>
      3) тәуекелдерге басшылық ету және басқару жүйесі.</w:t>
      </w:r>
    </w:p>
    <w:bookmarkEnd w:id="31"/>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p>
      <w:pPr>
        <w:spacing w:after="0"/>
        <w:ind w:left="0"/>
        <w:jc w:val="both"/>
      </w:pPr>
      <w:r>
        <w:rPr>
          <w:rFonts w:ascii="Times New Roman"/>
          <w:b w:val="false"/>
          <w:i w:val="false"/>
          <w:color w:val="000000"/>
          <w:sz w:val="28"/>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Start w:name="z48" w:id="32"/>
    <w:p>
      <w:pPr>
        <w:spacing w:after="0"/>
        <w:ind w:left="0"/>
        <w:jc w:val="both"/>
      </w:pPr>
      <w:r>
        <w:rPr>
          <w:rFonts w:ascii="Times New Roman"/>
          <w:b w:val="false"/>
          <w:i w:val="false"/>
          <w:color w:val="000000"/>
          <w:sz w:val="28"/>
        </w:rPr>
        <w:t>
      3. "Тәуекел дәрежесінің құрылымы туралы ақпарат" бөлімі:</w:t>
      </w:r>
    </w:p>
    <w:bookmarkEnd w:id="32"/>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p>
      <w:pPr>
        <w:spacing w:after="0"/>
        <w:ind w:left="0"/>
        <w:jc w:val="both"/>
      </w:pPr>
      <w:r>
        <w:rPr>
          <w:rFonts w:ascii="Times New Roman"/>
          <w:b w:val="false"/>
          <w:i w:val="false"/>
          <w:color w:val="000000"/>
          <w:sz w:val="28"/>
        </w:rPr>
        <w:t>
      банк қызметінің тәуекел-бейінінің;</w:t>
      </w:r>
    </w:p>
    <w:p>
      <w:pPr>
        <w:spacing w:after="0"/>
        <w:ind w:left="0"/>
        <w:jc w:val="both"/>
      </w:pPr>
      <w:r>
        <w:rPr>
          <w:rFonts w:ascii="Times New Roman"/>
          <w:b w:val="false"/>
          <w:i w:val="false"/>
          <w:color w:val="000000"/>
          <w:sz w:val="28"/>
        </w:rPr>
        <w:t>
      тәуекел дәрежесі деңгейлерінің;</w:t>
      </w:r>
    </w:p>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p>
      <w:pPr>
        <w:spacing w:after="0"/>
        <w:ind w:left="0"/>
        <w:jc w:val="both"/>
      </w:pPr>
      <w:r>
        <w:rPr>
          <w:rFonts w:ascii="Times New Roman"/>
          <w:b w:val="false"/>
          <w:i w:val="false"/>
          <w:color w:val="000000"/>
          <w:sz w:val="28"/>
        </w:rPr>
        <w:t xml:space="preserve">
      Тәуекел дәрежесінің деңгейлері бойынша лимиттер туралы мәліметтер Құрылымға 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толтырылады.</w:t>
      </w:r>
    </w:p>
    <w:bookmarkStart w:name="z49" w:id="33"/>
    <w:p>
      <w:pPr>
        <w:spacing w:after="0"/>
        <w:ind w:left="0"/>
        <w:jc w:val="both"/>
      </w:pPr>
      <w:r>
        <w:rPr>
          <w:rFonts w:ascii="Times New Roman"/>
          <w:b w:val="false"/>
          <w:i w:val="false"/>
          <w:color w:val="000000"/>
          <w:sz w:val="28"/>
        </w:rPr>
        <w:t>
      4. "Стресс-тестілеу туралы ақпарат" бөлімі:</w:t>
      </w:r>
    </w:p>
    <w:bookmarkEnd w:id="33"/>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Start w:name="z50" w:id="34"/>
    <w:p>
      <w:pPr>
        <w:spacing w:after="0"/>
        <w:ind w:left="0"/>
        <w:jc w:val="both"/>
      </w:pPr>
      <w:r>
        <w:rPr>
          <w:rFonts w:ascii="Times New Roman"/>
          <w:b w:val="false"/>
          <w:i w:val="false"/>
          <w:color w:val="000000"/>
          <w:sz w:val="28"/>
        </w:rPr>
        <w:t>
      5. "Ақпараттық жүйелер туралы" бөлімі:</w:t>
      </w:r>
    </w:p>
    <w:bookmarkEnd w:id="34"/>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Start w:name="z51" w:id="35"/>
    <w:p>
      <w:pPr>
        <w:spacing w:after="0"/>
        <w:ind w:left="0"/>
        <w:jc w:val="left"/>
      </w:pPr>
      <w:r>
        <w:rPr>
          <w:rFonts w:ascii="Times New Roman"/>
          <w:b/>
          <w:i w:val="false"/>
          <w:color w:val="000000"/>
        </w:rPr>
        <w:t xml:space="preserve"> 2-тарау. КЖБІП туралы ақпарат</w:t>
      </w:r>
    </w:p>
    <w:bookmarkEnd w:id="35"/>
    <w:bookmarkStart w:name="z52" w:id="36"/>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36"/>
    <w:bookmarkStart w:name="z53" w:id="37"/>
    <w:p>
      <w:pPr>
        <w:spacing w:after="0"/>
        <w:ind w:left="0"/>
        <w:jc w:val="both"/>
      </w:pPr>
      <w:r>
        <w:rPr>
          <w:rFonts w:ascii="Times New Roman"/>
          <w:b w:val="false"/>
          <w:i w:val="false"/>
          <w:color w:val="000000"/>
          <w:sz w:val="28"/>
        </w:rPr>
        <w:t>
      1) КЖБІП-нің жалпы жүйесі;</w:t>
      </w:r>
    </w:p>
    <w:bookmarkEnd w:id="37"/>
    <w:bookmarkStart w:name="z54" w:id="38"/>
    <w:p>
      <w:pPr>
        <w:spacing w:after="0"/>
        <w:ind w:left="0"/>
        <w:jc w:val="both"/>
      </w:pPr>
      <w:r>
        <w:rPr>
          <w:rFonts w:ascii="Times New Roman"/>
          <w:b w:val="false"/>
          <w:i w:val="false"/>
          <w:color w:val="000000"/>
          <w:sz w:val="28"/>
        </w:rPr>
        <w:t>
      2) тәуекелдерді анықтау, бағалау, бақылау және мониторингтеу;</w:t>
      </w:r>
    </w:p>
    <w:bookmarkEnd w:id="38"/>
    <w:bookmarkStart w:name="z55" w:id="39"/>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bookmarkEnd w:id="39"/>
    <w:bookmarkStart w:name="z56" w:id="40"/>
    <w:p>
      <w:pPr>
        <w:spacing w:after="0"/>
        <w:ind w:left="0"/>
        <w:jc w:val="both"/>
      </w:pPr>
      <w:r>
        <w:rPr>
          <w:rFonts w:ascii="Times New Roman"/>
          <w:b w:val="false"/>
          <w:i w:val="false"/>
          <w:color w:val="000000"/>
          <w:sz w:val="28"/>
        </w:rPr>
        <w:t>
      4) стресс-тестілеу;</w:t>
      </w:r>
    </w:p>
    <w:bookmarkEnd w:id="40"/>
    <w:bookmarkStart w:name="z57" w:id="41"/>
    <w:p>
      <w:pPr>
        <w:spacing w:after="0"/>
        <w:ind w:left="0"/>
        <w:jc w:val="both"/>
      </w:pPr>
      <w:r>
        <w:rPr>
          <w:rFonts w:ascii="Times New Roman"/>
          <w:b w:val="false"/>
          <w:i w:val="false"/>
          <w:color w:val="000000"/>
          <w:sz w:val="28"/>
        </w:rPr>
        <w:t>
      5) өзін-өзі бағалау.</w:t>
      </w:r>
    </w:p>
    <w:bookmarkEnd w:id="41"/>
    <w:bookmarkStart w:name="z58" w:id="42"/>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42"/>
    <w:p>
      <w:pPr>
        <w:spacing w:after="0"/>
        <w:ind w:left="0"/>
        <w:jc w:val="both"/>
      </w:pPr>
      <w:r>
        <w:rPr>
          <w:rFonts w:ascii="Times New Roman"/>
          <w:b w:val="false"/>
          <w:i w:val="false"/>
          <w:color w:val="000000"/>
          <w:sz w:val="28"/>
        </w:rPr>
        <w:t>
      КЖБІП-ті қолдану мақсаттары мен салалары;</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толтырылатын КЖБІП процестері туралы мәліметтер;</w:t>
      </w:r>
    </w:p>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Start w:name="z59" w:id="43"/>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43"/>
    <w:bookmarkStart w:name="z60" w:id="44"/>
    <w:p>
      <w:pPr>
        <w:spacing w:after="0"/>
        <w:ind w:left="0"/>
        <w:jc w:val="both"/>
      </w:pPr>
      <w:r>
        <w:rPr>
          <w:rFonts w:ascii="Times New Roman"/>
          <w:b w:val="false"/>
          <w:i w:val="false"/>
          <w:color w:val="000000"/>
          <w:sz w:val="28"/>
        </w:rPr>
        <w:t>
      1) маңызды тәуекелдерді анықтау және бағалау.</w:t>
      </w:r>
    </w:p>
    <w:bookmarkEnd w:id="44"/>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p>
      <w:pPr>
        <w:spacing w:after="0"/>
        <w:ind w:left="0"/>
        <w:jc w:val="both"/>
      </w:pPr>
      <w:r>
        <w:rPr>
          <w:rFonts w:ascii="Times New Roman"/>
          <w:b w:val="false"/>
          <w:i w:val="false"/>
          <w:color w:val="000000"/>
          <w:sz w:val="28"/>
        </w:rPr>
        <w:t xml:space="preserve">
      Банктің тәуекелдер құрылымы туралы мәліметтер Құрылымға 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5-кестесіне</w:t>
      </w:r>
      <w:r>
        <w:rPr>
          <w:rFonts w:ascii="Times New Roman"/>
          <w:b w:val="false"/>
          <w:i w:val="false"/>
          <w:color w:val="000000"/>
          <w:sz w:val="28"/>
        </w:rPr>
        <w:t xml:space="preserve"> сәйкес толтырылатын банктің банк кітабының ағымдағы құны туралы мәліметтер;</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6-кестесіне</w:t>
      </w:r>
      <w:r>
        <w:rPr>
          <w:rFonts w:ascii="Times New Roman"/>
          <w:b w:val="false"/>
          <w:i w:val="false"/>
          <w:color w:val="000000"/>
          <w:sz w:val="28"/>
        </w:rPr>
        <w:t xml:space="preserve"> сәйкес толтырылатын таза пайыздық кіріс туралы мәліметтер;</w:t>
      </w:r>
    </w:p>
    <w:bookmarkStart w:name="z61" w:id="45"/>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bookmarkEnd w:id="45"/>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Start w:name="z62" w:id="46"/>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46"/>
    <w:bookmarkStart w:name="z63" w:id="47"/>
    <w:p>
      <w:pPr>
        <w:spacing w:after="0"/>
        <w:ind w:left="0"/>
        <w:jc w:val="both"/>
      </w:pPr>
      <w:r>
        <w:rPr>
          <w:rFonts w:ascii="Times New Roman"/>
          <w:b w:val="false"/>
          <w:i w:val="false"/>
          <w:color w:val="000000"/>
          <w:sz w:val="28"/>
        </w:rPr>
        <w:t>
      1) ішкі (экономикалық) капитал.</w:t>
      </w:r>
    </w:p>
    <w:bookmarkEnd w:id="47"/>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p>
      <w:pPr>
        <w:spacing w:after="0"/>
        <w:ind w:left="0"/>
        <w:jc w:val="both"/>
      </w:pPr>
      <w:r>
        <w:rPr>
          <w:rFonts w:ascii="Times New Roman"/>
          <w:b w:val="false"/>
          <w:i w:val="false"/>
          <w:color w:val="000000"/>
          <w:sz w:val="28"/>
        </w:rPr>
        <w:t>
      қажетті ішкі (экономикалық) капиталдың сомасы.</w:t>
      </w:r>
    </w:p>
    <w:p>
      <w:pPr>
        <w:spacing w:after="0"/>
        <w:ind w:left="0"/>
        <w:jc w:val="both"/>
      </w:pPr>
      <w:r>
        <w:rPr>
          <w:rFonts w:ascii="Times New Roman"/>
          <w:b w:val="false"/>
          <w:i w:val="false"/>
          <w:color w:val="000000"/>
          <w:sz w:val="28"/>
        </w:rPr>
        <w:t xml:space="preserve">
      Ішкі (экономикалық) және реттеушілік меншікті капиталды бағалау туралы мәліметтер Құрылымға қосымшаның </w:t>
      </w:r>
      <w:r>
        <w:rPr>
          <w:rFonts w:ascii="Times New Roman"/>
          <w:b w:val="false"/>
          <w:i w:val="false"/>
          <w:color w:val="000000"/>
          <w:sz w:val="28"/>
        </w:rPr>
        <w:t>7-кестесіне</w:t>
      </w:r>
      <w:r>
        <w:rPr>
          <w:rFonts w:ascii="Times New Roman"/>
          <w:b w:val="false"/>
          <w:i w:val="false"/>
          <w:color w:val="000000"/>
          <w:sz w:val="28"/>
        </w:rPr>
        <w:t xml:space="preserve"> сәйкес толтырылады;</w:t>
      </w:r>
    </w:p>
    <w:bookmarkStart w:name="z64"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капиталды бөлу.</w:t>
      </w:r>
    </w:p>
    <w:bookmarkEnd w:id="48"/>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p>
      <w:pPr>
        <w:spacing w:after="0"/>
        <w:ind w:left="0"/>
        <w:jc w:val="both"/>
      </w:pPr>
      <w:r>
        <w:rPr>
          <w:rFonts w:ascii="Times New Roman"/>
          <w:b w:val="false"/>
          <w:i w:val="false"/>
          <w:color w:val="000000"/>
          <w:sz w:val="28"/>
        </w:rPr>
        <w:t>
      стресс-тестілеу нәтижелерін қолдану.</w:t>
      </w:r>
    </w:p>
    <w:bookmarkStart w:name="z66" w:id="49"/>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49"/>
    <w:bookmarkStart w:name="z67" w:id="50"/>
    <w:p>
      <w:pPr>
        <w:spacing w:after="0"/>
        <w:ind w:left="0"/>
        <w:jc w:val="both"/>
      </w:pPr>
      <w:r>
        <w:rPr>
          <w:rFonts w:ascii="Times New Roman"/>
          <w:b w:val="false"/>
          <w:i w:val="false"/>
          <w:color w:val="000000"/>
          <w:sz w:val="28"/>
        </w:rPr>
        <w:t>
      1) стресс-тестілеу сценарийлері.</w:t>
      </w:r>
    </w:p>
    <w:bookmarkEnd w:id="50"/>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қаржылық және экономикалық факторлар туралы ақпарат көздері.</w:t>
      </w:r>
    </w:p>
    <w:p>
      <w:pPr>
        <w:spacing w:after="0"/>
        <w:ind w:left="0"/>
        <w:jc w:val="both"/>
      </w:pPr>
      <w:r>
        <w:rPr>
          <w:rFonts w:ascii="Times New Roman"/>
          <w:b w:val="false"/>
          <w:i w:val="false"/>
          <w:color w:val="000000"/>
          <w:sz w:val="28"/>
        </w:rPr>
        <w:t xml:space="preserve">
      Стресс-тестілеу сценарийлері туралы мәліметтер Құрылымға 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толтырылады;</w:t>
      </w:r>
    </w:p>
    <w:bookmarkStart w:name="z68" w:id="51"/>
    <w:p>
      <w:pPr>
        <w:spacing w:after="0"/>
        <w:ind w:left="0"/>
        <w:jc w:val="both"/>
      </w:pPr>
      <w:r>
        <w:rPr>
          <w:rFonts w:ascii="Times New Roman"/>
          <w:b w:val="false"/>
          <w:i w:val="false"/>
          <w:color w:val="000000"/>
          <w:sz w:val="28"/>
        </w:rPr>
        <w:t>
      2) сандық және сапалық талдау.</w:t>
      </w:r>
    </w:p>
    <w:bookmarkEnd w:id="51"/>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Start w:name="z69" w:id="52"/>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52"/>
    <w:bookmarkStart w:name="z70" w:id="53"/>
    <w:p>
      <w:pPr>
        <w:spacing w:after="0"/>
        <w:ind w:left="0"/>
        <w:jc w:val="both"/>
      </w:pPr>
      <w:r>
        <w:rPr>
          <w:rFonts w:ascii="Times New Roman"/>
          <w:b w:val="false"/>
          <w:i w:val="false"/>
          <w:color w:val="000000"/>
          <w:sz w:val="28"/>
        </w:rPr>
        <w:t>
      1) есепті кезеңнің жоспарланған іс-шаралары.</w:t>
      </w:r>
    </w:p>
    <w:bookmarkEnd w:id="53"/>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bookmarkStart w:name="z71" w:id="54"/>
    <w:p>
      <w:pPr>
        <w:spacing w:after="0"/>
        <w:ind w:left="0"/>
        <w:jc w:val="both"/>
      </w:pPr>
      <w:r>
        <w:rPr>
          <w:rFonts w:ascii="Times New Roman"/>
          <w:b w:val="false"/>
          <w:i w:val="false"/>
          <w:color w:val="000000"/>
          <w:sz w:val="28"/>
        </w:rPr>
        <w:t>
      2) жалпы бағалау.</w:t>
      </w:r>
    </w:p>
    <w:bookmarkEnd w:id="54"/>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bookmarkStart w:name="z72" w:id="55"/>
    <w:p>
      <w:pPr>
        <w:spacing w:after="0"/>
        <w:ind w:left="0"/>
        <w:jc w:val="both"/>
      </w:pPr>
      <w:r>
        <w:rPr>
          <w:rFonts w:ascii="Times New Roman"/>
          <w:b w:val="false"/>
          <w:i w:val="false"/>
          <w:color w:val="000000"/>
          <w:sz w:val="28"/>
        </w:rPr>
        <w:t>
      3) жақсартуды қажет ететін салаларды анықтау.</w:t>
      </w:r>
    </w:p>
    <w:bookmarkEnd w:id="55"/>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Start w:name="z73" w:id="56"/>
    <w:p>
      <w:pPr>
        <w:spacing w:after="0"/>
        <w:ind w:left="0"/>
        <w:jc w:val="both"/>
      </w:pPr>
      <w:r>
        <w:rPr>
          <w:rFonts w:ascii="Times New Roman"/>
          <w:b w:val="false"/>
          <w:i w:val="false"/>
          <w:color w:val="000000"/>
          <w:sz w:val="28"/>
        </w:rPr>
        <w:t>
      4) түзету әрекеттері.</w:t>
      </w:r>
    </w:p>
    <w:bookmarkEnd w:id="56"/>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Start w:name="z74" w:id="57"/>
    <w:p>
      <w:pPr>
        <w:spacing w:after="0"/>
        <w:ind w:left="0"/>
        <w:jc w:val="left"/>
      </w:pPr>
      <w:r>
        <w:rPr>
          <w:rFonts w:ascii="Times New Roman"/>
          <w:b/>
          <w:i w:val="false"/>
          <w:color w:val="000000"/>
        </w:rPr>
        <w:t xml:space="preserve"> 3-тарау. ӨЖБІП туралы ақпарат</w:t>
      </w:r>
    </w:p>
    <w:bookmarkEnd w:id="57"/>
    <w:bookmarkStart w:name="z75" w:id="58"/>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58"/>
    <w:bookmarkStart w:name="z76" w:id="59"/>
    <w:p>
      <w:pPr>
        <w:spacing w:after="0"/>
        <w:ind w:left="0"/>
        <w:jc w:val="both"/>
      </w:pPr>
      <w:r>
        <w:rPr>
          <w:rFonts w:ascii="Times New Roman"/>
          <w:b w:val="false"/>
          <w:i w:val="false"/>
          <w:color w:val="000000"/>
          <w:sz w:val="28"/>
        </w:rPr>
        <w:t>
      1) ӨЖБІП-нің жалпы жүйесі;</w:t>
      </w:r>
    </w:p>
    <w:bookmarkEnd w:id="59"/>
    <w:bookmarkStart w:name="z77" w:id="60"/>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bookmarkEnd w:id="60"/>
    <w:bookmarkStart w:name="z78" w:id="61"/>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bookmarkEnd w:id="61"/>
    <w:bookmarkStart w:name="z79" w:id="62"/>
    <w:p>
      <w:pPr>
        <w:spacing w:after="0"/>
        <w:ind w:left="0"/>
        <w:jc w:val="both"/>
      </w:pPr>
      <w:r>
        <w:rPr>
          <w:rFonts w:ascii="Times New Roman"/>
          <w:b w:val="false"/>
          <w:i w:val="false"/>
          <w:color w:val="000000"/>
          <w:sz w:val="28"/>
        </w:rPr>
        <w:t>
      4) өтімділік буферін және кепілмен қамтамасыз етуді басқару;</w:t>
      </w:r>
    </w:p>
    <w:bookmarkEnd w:id="62"/>
    <w:bookmarkStart w:name="z80" w:id="63"/>
    <w:p>
      <w:pPr>
        <w:spacing w:after="0"/>
        <w:ind w:left="0"/>
        <w:jc w:val="both"/>
      </w:pPr>
      <w:r>
        <w:rPr>
          <w:rFonts w:ascii="Times New Roman"/>
          <w:b w:val="false"/>
          <w:i w:val="false"/>
          <w:color w:val="000000"/>
          <w:sz w:val="28"/>
        </w:rPr>
        <w:t>
      5) стресс-тестілеу;</w:t>
      </w:r>
    </w:p>
    <w:bookmarkEnd w:id="63"/>
    <w:bookmarkStart w:name="z81" w:id="64"/>
    <w:p>
      <w:pPr>
        <w:spacing w:after="0"/>
        <w:ind w:left="0"/>
        <w:jc w:val="both"/>
      </w:pPr>
      <w:r>
        <w:rPr>
          <w:rFonts w:ascii="Times New Roman"/>
          <w:b w:val="false"/>
          <w:i w:val="false"/>
          <w:color w:val="000000"/>
          <w:sz w:val="28"/>
        </w:rPr>
        <w:t>
      6) өзін-өзі бағалау.</w:t>
      </w:r>
    </w:p>
    <w:bookmarkEnd w:id="64"/>
    <w:bookmarkStart w:name="z82" w:id="65"/>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65"/>
    <w:p>
      <w:pPr>
        <w:spacing w:after="0"/>
        <w:ind w:left="0"/>
        <w:jc w:val="both"/>
      </w:pPr>
      <w:r>
        <w:rPr>
          <w:rFonts w:ascii="Times New Roman"/>
          <w:b w:val="false"/>
          <w:i w:val="false"/>
          <w:color w:val="000000"/>
          <w:sz w:val="28"/>
        </w:rPr>
        <w:t>
      ӨЖБІП-нің мақсаттары мен қолдану салалары;</w:t>
      </w:r>
    </w:p>
    <w:p>
      <w:pPr>
        <w:spacing w:after="0"/>
        <w:ind w:left="0"/>
        <w:jc w:val="both"/>
      </w:pPr>
      <w:r>
        <w:rPr>
          <w:rFonts w:ascii="Times New Roman"/>
          <w:b w:val="false"/>
          <w:i w:val="false"/>
          <w:color w:val="000000"/>
          <w:sz w:val="28"/>
        </w:rPr>
        <w:t xml:space="preserve">
      Құрылымға қосымшаның </w:t>
      </w:r>
      <w:r>
        <w:rPr>
          <w:rFonts w:ascii="Times New Roman"/>
          <w:b w:val="false"/>
          <w:i w:val="false"/>
          <w:color w:val="000000"/>
          <w:sz w:val="28"/>
        </w:rPr>
        <w:t>9-кестесіне</w:t>
      </w:r>
      <w:r>
        <w:rPr>
          <w:rFonts w:ascii="Times New Roman"/>
          <w:b w:val="false"/>
          <w:i w:val="false"/>
          <w:color w:val="000000"/>
          <w:sz w:val="28"/>
        </w:rPr>
        <w:t xml:space="preserve"> сәйкес толтырылатын ӨЖБІП-тің процестері туралы мәліметтер.</w:t>
      </w:r>
    </w:p>
    <w:bookmarkStart w:name="z83" w:id="66"/>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66"/>
    <w:bookmarkStart w:name="z84" w:id="67"/>
    <w:p>
      <w:pPr>
        <w:spacing w:after="0"/>
        <w:ind w:left="0"/>
        <w:jc w:val="both"/>
      </w:pPr>
      <w:r>
        <w:rPr>
          <w:rFonts w:ascii="Times New Roman"/>
          <w:b w:val="false"/>
          <w:i w:val="false"/>
          <w:color w:val="000000"/>
          <w:sz w:val="28"/>
        </w:rPr>
        <w:t>
      1) өтімділік тәуекелін анықтау және бағалау.</w:t>
      </w:r>
    </w:p>
    <w:bookmarkEnd w:id="67"/>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тәуекелін анықтау әдіснамасы;</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bookmarkStart w:name="z85" w:id="68"/>
    <w:p>
      <w:pPr>
        <w:spacing w:after="0"/>
        <w:ind w:left="0"/>
        <w:jc w:val="both"/>
      </w:pPr>
      <w:r>
        <w:rPr>
          <w:rFonts w:ascii="Times New Roman"/>
          <w:b w:val="false"/>
          <w:i w:val="false"/>
          <w:color w:val="000000"/>
          <w:sz w:val="28"/>
        </w:rPr>
        <w:t>
      2) мониторингтеу және бақылау.</w:t>
      </w:r>
    </w:p>
    <w:bookmarkEnd w:id="68"/>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p>
      <w:pPr>
        <w:spacing w:after="0"/>
        <w:ind w:left="0"/>
        <w:jc w:val="both"/>
      </w:pPr>
      <w:r>
        <w:rPr>
          <w:rFonts w:ascii="Times New Roman"/>
          <w:b w:val="false"/>
          <w:i w:val="false"/>
          <w:color w:val="000000"/>
          <w:sz w:val="28"/>
        </w:rPr>
        <w:t>
      ерте ескерту индикаторлары;</w:t>
      </w:r>
    </w:p>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p>
      <w:pPr>
        <w:spacing w:after="0"/>
        <w:ind w:left="0"/>
        <w:jc w:val="both"/>
      </w:pPr>
      <w:r>
        <w:rPr>
          <w:rFonts w:ascii="Times New Roman"/>
          <w:b w:val="false"/>
          <w:i w:val="false"/>
          <w:color w:val="000000"/>
          <w:sz w:val="28"/>
        </w:rPr>
        <w:t>
      өтімділіктің бір күн ішіндегі тәуекелін басқару рәсімдері;</w:t>
      </w:r>
    </w:p>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Start w:name="z86" w:id="69"/>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69"/>
    <w:bookmarkStart w:name="z87" w:id="70"/>
    <w:p>
      <w:pPr>
        <w:spacing w:after="0"/>
        <w:ind w:left="0"/>
        <w:jc w:val="both"/>
      </w:pPr>
      <w:r>
        <w:rPr>
          <w:rFonts w:ascii="Times New Roman"/>
          <w:b w:val="false"/>
          <w:i w:val="false"/>
          <w:color w:val="000000"/>
          <w:sz w:val="28"/>
        </w:rPr>
        <w:t>
      1) қорландыру стратегиясы.</w:t>
      </w:r>
    </w:p>
    <w:bookmarkEnd w:id="70"/>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p>
      <w:pPr>
        <w:spacing w:after="0"/>
        <w:ind w:left="0"/>
        <w:jc w:val="both"/>
      </w:pPr>
      <w:r>
        <w:rPr>
          <w:rFonts w:ascii="Times New Roman"/>
          <w:b w:val="false"/>
          <w:i w:val="false"/>
          <w:color w:val="000000"/>
          <w:sz w:val="28"/>
        </w:rPr>
        <w:t>
      қорландырудың балама көздері;</w:t>
      </w:r>
    </w:p>
    <w:p>
      <w:pPr>
        <w:spacing w:after="0"/>
        <w:ind w:left="0"/>
        <w:jc w:val="both"/>
      </w:pPr>
      <w:r>
        <w:rPr>
          <w:rFonts w:ascii="Times New Roman"/>
          <w:b w:val="false"/>
          <w:i w:val="false"/>
          <w:color w:val="000000"/>
          <w:sz w:val="28"/>
        </w:rPr>
        <w:t>
      қорландыруды тарту бойынша өз мүмкіндіктерін, оның ішінде:</w:t>
      </w:r>
    </w:p>
    <w:p>
      <w:pPr>
        <w:spacing w:after="0"/>
        <w:ind w:left="0"/>
        <w:jc w:val="both"/>
      </w:pPr>
      <w:r>
        <w:rPr>
          <w:rFonts w:ascii="Times New Roman"/>
          <w:b w:val="false"/>
          <w:i w:val="false"/>
          <w:color w:val="000000"/>
          <w:sz w:val="28"/>
        </w:rPr>
        <w:t>
      тартылған қаражатты сандық шолуды;</w:t>
      </w:r>
    </w:p>
    <w:p>
      <w:pPr>
        <w:spacing w:after="0"/>
        <w:ind w:left="0"/>
        <w:jc w:val="both"/>
      </w:pPr>
      <w:r>
        <w:rPr>
          <w:rFonts w:ascii="Times New Roman"/>
          <w:b w:val="false"/>
          <w:i w:val="false"/>
          <w:color w:val="000000"/>
          <w:sz w:val="28"/>
        </w:rPr>
        <w:t>
      негізгі нарықтар мен пайдаланылатын өнімдерді;</w:t>
      </w:r>
    </w:p>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bookmarkStart w:name="z88" w:id="71"/>
    <w:p>
      <w:pPr>
        <w:spacing w:after="0"/>
        <w:ind w:left="0"/>
        <w:jc w:val="both"/>
      </w:pPr>
      <w:r>
        <w:rPr>
          <w:rFonts w:ascii="Times New Roman"/>
          <w:b w:val="false"/>
          <w:i w:val="false"/>
          <w:color w:val="000000"/>
          <w:sz w:val="28"/>
        </w:rPr>
        <w:t>
      2) күтпеген жағдайлар кезінде қаржыландыру жоспары.</w:t>
      </w:r>
    </w:p>
    <w:bookmarkEnd w:id="71"/>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күтпеген жағдайлар кезінде қаржыландыру көздері;</w:t>
      </w:r>
    </w:p>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Start w:name="z89" w:id="72"/>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72"/>
    <w:bookmarkStart w:name="z90" w:id="73"/>
    <w:p>
      <w:pPr>
        <w:spacing w:after="0"/>
        <w:ind w:left="0"/>
        <w:jc w:val="both"/>
      </w:pPr>
      <w:r>
        <w:rPr>
          <w:rFonts w:ascii="Times New Roman"/>
          <w:b w:val="false"/>
          <w:i w:val="false"/>
          <w:color w:val="000000"/>
          <w:sz w:val="28"/>
        </w:rPr>
        <w:t>
      1) өтімділік буфері.</w:t>
      </w:r>
    </w:p>
    <w:bookmarkEnd w:id="73"/>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p>
      <w:pPr>
        <w:spacing w:after="0"/>
        <w:ind w:left="0"/>
        <w:jc w:val="both"/>
      </w:pPr>
      <w:r>
        <w:rPr>
          <w:rFonts w:ascii="Times New Roman"/>
          <w:b w:val="false"/>
          <w:i w:val="false"/>
          <w:color w:val="000000"/>
          <w:sz w:val="28"/>
        </w:rPr>
        <w:t>
      активтердің өтімді құнын айқындау өлшемшарты;</w:t>
      </w:r>
    </w:p>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bookmarkStart w:name="z91" w:id="74"/>
    <w:p>
      <w:pPr>
        <w:spacing w:after="0"/>
        <w:ind w:left="0"/>
        <w:jc w:val="both"/>
      </w:pPr>
      <w:r>
        <w:rPr>
          <w:rFonts w:ascii="Times New Roman"/>
          <w:b w:val="false"/>
          <w:i w:val="false"/>
          <w:color w:val="000000"/>
          <w:sz w:val="28"/>
        </w:rPr>
        <w:t>
      2) кепілмен қамтамасыз етуді басқару.</w:t>
      </w:r>
    </w:p>
    <w:bookmarkEnd w:id="74"/>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Start w:name="z92" w:id="75"/>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75"/>
    <w:bookmarkStart w:name="z93" w:id="76"/>
    <w:p>
      <w:pPr>
        <w:spacing w:after="0"/>
        <w:ind w:left="0"/>
        <w:jc w:val="both"/>
      </w:pPr>
      <w:r>
        <w:rPr>
          <w:rFonts w:ascii="Times New Roman"/>
          <w:b w:val="false"/>
          <w:i w:val="false"/>
          <w:color w:val="000000"/>
          <w:sz w:val="28"/>
        </w:rPr>
        <w:t>
      1) стресс-тестілеу сценарийлері.</w:t>
      </w:r>
    </w:p>
    <w:bookmarkEnd w:id="76"/>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bookmarkStart w:name="z94" w:id="77"/>
    <w:p>
      <w:pPr>
        <w:spacing w:after="0"/>
        <w:ind w:left="0"/>
        <w:jc w:val="both"/>
      </w:pPr>
      <w:r>
        <w:rPr>
          <w:rFonts w:ascii="Times New Roman"/>
          <w:b w:val="false"/>
          <w:i w:val="false"/>
          <w:color w:val="000000"/>
          <w:sz w:val="28"/>
        </w:rPr>
        <w:t>
      2) сандық және сапалық талдау.</w:t>
      </w:r>
    </w:p>
    <w:bookmarkEnd w:id="77"/>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p>
      <w:pPr>
        <w:spacing w:after="0"/>
        <w:ind w:left="0"/>
        <w:jc w:val="both"/>
      </w:pPr>
      <w:r>
        <w:rPr>
          <w:rFonts w:ascii="Times New Roman"/>
          <w:b w:val="false"/>
          <w:i w:val="false"/>
          <w:color w:val="000000"/>
          <w:sz w:val="28"/>
        </w:rPr>
        <w:t xml:space="preserve">
      Стресс-тестілеу нәтижелері туралы мәліметтер Құрылымға 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толтырылады.</w:t>
      </w:r>
    </w:p>
    <w:bookmarkStart w:name="z95" w:id="78"/>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78"/>
    <w:bookmarkStart w:name="z96" w:id="79"/>
    <w:p>
      <w:pPr>
        <w:spacing w:after="0"/>
        <w:ind w:left="0"/>
        <w:jc w:val="both"/>
      </w:pPr>
      <w:r>
        <w:rPr>
          <w:rFonts w:ascii="Times New Roman"/>
          <w:b w:val="false"/>
          <w:i w:val="false"/>
          <w:color w:val="000000"/>
          <w:sz w:val="28"/>
        </w:rPr>
        <w:t>
      1) жоспарланған іс-шаралар.</w:t>
      </w:r>
    </w:p>
    <w:bookmarkEnd w:id="79"/>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bookmarkStart w:name="z97" w:id="80"/>
    <w:p>
      <w:pPr>
        <w:spacing w:after="0"/>
        <w:ind w:left="0"/>
        <w:jc w:val="both"/>
      </w:pPr>
      <w:r>
        <w:rPr>
          <w:rFonts w:ascii="Times New Roman"/>
          <w:b w:val="false"/>
          <w:i w:val="false"/>
          <w:color w:val="000000"/>
          <w:sz w:val="28"/>
        </w:rPr>
        <w:t>
      2) жалпы бағалау.</w:t>
      </w:r>
    </w:p>
    <w:bookmarkEnd w:id="80"/>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bookmarkStart w:name="z98" w:id="81"/>
    <w:p>
      <w:pPr>
        <w:spacing w:after="0"/>
        <w:ind w:left="0"/>
        <w:jc w:val="both"/>
      </w:pPr>
      <w:r>
        <w:rPr>
          <w:rFonts w:ascii="Times New Roman"/>
          <w:b w:val="false"/>
          <w:i w:val="false"/>
          <w:color w:val="000000"/>
          <w:sz w:val="28"/>
        </w:rPr>
        <w:t>
      3) жақсартуды қажет ететін салаларды анықтау.</w:t>
      </w:r>
    </w:p>
    <w:bookmarkEnd w:id="81"/>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bookmarkStart w:name="z99" w:id="82"/>
    <w:p>
      <w:pPr>
        <w:spacing w:after="0"/>
        <w:ind w:left="0"/>
        <w:jc w:val="both"/>
      </w:pPr>
      <w:r>
        <w:rPr>
          <w:rFonts w:ascii="Times New Roman"/>
          <w:b w:val="false"/>
          <w:i w:val="false"/>
          <w:color w:val="000000"/>
          <w:sz w:val="28"/>
        </w:rPr>
        <w:t>
      4) түзету әрекеттері.</w:t>
      </w:r>
    </w:p>
    <w:bookmarkEnd w:id="82"/>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 жеткіліктілігін </w:t>
            </w:r>
            <w:r>
              <w:br/>
            </w:r>
            <w:r>
              <w:rPr>
                <w:rFonts w:ascii="Times New Roman"/>
                <w:b w:val="false"/>
                <w:i w:val="false"/>
                <w:color w:val="000000"/>
                <w:sz w:val="20"/>
              </w:rPr>
              <w:t xml:space="preserve">бағалаудың ішкі процесін және </w:t>
            </w:r>
            <w:r>
              <w:br/>
            </w:r>
            <w:r>
              <w:rPr>
                <w:rFonts w:ascii="Times New Roman"/>
                <w:b w:val="false"/>
                <w:i w:val="false"/>
                <w:color w:val="000000"/>
                <w:sz w:val="20"/>
              </w:rPr>
              <w:t xml:space="preserve">өтімділік жеткіліктілігін </w:t>
            </w:r>
            <w:r>
              <w:br/>
            </w:r>
            <w:r>
              <w:rPr>
                <w:rFonts w:ascii="Times New Roman"/>
                <w:b w:val="false"/>
                <w:i w:val="false"/>
                <w:color w:val="000000"/>
                <w:sz w:val="20"/>
              </w:rPr>
              <w:t xml:space="preserve">бағалаудың ішкі процесін </w:t>
            </w:r>
            <w:r>
              <w:br/>
            </w:r>
            <w:r>
              <w:rPr>
                <w:rFonts w:ascii="Times New Roman"/>
                <w:b w:val="false"/>
                <w:i w:val="false"/>
                <w:color w:val="000000"/>
                <w:sz w:val="20"/>
              </w:rPr>
              <w:t xml:space="preserve">сақтау бойынша есеп </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bl>
    <w:bookmarkStart w:name="z101" w:id="83"/>
    <w:p>
      <w:pPr>
        <w:spacing w:after="0"/>
        <w:ind w:left="0"/>
        <w:jc w:val="both"/>
      </w:pPr>
      <w:r>
        <w:rPr>
          <w:rFonts w:ascii="Times New Roman"/>
          <w:b w:val="false"/>
          <w:i w:val="false"/>
          <w:color w:val="000000"/>
          <w:sz w:val="28"/>
        </w:rPr>
        <w:t>
      1-кесте</w:t>
      </w:r>
    </w:p>
    <w:bookmarkEnd w:id="83"/>
    <w:bookmarkStart w:name="z102" w:id="84"/>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bookmarkStart w:name="z104" w:id="86"/>
    <w:p>
      <w:pPr>
        <w:spacing w:after="0"/>
        <w:ind w:left="0"/>
        <w:jc w:val="both"/>
      </w:pPr>
      <w:r>
        <w:rPr>
          <w:rFonts w:ascii="Times New Roman"/>
          <w:b w:val="false"/>
          <w:i w:val="false"/>
          <w:color w:val="000000"/>
          <w:sz w:val="28"/>
        </w:rPr>
        <w:t>
      2-кесте</w:t>
      </w:r>
    </w:p>
    <w:bookmarkEnd w:id="86"/>
    <w:bookmarkStart w:name="z105" w:id="87"/>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мәні</w:t>
            </w:r>
          </w:p>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күндердің жалпы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8"/>
    <w:p>
      <w:pPr>
        <w:spacing w:after="0"/>
        <w:ind w:left="0"/>
        <w:jc w:val="both"/>
      </w:pPr>
      <w:r>
        <w:rPr>
          <w:rFonts w:ascii="Times New Roman"/>
          <w:b w:val="false"/>
          <w:i w:val="false"/>
          <w:color w:val="000000"/>
          <w:sz w:val="28"/>
        </w:rPr>
        <w:t>
      Ескертпе:</w:t>
      </w:r>
    </w:p>
    <w:bookmarkEnd w:id="88"/>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bookmarkStart w:name="z107" w:id="89"/>
    <w:p>
      <w:pPr>
        <w:spacing w:after="0"/>
        <w:ind w:left="0"/>
        <w:jc w:val="both"/>
      </w:pPr>
      <w:r>
        <w:rPr>
          <w:rFonts w:ascii="Times New Roman"/>
          <w:b w:val="false"/>
          <w:i w:val="false"/>
          <w:color w:val="000000"/>
          <w:sz w:val="28"/>
        </w:rPr>
        <w:t>
      3-кесте</w:t>
      </w:r>
    </w:p>
    <w:bookmarkEnd w:id="89"/>
    <w:bookmarkStart w:name="z108" w:id="90"/>
    <w:p>
      <w:pPr>
        <w:spacing w:after="0"/>
        <w:ind w:left="0"/>
        <w:jc w:val="left"/>
      </w:pPr>
      <w:r>
        <w:rPr>
          <w:rFonts w:ascii="Times New Roman"/>
          <w:b/>
          <w:i w:val="false"/>
          <w:color w:val="000000"/>
        </w:rPr>
        <w:t xml:space="preserve"> КЖБІП процестері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bookmarkStart w:name="z110" w:id="92"/>
    <w:p>
      <w:pPr>
        <w:spacing w:after="0"/>
        <w:ind w:left="0"/>
        <w:jc w:val="both"/>
      </w:pPr>
      <w:r>
        <w:rPr>
          <w:rFonts w:ascii="Times New Roman"/>
          <w:b w:val="false"/>
          <w:i w:val="false"/>
          <w:color w:val="000000"/>
          <w:sz w:val="28"/>
        </w:rPr>
        <w:t>
      4-кесте</w:t>
      </w:r>
    </w:p>
    <w:bookmarkEnd w:id="92"/>
    <w:bookmarkStart w:name="z111" w:id="93"/>
    <w:p>
      <w:pPr>
        <w:spacing w:after="0"/>
        <w:ind w:left="0"/>
        <w:jc w:val="left"/>
      </w:pPr>
      <w:r>
        <w:rPr>
          <w:rFonts w:ascii="Times New Roman"/>
          <w:b/>
          <w:i w:val="false"/>
          <w:color w:val="000000"/>
        </w:rPr>
        <w:t xml:space="preserve"> Банк тәуекелдерінің құрылымы туралы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bookmarkStart w:name="z113" w:id="95"/>
    <w:p>
      <w:pPr>
        <w:spacing w:after="0"/>
        <w:ind w:left="0"/>
        <w:jc w:val="both"/>
      </w:pPr>
      <w:r>
        <w:rPr>
          <w:rFonts w:ascii="Times New Roman"/>
          <w:b w:val="false"/>
          <w:i w:val="false"/>
          <w:color w:val="000000"/>
          <w:sz w:val="28"/>
        </w:rPr>
        <w:t>
      5-кесте</w:t>
      </w:r>
    </w:p>
    <w:bookmarkEnd w:id="95"/>
    <w:bookmarkStart w:name="z114" w:id="96"/>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9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1 жылға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w:t>
            </w:r>
          </w:p>
          <w:p>
            <w:pPr>
              <w:spacing w:after="20"/>
              <w:ind w:left="20"/>
              <w:jc w:val="both"/>
            </w:pPr>
            <w:r>
              <w:rPr>
                <w:rFonts w:ascii="Times New Roman"/>
                <w:b w:val="false"/>
                <w:i w:val="false"/>
                <w:color w:val="000000"/>
                <w:sz w:val="20"/>
              </w:rPr>
              <w:t xml:space="preserve">
2 жылға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w:t>
            </w:r>
          </w:p>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w:t>
            </w:r>
          </w:p>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w:t>
            </w:r>
          </w:p>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астам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Кіріс әкелетін активтер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төлеуге байланысты міндеттемелер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7"/>
    <w:p>
      <w:pPr>
        <w:spacing w:after="0"/>
        <w:ind w:left="0"/>
        <w:jc w:val="both"/>
      </w:pPr>
      <w:r>
        <w:rPr>
          <w:rFonts w:ascii="Times New Roman"/>
          <w:b w:val="false"/>
          <w:i w:val="false"/>
          <w:color w:val="000000"/>
          <w:sz w:val="28"/>
        </w:rPr>
        <w:t>
      Ескертпе:</w:t>
      </w:r>
    </w:p>
    <w:bookmarkEnd w:id="97"/>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bookmarkStart w:name="z116" w:id="98"/>
    <w:p>
      <w:pPr>
        <w:spacing w:after="0"/>
        <w:ind w:left="0"/>
        <w:jc w:val="both"/>
      </w:pPr>
      <w:r>
        <w:rPr>
          <w:rFonts w:ascii="Times New Roman"/>
          <w:b w:val="false"/>
          <w:i w:val="false"/>
          <w:color w:val="000000"/>
          <w:sz w:val="28"/>
        </w:rPr>
        <w:t>
      6-кесте</w:t>
      </w:r>
    </w:p>
    <w:bookmarkEnd w:id="98"/>
    <w:bookmarkStart w:name="z117" w:id="99"/>
    <w:p>
      <w:pPr>
        <w:spacing w:after="0"/>
        <w:ind w:left="0"/>
        <w:jc w:val="left"/>
      </w:pPr>
      <w:r>
        <w:rPr>
          <w:rFonts w:ascii="Times New Roman"/>
          <w:b/>
          <w:i w:val="false"/>
          <w:color w:val="000000"/>
        </w:rPr>
        <w:t xml:space="preserve"> Таза пайыздық кіріс туралы мәліметтер</w:t>
      </w:r>
    </w:p>
    <w:bookmarkEnd w:id="9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0"/>
    <w:p>
      <w:pPr>
        <w:spacing w:after="0"/>
        <w:ind w:left="0"/>
        <w:jc w:val="both"/>
      </w:pPr>
      <w:r>
        <w:rPr>
          <w:rFonts w:ascii="Times New Roman"/>
          <w:b w:val="false"/>
          <w:i w:val="false"/>
          <w:color w:val="000000"/>
          <w:sz w:val="28"/>
        </w:rPr>
        <w:t>
      Ескертпе:</w:t>
      </w:r>
    </w:p>
    <w:bookmarkEnd w:id="100"/>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bookmarkStart w:name="z119" w:id="101"/>
    <w:p>
      <w:pPr>
        <w:spacing w:after="0"/>
        <w:ind w:left="0"/>
        <w:jc w:val="both"/>
      </w:pPr>
      <w:r>
        <w:rPr>
          <w:rFonts w:ascii="Times New Roman"/>
          <w:b w:val="false"/>
          <w:i w:val="false"/>
          <w:color w:val="000000"/>
          <w:sz w:val="28"/>
        </w:rPr>
        <w:t>
      7-кесте</w:t>
      </w:r>
    </w:p>
    <w:bookmarkEnd w:id="101"/>
    <w:bookmarkStart w:name="z120" w:id="102"/>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3"/>
    <w:p>
      <w:pPr>
        <w:spacing w:after="0"/>
        <w:ind w:left="0"/>
        <w:jc w:val="both"/>
      </w:pPr>
      <w:r>
        <w:rPr>
          <w:rFonts w:ascii="Times New Roman"/>
          <w:b w:val="false"/>
          <w:i w:val="false"/>
          <w:color w:val="000000"/>
          <w:sz w:val="28"/>
        </w:rPr>
        <w:t>
      Ескертпе:</w:t>
      </w:r>
    </w:p>
    <w:bookmarkEnd w:id="103"/>
    <w:p>
      <w:pPr>
        <w:spacing w:after="0"/>
        <w:ind w:left="0"/>
        <w:jc w:val="both"/>
      </w:pPr>
      <w:r>
        <w:rPr>
          <w:rFonts w:ascii="Times New Roman"/>
          <w:b w:val="false"/>
          <w:i w:val="false"/>
          <w:color w:val="000000"/>
          <w:sz w:val="28"/>
        </w:rPr>
        <w:t xml:space="preserve">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 </w:t>
      </w:r>
    </w:p>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bookmarkStart w:name="z122" w:id="104"/>
    <w:p>
      <w:pPr>
        <w:spacing w:after="0"/>
        <w:ind w:left="0"/>
        <w:jc w:val="both"/>
      </w:pPr>
      <w:r>
        <w:rPr>
          <w:rFonts w:ascii="Times New Roman"/>
          <w:b w:val="false"/>
          <w:i w:val="false"/>
          <w:color w:val="000000"/>
          <w:sz w:val="28"/>
        </w:rPr>
        <w:t>
      8-кесте</w:t>
      </w:r>
    </w:p>
    <w:bookmarkEnd w:id="104"/>
    <w:bookmarkStart w:name="z123" w:id="105"/>
    <w:p>
      <w:pPr>
        <w:spacing w:after="0"/>
        <w:ind w:left="0"/>
        <w:jc w:val="left"/>
      </w:pPr>
      <w:r>
        <w:rPr>
          <w:rFonts w:ascii="Times New Roman"/>
          <w:b/>
          <w:i w:val="false"/>
          <w:color w:val="000000"/>
        </w:rPr>
        <w:t xml:space="preserve"> Стресс-тестілеудің сценарийлері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6"/>
    <w:p>
      <w:pPr>
        <w:spacing w:after="0"/>
        <w:ind w:left="0"/>
        <w:jc w:val="both"/>
      </w:pPr>
      <w:r>
        <w:rPr>
          <w:rFonts w:ascii="Times New Roman"/>
          <w:b w:val="false"/>
          <w:i w:val="false"/>
          <w:color w:val="000000"/>
          <w:sz w:val="28"/>
        </w:rPr>
        <w:t>
      Ескертпе:</w:t>
      </w:r>
    </w:p>
    <w:bookmarkEnd w:id="106"/>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bookmarkStart w:name="z125" w:id="107"/>
    <w:p>
      <w:pPr>
        <w:spacing w:after="0"/>
        <w:ind w:left="0"/>
        <w:jc w:val="both"/>
      </w:pPr>
      <w:r>
        <w:rPr>
          <w:rFonts w:ascii="Times New Roman"/>
          <w:b w:val="false"/>
          <w:i w:val="false"/>
          <w:color w:val="000000"/>
          <w:sz w:val="28"/>
        </w:rPr>
        <w:t>
      9-кесте</w:t>
      </w:r>
    </w:p>
    <w:bookmarkEnd w:id="107"/>
    <w:bookmarkStart w:name="z126" w:id="108"/>
    <w:p>
      <w:pPr>
        <w:spacing w:after="0"/>
        <w:ind w:left="0"/>
        <w:jc w:val="left"/>
      </w:pPr>
      <w:r>
        <w:rPr>
          <w:rFonts w:ascii="Times New Roman"/>
          <w:b/>
          <w:i w:val="false"/>
          <w:color w:val="000000"/>
        </w:rPr>
        <w:t xml:space="preserve"> ӨЖБІП процестері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9"/>
    <w:p>
      <w:pPr>
        <w:spacing w:after="0"/>
        <w:ind w:left="0"/>
        <w:jc w:val="both"/>
      </w:pPr>
      <w:r>
        <w:rPr>
          <w:rFonts w:ascii="Times New Roman"/>
          <w:b w:val="false"/>
          <w:i w:val="false"/>
          <w:color w:val="000000"/>
          <w:sz w:val="28"/>
        </w:rPr>
        <w:t>
      Ескертпе:</w:t>
      </w:r>
    </w:p>
    <w:bookmarkEnd w:id="109"/>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bookmarkStart w:name="z128" w:id="110"/>
    <w:p>
      <w:pPr>
        <w:spacing w:after="0"/>
        <w:ind w:left="0"/>
        <w:jc w:val="both"/>
      </w:pPr>
      <w:r>
        <w:rPr>
          <w:rFonts w:ascii="Times New Roman"/>
          <w:b w:val="false"/>
          <w:i w:val="false"/>
          <w:color w:val="000000"/>
          <w:sz w:val="28"/>
        </w:rPr>
        <w:t>
      10-кесте</w:t>
      </w:r>
    </w:p>
    <w:bookmarkEnd w:id="110"/>
    <w:bookmarkStart w:name="z129" w:id="111"/>
    <w:p>
      <w:pPr>
        <w:spacing w:after="0"/>
        <w:ind w:left="0"/>
        <w:jc w:val="left"/>
      </w:pPr>
      <w:r>
        <w:rPr>
          <w:rFonts w:ascii="Times New Roman"/>
          <w:b/>
          <w:i w:val="false"/>
          <w:color w:val="000000"/>
        </w:rPr>
        <w:t xml:space="preserve"> Стресс-тестілеудің нәтижелері туралы мәліметтер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ескеріле отырып</w:t>
            </w:r>
          </w:p>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5-бағанда есепті кезең ішінде нақты мәні көрсетіледі;</w:t>
      </w:r>
    </w:p>
    <w:p>
      <w:pPr>
        <w:spacing w:after="0"/>
        <w:ind w:left="0"/>
        <w:jc w:val="both"/>
      </w:pPr>
      <w:r>
        <w:rPr>
          <w:rFonts w:ascii="Times New Roman"/>
          <w:b w:val="false"/>
          <w:i w:val="false"/>
          <w:color w:val="000000"/>
          <w:sz w:val="28"/>
        </w:rPr>
        <w:t>
      6-бағанда уақыт деңгейін қолдану ескерілген мәні көрсетіледі;</w:t>
      </w:r>
    </w:p>
    <w:p>
      <w:pPr>
        <w:spacing w:after="0"/>
        <w:ind w:left="0"/>
        <w:jc w:val="both"/>
      </w:pPr>
      <w:r>
        <w:rPr>
          <w:rFonts w:ascii="Times New Roman"/>
          <w:b w:val="false"/>
          <w:i w:val="false"/>
          <w:color w:val="000000"/>
          <w:sz w:val="28"/>
        </w:rPr>
        <w:t>
      7-бағанда кестеге ескертулер көрсетіледі.</w:t>
      </w:r>
    </w:p>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