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9497" w14:textId="d28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реттеуге жатқызылатын өлшем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28 желтоқсандағы № 345 және Қазақстан Республикасы Сауда және интеграция министрінің м.а. 2022 жылғы 29 желтоқсандағы № 509-НҚ бірлескен бұйрығы. Қазақстан Республикасының Әділет министрлігінде 2023 жылғы 9 қаңтарда № 31634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бірлігін қамтамасыз ету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реттеуге жатқызылатын өлшем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жариялағаннан кейін оны Қазақстан Республикасы Төтенше жағдайлар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__________Ю. 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509-НҚ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жатқызылатын өлшем тізбелері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 мен қолдану саласы көрсетілген өлшем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талаптар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ауқымы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қателігі немесе дәлдік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кауіпсіздік саласында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ыдыстардың жұмыс аумағының температурасын өлшеу (қазан барабаны, резервуар, сыйымдылық)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ауаның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100)°С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115)°С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(115 – 650)°С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(- 200 – 0)°С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ыдыстардың жұмыс аумағының температурасын өлшеу (құбыр)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115)°С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650)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ыдыстардың жұмыс аумағының қысымын өлшеу (қазан барабаны, резервуар, сыйымдылық))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ауаның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(кгс/см2) – 2,5 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2,5-нан артық 14 Мпа-ға дейін (25-тен артық 140 кгс/см2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Мпа-дан артық (140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1,0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120) 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төмен емес: 1) 2,5 – ыдыстың жұмыс қысымда 2,5 МПа дейін (25 кгс/см2); 2) 1,5- ыдыстың жұмыс қысымда 2,5 Мпа жоғары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Құбырдың жұмыс ортаның қысымын өлшеу (су, бу)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(кгс/см2) – 2,5МПа (25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2,5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2,5-нан артық 14 Мпа-ға дейін (25-тен артық 140 кгс/см2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1,5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Мпа-дан артық (140 кгс/см2)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тобы 1,0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түсті, бағалы металдарды және осы металдар негізіндегі қорытпаларды балқыту кезіндегі температураны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 – 2500)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аймағының ауасындағы зиянды заттардың рұқсат етілген шоғырлануын өлшеу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аймағының ауасындағы зиянды заттардың жаппай шоғырлануын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РЕШ деңгейінде ілеспе компоненттердің қатысуымен зиянды заттардың шоғырлануын іріктеп өлшеу қамтамасыз етілуі тиіс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25% бір өлшеумен (бір рет іріктеуден кейін)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министрінің 2015 жылғы 28 ақпандағы № 168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11036 тіркелген)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ауылдық елді мекендердегі атмосфералық ауасының гигиеналық нормативтеріне сәйкес зиянды заттар тізбесі.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квадрат сантиметрге килограмм-күш;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Цельсий градусы;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 – рұқсат етілген шоғырлану;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