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e09b" w14:textId="6eb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көлiгiмен мүгедектігі бар адамдарды тасымалдау жөнiнде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28 желтоқсандағы № 754 бұйрығы. Қазақстан Республикасының Әділет министрлігінде 2023 жылғы 6 қаңтарда № 31605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көлiгiмен мүгедектігі бар адамдарды тасымалдау жөнiнде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көлiгiмен мүгедектігі бар адамдарды тасымалдау жөнiнде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Мүгедектігі бар адамдарды тасымалдау кезінде "Жолаушылар такси тасымалдары бойынша автокөлік қызметтері" ҚР СТ 2272-2020 Қазақстан Республикасы ұлттық стандартының талаптарына сәйкес келетін жеңіл автомобильдер, сондай-ақ "Тұрақты және тұрақты емес тасымалдар бойынша автокөлік қызметтері" ҚР СТ 2273-2020 Қазақстан Республикасы ұлттық стандартының талаптарына сәйкес келетін автобустар мен шағын автобустар пайдаланылады.";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