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a8f96" w14:textId="6da8f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аумағында еңбек қызметін жүзеге асыру үшін шетелдік жұмыс күшін тартуға 2023 жылға арналған квотаны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Еңбек және халықты әлеуметтік қорғау министрінің 2022 жылғы 30 желтоқсандағы № 540 бұйрығы. Қазақстан Республикасының Әділет министрлігінде 2023 жылғы 5 қаңтарда № 31589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"Халықты жұмыспен қамту туралы" Қазақстан Республикасы Заңының 32-бабының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"Халықтың көші-қоны туралы" Қазақстан Республикасы Заңының 11-бабының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аумағында еңбек қызметін жүзеге асыру үшін шетелдік жұмыс күшін тартуға 2023 жылға арналған квота жұмыс күшінің санына қатысты келесі пайыздық мөлшерде: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жергілікті атқарушы орган жұмыс берушілерге беретін рұқсаттар бойынша 0,24% мөлшерінде;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еңбекші көшіп келушілерді тартуға 3,2% мөлшерінде белгіленсін.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Еңбек және халықты әлеуметтік қорғау министрлігінің Көші-қон комитеті Қазақстан Республикасының заңнамасында белгіленген тәртіппен: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Еңбек және халықты әлеуметтік қорғау министрлігінің интернет-ресурсында орналастыруды;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Республикасының Әділет министрлігінде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 беруді;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бұйрықты Қазақстан Республикасының Ішкі істер министрлігіне, облыстар мен Астана, Алматы және Шымкент қалаларының әкімдіктеріне жұмыста басшылыққа алу үшін жеткізуді қамтамасыз етсін.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Республикасының Еңбек және халықты әлеуметтік қорғау бірінші вице-министрі А.Ә. Сарбасовқа жүктелсін.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Еңбек және халықты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әлеуметтік қорғау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Дуйсенова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