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75ad" w14:textId="3277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28 желтоқсандағы № 758 бұйрығы. Қазақстан Республикасының Әділет министрлігінде 2022 жылғы 29 желтоқсанда № 31424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(Екатеринбургке) - Алматы, Қостанай, Астана, Қарағанды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6-жол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Петропавл, Көкшетау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42-жол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Қорғалжын" (Қорғалжын қорығына кіреберіспен)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43-жол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Қабанбай батыр - Энтузиаст - Киевка – Темiртау"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нөмірі 44-жол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Ерейментау – Шідерті"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нөмірі 50-жол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айналма жолы"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нөмірі 58-жол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-Құрты"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"Жиыны"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24 937,085</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Қорғаныс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