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34d" w14:textId="7af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28 желтоқсандағы № 779 бұйрығы. Қазақстан Республикасының Әділет министрлігінде 2022 жылғы 29 желтоқсанда № 31409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 (нормативтік құқықтық актілерді мемлекеттік тіркеу тізілімінде № 10494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 аулау және балық аулау объектілері болып табылатын жануарлардың құнды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"Сүт қоректілер" бөлімі 35 – тармақпен толықтырылып келесі мазмұнда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"Қасқыр".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