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505b" w14:textId="47a5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заттың саудалық атауына өндірушінің шекті бағаларын, бөлшек және көтерме саудада өткізу үшін дәрілік заттың саудалық атауына шекті бағаларды бекіту туралы" Қазақстан Республикасы Денсаулық сақтау министрінің міндетін атқарушының 2021 жылғы 27 тамыздағы № ҚР ДСМ-94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27 желтоқсандағы № ҚР ДСМ-159 бұйрығы. Қазақстан Республикасының Әділет министрлігінде 2022 жылғы 28 желтоқсанда № 31316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"Дәрілік заттың саудалық атауына өндірушінің шекті бағаларын, бөлшек және көтерме саудада өткізу үшін дәрілік заттың саудалық атауына шекті бағаларды бекіту туралы" Қазақстан Республикасы Денсаулық сақтау министрінің міндетін атқарушының 2021 жылғы 27 тамыздағы № ҚР ДСМ-94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24229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1-қосымшада бекітілген дәрілік заттың саудалық атауына өндірушінің шекті бағалары, бөлшек және көтерме саудада өткізу үшін дәрілік заттың саудалық атауына шекті </w:t>
      </w:r>
      <w:r>
        <w:rPr>
          <w:rFonts w:ascii="Times New Roman"/>
          <w:b w:val="false"/>
          <w:i w:val="false"/>
          <w:color w:val="000000"/>
          <w:sz w:val="28"/>
        </w:rPr>
        <w:t>бағалар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xml:space="preserve">
      2) осы бұйрықты ресми жариялағаннан кейін оны Қазақстан Республикасы Денсаулық сақтау министрлігінің интернет – ресурсында орналастыруды; </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Бәсекелестікті қорғау </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27 желтоқсандағы</w:t>
            </w:r>
            <w:r>
              <w:br/>
            </w:r>
            <w:r>
              <w:rPr>
                <w:rFonts w:ascii="Times New Roman"/>
                <w:b w:val="false"/>
                <w:i w:val="false"/>
                <w:color w:val="000000"/>
                <w:sz w:val="20"/>
              </w:rPr>
              <w:t xml:space="preserve">№ ҚР ДСМ-159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27 тамыздағы</w:t>
            </w:r>
            <w:r>
              <w:br/>
            </w:r>
            <w:r>
              <w:rPr>
                <w:rFonts w:ascii="Times New Roman"/>
                <w:b w:val="false"/>
                <w:i w:val="false"/>
                <w:color w:val="000000"/>
                <w:sz w:val="20"/>
              </w:rPr>
              <w:t>№ҚР ДСМ-94 бұйрығына</w:t>
            </w:r>
            <w:r>
              <w:br/>
            </w:r>
            <w:r>
              <w:rPr>
                <w:rFonts w:ascii="Times New Roman"/>
                <w:b w:val="false"/>
                <w:i w:val="false"/>
                <w:color w:val="000000"/>
                <w:sz w:val="20"/>
              </w:rPr>
              <w:t>1 – қосымша</w:t>
            </w:r>
          </w:p>
        </w:tc>
      </w:tr>
    </w:tbl>
    <w:bookmarkStart w:name="z12" w:id="9"/>
    <w:p>
      <w:pPr>
        <w:spacing w:after="0"/>
        <w:ind w:left="0"/>
        <w:jc w:val="left"/>
      </w:pPr>
      <w:r>
        <w:rPr>
          <w:rFonts w:ascii="Times New Roman"/>
          <w:b/>
          <w:i w:val="false"/>
          <w:color w:val="000000"/>
        </w:rPr>
        <w:t xml:space="preserve"> Дәрілік заттың саудалық атауына өндірушінің шекті бағалары, бөлшек және көтерме саудада өткізу үшін дәрілік заттың саудалық атауына шекті бағалары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шекті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өткізу үшін шекті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өткізу үшін шекті баға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салицил қышқылының спиртті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1%,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салицил қышқылының спиртті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1%,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салицил қышқылының спиртті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1 %,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Аминоплазмаль Гепа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камфора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10 %,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камфора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10 %,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камфора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10 %,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камфора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10 %,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салицил қышқылының спиртті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2 %,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салицил қышқылының спиртті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2 %,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салицил қышқылының спиртті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2 %,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 Фолий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микрограмм,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a-токоферола ацетат (Е витамині)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ХБ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a-токоферола ацетат (Е витамині)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ХБ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a-токоферола ацетат (Е витамині)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 Анкерманн®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Артезан Фарма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FDP Medlac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Фосфруктоза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Медлак Фарма Италия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L-Лизина эсцинат®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l-лизин эсцинаты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100 Берлин-Хеми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50 Берлин-Хеми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60мл,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Абцертин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Вакцин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365 514,76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402 066,24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Авалексон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Авалор Хеалт Кейр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Авалексон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Авалор Хеалт Кейр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Авамис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27.5 мкг/доза, 10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Лтд. (саудалық атауы Глаксо Вэллком Оперэйшенс)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129 243,17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142 167,49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399 276,49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533 830,66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129 243,17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142 167,49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399 276,49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533 830,66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129 243,17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142 167,49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399 276,49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533 830,66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эмульсия, 1 %,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Донгкук Фармасьютикал Ко., Лтд.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 - Море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Авилан-Л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АВИПРАКС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50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Индкеми Хелс Спешиалитис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АВИПРАКС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100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Индкеми Хелс Спешиалитис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АВИПРАКС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Indchemie Health Specialities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АВИПРАКС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Indchemie Health Specialities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1 %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Напрод Лайф Сайенсиз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1 %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Напрод Лайф Сайенсиз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Аводарт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Агисолд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Агриппин SR®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Дәрілік препараттар өндірушісі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"ДДӨ "ЖАНАФАРМ"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Адаклин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Адапален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мг/0.8 мл, 0.8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453 310,14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498 641,15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Мануфактуринг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Мануфактуринг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Мануфактуринг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Мануфактуринг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25 %, 50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Мануфактуринг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0.1 %,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жақпамай, 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Метилпреднизолона ацепонаты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Метилпреднизолона ацепонат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479 113,14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685 131,79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753 644,97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479 113,14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685 131,79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753 644,97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716 544,58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788 199,03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708 536,40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779 390,04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708 536,40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779 390,04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АДЕНОПРОСИН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 80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Аденурик®120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ананас дәмі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апельсин дәмі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бал дәмі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бал және лимон қосылған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пастилкалар,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банан дәмі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классикалық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пастилкалар,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құлпынай дәмі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лимон дәмі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ментол және эвкалипт қосылған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пастилкалар,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таңқурай дәмі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шие дәмі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Аджови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Фреманезумаб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225 мг/1.5 мл, 1.5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194 371,10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280 261,75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308 287,92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ҚР-ДЗ-0№009638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ҚР-ДЗ-0№009638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Адреналин-Здоровье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0,18 %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Адсорбикс® Экстра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Кабот Норит Нидерланды Би. Ви.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Адсорбикс® Экстра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Кабот Норит Нидерланды Би. Ви.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Адцетрис®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ұнтақ,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БСП Фармасьютикалс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1 171 732,00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1 675 576,10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1 843 133,71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 Аккорд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 мг,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Интас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239 367,63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263 304,39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Нанг Куанг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83 446,45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Азибиот®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24.8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 / Азитромицин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 / Азитромицин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17.1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66 775,98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76 792,38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Азираг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Биодил Фармасьютикалс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Азитремис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Фармасеутикалс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(ААҚ "БМПЗ")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(ААҚ "БМПЗ")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АВЕКСИМА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50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100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200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АЗИФЕКС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400мг/57мг,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200мг/28,5мг,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(875мг/125мг),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1 384 813,71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1 523 295,08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1 675 624,59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1 384 813,71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1 523 295,08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1 675 624,59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1 384 813,71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1 523 295,08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1 675 624,59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АЙРА-сановель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АЙРА-сановель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АЙРА-сановель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Кандесартан/Гидрохлоротиазид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Ай-Фос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Д3 дәруменi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15 000 ME/мл,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Д3 дәруменi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15 000 ME/мл, 10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Д3 дәрумені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15000 ХБ/мл,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Аквапен-I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500мг/500мг 1г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ВМЖ Фармасьютикал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(пессарийлер),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1 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5мг/100мл,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95 906,29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Акнекутан®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СМБ Технолоджи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Акнекутан®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СМБ Технолоджи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 акционерлік қоғамы ("АКРИХИН"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0,05%+0,1%,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+ 0,1 % + 1 %,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+ 0,1 % + 1 %,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Акридоферон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125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Акриол Про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крем 2,5%/2,5%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Акриол Про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крем 2,5%/2,5%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Акриол Про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крем 2,5%/2,5%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+ 3 %,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Аксастрол®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Ремедика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Раиф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750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80 мг/4мл,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200мг/10мл,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164 995,35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162 мг/0.9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332 339,46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382 914,88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421 206,37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Актилизе®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еріткішімен (инъекцияға арналған су) жиынтықта, 50 мг,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145 802,33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179 642,03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197 606,23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Актипрол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Актипрол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Актиферрин-Тева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Актиферрин-Тева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2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2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ерітінді100 ХБ/мл10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 пенфилл®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Алвогестина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Мюнстер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Алвокейд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мг,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НаноАлванд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Алергозол-DF®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мұрынға тамызатын дәрі, 0,03 %,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Алергозол-DF®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мұрынға тамызатын дәрі, 0,06 %,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Алергозол-DF®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0,03%,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Алергозол-DF®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0,06%,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Алеценза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1 348 745,74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1 557 801,33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1 713 581,47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7 666,93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Алка-Зельтцер®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Биттерфельд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Проксиметакаин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Аллерайз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Аллервэй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Аллервэй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20.00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Аллергокет®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Аллергонаф®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мұрын тамшылары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Аллергостоп®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4%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Аллергостоп®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мұрынға тамызатын дәрі 4%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Аллергофри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Балканфарма-Троян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Алмагель®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Балканфарма-Троян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Алмагель®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Балканфарма-Троян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1г/5мл,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Анфарм Эллас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75мг/3мл, 3мл,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25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50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50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100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25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Алмонт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5мг/10мг,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сұйық экстрактісі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сұйық сығынды,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экстракт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сұйық сығынды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Алпрестил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мкг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 Хелскеа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Алтебрел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 1 Миллилитр,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АриоЖен Фармед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216 204,54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272 601,56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299 861,71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Алтебрел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 мг, 0.5 Миллилитр,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АриоЖен Фармед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151 979,09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167 177,00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Алтейка Артериум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мг/50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Дойчленд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Дойчленд ГмбХ и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 Фармасьютикал Сервисиз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364 156,28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400 571,91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 Фармасьютикал Сервисиз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724 135,96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836 377,04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920 014,74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 Фармасьютикал Сервисиз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1 278 159,92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1 476 274,71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1 623 902,18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Алфинор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Аналитическая лаборатория Дуйвин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АЛФЛУТОП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Биотехнос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АЛФЛУТОП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Биотехнос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АЛФЛУТОП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Биотехнос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 5 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 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мг/5 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Алчеба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74 137,05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Альбумин-Биофарма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Альбумин-Биофарма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Альбумин-Биофарма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Альбуцид-DF®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Альбуцид-DF®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30 %,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 үшін суспензия дайындауға арналған 45 мг/мл лиофилизат, еріткішімен жиынтықта 54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Лиомарк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139 426,38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 үшін суспензия дайындауға арналған 45 мг/мл лиофилизат, еріткішімен жиынтықта 108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Лиомарк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132 648,91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145 913,80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80 мкг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 Хэлс Кеа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160 мкг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 Хэлс Кеа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Альдуразим®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ӘБ/мл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Биомарин Фармасьютикал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224 236,49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246 660,14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0.25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Нормикс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Рифаксимин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13 086,71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0.25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Альфахолин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 тамыр және бұлшықет ішіне енгізуге арналған ерітінді, 1000 мг/4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2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 Грамм,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АмБизом™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дисперсия дайындау үшін концентрат дайындауға арналған ұнтақ 50 мг 20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Гилеад Сайенсиз,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341 261,74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493 566,15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542 922,77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30мг/5мл,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15мг/5мл,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15мг/2мл,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және ішуге арналған ерітінді, 7.5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 Мультифрукт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 Мультифрукт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 75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Ацино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7.5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7.5 мг/мл,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химиялық-фармацевтикалық зауыты ғылыми өндірістік орталық жариялы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 ЦС Прага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 мг/мл, 1,5мл,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 мг/мл, 1.5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Аметронид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гель,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Энисамий йодиді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0.125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Энисамий йодиді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0.125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Энисамий йодиді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Энисамий йодиді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Амизон® 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Энисамий йодиді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Аминовен Инфант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80 045,69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10%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5%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17 509,19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5%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30 мг/мл 400 мл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(ААҚ "БМПЗ")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фармацевтикалық кәсіпорны "Здоровье народу"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20 мл,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312,5 мг/5 мл,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312.5 мг/5 мл, 15.8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7.88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125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 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457мг/5мл 8.75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457мг/5мл, 17.5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500мг/125мг,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875мг/125мг, 0,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QT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875 мг/125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QT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0.5 г / 0.1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Амоксил-К 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Купер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Купер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Капсулалалр,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1 г, 1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Норс Чайна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Норс Чайна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Норс Чайна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Фитоменадион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 мг/мл№5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Амрия Фармасьютикал Индастриз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(липидті кешен), 50 мг/10 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Сирамс Энд Ваксинс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Таблеткалар40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(ААҚ "БМПЗ")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Анауран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тамшы дәрісі,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пастилкалар,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Квалифар Н.В./С.А.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пастилкалар лимон дәмімен,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Квалифар Н.В./С.А.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дәмі бар соруға арналған пастилкалар,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Квалифар Н.В./С.А.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Ангал®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Квалифар Н.В./С.А.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Ангал®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қолдануға арналған лимон дәмімен спрей,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Квалифар Н.В./С.А.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Ангилюг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25 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Ангиноваг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Ангин-хеель Сд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+ 450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+ 450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Ангисартан™-50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 SV®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ДДӨ"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 МТ®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"ЖАНАФАРМ"ДПӨ "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 НL®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ДДӨ"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 СL®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ДДӨ"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ДПӨ"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 Тидж. A.Ш.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 мг/г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 Мэньюфекчуринг Белджиум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16,2 мг/г 88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 Мэньюфекчуринг Белджиум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16.2 мг/г,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Лабораториес Безен Интернейшнл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Андрокур®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Андрокур® Депо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майлы ерітінді, 300 мг/3 мл, 3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Андролиз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Лотус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821 465,02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969 693,33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1 066 662,66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Тамырсабақтары мен тамырлары,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Тамырсабақтары мен тамырлары,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60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Анжелик®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арналған спрей 30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дәмі бар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дәмі бар соруға арналған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және бал дәмі бар соруға арналған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ментол дәмді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 дәмі бар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 дәмі бар соруға арналған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және бал дәмі бар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және бал дәмі бар соруға арналған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Эхинацея дәмі бар соруға арналған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Эхинацея дәмі бар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 100 мг,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117 298,16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129 027,98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лиофилизат, 100 мг,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87 563,12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99 821,96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 г.,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Аноро®эллипта®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22 мкг/55 мкг№1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 (Глаксо Вэллком Оперэйшенс)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Деквалиний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сусабын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Саглык Урюнлери Санаи ве Тиджарет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Антигендер мөлшері азайтылған, тазартылған, сіңірілген күл-сіреспе анатоксині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 доз., 5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алюминий фольгадан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қаптамалық қағаздан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таблеткадан алюминий фольгадан жасалған пішінді ұяшықсыз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Антигриппин-П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қаптамалық қағаздан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Антигриппин-П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алюминий фольгадан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Антигриппин-П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таблеткадан алюминий фольгадан жасалған пішінді ұяшықсыз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Антифлу® Кидс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дәмімен ұнтақ,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Анузол-Фармаприм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200.00 мкг,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3 069 536,51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3 376 490,16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3 714 139,18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1600.00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1400.00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1200.00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Апдропс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Апдропс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Апидра® СолоСтар®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Апифит® прополис қосылған жақпамайы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Апкалис-SX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Апкалис-SX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Аплен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Аплен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мкг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мкг 0,3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30 615,43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271 915,15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392 373,56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431 610,92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Аратро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200мг/5мл,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Арафарма Груп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Арваз™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АРГЕТТ ДУО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босап шығуы модификацияланған қатты капсулалар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Теммлер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Аргосульфан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Фармзауыт Jelfa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Аргосульфан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40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Фармзауыт Jelfa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Ардейседон® Нахт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мг/68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Виевелхофе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АРДУАН®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(0,9% натрий хлоридінің ерітіндісі), 4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Арида жөтелге қарсы балаларға арналған құрғақ микстура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Арикстра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шприцтерге толтырылған тері астына және вена ішіне енгізуге арналған ерітінді, 2,5мг/0,5мл, 0.5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Аримидекс®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 ОДТ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 ОДТ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15 мг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1.5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1.5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Арифон®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Арлеверт®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Хенниг Арцнаймиттель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Арлеверт®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Хенниг Арцнаймиттель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Арпимед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Арпимед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Артамаксан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Артикаин 4 % Инибса 1:100 000 эпинефринмен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картридждерде, 4 % 1:100 000, 1,8 мл,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ИНИБСА,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Артикаин гидрохлориді 4 % ХЮОНС эпинефринмен (1 : 100 000), инъекцияға арналған ерiтiндi картридждерде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картридждерде, 1:100 000, 1,7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Хюонс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20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TRB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6мг/мл 2,5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6мг/мл 2,5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 ве Тидж.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 45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Арутимол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Герхард Манн Химиялық-фармацевтикалық кәсіпорны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321 484,42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467 839,60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514 623,56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1000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102 996,55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1000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702 942,86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773 237,14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Вюльфинг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50 мг/мл ерітінді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50 мг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қантпен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0.025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Аскорил Экспекторант Қантсыз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 мг + 50 мг + 1 мг / 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Аскорил Экспекторант Қантсыз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 мг + 50 мг + 1 мг / 5 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Аскорутин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алюминий фольгадан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Аскорутин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таблеткадан алюминий фольгадан жасалған пішінді ұяшықсыз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Аскорутин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таблеткадан полиэтилен банкіде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Аскорутин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қаптамалық қағаздан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Аскорутин-МБФ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Аскофен-П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200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МСД Интернешнл ГмбХ (Сингапурдегі филиалы)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400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МСД Интернешнл ГмбХ (Сингапурдегі филиалы)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Биттерфельд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15.75 мг/доза,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Микрохим НПФ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Ассубекс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ФарОС МТ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Ассубекс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ФарОС МТ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Ассубекс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ФарОС МТ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АС-тромбин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Атаракс®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Атгам™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и Апджон Кампани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1 055 508,50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1 161 059,35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Атенатив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Антитромбин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(инъекцияға арналған су), 500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112 797,72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124 077,49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Зентива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Зентива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Зентива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5 907,74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 ФармИдея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37.5 мг/5 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 ФармИдея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6.75 мг/0,9 мл, 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Атракурия безилат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2.5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ерітінді)жиынтықта, 1 г, 3.5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мг/мл 5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ФАРМЕКС ГРУП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мг/28,5 мг/5 мл, 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400 мг/57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СмитКляйн Бичем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мг/31,25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СмитКляйн Бичем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Ауксилен®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 / 2 мл, 2 Миллилитр,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20 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Ауроксетил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Ауроксетил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Афалаза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797 837,01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877 620,71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965 382,78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1 012 449,79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1 113 694,77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1 225 064,25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Афлубин®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Афлубин®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Афлубин®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тіл астына салатын таблеткалар,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Афлубин®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тіл астына салатын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Афлю Тайсс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Афобазол®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Фабомотизол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АФОБАЗОЛ®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Фабомотизол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АЦЕКАРДОЛ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50 мг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АЦЕКАРДОЛ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 таблеткадан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Ацигерпин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5 %,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5%, 15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Оксалис Лабс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Ацикловир-СВС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 5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 2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жусан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 3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Индастриас Фармасьютикас Алмиралл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60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Аюқұлақ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Аюқұлақ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Байдуреон®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тері астына енгізуге арналған суспензия, 2 мг/0.85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Амилин Огайо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Байдуреон™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тері астына енгізу үшін суспензия дайындауға арналған ұнтақ, еріткішпен жиынтықта, 2 мг/0.65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Амилин Огайо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БАКТОПИК®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БАКТОПИК®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жақпамай, 2%, 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лимон дәмі бар қантсыз линкас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лимон дәмі бар қантсыз Линкас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Панадолы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Балалаларға ішуге арналған суспензия, 120мг/5мл,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сеппесі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Анаферон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Анаферон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3.5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100 мг/5 мл,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100 мг/5 мл,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100 мг/5 мл,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 мг/5 мл, 150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 мг/5 мл, 100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200 мг/5 мл, 150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200 мг/5 мл, 100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Тенотен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Бальзамдық линимент (Вишневский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40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Бальзамдық линимент (Вишневский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25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Бальзамдық линимент (Вишневский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Бальзамдық линимент (Вишневский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Бальзамдық линимент (Вишневский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Бальзамдық линимент (Вишневский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линимент,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БАНБАКТ®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Банеоцин®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 250 ХБ+5000 ХБ/1 г,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Фармацойтише Фабрик Монтавит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Банеоцин®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гр, 250 ХБ+5000 ХБ/1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Банеоцин®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гр, 250 ХБ+5000 ХБ/1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Баралгин®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Баралгин®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БАРАСПАЗМ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2мл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БАРАСПАЗМ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Барбовал®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Бартизар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мэньюфэкчуринг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110 776,84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Басалог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ХБ/мл,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Биокон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БАСАЛОГ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ХБ/мл,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Биокон Сдн. Бхд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Беатрис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мл, 25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130 055,01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16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436 596,23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480 255,86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тыныс алу арқылы белсенділендірілген, 100.00 мкг/доза, 200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Нортон Вотерфорд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тыныс алу арқылы белсенділендірілген, 250 мкг/доза, 200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Нортон Вотерфорд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Белакне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Адапален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БЕЛАКНЕ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Адапален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0.1%,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мг/0.03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Белифрин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Парнакс Лаб Лтд. ("Parnax Lab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пастилкалар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Новомед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Бал-лимон дәмі бар пастилкалар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Новомед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пастилкалар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Новомед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пастилкалар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Новомед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дәмі бар пастилкалар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Новомед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дәмі бар пастилкалар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Новомед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шәрбаты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Парнакс Лаб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пастилкалар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Парнакс Лаб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пастилкалар,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Парнакс Лаб Лтд. ("Parnax Lab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пастилкалар,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Парнакс Лаб Лтд. ("Parnax Lab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Бал-лимон дәмі бар пастилкалар,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Парнакс Лаб Лтд. ("Parnax Lab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 Экспресс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 Экспресс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 лосьоны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 лосьоны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концентрацияланған өсірінді тазартылған құрғақ антирабиялық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1 доза лиофилизат, 1,1 мл еріткішпен- инъекцияға арналған сумен жиынтықта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М.П.Чумаков атындағы ПВЭИК ФМУК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Ультра-Адсорб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Дольче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 Аккорд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100 мг, 100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Интас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550 018,36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793 190,04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872 509,04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 Аккорд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25 мг, 25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Интас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670 680,84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737 748,92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Беневрон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 Миллилитр,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2000 ХБ,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527 880,11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580 668,12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638 734,93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1000 ХБ,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302 014,35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500 ХБ,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250 ХБ,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87 192,37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бензоат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200 мг/г,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1000000ӘБ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1e+006 ӘБ,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Норс Чайна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 натрий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1000000 ӘБ ұнтақ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Бенлиста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Мэньюфэкчуринг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93 526,74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Бенлиста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Мэньюфэкчуринг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284 278,22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312 706,04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Гренцах Продукционс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 ұюының viii факторы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250 ХБ лиофилизат еріткішімен жиынтықта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CSL Behring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 ұюының viii факторы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500 ХБ лиофилизат еріткішімен жиынтықта 5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CSL Behring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 ұюының viii факторы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1000 ХБ лиофилизат еріткішімен жиынтықта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CSL Behring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Берлитион® 600 ӘБ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600 мг/24 мл, 24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Берлитион® 600 капсулалар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СПЕШЛ ПРОДАКТС ЛАЙН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де Ангели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200 доз., 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Беротек®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4%, 10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Бетаверт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Шорндорф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Шорндорф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 20г,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1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Беталок® ЗОК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ҚР-ДЗ-0№024393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Бетаспан® Депо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Бетмига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Мирабегрон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Авара Фармасьютикал Текнолоджис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Бетоптик*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Бетривис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Жемісті-коктейль дәмі бар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Бефунгин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ерітінді, 0,2%,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Эдол - Продутос Фармасьютикос,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Бидирем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Ремдесивир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Соверейн Фарма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Коцак Фарма Илац ве Кимия Санай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Биматопрост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0.03 %,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Биматопрост-Фарматен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Биматопрост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мг/мл,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40000 ХБ/1.0 мл, 1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259 693,22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420 251,97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462 277,16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ХБ/1.0 мл, 1мл,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ҚР-БП-5№025256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105 151,19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168 410,15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 МОНО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ҚР-БП-5№017941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Биовит 12 Депо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2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9 110,19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Биоселак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ИБСС Биомед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 МАГИСТРА К&amp;К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Бисакодил-Нижфарм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240 мг/5 мл, 80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480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960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 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(80мг+16мг)/мл,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Ниш Дженерикс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Бифидумбактерин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және жергілікті қолдану үшін суспензия дайындауға арналған лиофилизат 5 доза.№10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Экополис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Бифиформ®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Консьюмер Мэнюфэкчуринг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Бифлурин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127 331,13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140 064,24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600000 ӘБ, 10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1200000 ӘБ + 300000 ӘБ,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БиШуа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Пфлегер Арцнаймиттель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Блемарен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Медикаментос Интернационалес,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БЛЕМИШ®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0.5 мг/мл,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Блотрен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Блэдкон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Блэдкон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эмульсия, 66.66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ӨФК "Элеас"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847 930,22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678 273,99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746 101,39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Бокакорт-С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250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Медикэир Байосайнс Лабораторис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БоксГрипал®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 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БоксГрипал®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 Грамм,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БОЛИOFF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Боли-нов актив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г, №1 (банкіде)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г, №1 (сықпада)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Бонвива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Бонвива®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Көктамырішілік инъекцияларға арналған ерітінді 3мг/3мл№1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45 657,27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Бонджигар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Бонджигар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Бонджигар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Бонеост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Бонспри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мг/0,4 мл, 20 мг/0,4 мл, 0.4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523 687,99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576 056,79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633 662,47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3%,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3%,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қышқылының 3 % спиртті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3 %,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қышқылының 3 % спиртті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3 %,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химиялық-фармацевтикалық зауыты ғылыми өндірістік орталық жариялы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Бороментол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 сықпада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Бороментол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 банкіде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мануфектуринг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74 322,61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85 471,00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2.5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мануфектуринг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мануфектуринг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мануфакчеринг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133 234,99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149 559,59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164 515,55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2.5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Мэньюфэкчуринг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119 918,67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Мэньюфэкчуринг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678 273,99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746 101,39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100 мг/мл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Органон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349 192,20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384 111,42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Бредикон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Рената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10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1%,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1%,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 1% спиртті ерітінді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 1% спиртті ерітінді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 1% спиртті ерітінді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көк-DF Люкс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1 %,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Бринзопт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10 мг/мл + 5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БРИНЭРА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Броксинак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0,009% 1,7мл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 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БРОНХАЛИС-ХЕЕЛЬ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Бронхикум®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А.Наттерманн энд Сие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Бронхикум® ТП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Эликсир,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А.Наттерманн энд Сие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Бронхикум®С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Санoфи - Авентис Сп.з.о.о.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Бронхипрет®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Бронхипрет®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Бронхипрет® ТП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Бронхолитин ® Айви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7 мг/мл,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 мг/мл,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түйіршіктер, 600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800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БРУФЕН®РАПИД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Гелтек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БРУФЕН®РАПИД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Гелтек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Буденофальк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Фальк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Сантоника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раствор для инъекций 5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 Спинал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Сантоника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Бускопан®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Реймс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Бусонид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200 мкг/доза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Бустрикс® сіңірілген жасушасыз біріктірілген сұйық көкжөтел-күл-сіреспе вакцинасы (АбКДС)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мл/доза,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120 доза 160/4,5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13 256,95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60 доза 160/4,5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80 мкг/4,5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320 мкг/9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жалбыз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тұнба,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гепатитіне қарсы вакцина (рДНҚ)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20 мкг/1,0 мл, 1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Вагацит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Вагид-CL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Блис ГВС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Вагил-ШФ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10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 сықпаларда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 банкіде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май,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Вазелин-DF медициналық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ВАЗОКЕТ®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Фитео Лаборатуар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Вазонат® (Vazonat®)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ВАЗОНАТ® (VAZONAT®)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Вазонит®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600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Вазопро®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ВАЗОСТЕНОН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мкг/мл,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Кевельт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66 237,54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Вайдаза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238 101,64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326 426,40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359 069,04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Вайлопин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Илач Сан. ве Тидж. A.Ш.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228 639,69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ШРУК ФАРМАСЬЮТЕКАЛС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Валдис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ШРУК ФАРМАСЬЮТЕКАЛС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105 996,93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116 596,62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0.06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5мг/80мг,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5мг/80мг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5мг/160мг,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5мг/160мг,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10мг/160мг,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10мг/160мг,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Валокордин®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Кревель Мойзельбах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Валокордин®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Кревель Мойзельбах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Валсартан/Амлодипин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Валсартан/Амлодипин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Валсартан/Амлодипин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Валсартан/Гидрохлоротиазид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Валсартан/Гидрохлоротиазид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Валсартан/Гидрохлоротиазид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Валусал®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мг/г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Агомелатин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Вамелан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П.П.Ф. Хаско-Лек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Комби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Комби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Ванкомицин-Элеас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 г,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0.5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605 962,50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666 558,75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720 173,30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1 012 192,50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1 113 411,75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Варилрикс, желшешекке қарсы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еріткішімен жиынтықта, 0,5 мл/доза,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Байлогикалс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Никомед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 Сп.з 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Никомед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 Сп.з 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Васталома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250 мг/5 мл, 5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Фармалан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В-ГАММА НЕЙРО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2 Миллилитр,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В-ГАММА НЕЙРО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ВЕБУЛИС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135 299,67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195 295,62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214 825,18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Анфарм Хеллас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Анфарм Хеллас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1000 мг, 1000 Миллиграмм,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ВЕДИКАРДОЛ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Везомни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6 мг/0.4мг,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Авара Фармасьютикал Текнолоджис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Вектибикс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20 мг/мл (100 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152 242,28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221 664,76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243 831,24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75 мг капсулалар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150 мг капсулалар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ВЕЛСОФ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99 362,71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299 534,57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332 483,37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365 731,71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169 656,22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186 621,84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2 387 540,01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2 626 294,01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2 888 923,41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Венлаксор®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Таблеткалар37.5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Венлаксор®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Венодиол -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Венодиол -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Веносмил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ФАЭС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Вентавис®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Берлимед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457 305,35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503 035,88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Продакшен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 дем алатын ерітінді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Небулайзерге арналған ерітінді, 5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 ерітіндісі),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химиялық-фармацевтикалық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Вернисал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бұласыр, 5 %,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Грюненталь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бұласыр, 5 %,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Грюненталь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Вертасорт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200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Прохлорперазин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Вессел Дуэ 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ЛЕ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Вессел Дуэ 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600 ЛЕ/2 мл2 мл№10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Вассерманн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12 178,66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Виатаф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Виатаф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Вибуркол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ВиваБон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5мг/10мг,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10мг/20мг,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Вивитрол®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Налтрексон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ұзартылған суспензия дайындауға арналған 380 мг ұнтақ, еріткішпен жиынтықта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194 815,40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йода/ 50мл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йода/ 20мл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йода/мл,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ВИДАТОКС® 30 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тамызатын дәрі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Биофармациялық және химиялық өнімдердің бизнес-тобы. LABIOFAM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90 701,99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20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 микро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Визаллергол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Тетризолин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85 391,97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157 918,13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173 709,94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200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320 667,12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Визкью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Бролуцизумаб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ішіне енгізуге арналған ерітінді, 120 мг/мл,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171 145,99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191 683,51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210 851,86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Визоптин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Тетризолин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0,05 %,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Викасол-Дарница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Менадион натрий бисульфиті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мг/мл, 3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ВИЛГЛАД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ВИЛДАРИЛ M 50/1000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ВИЛДАРИЛ M 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ВИЛДАРИЛ M 50/850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мг/850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Вильпрафен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Джозамицин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Лион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Вильпрафен®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Джозамицин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мг/1 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72 848,78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Винпотропил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 Фарма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 форте Канон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Виолетта®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0,06мг/0,015мг,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Випдомет®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мг/500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Випдомет®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мг/1000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300 мг йод/мл ерітіндісі/100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300 мг йод/50мл ерітіндісі/мл№1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300 мг йод/20мл ерітіндісі/мл№1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370 мг йод/100мл ерітіндісі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370 мг йод/50мл ерітіндісі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Випросал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75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Випросал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Випросал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Фармила-Зеа Фармасьютичи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Даклатасвир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Виреад®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Виркил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Страдекс Шасан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Виротиномид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Лаурус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Вирофо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Адефовира дипивоксил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MERKEZ Laboratory Pharmaceutical and Trade Co.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Страдекс Шасан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83 499,32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Вирупос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 4.5 г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ВИРУПРИНОЛ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мг/мл, 120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Д3 -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4000 ХБ/мл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Оператион Поланд Сп. 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 Цинк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мг/15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 Цинк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500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500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500- 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500- 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Витанго®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Вильмар Швабе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Виусид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4.5 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Каталисис,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98 787,53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және Апджон Кампани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500000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1000000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3000000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жақпамай, 40000 ХБ/г, 12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гель, 36000 ХБ/г, 12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Вобэнзим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 Эмульсионс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Вобэнзим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 Эмульсионс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0,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SARL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SARL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SARL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Урунлери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Вортемиэл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мг,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мануфакчеринг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Восулин-30/70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Вокхард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Восулин-30/70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Вокхард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Вокхард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Вокхард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Вокхард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Вокхард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Вотриент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 Глаксо Веллком Оперэйшенс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919 709,49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1 011 680,44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1 112 848,48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ГАБАЛИР®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ГАБАЛИР®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Габесат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еріткішпен (инъекцияға арналған су) жиынтықта,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Биоиндастри Лабораторио Итальяно Медицинали С.п.А. (Биоиндастри Л.И.М.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ммоль/мл, 7.5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113 989,79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125 388,77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ммоль/мл, 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149 757,14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239 851,04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1000 мг/40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1 326 265,96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1 677 726,45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1 845 499,09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Гайномакс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Экселтис Илач Сан. Ве Тик.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"Сэлвим"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"Сэлвим"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50 мг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"Сэлвим"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100 мг,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"Сэлвим"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 Combi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 Combi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0.1 %,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Галидор®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Бенциклан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Галидор®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Бенциклан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деканоат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жауапкершілігі шектеулі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мг/850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Гамалате В6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Гамалате В6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Гамалате В6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80мл,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ЕПД Г.К., Кацуяма Плант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270 583,50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449 017,76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493 919,53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Гарамицин® қосылған Целестодерм-В®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Гарамицин® қосылған Целестодерм-В®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Гардасил® - адамның папиллома вирусына қарсы квадривалентті рекомбинантты вакцина (6, 11, 16, 18 типтері)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Шарп және Доум Корп.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Гардасил® адамның папиллома вирусына қарсы квадривалентті рекомбинантты вакцина (6, 11, 16, 18 типтері)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Шарп және Доум Корп.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Др.Густав Кляйн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Др.Густав Кляйн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Саглык Урюнлери Санаи ве Тиджарет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Оператион Поланд Ср.з.о.о.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Оператион Поланд Ср.з.о.о.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Геделикс®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Кревель Мойзельбах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Геделикс® s.a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Кревель Мойзельбах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90мл,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 Фармацевтикалық фабрика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Гексавит-МБФ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Гексаксим®, күл, сіреспе, көкжөтел (жасушасыз), В гепатиті (рекомбинантты рДНҚ), полиомиелит (белсенділігі жойылған) және b типті Haemophilus influenzae гемофильді инфекцияларға қарсы конъюгацияланған вакцина (сіңірілген)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суспензия 0,5 мл/1доза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Пастер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Гексализ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Бушара-Рекордати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Гексаспрей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аэрозоль, 2,5 %,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Бушара-Рекордати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16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Гексэтидин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0.2%, 40мл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Орлеан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Гексорал® Табс Классик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қарақарақатты таблеткалар,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Гексорал® Табс Классик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соруға арналған таблеткалар,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Гексорал® Табс Классик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бал-лимонды таблеткалар,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Гексорал® Табс Классик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Cоруға арналған апельсинді таблеткалар,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Гексорал® Табс Экстра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лимонды таблеткалар,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27,78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Гелмадол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Гелофузин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4 %,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ГЕЛЬМИНОРМ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ГЕЛЬМИНОРМ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125 мг/2,5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Тепение Фарма энд Косметикс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Холопак Ферпакунгстехник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3.75 мг/мл,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75 979,50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112 699,20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123 969,12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105 мг/0.7 мл, 0.7мл,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3 035 308,18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3 479 070,23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3 826 977,26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мг/1 мл, 1мл,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867 230,91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994 020,06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1 093 422,07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 мг/0.4 мл, 0.4мл,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1 734 461,82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1 988 040,14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2 186 844,16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мг/1 мл, 1мл,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4 336 154,54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4 970 100,33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5 467 110,37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тіл астына салатын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Суппозиторийлар 1000000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500000ХБ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 Лайт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ішіне немесе ректальді енгізуге арналған 125 000 ХБ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 Лайт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ішіне немесе ректальді енгізуге арналған 250 000 ХБ суппозиторийлер№10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 лайт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10000 ХБ,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 лайт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50000 ХБ/доза + 1 мг/доза, 100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Гепавитале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250 мг/5 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Гепа-мерц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и Ко.КГаА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 КОМП. ХЕЕЛЬ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213 743,88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235 118,27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ӘБ/мл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 ИНДАР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Миллилитр,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жақпамайы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жақпамайы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Холопак Ферпакунгстехник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Гепацеф Комби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лиофилизацияланған ұнтақ еріткішімен жиынтықта, 500 мг,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Байолоджиси Италия Лабораториз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Гербион® жолжелкен шәрбаты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Гербион® исланд мүгінің шәрбаты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Гербион® наурызгүл шәрбаты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Гербион® шырмауық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35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Гербион® шырмауық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35 мг,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Гербион® шырмауық шәрбаты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Фармачевтико С.Т.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мг/4 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Фармачевтико С.Т.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440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Дженентек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466 671,12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537 689,13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591 458,04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455 288,90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524 574,77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577 032,24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440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Дженентек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466 671,12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537 689,13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591 458,04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ішіне енгізуге арналған ерітінді, 20мг/2мл,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Фидиа фармацеутиси Эс.Пи.Эй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Рацекадотрил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желатин капсулалар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Лабораториз Софартекс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Рацекадотрил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Рацекадотрил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30 мг 3 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Лабораториз Софартекс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0.5 %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0,5%, 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0,5%,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ацетаты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2,5 %,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микрокристалды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Амарег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Кальцифедиол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0.266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ФАЭС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Гидрохлортиазид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Гинекохеель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500мг/ 100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ГИНЕКС®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750мг/ 200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ерітінді, 0,1%, 100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Laboratorio Chimico Farmaceutico “A. Sella” S.r.l.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Гинипрал®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Гексопреналин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мкг/2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Гинкор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Гинопрогест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Гинопрогест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Гиноринг®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жеткізу жүйесі, 0.120 мг/0.015 мг/24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Laboratorios Leon Farma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Гино-Тардиферон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Гинофлор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Амарег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469 715,37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516 686,91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734 879,20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808 367,12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630 740,33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 және Химия өнімдері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 және Химия өнімдері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ГЛАТАНОСТ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мг/мл,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ГЛАТАНОСТ-Т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мг + 5 мг)/мл, 2.5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мг/мл, 1 мл,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161 738,64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197 069,87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216 776,86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Глаумакс®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20мг/мл+5мг/мл,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0.04 мг/мл, 2.5мл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Гленцет Адванс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Гленцет Адванс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Глиатилин®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4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ГЛИАТИЛИН®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Холина альфосцерат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0,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119 044,73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ГлиДиа®МВ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Гликлада® CP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таблеткалар,60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Гликсамби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Гликсамби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Глитейк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еріткішімен жиынтықта - инъекцияға арналған су, 400 мг, 3.2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85 г, 50 мл, №1 (пластикалық құтыларда)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85 г, 50 мл, №1 (шыны құтыларда)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Глицеринді Люголь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100.00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ғылыми-өндірістік кешен Биотики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Глиятон®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мг/мл,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ГлюкаГен® 1мг ГипоКит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 1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Глюкованс®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Сантэ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Глюкованс®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Сантэ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Несвижск медициналық препараттар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БК "UZGERMED PHARM"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БК "UZGERMED PHARM"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қосылған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таблеткадан полиэтилен банкіде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қосылған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қаптамалық қағаздан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қосылған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қосылған валидол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химиялық-фармацевтикалық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раствор для инфузий 5 % по 400 мл №1 (без вложения в пачку)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раствор для инфузий 5 % по 200 мл №1 (без вложения в пачку)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Глюкозамен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Сантэ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750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Глютамин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600 мг, 0,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Фармачевтико С.Т.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Глюцеразим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461 706,73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507 877,40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Годасал®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Пфлегер Арцнаймиттель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Целлтрион Фарм.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Климаксан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5.5 мкг (75 ХБ),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ХБ (22мкг)/0,5 мл, 0.5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900 ХБ (66 мкг)/1,5 мл, 1.5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154 683,55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170 151,90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100000 КИЕ 10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ГорлоИН®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5 мг/1.5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АДИФАРМ БАҚ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Гофен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Лайфсайенсиз Паблик Компани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Гофен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Лайфсайенсиз Паблик Компани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Граммидин® балаларға арналған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1,5 мг+1 мг,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Граммидин® балаларға арналған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дозаланған спрей, 0,03 мг + 0,1 мг/доза, 112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Бладель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Граммидин® нео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Граммидин® нео анестетик қосылған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Грандаксин®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Тофизопам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Грандаксин®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Тофизопам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Граноцит®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еріткішімен жиынтықта 33.6 млн. ХБ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166 263,57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182 889,93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Грасулан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7 676,93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Гриппавив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Грипповир-ТК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Грипповир-ТК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Гриппол® Квадривалент Суббірлікті белсенділігі жойылған төрт валентті адъювантты тұмау вакцинасы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Гриппол® плюс (Полимер-суббірлікті белсенділігі жойылған үш валентті тұмау вакцинасы)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суспензия 0,5мл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Петровакс Фарм ҒӨБ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ҚР-БП-5№019456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(орман жидектері), 10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eрiтіңді дайындауға арналған ұнтақ (апельсин), 10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eрiтіңді дайындауға арналған ұнтақ (лимон), 10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 плюс фруктозамен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(орман жидектері), 10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Гриппостад®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Гриппостад®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Гриппостад® С Стик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2.02 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Гриппостад® Ыстық сусын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5 Грамм,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Альфамед Фарбиль Арцнаймиттель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ГриппоФлю® суық тию мен тұмаудан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10000 ХБ/мл,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Фирн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ГРИПП-ХЕЕЛЬ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Грипхот-C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3.5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Адифарм ЕАД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Гроприносин®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Польша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ГРОПРИНОСИН®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Польша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Гроприносин®-Рихтер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250 мг/5 мл 150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Гэвкамен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Давалинди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1000 ХБ,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Дазолик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Дайвобет®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Лэбораторис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Даксиласт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Даласбин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 Напи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Капсулалар150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ПГМ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ПГМ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276 917,25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304 608,98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мг/20 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1 097 690,00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1 207 459,00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Д-Вит Ламира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 ХБ,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Квест Витаминз Мидл Ист Фзе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Д-Вит Ламира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10000 ХБ,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Квест Витаминз Мидл Ист Фзе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Д-Вит Ламира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10000 ХБ,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Квест Витаминз Мидл Ист Фзе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Девит 50 000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50000 ХБ,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Квест Витаминз Мидл Ист Фзе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Дезаминоокситоцин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Демокситоцин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мкг,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0.5 мг/мл, 120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0.5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0.5 мг/мл,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Рената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Дезурсолен®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450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 Фармасьютиси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 Депо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лиофилизат еріткішімен жиынтықта, 3.75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Декатилен™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6 858,35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Декатилен™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соруға арналған таблеткалар,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соруға арналған таблеткалар, -,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соруға арналған таблеткалар,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соруға арналған таблеткалар,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 №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Эвертоген Лайф Сайенсез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50 мг/2 мл, 2 Миллилитр,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Декса-Гентамицин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Миллилитр,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Миллилитр,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Таблеткалар0.5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0,1 %,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КРКА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фосфаты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Дексаметазон-Аджио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Миллилитр,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Дексаполькорт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(1,38 мг + 0,28 мг)/ г, 16.25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ДексаТобром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Дексатрол®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неомицин, полимексин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Дексафлокс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суспензия,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204 696,01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238 907,13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262 797,84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Дексерил®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50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50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Дексилант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Декслансопразол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30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Осака қ. зауыт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Дексилант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Декслансопразол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Осака қ. зауыт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Дексилант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Декслансопразол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60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Осака қ. зауыт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Дексилант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Декслансопразол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Осака қ. зауыт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66 950,82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192 015,39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277 077,52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304 785,28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Декссимб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Декссимб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104 839,79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мг/2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12.5 мг/1г 60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 Илач Сан. Лтд. 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Демотон - Б Нео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Демотон-Б12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Демотон-Д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Демотон-Т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Денигма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ДЕНИГМА®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Денкап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120.00 мг,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8 644,61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гель,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Дентинокс Гель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Дентинокс Фармацевтикалық препараттар қоғамы Ленк &amp; Шуппан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Дентокинд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гель,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ДЕНЬВИТ D3 ИММУНО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60000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ДЕНЬВИТ D3 ИММУНО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2000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г/100 мл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Унитер Ликвид Мануфактуринг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әсер етуі ұзартылған бөлінетін таблеткалар 300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бөлінетін,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түйіршіктер 250 мг 0.75 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түйіршіктер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Депантол®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Депантол®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Дерилайф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дезоксирибонуклеаты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ерітінді, 0,25 %,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"ФЗ Иммуннолекс"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дезоксирибонуклеаты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"ФЗ Иммуннолекс"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Дермовейт®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Дермовейт®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Дермодрин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Дермодрин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Дермодрин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Десилмакс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Десилмакс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Десилмакс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Works Private Limited Company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Works Private Limited Company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ДЕТОПРОФ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ЛАБОРАТОРИЯ НОРМОН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165 504,48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225 634,19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250 453,95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275 499,35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730 952,67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804 047,94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884 452,73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1 450 304,65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1 595 335,12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1 754 868,63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Джентадуэто®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мг/850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Джентадуэто®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MR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MR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Диаглизид® MR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30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Диаглизид® MR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0.10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0.05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0.1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Диалипон® Турбо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1,2 %,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Диане®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1,36%, 2000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1,36%, 5000 Миллилитр,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2.27%, 5000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2.27%, 2000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3,86%, 2000 Миллилитр,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3,86%, 5000 Миллилитр,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Генериум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Дибазол - 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раствор для инъекций 1% в ампулах по 1мл №10, №5х2, 1%, 1мл,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Дибазол - 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5мл,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Дивабо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Наари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Дивагестия®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Cyndea Pharma, S.L.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0.1 %, 1 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0,1 %, 0,5г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0,25 мг/мл 1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Диециклен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Диклоберл® N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мг/3 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Диклоберл®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75мг/3мл,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Дикломек®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Дикломек®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75 мг/3 мл, 3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Диклоран®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 Форте Эмульсиялық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 Форте Эмульсиялық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2 % гель, 2 %,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3мл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 мг/мл, 3 Миллилитр,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 мг/мл,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 140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Тейка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ішекте еритін капсулалар,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Ацино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ішекте еритін капсулалар,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Ацино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75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 40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 100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 140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Тейка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Фармацевтикалық кәсіпорыны Здоровье народу" Жауапкершілігі шектеулі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Миллилитр,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Жауапкершілігі шектеулі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Димексид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сульфоксид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Димексид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сульфоксид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 үшін ерітінді дайындауға арналған концентрат,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мг/0,02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ДИНАПАР AQ</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Динапар QPS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4 %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Динапар QPS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4 %,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Siegfried Barbera S.L.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Siegfried Barbera S.L.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ішіне және сыртқа қолдануға арналған ерітінді, 10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ішіне және сыртқа қолдануға арналған ерітінді, 10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Диосперидин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Диофлан®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Диофлан®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 Рилиф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Ментолатум Компани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 Рилиф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15г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Ментолатум Компани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 Рилиф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Ментолатум Компани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 Хит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67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Ментолатум Компани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 Хит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Ментолатум Компани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Дипроспан®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 мг/мл, 50мл,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 мг/мл,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0,5%,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ерітінді дайындауға арналған лиофилизат 500 ӘБ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Биофарм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ерітінді дайындауға арналған лиофилизат 300 ӘБ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Биофарм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ДИСТРЕПТАЗА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"Биомед-Люблин" Вытвурня Суровиц и ЩепҰнэк Спулка Акцыйна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(0,9 % натрий хлориді ерітіндісі), 0.1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11,25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лиофилизат еріткішімен жиынтықта 11,25 мг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162 821,12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3,75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лиофилизат еріткішімен жиынтықта 3.75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83 742,07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 мг/мл№1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Дифосфоцин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4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мг/2 мл, 2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Докса-Дюра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Докса-Дюра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150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Кревель Мойзельбах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5мл,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(отделение фирмы "Дж.Б.Кемикалс энд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Ананасты пастилкалар,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Апельсинді пастилкалар,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Құлпынайлы пастилкалар,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Лимонды пастилкалар,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Танқұрайлы пастилкалар,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пастилкалар,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Жидекті пастилкалар,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суық тиюден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Тайсс Анги 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соруға арналған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Тайсс Эвкалипт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және сыртқа қолдануға арналған жақпамай,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Тайсс Эхинацея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 50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 100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150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Долобене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Долобене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Сотекс ФармФирма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60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РОТТАФАРМ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400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Биологичи Италия Лабораториз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Дониум-ТК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 мг/мл 5мл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Допегит®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ДОПРОКИН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3000000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Дорзасопт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Дорзопт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 - Элеас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Дормикинд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2 %, 5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Дорсоб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Доспрей®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Оксиметазолин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279,32 мг/мл (0,5 ммоль/мл),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279,32 мг/мл (0,5 ммоль/мл),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279,32 мг/мл (0,5 ммоль/мл),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ммоль/мл, 20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Занохемия Фармацойтика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191 684,10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210 852,51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 8 мл, 8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50 585,37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2 мл, 2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205 345,66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225 880,23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Дименгидринат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Дименгидринат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Драстоп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 сульфаты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Оксибутинин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Рецифарм Фонтен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3мг+0.02мг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Дроплекс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0.04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0.04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Адифарм ЕАД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Адифарм ЕАД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Адифарм ЕАД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Друаликс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Друаликс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Дукресса™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+ 1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Тубилюкс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60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Дулоксвитэ</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Дульколакс®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ішекте еритін кабықпен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Реймс С. А. 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Шорндорф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Шорндорф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Дуолазид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мг/150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75 916,25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Лабораторис Прайвет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Дуопрост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ДуоТрав*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Дусконал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Дутабит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Дутабит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мг/0.4 мг, 0.5 мг/0.4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LABORATORIOS LEON FARMA,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0,5 мг + 0,4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Дутасвитэ</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Синдеа Фарма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Дэлсия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+ 0.03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ДЮРАЛОНГ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ДЮРАЛОНГ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Дюспаталин®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капсулалар, 200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Дюспаталин®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15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 Ана мен Балаға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 Ана мен Балаға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Санофи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Санофи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(ТЕЖ)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ЛТС Ломанн терапиялық жүйесі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Езафосфина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Фосфруктоза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инъекция үшін ерітінді дайындауға арналған лиофилизацияланған ұнтақ, еріткіші – инъекцияға арналған стерильді сумен жиынтықта, 5 г, 50мл,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Биомедика Фоскама Груп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Езафосфина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Фосфруктоза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10г,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Биомедика Фоскама Груп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қабығы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қабығы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Ерадиком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Ерадиком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күкірт жақпамайы - 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 (25 г-ден сықпада. Сықпа картон қорапшаға салынбаған)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күкірт жақпамайы - 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 (25 г-ден банкіде (картон қорапшаға салмай))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30 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қантсыз линкас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қантсыз Линкас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Женьшень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Жолжелкен шырыны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сұйықтық,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 таблеткалары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таблеткалар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таблеткалар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таблеткалар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таблеткалар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таблеткалар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Жүгерінің тұмсықты тіреулері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Тұмсықты тіреулер,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Жүгерінің тұмсықты тіреулері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Тұмсықты тіреулер,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Завицефта®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ұнтақ, 2000 мг/500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549 117,16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604 028,87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300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Троммсдорфф ГмбХ және Ко Феррер Интернасионал А.О.фирмасының лицензиясы бойынша, Испания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Занидип-рекордати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және Фармацевтика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Занидип-рекордати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және Фармацевтика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Зарсио®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30 млн. ӘБ/0.5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Зарсио®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30 млн. ӘБ/0.5 мл, 0.5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Зелбораф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240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Милано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536 770,11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746 915,60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Земплар®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мкг/мл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Хоспира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Зенавил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Зенавил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Зентавекс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150 мг/г, 50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Фармалабор - Продуктос Фармасьютикос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GlaxoSmithKline Consumer Healthcare South Africa (Pty)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суспензия4 % 10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мг/мл, 30мл,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мг/5 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мг/5 мл,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16 647,74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 мг/мл 240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Зиаген®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Зиаген®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мг/мл 240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2г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Зигитерон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1 248 288,36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1 373 117,19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Зидолам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мг/300 мг №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Зикадия™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2 094 278,85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2 303 706,74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2 534 077,41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0.5 мг/мл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Зимагра-ODS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пластинкалар,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100 мг/5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Мэньюфэкчуринг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Зинерит®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 үшін ерітінді дайындауға арналған ұнтақ еріткішімен және аппликатормен жиынтықта,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мг/5 мл,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Зинфоро®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Цефтаролина фосамилі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600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227 725,10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252 774,86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278 052,35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Зипрекса®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Бэйли-Креат, по лицензии "Медрайк", Великобритания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флакон объемом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таблеткалар10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Фаршим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Эйсика Фармасьютикалз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Зитига®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1 248 288,36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1 373 117,19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ЗИТМАК®/Зитмак®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тазартылған сумен жиынтықта, 100 мг/5 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ЗИТМАК®/Зитмак®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тазартылған сумен жиынтықта, 200 мг/5 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ЗИТМАК®/Зитмак®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тазартылған сумен жиынтықта, 200 мг/5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Зитрокс-Маклеодс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Зитрокс-Маклеодс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Зитролид®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Фармацевтика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мг/100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70 192,70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112 027,55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123 230,30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Зовиракс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2 гр,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Зовиракс®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Jubilant HollisterStier General Partnership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10 мг/мл 20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А.Наттерман и Сие.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Дельфарм Лилль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Зокардис®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Зофеноприл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Зокардис®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Зофеноприл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тері астына енгізуге арналған имплантат 3.6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ЮК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механизмі бар еккіш-аппликатордағы ұзақ әсер ететін тері астына енгізуге арналған имплантат 10.8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ЮК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178 076,58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195 884,24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 5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Золедронат-Тева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8 827,91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Золеост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Пиоглитазон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Пиоглитазон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ЗОЛОПЕНТ®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ЗОЛОПЕНТ®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бальзамы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бальзам,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Данафа Фармасьютикал Джойнт Сток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Ингасепт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0,3 %,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Данафа Фармасьютикал Джойнт Сток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Ингасепт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0.15 %,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Данафа Фармасьютикал Джойнт Сток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4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Вассербургер Арцнаймиттельверк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Вассербургер Арцнаймиттельверк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4мг/5мл,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Сансе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Зульбекс®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84 593,70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97 282,76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329 470,21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362 417,23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Иберогаст®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Штайгервальд Арцнаймиттельверк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Иберогаст®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Штайгервальд Арцнаймиттельверк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250 мг/5 мл,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"Cashet Pharmaceuticals Pvt. Ltd.", при "Alkem Laboratories Ltd"--каз и рус версия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"Cashet Pharmaceuticals Pvt. Ltd.", при "Alkem Laboratories Ltd"--каз и рус версия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Ибупар®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Тутти-фрутти дәмі бар суспензия, 100 мг/5 мл, 100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суспензия, 100 мг/5 мл, 100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Форте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суспензия, 200 мг/5 мл, 100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Форте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Тутти-фрутти дәмі бар суспензия, 200 мг/5 мл, 100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Бэби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Фармина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Бэби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Фармина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100мг/5мл,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100 мг/г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200мг/5 мл,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ішуге арналған суспензия, 200мг/5мл,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ішуге арналған суспензия, 200мг/5мл,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мини Юниор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Ультра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Ибуфлекс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Ибуфлекс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ИВАКАРД®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Уриач және Компанья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ИВАКАРД®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Уриач және Компанья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 гидрохлориді ФаРес™ 5 мг/5 мл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Тимоорган Фармации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парабульбарлы енгізілетін ерітінді, 100 мг/мл, 5мл,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БКРС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тіластылық спрей, 1,25мг/доза,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Микрохим НПФ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Ғылыми-өндірістік фирма ЖШҚ МИКРОХИМ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таблеткалар, 40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Ғылыми-өндірістік фирма ЖШҚ МИКРОХИМ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таблеткалар, 60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Ғылыми-өндірістік фирма ЖШҚ МИКРОХИМ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мг/5 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 Антуса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Изотрой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Изотрой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Фрамицетин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1.25 %,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Икервис®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0.3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Ексельвижен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ИКСГЕВА®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112 460,09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163 741,89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180 116,08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АМРИНГ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НАНОФАРМА ДЕВЕЛОПМЕНТ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АМРИНГ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НАНОФАРМА ДЕВЕЛОПМЕНТ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461 523,83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507 676,21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АМРИНГ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НАНОФАРМА ДЕВЕЛОПМЕНТ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АМРИНГ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НАНОФАРМА ДЕВЕЛОПМЕНТ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136 915,93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242 892,34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267 181,58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Имбрувика®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3 093 998,75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3 403 398,62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Имипенем+Циластатин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Имицил - Элеас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Иммунокинд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Иммунорм-Тева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Иммунорм-Тева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Имодиум®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Имодиум®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Имодиум®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Имодиум®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2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Суиндон Зайдис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Фармстандарт-Томскхимфарм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Имфинзи™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 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Catalent Indiana LLC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1 387 560,01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1 977 476,50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2 175 224,15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Имфинзи™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 мг, 2.4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Catalent Indiana LLC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483 658,85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532 024,73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Инбутол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3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Силаг Мануфэкчуринг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6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Силаг Мануфэкчуринг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9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Силаг Мануфэкчуринг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90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90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 Фармацойтичи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Ингалипт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аэрозоль,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Ингалипт-Здоровье форте түймедақ қосылған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Ингалипт-Н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спрей,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0.625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SR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SR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Индапамид/Периндоприл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Индапамид/Периндоприл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0.625 мг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Индапамид-Тева 1,5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Индовазин®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45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Балканфарма-Троян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100 мг/г,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Софарма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Софарма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 10мл,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 5мл,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 Балаларға арналған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300 мг/мл, 20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Инксанта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Присайс Биофарма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Инлайта®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312 815,30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347 224,98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381 947,48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Инлайта®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1 541 452,22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1 695 597,44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1 865 157,19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0,4%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ИНОСЕДА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250 мг/5 мл, 120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Инсвада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түйіршіктері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түйіршіктері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 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5.6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 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5.6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Инсуман® Базал ГТ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 1 мг/мл, 30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г/5 мл, 5 Миллилитр,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ЮНИ-ФАРМА КЛЕОН ТСЕТИС ФАРМАСЬЮТИКАЛ ЛАБОРАТОРИЕЗ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Интербетин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0.3 мг лиофилизат еріткішпен жиынтықта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130 193,75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143 213,13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800 мг/8 мл, 8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фабрика Ген Илач ве Саглык Урунлери Санаи ве Тиджарет АШ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фабрика Ген Илач ве Саглык Урунлери Санаи ве Тиджарет АШ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гекса, рекомбинантты В гепатитіне қарсы вакцинамен, полиомиелитке қарсы белсенділігі жойылған вакцинамен және b типіндегі Haemophilus influenzae-ға қарсы вакцинамен біріктірілген жасушасыз көкжөтел күл-сіреспе вакцинасы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лиофилизацияланған ұнтақпен жиынтықта 0.5 мл/доза 1.25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19 107,81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аллергендерге арналған еріткіш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аллергендерге арналған еріткіш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Инфен - 25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Emcure Pharmaceuticals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Инфлувир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Республикалық өндірістік біртұтас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Инфлювак®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Инфлювак® Тетра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100 мг таблеткалар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Инфрагил спаг. Пека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ПЕКАНА Натурхейльмиттель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ИПИГРИКС®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ИПИГРИКС®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ИПИГРИКС®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ИПИГРИКС®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Ипратерол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0.25 мг/мл + 0.5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ашық акционерлік қоғамы ("Фармстандарт-Лексредства"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Ирбедрин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Актавис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Актавис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20 мг/мл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Ирифрин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Ирифрин БК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 0.4 мл,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ИРС®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Исентресс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МСД Интернешнл ГмбХ Т/А МСД Ирландия (Баллидин)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129 997,68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182 279,87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200 507,85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бұласыр 140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Италиана Лаборатори Боути Эс.Пи.Эй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Итирес спаг. Пека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ПЕКАНА Натурхейльмиттель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Итирес спаг. Пека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ПЕКАНА Натурхейльмиттель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 жемістері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 жемістері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Итмұрын-Зерде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2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15 546,88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Итошаған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Итошаған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200 мг/г,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(ААҚ "БМПЗ")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Ихтиол жақпамайы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5%,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5%,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5%,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5%,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Йодбаланс®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ерітінді,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йодид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Йомоги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Ардейфарм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еріткішімен жиынтықта 60 мг/1,5мл 12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1 445 034,00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1 589 566,75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1 748 523,42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Кабометикс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2 461 633,64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2 707 797,00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2 978 576,70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Кабометикс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2 461 633,64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2 707 797,00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2 978 576,70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Кабометикс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2 461 633,64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2 707 797,00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2 978 576,70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 КОМФОРТЕ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Кагоцел®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НИАРМЕДИК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Кагоцел®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Кагоцел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677 145,36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776 144,01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853 758,41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160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1 084 382,40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1 242 919,11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1 367 211,02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Кайендра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Сипонимод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607 559,00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668 314,90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735 146,39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Кайендра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Сипонимод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0.25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Кайендра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Сипонимод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0.25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345 776,89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422 193,58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Калидавир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200мг/50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Фармасинтез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оротаты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мл 40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Калимин 60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Клоке Фарма-Сервис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Калквенс®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AstraZeneca AB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3 100 297,21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4 334 799,93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4 768 279,92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Кальдиум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капсулалар 600 мг №№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 таблеткадан қағаздан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тұрақтандырылған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тұрақтандырылған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глюконаты-Дарница (тұрақтандырылған)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глюконаты-Здоровье (тұрақтандырылған)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глюконаты-Здоровье (тұрақтандырылған)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хлорид-Дарница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 5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Камагра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Камагра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Камистад®-Гель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майлы ерітінді, 100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майлы ерітінді, 10 %,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майлы ерітінді, 10 %,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10 %,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10 %,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Мануфакчеринг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200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Мануфакчеринг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Кандибиотик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тамшылары,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1 %,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 - В6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2 %,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Кандисилк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крем, 2 %, 20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Вернигероде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Арафарма Груп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Кандифлан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Канефрон®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Канефрон®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Канефрон®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Канизон®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ӨФК "Элеас"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Илач Сан. ве Тидж. A.Ш.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Капсамол® Долор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Ц.П.M. Контракт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15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мг/25мг,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Каптоспес+Н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гидрохлортиазид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Капфуро®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Таблеткалар200 Миллиг - №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 Фармидея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мкг/мл, 1мл,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450 мг/45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150 мг/15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150 мг/15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Оперэйшнс Поланд Сп. 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Оперэйшнс Поланд Сп. 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Оперэйшнс Поланд Сп. 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Кардофикс-сановель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5/160/12,5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Кардофикс-сановель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5/160/25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Кардура®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Кардура®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КАРЛОН®/Карлон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КАРЛОН®/Карлон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КАРЛОН®/Карлон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КАРЛОН®/Карлон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Карметадин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35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Карминативум Бебинос®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Дентинокс Фармацевтикалық препараттар қоғамы Ленк &amp; Шуппан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100 мг/1 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Карсил® 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Карум-сановель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Касповитэ</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113 356,67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Касполиоф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77 755,30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101 937,20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0,015 %,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0,015% 15мл,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0,015 %,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4.0 г /5.6 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Катеджель лидокаинмен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анти-Ха ХБ/0,2 мл, 0.2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 ХБ/0.4 мл, 0.4мл,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 ХБ/0.4 мл, 0.4мл,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(0.9 % натрий хлоридінің ерітіндісі),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500 мг, 1.5 Грамм,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мг/1 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1000 мг/4 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Соверейн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мг/4 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Соверейн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Кейвер®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Келтикан®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Келтикан®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жиынтықта,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Кеналог®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40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Кеплерон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НекстФарма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Кераворт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Имихимод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250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Индастриас Фармасьютикас Алмиралл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Индастриас Фармасьютикас Алмиралл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Таблетка-лиофилизат,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Свиндон Зидис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Кетальгин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Кетальдек-ТК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25 мг, 2.5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Кетанейм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мг/2мл, 2 Миллилитр,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 30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 50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Генвеон Илач Санаи ве Тикарет Аноним Сиркети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АКТИВ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50 мг, 2 Грамм,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Файн Фудс &amp; Фармасьютикалс Н.Т.М.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ДУО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150 мг,№20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КЕТОПРОМЕД-50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мг/г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 Экспресс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Кетостерил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Лабесфал Лабораториос Алмиро,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Спешиал Продакт’с Лайн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 Софарма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бұласыр,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Хандок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бұласыр,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Хандок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еріткішпен жиынтықта,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Фармацеутико С.Т.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Кефентек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 30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Джеил Хэлз Саинс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Кивекса®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Киндинорм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180 128,09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357 040,88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392 744,97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Кискали™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Сингапур Фармасьютикал Маньюфактуринг Пте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870 526,45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957 579,10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1 053 337,00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Китруда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МСД Ирландия (Карлоу)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1 605 732,08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1 766 576,39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1 943 234,03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49.35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Indchemie Health Specialities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16.66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228,5 мг/5 мл, 16.66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Indchemie Health Specialities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500мг/125мг,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875мг/125мг,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Кларанта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Кларанта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апельсин дәмі бар түйіршіктер 125мг/5мл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Напрод Лайф Сайенсиз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түйіршіктер 125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түйіршіктер 250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 В.В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Легль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Клевипрекс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0,5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131 222,02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144 344,22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Клевипрекс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0,5 мг/мл,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754 448,00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829 892,80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912 882,08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 ХБ/0,4 мл, 0.4мл,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6000 анти-Ха ХБ/0,6 мл, 0.6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8000 анти-Ха ХБ/0,8 мл, 0.8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Адапален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0.1 %,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Клензит-C MS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500 мг/5 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Биоиндастри Лабораторио Итальяно Медицинали С.п.А. (Биоиндастри Л.И.М.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Климадинон®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түйіршіктер,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ХОЛДИНГ"ҒӨФ"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Климактоплан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Клималанин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Бушара-Рекордати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Климонорм®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Клиндабиокс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0.5%100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КЛИОН®- Д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Клобефорд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Кловейт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0,5 мг/г,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75 мг / 3 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А.Д. Вршац, Шабац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А.Д. Вршац, Шабац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0,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Клостилбегит®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 ала толтырылған шприцтерде, 8000 ХБ (80 мг)/0.8 мл, 0.8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Шеньчжен Текдоу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 ала толтырылған шприцтерде, 6000 ХБ (60 мг)/0.6 мл, 0.6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Шеньчжен Текдоу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 ала толтырылған шприцтерде, 4000 ХБ (40 мг)/0.4 мл, 0.4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Шеньчжен Текдоу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Protech Biopharma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 25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Хиперион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30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10 %, 7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Клофелин-Здоровье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0.15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компания Здоровье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Глицерофит®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Калефит®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Тіс®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Бальзам,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Хипоил шырғанақ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КМ-Гастрофит®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Грамм,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КМ-Гинекологиялық®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Грамм,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КМ-Гипотензивті®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Грамм,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КМ-Женьшень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КМ-Иммунофит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КМ-Метрофит®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КМ-Парацетофит®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КМ-Сеннофит®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КМ-Туссофит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Қызылмай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КМ-Туссофит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Сорбиттегі шәрбат,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КМ-Шайқурай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мг/125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875 мг/125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мг/10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мг/5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мг/5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5мг/160мг/12,5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10мг/160мг/12,5мг,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10мг/160мг/25мг,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КОВИФОР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Ремдесивир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стерильді су алдын ала толтырылған шприцте 2,5 мл) 250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92 041,07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105 847,23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стерильді су алдын ала толтырылған шприцте 2,5 мл) 500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131 673,90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193 225,84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212 548,42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стерильді су алдын ала толтырылған шприцте 2,5 мл) 1000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266 380,58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387 377,52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426 115,27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Коделак® Бронхо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Коделак® Бронхо тасшɵп қосылған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Эликсир,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ашық акционерлік қоғамы ("Фармстандарт-Лексредства"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Коделак® Бронхо тасшɵп қосылған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Эликсир,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ашық акционерлік қоғамы ("Фармстандарт-Лексредства"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Козэнтикс®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150 мг/мл,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259 191,32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287 702,37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316 472,60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гидрохлоротиазид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мг/12,5 мг №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гидрохлоротиазид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мг/12.5 мг№14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Кокарбоксилазы гидрохлорид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ФЗ БИОФАРМА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Кокарбоксилазы гидрохлорид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ФЗ БИОФАРМА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(лидокаин гидрохлоридінің 0.5 % ерітіндісі),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Колдфри®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15000 ХБ/мл,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КОЛИКИД®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КОЛИКИД®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КОЛИКИД®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ХОЛДИНГ"ҒӨФ"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КОМБИГРИП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Эвертоген Лайф Сайенсес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Комбинил-Дуо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құлақ тамшысы,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Комбутол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1e+006 ӘБ, 10мл,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Кселлия Фармасьютикалс АпС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немесе вена ішіне енгізу үшін ерітінді дайындауға арналған ұнтақ, 2e+006 ХБ, 160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Кселлия Фармасьютикалс АпС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96 107,47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110 523,59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немесе вена ішіне енгізу үшін ерітінді дайындауға арналған ұнтақ, 1e+006 ХБ, 80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Кселлия Фармасьютикалс АпС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КомплигамВ®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КомплигамВ®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КОМФОДЕРМ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30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акционерлік қоғамы ("АКРИХИН"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КОМФОДЕРМ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15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акционерлік қоғамы ("АКРИХИН"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шәрбат, 5 г,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150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 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Контрактубекс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Контрахист аллергия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Зинген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 Контрол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КОНФУНДУС®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20 мг/мл ерітінді 1 мл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UK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ҚР-ДЗ-5№121941/ҚР-ДЗ-5№017374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290 365,67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319 402,23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мг/мл, 1 мл,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289 542,60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417 488,58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459 237,44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 1 Миллилитр,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Нортон Хелзка Лимитед Т/А Ивакс Фармасьютикалз ЮК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 1 мл,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307 982,27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338 780,49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Ко-Плавикс®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мг/0,625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Корвалмент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Сублингвалді капсулалар100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0.5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 және Химия өнімдері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 2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Кордиамин-Дарница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Кордипин®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босап шығатын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Коринфар ретард-Тева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Коринфар-Тева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10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Корипрен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Химика және Фармацевтика Индустрия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№50 (50 таблеткадан банкіде. Әрбір банкі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№50 (10 таблеткадан пішінді ұяшықты қаптамада. 5 пішінді ұяшықты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КОРОНИМ®/КОРОНИМ®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КОРОНИМ®/КОРОНИМ®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КОРОНИМ®/КОРОНИМ®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КОРОНИМ®/КОРОНИМ®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Кортексин®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Кортексин®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5 мг, 11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Кортимент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9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Фармакосмос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Косопт® БК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+ 5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Тубилюкс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1 732 575,44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2 191 707,94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2 410 878,73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Кофеин-бензоат натрийі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Чарак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Коэнзим Композитум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8 %, 1,125 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Флит Лабораториез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КРЕАМЕД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150 мг, 0,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Абботт Лабораториз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150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Абботт Лабораториз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150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Абботт Лабораториз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25000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300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Абботт Лабораториз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25000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Абботт Лабораториз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Пи Эр Фармасьютикалс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Пи Эр Фармасьютикалс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14 960,93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Пи Эр Фармасьютикалс Инк, Пуэрто-Рико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Кромоглин® мұрын спрейі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20 мг/мл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БИЛИМ ИЛАЧ САНАЙИИ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Ксавобан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ӨФК "Элеас"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Ксавобан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ӨФК "Элеас"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Ксавобан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ӨФК "Элеас"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Ксавобан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ӨФК "Элеас"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Ксавобан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ӨФК "Элеас"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Ксалатамакс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 2.5мл,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Ксалатан®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Ксалкори®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2 122 015,65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2 334 217,22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2 567 638,94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Ксамиол®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Ксамиол®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Ксельжанс®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313 869,87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348 395,56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383 235,11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Ксеомин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Ботулинический токсині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50 ӘБ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Ксеомин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Ботулинический токсині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100 ӘБ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әсері ұзаққа созылатын суспензия75мг/0.75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124 654,94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әсері ұзаққа созылатын суспензия100 мг/1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143 311,66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157 642,83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әсері ұзаққа созылатын суспензия150 мг/1.5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182 198,65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200 418,52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8 мг,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Вассербургер Арцнаймиттельверк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 Рапид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 мг / 1000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 мг/ 1000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Ксизал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Фаршим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0.5 мг/50 мг,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 мг/50 мг,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Ксилокрем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прилокаин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Ксилокрем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прилокаин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147 669,25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181 928,52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Сансе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Ксофиго®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1100 кБк/мл 6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технологиялар институты, Кьеллер, Норвегия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1 839 301,49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2 789 898,07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3 068 887,88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Ксофлюза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Балоксавир марбоксил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Шионоги Фарма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Ксофлюза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Балоксавир марбоксил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Шионоги Фарма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Кстанди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Фарма Солюшенс,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1 282 689,95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1 789 444,38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1 968 388,82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443 271,67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487 598,84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Мултани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ішке қабылдауға арналған түйіршіктер, 4 мг, 0.5 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Куплатон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оральные, 300мг/мл, 30мл,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Курантил®N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Дипиридамол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Куриозин®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Куросурф®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Эндотрахеальды енгізуге арналған суспензия, 80 мг/мл, 1.5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Кьези Фармацеутици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115 234,81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158 203,17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174 023,49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КУСТОДИОЛ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Перфузияға арналған ерітінді, 1000 Миллилитр,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Франц КҰлер Хеми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244 637,52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627 131,44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689 844,58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КУСТОДИОЛ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Перфузияға арналған ерітінді, 500 Миллилитр,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Франц КҰлер Хеми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203 864,60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595 800,22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655 380,24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жақпамайы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33,3%,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жақпамайы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33,3%,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Күлге және сіреспеге қарсы сіңірілген вакцина (педиатриялық)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 доз., 5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125 138,43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мен Түн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мен босап шығуы ұзартылған таблеткалар жиынтығы,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Қалақай жапырақтары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Қалақай жапырақтары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Қалақай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сығынды,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Қалақай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сығынды,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инсти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инсти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5.6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дәмі бар Инсти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түйіршіктері, 5.6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дәмі бар Инсти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түйіршіктері, 5.6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ӘСЕРЛІ ГАСТРОБЕНЕ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 Липофит®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полифитті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30 мл, №1 (механикалық бүріккішпен)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полифитті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полифитті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полифитті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50 мл, №1 (механикалық бүріккішпен)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полифитті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прополиспен®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шырғанақ майы қосылған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100 мл, №1 шыны құтыларда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50 мл, №1 шыны құтыларда. Жиынтыққа екіншілік қаптамаға бүріккіш салынады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30 мл, №1 шыны құтыларда. Жиынтыққа екіншілік қаптамаға бүріккіш салынады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30 мл, №1 шыны құтыларда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50 мл, №1 шыны құтыларда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100 мл, №1 шыны құтыларда. Жиынтыққа екіншілік қаптамаға бүріккіш салынады.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ҚЫЗЫЛЖИДЕК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Қызылмай®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Қызылмай® прополиспен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және қызамыққа қарсы аттенуирленген лиофилизацияланған тірі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10 доза,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142 101,23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220 019,07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242 020,98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және қызамыққа қарсы аттенуирленген лиофилизацияланған тірі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1 доз.,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91 904,29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146 417,66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161 059,42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паротитке және қызамыққа қарсы аттенуирленген (лиофилизацияланған) тірі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1 Доза,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95 351,79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138 208,82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152 029,70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Қырмызыгүл гүлдері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Қырмызыгүл гүлдері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80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Вильмар Швабе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 мг/мл 2мл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Самруд Фармасьютикалс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мг/5мл 100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Эспана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және ішуге арналған ерітінді 15 мг/2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де Ангели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 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 юниор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Эспана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1.18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де Ангели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Лакрима®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 спирті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мкг,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Лаксолак®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67г/100мл,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Лактинет®-Рихтер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Protech Biopharma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Лактофильтрум AVVA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Лактофильтрум AVVA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 100 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200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Ламиас®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Ламизил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Ламизил Дермгель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 15 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Ламизил®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1 % 15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Delpharm Huningue SAS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Ламинария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Ламинария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мг/мл,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Лантиген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Брушеттини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Лантус® СолоСтар®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ӘБ/мл3 мл№5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8.75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8.75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Ларнамин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Ларнамин®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түйіршіктер, 3г/5г, 5 Грамм,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тамызатын дәрісі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 Rompharm Company S.R.L.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Латасопт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Латопрост RT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(микроэмульсия), 0,005%,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Лацидофил® WM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Леваризин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Леваризин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ФлексПен®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500 мг/ 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500мг/100мл,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6 543,81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Левокарбисан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мг/25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мг/25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инфузияға арналған ерітінді 500мг/100мл№1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500мг/100мл,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ерітінді, 500 мг/100 мл, 100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Хэлзкэа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Левомеколь®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40г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1%,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0,25%, 15 Миллилитр, №1 (полиэтиленді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0,25%, 15 Миллилитр, №1 шыны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0,25%, 30 Миллилитр, №1 шыны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0,25%, 30 Миллилитр, №1 полиэтиленді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 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Левосетил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Левосетил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 мг/мл, 20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Иммакуле Лайфсайнсиз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135 093,41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218 634,54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240 497,99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173 465,60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175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ABDI IBRAHIM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 мл 100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ВИОСЕР С.А. ПАРЕНТЕРАЛ СОЛЮШНС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ЛЕВОЯПС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PHARMATHEN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Левояпс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Легалон®140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Мадаус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Легалон®140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Мадаус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Легалон®70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Мадаус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Легалон®70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Мадаус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ұнтақ400мг/5мл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Биомедика Фоскама Груп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Ноноксинол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Амкафарм Фармасьютикал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Лейковорин-Тева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Фармахеми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Лекролин®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40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Лензетто®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спрей, 1.53 мг/доза, 8.1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Индия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Леркамен®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Леркамен®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Лесфаль®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Актавис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 Синдан - Фарма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11 664,41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Преноксдиазин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 және Химия өнімдері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Ливазо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Ливазо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Ливазо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Лидин - 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3.5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Жеке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3.5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3.5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спрей, 10 %, 38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 және жалбыз дәмімен соруға арналған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дәмі бар соруға арналған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соруға арналған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ЛИЗОБАКТ ДУО®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 мг/1.5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Босналек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Лизобакт®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Босналек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Лизорез™-10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Лизорез™-5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Ликопид®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"СКОПИНФАРМ"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Ликопид®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Пептек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Лименда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ЛИМЕНДА-Л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Инсти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түйіршіктері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Инсти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түйіршіктері, 5.6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Лимфомиозот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Лимфомиозот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ЛИНБАГ®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ЛИНБАГ®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ЛИНБАГ®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Линдинет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Линдинет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79 622,61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Лек Фармасьютикалс д.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Бальзам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қантсыз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соруға арналған таблеткалар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лимон дәмі бар соруға арналған таблеткалар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соруға арналған таблеткалар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Плюс Экспекторант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Плющ</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шәрбат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Плющ</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2.0мг/мл№1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Линпарза®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0,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AbbVie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1 275 506,39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1 811 748,98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1 992 923,88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Линпарза®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AbbVie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1 199 090,63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1 704 846,69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1 875 331,36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Лиотон® 1000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100г№1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Лиотон® 1000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10/5/5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20/5/5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20/10/5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20/10/10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40/10/10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Липидекс® СР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капсулалар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Липидекс® СР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капсулалар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Липосом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28мг/2мл,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Фидиа фармацеутиси Эс.Пи.Эй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эмульсия 20 % 250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эмульсия, 20 %,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100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Лисноп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Лисноп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мг/400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Изварино Фарма"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Изварино Фарма"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Изварино Фарма"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Изварино Фарма"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 мг,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 Фелодипин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47.5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ЛОГУФЕН®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ЛОГУФЕН®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мг/25 мг, н/д,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Локатоп® 0.1 %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Лома Люкс Псориасис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гомеопатиялық ерітінді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Апотека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600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ИТАЛИ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600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ИТАЛИ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Химика және Фармацевтика Индустрия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78г,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Химика және Фармацевтика Индустрия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Ломилан®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Ломфлокс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Лонгидаза®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Бовгиалуронидаза азоксимер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3000 ХБ, 20 Миллиграмм,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Лонгидаза®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Бовгиалуронидаза азоксимер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және ректальді суппозиторийлер, 3000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Лондромакс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6 426,93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жауапкершілігі шектеулі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 "ЛХ"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0.002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Лопигрол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Лопикард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Лопикард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Л-Оптик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Лоринден® 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Лоринден®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50мг/12,5мг,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50мг/12,5мг,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100мг/25мг,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(инъекцияға арналған су), 8 мг, 2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Лоробен®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Шаюға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Лоробен®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арналған спрей,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Лотор-500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Эмкьюар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Лоэнзар-сановель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модифицикацияланған капсулалар 30 мг№14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Лунизол-сановель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Лунизол-сановель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Ранибизумаб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ішіне енгізуге арналған ерітінді, 10 мг/мл, 0.23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243 481,59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270 264,56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297 291,02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1200 мг№20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 г/15 мл, 15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Люголит- 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ЛЮГОЛЬ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1%, 50мл,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ЛЮГОЛЬ СПРЕЙІ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1%, 30мл,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Люгольдің глицеринмен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Люкрин Депо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суспензия дайындауға арналған 11.25 мг лиофилизацияланған ұнтақ, 1 мл еріткішімен алдын ала толтырылған екі камералы шприцте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170 093,40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Люфи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15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шайнайтын таблеткалар,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Маалокс®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1400 мг/11.7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538 068,70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614 366,84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675 803,53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Мавенклад®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0,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НерФарМа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1 205 569,97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1 432 561,76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1 575 817,93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Мавирет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Фурнье Лэбораториз Айрлэнд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1 556 760,01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1 712 436,01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1 883 679,61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 В6®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470 мг/5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 В6® ПРЕМИУМ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 В6® ПРЕМИУМ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 және химия өнімдері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 В6® ПРЕМИУМ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 және химия өнімдері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Магнерот®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Мауерманн Арцнаймиттель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Магнерот®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Мауерманн Арцнаймиттель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Магнефар В6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70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Магникум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Мажезик-сановель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Мажезик-сановель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Мажезик-сановель СР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200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Майсана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Майсана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50 Миллилитр, №1 (шыны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Майсана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30 Миллилитр, №1 (шыны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Майсана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50 мл, №1 (полимер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Майсана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30 мл, №1 (полимер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Майфенакс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Прайвет Ко.Лтд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таблеткалар180 мг№120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таблеткалар360 мг№120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156 237,90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Макмирор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Нифурател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Доппель Фармацеутици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Макмирор Комплекс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Доппель Фармацеутици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МАКПАС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түйіршіктер 600 мг,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Macleods Pharmaceuticals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Макромицин 3.0 млн ХБ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175 мг/5 мл,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Максгалин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Максгалин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75мг/3мл,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 White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25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балды-лимонды ұнтақ, 5 Грамм,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балды-лимонды ұнтақ, 5 Грамм,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көпіршитін таблеткалар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көпіршитін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 балалар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 балалар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Анфарм Хеллас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Макситрол®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Макситрол®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 3.5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Максифлокс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 мг/мл,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Вифор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Вифор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10,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Вифор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Манинил®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3.5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Манинил®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МАПРОФЕН®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Мапрофен®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Мардозия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Мастодинон®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Мастодинон®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Мастодинон®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Мебутрим®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Сп.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Мебутрим®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Сп.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Мебутрим®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Сп.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Мевак ACYW, ACYW135 топтарының полисахаридті лиофилизацияланған (тазартылған) менингококкты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еріткішпен жиынтықта, 0.5 мл/доза, 0.5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Юйси Валвакс Байотехнолоджи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125 784,90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140 879,09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154 967,00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250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750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Медабон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және қынаптық таблеткалары,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2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ерітіндісі), 1 г, Препарат, эквивалентный 1 г цефтриаксона, помещают в прозрачные стек-лянные флаконы, тип I, вместимостью 10 мл, укупоренные резиновыми пробками и закатанные алюминиевыми колпачками. По 3.5 мл растворителя помещают в ампулы из бесцветного, прозрачного стекла, тип I.,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еріткішпен жиынтықта (лидокаин гидрохлоиді 1% ерітіндісі),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 Грамм,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2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0,1 %,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15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625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312,5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Медопред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 1 Миллилитр,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Медотилин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4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Аноним Ширкети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Медулак-WM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250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Мезавант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ішекте еритін қабықпен қапталған таблеткалар, 1.2 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Мезакар® SR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400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Мезим®форте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Мезим®форте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 Крем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Мекинист®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Маньюфэкчуринг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1 781 204,01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1 959 324,41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2 155 256,85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Эллара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Эллара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"Армавир биофабрикасы" ФҚК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"Армавир биофабрикасы" ФҚК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 ФОРТЕ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МЕЛАКСЕН®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мг,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МЕЛАТОНИЯ®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Мелатонин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2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МЕЛАТОНИЯ®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Мелатонин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15 мг/1,5 мл, 1.5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15мг/1.5мл, 1.5мл,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(Ampoule Injectable Facility)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Мелоксевин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 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Мелоксикам-ратиофарм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Cipla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Мелоксикам-ратиофарм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Cipla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Мелофлам®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Мелофлекс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Мелофлекс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мг/1.5мл 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Мельдокс-ТК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Мельдокс-ТК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Мельдокс-ТК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Мельдокс-ТК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 - Лекфарм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мг/5 мл, 5мл,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Мемовит В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шәрбат және тығын-дозатордағы ұнтақ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Мемовит В12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шәрбат және тығын-дозатордағы ұнтақ,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 №1 (шыны құты)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40 мл, №1 (полимерлі құты)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40 мл, №1 (шыны құты)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25 мл, №1 (полимерлі құты)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 №1 (полимерлі құты)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25 мл, №1 (шыны құты)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50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Меногон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76 346,81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75 ХБ ФСГ және 75 ХБ ЛГ,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75 660,67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109 416,94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600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80 069,51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1200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142 299,47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159 375,41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175 312,95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Менсер®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Миансерин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MR-сановель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MR-сановель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сановель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250 мг/5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сановель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250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МЕРИСТАТ-сановель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125 мг/5 мл, 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МЕРИСТАТ-сановель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Мерказолил-Здоровье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Мерограм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Ауронекст Фарма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Мерограм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Ауронекст Фарма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г, не применимо,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102 132,47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 - АВИМЕД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BROOKS LABORATORIES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 - Элеас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 Лабораториез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11 917,29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Месопраль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Месопраль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 мг/мл,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Л.Молтени и К. дей Ф. Лии Аллити Сочиета ди Езерчицио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г/5 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 г/10мл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Метапреднилон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Стерил-Жене Лайф Сайэнсиз (П)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Метапреднилон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Стерил-Жене Лайф Сайэнсиз (П)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Метапреднилон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Стерил-Жене Лайф Сайэнсиз (П)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Метеоспазмил®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Галеник Вернен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 40 г, №1 полимер банкіде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 25 г, №1 шыны массадан жасалған банкіде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 25 г, №1 полимер банкіде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 40 г, №1 шыны массадан жасалған банкіде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жақпамай, 10 %,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жақпамай, 10%,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250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Хикма Фармасеутика (Португалия)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0,15 мл шприцте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 мл №1 шприцте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мг,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 мл шприцте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17,5 мг,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 мл в шприцте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0,45 мл шприцте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0.5 мл №1 шприцта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0,55 мл шприцте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 50 мг/мл, 30 мг/0,6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27.5 мг,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 мл шприц-қалам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0.35 мл шприц-қалам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 мл шприц-қалам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0.25 мл шприц-қалам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8 157,37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 0.75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мг/0,75 мл 0.75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мг/1 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мг/2 мл 2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 Дента®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гель,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 мг/г№1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Метромикон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миконазол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МЕТРОМИКОН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миконазол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Пессарийлер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МЕТРОМИКОН-НЕО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№30 таблеткадан полиэтилен банкіде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 таблеткадан қаптамалық қағаздан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ҚР-ДЗ-6№021418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химиялық-фармацевтикалық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ҚР-ДЗ-6№021418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Метфогамма®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Метфогамма®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Метфогамма®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балалар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Алькала Фарма,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Мидиана®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мг/0,03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Мидриацил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Мидримакс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Цзычжу Ресурс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Микалиоф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лиофилизат,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Микалиоф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лиофилизат,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87 236,97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Микобель Лайт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400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қабығына жағуға арналған гель, 2%,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мг/100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Микосептин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МИКОСИСФРИ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Микостер®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Микостер® 8 %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дәрілік лак, 8 %,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Микофенолата мофетил капсулалар 250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Страйдс Шасун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10000 ӘБ,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10000 ӘБ,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25000 ӘБ,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25000 ӘБ,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қолдануға арналған ерітінді, 5 мл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Орлеан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қолдануға арналған ерітінді, 5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Орлеан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Микромокс-400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ХБ/мл10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 Пенфилл®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г/5 мл, 5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Сантоника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г/5 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Сантоника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г/5 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г/5 мл, 5 Миллилитр,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Милфлокс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0.5%,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Medicare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Фармацайтише Эрцойгниссе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Фармацайтише Эрцойгниссе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 Моно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Бенфотиамин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МИЛЬГАММА®КОМПОЗИТУМ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Мауерманн Арцнаймиттель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12 867,59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МИЛЬГАММА®КОМПОЗИТУМ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Мауерманн Арцнаймиттель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60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Свиндон Зидис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120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Свиндон Зидис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240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Свиндон Зидис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Миолокард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Холопак Ферпакунгстехник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Циклобензаприн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Адаре Фармасьютикалс,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сыртқа қолдануға арналған ерітінді, 0.05%,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0,2%,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0,2%,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0,2%,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0,2%,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0,5%,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0,5%,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Мирамисан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0.01 %,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Мирамистин®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0,01 %,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"ИНФАМЕД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Миранистадин-ШФ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50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Миранистадин-ШФ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100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0.75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0.375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6 558,66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емдік жүйе, 20 мкг/24 ч,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77 533,17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Миропентан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пентозан полисульфаты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Стерил-Ген Лайф Саенсиз (П)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152 238,20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220 728,70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242 801,57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Мирцера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тері астына инъекцияға арналған ерітінді, 50 мкг/0,3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Мирцера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тері астына инъекцияға арналған ерітінді, 75 мкг/0,3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73 589,54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спрей, 0,01%,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спрей, 0,01%,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0,01%,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0,01%, 50 мл №1 СПРИНЦОВКА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0,01%,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0,01%,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0.01 %, 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0.01 %,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Цзычжу Ресурс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сығынды,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сығынды,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тамырының шәрбаты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тамырының шәрбаты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125 г,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Фармацевтикалық зауыты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Мобенак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Эспана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Мовипреп®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111.9 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Норджин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COPMED PHARMACEUTICALS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COPMED PHARMACEUTICALS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COPMED PHARMACEUTICALS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457 мг/5мл, 16.66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COPMED PHARMACEUTICALS PVT. LTD. UNIT-II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228,5 мг/5мл, 9.3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COPMED PHARMACEUTICALS PVT. LTD. UNIT-II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Моксимера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Моксиофтан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 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7 849,79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 мкг + 140мкг/доза, 15 мл, 150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 Рино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 мкг/доза, 60 доз, 50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 Рино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120 доз, 50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5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60 доз.,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Фармеа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140 доз. 18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Фармеа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18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Өндірістері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мг/г,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МОНОКЕТО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мг/мл, 0.4 мл,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Сталлн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мг/0,5мл, 0.5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Сталлн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 ЦС Прага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шайнайтын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түйіршіктер 4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МОНТУМ® Кидс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МОНТУМ® Кидс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Свитцерланд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 Грамм,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Свитцерланд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 мл,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жауапкершілігі шектеулі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МОТЕРИС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Мотилиум®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Мотилиум®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Фармалабор - Продуктос Фармасьютикос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Мукалтин®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Мукалтин®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МУКАЛТИН®, жөтелге қарсы шәрбат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Ребамипид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Мукоза Композитум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МУКОНЕКС-С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МУКОНЕКС-С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МУКОНЕКС-С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Мукоплант жолжелкенмен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Мукоплант жолжелкенмен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Мукоплант жөтелге қарсы капсулалар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Мукоплант жөтелге қарсы шырмауықты шәрбат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154 мг/100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Мукоплант жөтелге қарсы шырмауықты шәрбат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154 мг/100 мл,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Хондроитина сульфат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шәрбат, 125 мг/5 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250 мг/5 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Мульти-табс® Бэби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Мульти-табс® Малыш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Таңқурай-құлпынай дәмді шайнайтын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Консьюмер Мэнюфэкчуринг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Мульти-табс® Перинатал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Консьюмер Мэнюфэкчуринг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Мульти-табс® Юниор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дәмді шайнайтын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Консьюмер Мэнюфэкчуринг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Мульти-табс® Юниор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Таңқурай-құлпынай дәмді шайнайтын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Консьюмер Мэнюфэкчуринг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0.25%,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Муцитус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Macleods Pharmaceuticals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Муцитус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Муцитус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жақпамайы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жақпамайы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100 мг/г,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пастасы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30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Мюстофоран®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Фотемустин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еріткішімен жиынтықта, 208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Сенекси-Лаборатории Тиссен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229 732,72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252 705,99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16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Назарел-Тева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 В12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Мекобаламин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250 мкг/доза, 3.8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 Бэби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сәбилерге арналған мұрынға тамызатын дәрі 10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 Кидс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 мкг/доза 18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0.05 %, 20мл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 Фарма Илач Сан.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100000 ХБ/мл,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100000 ХБ/мл,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Назофлай®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суспензия, 50 мкг/доза, 140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Апотекс,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Назхейлер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 мкг/доза, 140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Лаборатоиси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мг/25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Налгезин®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Налгезин®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Нанотропил ® ново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Фонтурацетам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"ОХФК"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Нанотропил ® ново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Фонтурацетам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"ОХФК"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Напрофф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Напрофф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НАПРОФФ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 45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Нарайя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Насобек-Тева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ішіне қолдануға арналған дозаланған спрей, 50.00 мкг/доза, 25 г (200 доз),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Өндірістері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 Е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ХБ,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Лайфсайенсиз Паблик Компани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Натальсид®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 мг/г,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оксибутираты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оксибат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оксибутираты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оксибат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сульфацилi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 1,5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эндокриндік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сульфацилі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көз тамшылары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сульфацилі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көз тамшылары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300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 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 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 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изотоникалық ерітінді, 9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(ААҚ "БМПЗ")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0.90 %,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Anhui Double-Crane Pharmaceutical Co.,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Anhui Double-Crane Pharmaceutical Co.,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раствор для инфузий 0,9 % по 200 мл №1 (без вложения в пачку)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 50 мг/ мл 100 мг,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Вольфратсхаузен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 50 мг/ мл 400 мг, 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Вольфратсхаузен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БК "UZGERMED PHARM"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Небиворлд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250мг/мл,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Небилонг-5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Небилонг-АМ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мг/5мл, 100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5 %, 30 гр,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Неболитокс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Сан.ве.Тидж.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Миллилитр,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Нейпилепт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250 мг/мл,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Нейпилепт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Нейралгин®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Нейралгин®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НЕЙРОКОБАЛ®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Мекобаламин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45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мг/4мл,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енгізуге арналған ерітінді 1000 мг/4мл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15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Нейромультивит®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Нейромультивит®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НЕЙРОНОВА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НЕЙРОНОВА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Нейроцитин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Нейроцитин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Нейроцитин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Нексавар®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1 363 709,00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1 684 032,43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1 852 435,67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НЕКСЕЛИМ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НЕКСЕЛИМ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НЕКСЕЛИМ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НЕКСЕЛИМ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Нексивол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 2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100.00 мг, 2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Нео-ангин®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Нео-ангин® қантсыз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Неовитам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11.72 мг/г 16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11.72 мг/г 32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дексаметазонмен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құлақ, мұрын тамшысы,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Нео-Пенотран®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Экселтис Илач Сан. Ве Тик.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Нео-Пенотран® Форте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Экселтис Илач Сан. Ве Тик.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Фосфокреатин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НеоЦитотект®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10 мл/1000 Е,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82 682,08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95 084,39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Непафлам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0.1%, 5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НЕРВОМИКС®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Неуробекс® Нео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 Актавис Индонезия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Никлодокс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холдингі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Никомекс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Никомекс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Никоретте®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жалбыз дәрілік сағыздар,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МакНил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Никоретте®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жалбыз дәрілік сағыздар,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МакНил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Никоретте®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спрей, 1 мг/доза, 13.2мл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МакНил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 -Дарница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Нимез-100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мг/2 г, 2 Грамм,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Нименрикс® A, C, W-135, Y серотоптарындағы менингококтік инфекцияға қарсы конъюгацияланған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еріткішімен жиынтықта, 0.5 мл/доза,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Менарини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 2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4 349,51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мг/50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Фармацойтише Эрцойгниссе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Нимотузумаб®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Нимотузумаб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 мг/мл 10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 Иммунология орталығы (CIM)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323 035,88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532 165,79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585 382,37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Нимулид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Амарег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1 684 397,00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1 852 836,70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Амарег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1 399 345,20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1 539 279,72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Ниотит-DF®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тамшысы,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500000 ӘБ,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250000 ӘБ,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500000 ӘБ,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500000 ӘБ,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Нитрендипин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Нитрендипин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Нитроглицерин-KZ</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0,5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0.05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Нитроминт®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арналған дозаланған аэрозоль 0.4 мг/доза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 5 мл,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Новапрекс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сақиналар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Органон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Новиган® Нео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Новинет®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0.02 мг/0.15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Новинет®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0.02 мг/0.15 мг,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 Пранобекс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 Пранобекс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 Пранобекс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мг/мл, 120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Эй.Би.Си.Фармасьютици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БК "UZGERMED PHARM"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НовоМикс® 30 ФлексПен®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ФлексПен®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100 ӘБ/мл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Новэкс 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соруға арналған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Новэкс 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лимон дәмі бар соруға арналған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Новэкс Цетиризин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Нодом ЭКО Комби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+ 5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фармацевтикалық зауыты Польфа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Нозейлин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мұрынға тамызатын дәрі,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Нозейлин-НС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15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Нозепам 10мг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Ноксафил®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40 мг/мл 105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320 039,33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352 043,26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Нолаксен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мг/0,625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Би-форте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неприменимо,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Форте Аргинин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Валдефарм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Валдефарм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Валдефарм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Номидес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Фармасинтез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Номидес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Фармасинтез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Ноотропил®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13 636,76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 (Noophenum®)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2.5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Норваск®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Норваск®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 СТ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Норколут®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Норэтистерон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Нормовен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Нормовен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мг/мл,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 Фармацойтичи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мг/мл, 240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 Фармацойтичи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"ОХФК"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"ОХФК"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Норэпинефрин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Норэпинефрин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4мл,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НОСтоп-ТК (NOStop-ТК)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0.65 %,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НОСтоп-ТК (NOStop-ТК)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0.65 %,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НОСтоп-ТК (NOStop-ТК)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0.65 %,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Ноталорон®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10.06 мг, 3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7 866,87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0.04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 және Химия өнімдері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Опелла Хелскеа Венгрия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Нубека®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1 394 941,34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1 534 435,47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1 687 879,02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 Ц.М.Ф.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дайындау үшін лиофилизацияланған ұнтақ еріткішімен жиынтықта, 2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 Ц.М.Ф.форте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Нукс Вомика - Гомаккорд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40 мг, 0,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20 мг, 0,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G13E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300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291 964,65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392 898,59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432 188,44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G16E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500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185 754,92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266 647,69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293 312,45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G19E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1000 Миллилитр,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199 526,44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269 959,53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296 955,48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Иммакул лайфсайнсез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Генсента Илач Санаи ви Тикарет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 Экспресс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Софтджелс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 Экспресс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Софтджелс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99 721,92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96 085,22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625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88 289,33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95 234,54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 Не-Бол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Фармасеутикалс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Ньюрексан®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НЬЮРОПЕНТИН®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тірі құрғақ вакцинасы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үстіне енгізу үшін суспензия дайындауға арналған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М.Айқымбаев ат. қазақ карантиндік және зооноздық инфекциялар ғылыми орталығы РМҚК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ҚР-БП-5№003951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72 886,70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Обетимус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Обетихол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Фарма Прайвэт Лимитэд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177 586,50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294 694,79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Обетимус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Обетихол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Фарма Прайвэт Лимитэд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160 111,95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176 123,15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Оваксстар А А гепатитіне қарсы белсенділігі жойылған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250 ХБ/0,5мл 0.5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Синовак Биотек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 сукцинаты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0.5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Юнитер Индастрис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Овитрель®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мкг/0,5 мл, 0.5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Одестон®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Одестон®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ОД-Левокс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ОД-Неб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ОД-ТАМ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Оземпик®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Семаглутид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 мг, 1,34 мг/мл, 3мл,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Оземпик®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Семаглутид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0,25 мг или 0,5 мг/доза, 1,34 мг/мл,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Окомистин®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құлаққа, мұрынға тамызатын дәрі, 0,01%,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"ИНФАМЕД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Окревус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1 416 820,80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1 620 842,99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1 782 927,29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 / 10 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20 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мг/10 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50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10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10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55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ХБ/мл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ХБ/мл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ХБ/мл,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Окситоцин-Биолек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ХБ/мл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Фармстандарт-Биолек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ХБ/мл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113 770,12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Октаплекс™ 500 ХБ (протромбинді кешен концентраты)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 500 ХБ,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158 354,29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174 189,72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(натрий хлоридінің ерітіндісі 0,9 %), 1000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195 734,48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215 307,93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(натрий хлоридінің ерітіндісі 0,9 %), 500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123 763,05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136 139,35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(натрий хлоридінің ерітіндісі 0,9 %), 2000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380 080,58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418 088,64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Октолипен®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Джубилант Дженерикс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Джубилант Дженерикс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Джубилант Дженерикс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Джубилант Дженерикс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N4-550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1500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61 332,99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N7-1000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1500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Олопаталлерг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Олумиант™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Барицитиниб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392 557,26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510 196,79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561 216,47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Олфен™-75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Софтджелс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500 мг/мл, 20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 Инста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5,9г,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 АДЖИО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 АДЖИО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 С.Л.У.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Омикап-20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Омнадрен®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Омник Окас®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қабықпен қапталған таблеткалар,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йода/мл, 50 Миллилитр,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200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236 087,61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259 696,37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130 282,08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50мл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Омнискан™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Гадодиамид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ммоль/мл, 15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138 178,90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151 996,79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Омнитроп®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10мг/1,5мл,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150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15 638,01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300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Siegfried Barbera S.L.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2мг/мл,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ОПТИНОЛ® ТЕТРИЗОЛИН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Тетризолин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Орадро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Орадро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еріткішімен (инъекцияға арналған су) жиынтықта, 500 мг, 800 Миллиграмм,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Орадро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125мг/5мл, 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ОРВИколд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325мг/20 мг/10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ОРВИколд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325мг/20 мг/10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ОРВИколд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(таңқурай) 325мг/20 мг/10 мг 10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ОРВИколд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(таңқурай), 325мг/20 мг/10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ОРВИколд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(лимон) 325мг/20 мг/10 мг 10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ОРВИколд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(лимон), 325мг/20 мг/10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ОРВИколд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(апельсин) 325мг/20 мг/10 мг 10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ОРВИколд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(апельсин), 325мг/20 мг/10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Оргалутран®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Ганиреликс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0.25 мг/0.5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ОРНИКАП®/ОРНИКАП®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ОРНИКАП®/ОРНИКАП®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ОРНИЛАТЕКС®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Орнисид®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Орсотен®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Орсотен®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Ортофен-Здоровье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20мг/г,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20мг/г,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Орунгал®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Итроконазол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Орцерин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Диацереин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мг/5 мл, 5.1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6.6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500мг/5мл,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 ДТ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 ДТ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Польша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Остемакс 70 комфорт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Остеогенон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830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Отипакс®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16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неомицин сульфаты, полимиксин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Отирелакс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45.52 мг/11.38 мг/мл,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Отисфен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Отофа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2,6%,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Эзетимиб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 акционерлік қоғамы ("АКРИХИН"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ОФЛОМЕЛИД®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ОФЛОМЕЛИД®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ОФЛОМЕЛИД®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ОФЛОМЕЛИД®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400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ОФЛОМЕЛИД®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лак, 5 %,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0,25%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0.5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 по лицензии Дайчи Санкио Ко. Лтд, Япония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1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Фармасьютикал (Китай)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Катахром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Тимолол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Сантeн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Оциллококцинум®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1 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БУАРОН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сығынды,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сығынды,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 тазартылған концентрацияланған белсенділігі жойылған құрғақ кене энцефалиті вакцинасы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0,5 мл/доза лиофилизат еріткіші – алюминий гидроксидінің гелімен жиынтықта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РМҒА М.П. Чумаков атындағы Полиомиелит және вирус энцефалиті институты Бактериялық және вирустық препараттар өндіру кәсіпорыны Федералды мемлекеттік унитарлы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39 287,81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16.7 мл, 16.7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50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70 998,27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80 938,03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93 078,73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60мг/10 мл 10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100мг/16.7 мл16.7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6.65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Пассифлора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Пассифлора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Пассифлора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Палора®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Пассифлора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Палора®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Пассифлор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Памидронат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30мг/10мл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Памидронат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90мг/30мл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таблеткалар, 40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40 мг,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African (India) Overseas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200 мкг,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0.04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Эллара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мкг,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Панаджезик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20 мг/мл, 1 Миллилитр,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158 мг/140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Панангин®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316 мг/280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0,25 %,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Октафарма-Лингольсхайм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187 205,70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260 086,20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286 094,82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Октафарма-Лингольсхайм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373 910,84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415 401,47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456 941,62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Панзинорм®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10000ӘБ,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Панзинорм® форте 20000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25 ӘБ,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ӘБ,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0.24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Панкрим®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Панпьюр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Эмкьюр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Напрод Лайф Сайенсиз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баяу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Пантасан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Пантестин-Дарница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58 730,82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Пантовигар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Пантогам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Гопантен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мг/мл№1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ПИК-ФАРМА ПРО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Пантокальцин®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Гопантен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Пантокальцин®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Гопантен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Пантор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Торрент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0.04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ХФЗ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0.02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Бендазол, Папаверин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Пара-аминосалицил қышқылының натрий тұзы 5.52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дозаланған 12.5 г ұнтақ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Парастамик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120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 (10 таблеткадан екі жағы полимермен жабындалған қаптамалық қағаздан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 (10 таблеткадан поливинилхлоридті үлбірмен жабылған алюминий фольгадан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ДДӨ"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80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80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Роутек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1 %,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Ахлкон Парентералз (Индия)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Бушу Фармасьютикалс Лтд, Мисато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ПАРИКУЕЛ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инъекцияға арналған ерітінді, 5 мкг/мл 1 мл, 1 Миллилитр,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ПАРИКУЕЛ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инъекцияға арналған ерітінді, 10 мкг/2 мл, 2 Миллилитр,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Пармелия қатпарлары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Қатпарлар,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Пармелия қатпарлары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Қатпарлар,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Пармелия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Парсабив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Этелкальцетид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 мг, 0.5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Мэньюфэкчуринг Сервисез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Пауз-500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Эмкьюар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Пафесан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қолдануға арналған лимон дәмімен спрей, 2 мг/0.5 мл, 30 мл шыны құтыда,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Пафесан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ментол дәмімен спрей, 2 мг/0.5 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альфа-2а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180мкг/0,5мл,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85 422,95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ЛМП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ЛМП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Пектолван® шырмауық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234 843,70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260 676,51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286 744,16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 50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1 299 285,00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1 429 213,50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1 572 134,85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184 428,47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202 871,32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 50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1 003 338,00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1 103 672,00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Пен-Герпевир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10 мг/г,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Пензим®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Пензим®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50мл,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81 044,80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118 150,72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129 965,79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Пентаксим, күл және сіреспенің сіңірілген; көкжөтелдің ацеллюлярлық; полиомиелиттің белсенділігі жойылған және конъюгацияланған, b типті Haemophilus influenzae туындайтын инфекцияның алдын алуға арналған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лиофилизат суспензиямен жиынтықта 0.5мл/1 доза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Пастер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Интернешнл Сентер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Интернешнл Сентер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түйіршіктер, 2 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Интернешнл Сентер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суспензия, 1 г, 1г/100мл, 100мл,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Ферринг-Лечива,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 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Интернэшнл Сентер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Пепсан®-Р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Галеник Вернен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Пепсан®-Р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гель, 10 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Пепсан®-Р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гель, 10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Перговерис®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150/75 ХБ/МЕ,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мг/0,625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 жақпамайы бактерицидпен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ЛМП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Пермиксон®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Персен® ночной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Пертуссин-К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420 мг/14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1 004 162,67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1 146 552,94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1 261 208,23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Медрейч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мкг, 50 мкг/доза, 120 доз,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мкг, 125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мкг, 250 мкг/доза, 120 доз,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Пизина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Пиковит®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Пимафуцин®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Пимафуцин®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Теммлер Италиа С.р.Л. Италия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Пимафуцин®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Теммлер Италиа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Пиминам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Пиолизин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Зерумверк Бернбург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Пиперабактам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4.5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ВМЖ Фармасьютикал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Пипольфен®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250мг/5мл,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БК "UZGERMED PHARM"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(ААҚ "БМПЗ")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 (В6 дәрумені)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267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331 659,86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801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807 705,94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888 476,54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543 635,82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597 999,40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851 760,00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1 077 476,40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1 185 224,04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ПК-Мерц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ПК-Мерц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Клоке Фарма-Сервис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Плантаглюцид-Здоровье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деректер жоқ 2 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 гидротартраты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 гидротартраты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Племонем™ 1г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Пленмокси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мг/100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Акумс Драгс и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спрей,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спрей,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спрей,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Позинег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Полаксин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Полимиксин 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500 000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Сирамс Энд Ваксинс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Полиглюкин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Полиглюкин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Полидекса фенилэфринмен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Полижинакс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Кепс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Полижинакс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Кепс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7 696,43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Азоксимера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және ректальді суппозиторийлер 6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Петровакс Фарм ҒӨБ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Азоксимера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және ректальді суппозиторийлар 12мг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Петровакс Фарм ҒӨБ ЖШҚ Медрейч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Азоксимера бромид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Петровакс Фарм ҒӨБ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6 мг/мл, 1 Миллилитр,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МП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МП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МП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МП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МП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Поллезин®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Поллезин®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Поллезин®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Полькодерм ТЦ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(23.12 мг +0.58 мг)/г, 17.3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Полькортолон®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Пабяницкий фармацевтикалық зауыты Польфа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Полькортолон®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Польсуксан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2 456 199,95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3 517 872,81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3 869 660,09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1 817 587,96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2 604 657,66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2 865 123,43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1 522 843,97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2 183 173,54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2 401 490,90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ПОМПЕЗО-ВМ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ПОМПЕЗО-ВМ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Портодуо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Посиформин®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Биброкатол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2%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Постеризан®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Ректальдік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Каде Фармацевтикалық фабрикасы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Постеризан®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Ректальдік қолдануға арналған жақпамай,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Каде Фармацевтикалық фабрикасы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Потант-сановель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Пражестан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Пражестан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Превенар 13® (cіңірілген белсенділігі жойылған, конъюгацияланған полисахаридті пневмококкты сұйық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суспензия0.5мл/доза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Ирландия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0,5 %,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мг/г,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 1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Никомед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Глобофарм Фармацойтише Продуктьонс - унд Хандельсгезелльшафт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Предуктал® MR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қабықпен қапталған таблеткалар 35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Предуктал® 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Прексетил ДР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10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Илко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10мг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10мг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5мг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5мг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Целлер Зьоне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Привитусс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Клоперастин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708 мг/100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Примафунгин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Примафунгин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Примовист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Гадоксет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0,25 ммоль/мл,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82 073,82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1% 1мл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2.5%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Прогинова®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2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Дельфарм Лилль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Прожестожель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80г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 Мэньюфекчуринг Белджиум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фармацевтикалық кәсіпорны "Здоровье народу"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 СТ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 СТ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 СТ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 СТ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Проктозан® Нео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Проктозан® Нео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60мг/мл1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111 348,76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1 мл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Прополис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Прополис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Прополис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ПРОПОСОЛ-Н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Каби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10.00 мг/мл,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Каби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10.00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Каби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10.00 мг/мл,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Каби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20.00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эмульсия10 мг/мл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Пропротен-100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Пропротен-100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Про-Симбиофлор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СимбиоФарм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Проспан® жөтелге қарсы ерітінді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 мл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Проспан® жөтелге қарсы пастилкалар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Проспан® жөтелге қарсы шәрбат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Проспан® тамшылар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Проспан®, жөтелге қарсы көпіршитін таблеткалар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ПРОСТАДАРТ-ТД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Др.Густав Кляйн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Др.Густав Кляйн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Простамол® Уно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Простамол® Уно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320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Простамол® Уно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Простамол® Уно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320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Простатилен® (Prostatilenum®)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қоғамы "Цитомед медициналық-биологиялық ғылыми- өндірістік кешені (АҚ "ЦМБҒӨ "Цитомед")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Простатилен® АЦ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 мг + 180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"Цитомед" МБҒӨК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Простатилен®(Prostatilenum®)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"Цитомед" медико-биологиялық ғылыми-өндірістік кешені"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Простатосепт®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0.03 г 5 дана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Простатосепт®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0.03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экстрактісі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0.03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 сульфаты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Индар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 /мл10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 Пенфилл®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 /мл3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Профлосин®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Псило-Бальзам®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Пулмофест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MSN Laboratories Private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Пулмофест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MSN Laboratories Private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78 628,54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 0.25 мг/мл 2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 0.5 мг/мл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Пурегон®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300 ХБ /0.36 мл0.42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Пурегон®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600 ХБ /0.72мл0.72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Рабегард™-20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Рабивакс-С, антирабиялық концентрацияланған тазартылған белсенділігі жойылған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және бұлшықет ішіне енгізу үшін ерітінді дайындауға арналған лиофилизат еріткішпен жиынтықта, 2.5 ХБ,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Рабишилд, адамның құтырмаға қарсы моноклональді антиденелері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ХБ/2.5 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Равел® СР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Равел® СР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РАЛЕФ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РАЛЕФ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РАЛЕФ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РАНВЭК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Упадацитиниб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үлбірлі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үлбірлі қабықпен қапталған таблеткалар 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Ранопрост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Ранферон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цитраты темірі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Эликсир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Promed Laboratories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Рапитус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Леводропропизин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Раунатин-Здоровье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Раунатин-Здоровье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РЕАМБЕРИН®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РЕАМБЕРИН®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Ревекард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150 186,28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165 204,90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Ревелол XL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Ревелол ХL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Ревит-МБФ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Селджен Интернешнл Сарл.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1 276 193,33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1 733 840,19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1 907 224,20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Капсулалар10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Селджен Интернешнл Сарл.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1 338 087,20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1 853 803,68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2 039 184,04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 №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Селджен Интернешнл Сарл.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1 411 360,11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1 917 478,18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2 109 226,00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Селджен Интернешнл Сарл.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1 552 504,26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2 109 237,05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2 320 160,76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Барбера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564 824,14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621 306,55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683 437,21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Барбера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364 017,28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404 059,18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444 465,10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18.9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18.9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20.5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27.9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18.9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Рецифарм Паретс,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 Оптим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Рецифарм Паретс,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0,03 мг/0,15 мг,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0,03 мг/0,15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Резелиго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босап шығуы ұзаққа созылатын имплантат, 3.6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Миллилитр,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Рековелль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 мкг/0.36 мл,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 Фертигунг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Рековелль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36 мкг/1.08 мл,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 Фертигунг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128 049,23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143 415,14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157 756,65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Рековелль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72 мкг/2.16 мл,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 Фертигунг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247 833,18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275 094,83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302 604,31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Рекормон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ХБ/0,3 мл, 0.3 мл, №6 (шприцте)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43 588,35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Реланиум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инъекцияға арналған ерітінді, 5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фармацевтикалық зауыты Польфа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Релвар® Эллипта®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92 мкг/22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 (Глаксо Вэллком Оперэйшенс)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Релвар® Эллипта®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184 мкг/22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 (Глаксо Вэллком Оперэйшенс)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жақпамай, 28.4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 Адванс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жақпамай, 28.4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 Адванс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 Ультра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РЕМАКСОЛ®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тіл астына салатын таблеткалар,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Реместип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Реместип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58 149,64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Ремикейд®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дайындау үшін концентрат дайындауға арналған лиофилизацияланған ұнтақ,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ҚР-БП-5№019692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148 860,91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216 802,03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238 482,23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4 %,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Ренвела®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800мг №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Джензайм Ирландия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Ренгалин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Ренгалин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ХОЛДИНГ"ҒӨФ"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 дәмімен шайнайтын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Гайярд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 апельсин дәмімен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Гайярд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 қантсыз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жалбызды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Гайярд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Реосорбилакт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Реосорбилакт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Ресиджен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44 мкг/0,5 мл, 1 мл,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277 071,66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304 778,83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Респикс Спрей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мг/0,2 мл, 13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ИТС ФАРМА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Replek Farm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Ретаболил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Нандролон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парабульбарлық енгізу үшін ерітінді дайындауға арналған лиофилизат,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 ацетаты (А витамині) 33000 ХБ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33000 ХБ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 ацетаты (А витамині) 33000 ХБ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33000 ХБ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 ацетаты (А витамині) 33000 ХБ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33000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мг/мл 200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Рефубел Адванс®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Риалтрис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25 мкг + 600 мкг/доза, 56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Риалтрис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25 мкг + 600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Риалтрис Моно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Риалтрис Моно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NOBEL®/Риварокс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NOBEL®/Риварокс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NOBEL®/Риварокс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NOBEL®/Риварокс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Ригевидон®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Ригевидон®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0.03 мг/0.15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Ризонель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9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Ризонель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18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Ризопрол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 Напи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РИКОФАСТ АНТИГРИППИН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РИКОФАСТ АНТИГРИППИН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РИКОФЕН АКТИВ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РИКОФЕН балаларға арналған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Римекор 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Санайи ве Тиджарет Аноним Ширкети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Римосопт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мұрын спрейі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мұрын тамшылары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РИНОЗОЛ-ФОРТЕ®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Ринозол-Форте®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тамшылары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 Интенсив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0,6 мг/мл + 0,5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250.00 мкг, 200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МЕДИКЭИР БАЙОСАЙНС ЛАБОРАТОРИС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Ринофлуимуцил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(2,5мг/0,25мг)/1мл,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(2,5мг/0,25мг)/1мл,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Көктамырішілік инъекцияға арналған ерітінді, 100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Желатинді капсулалар,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Риспаксол®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ұзаққа созылатын суспензия дайындауға арналған ұнтақ, еріткішпен жиынтықта 25 мг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ұзаққа созылатын суспензия дайындауға арналған ұнтақ, еріткішпен жиынтықта 37.5 мг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67 759,41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191 052,13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210 157,34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470 635,04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517 698,54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 млн. ХБ,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млн.МЕ,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Роватинекс®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Роватинекс®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Ровахол®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RAFARM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RAFARM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Розеофунгин–АС®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Розеофунгин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микробиология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 С.Л.У.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 С.Л.У.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5мг/10мг,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Розутор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Розутор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Розуфаст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Бафна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Хелф Кейр Сервисез Мадрид, С.А.У.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Ролиноз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Ролиноз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Ронколейкин®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Инфузияга жане терi астына енгiзуге арналган ерiтiндi, 0,25 мг/мл (250 000 ХБ),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 ҒӨК"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Ронколейкин®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Инфузияга жане терi астына енгiзуге арналган ерiтiндi, 0,5 мг/мл (500 000 ХБ), 500 000 ХБ,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"ЖШК "БИОТЕХ FӨK"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Ронколейкин®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Инфузияга жане терi астына енгiзуге арналган ерiтiндi, 1,0 мг/мл (1 000 000 ХБ),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 ҒӨК"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114 148,77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100мг/мл, 30мл,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500мг/4мл,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1000мг/4мл,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10 Миллилитр,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100 Миллилитр,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20 Миллилитр,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20 Миллилитр,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10 Миллилитр,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10 Миллилитр,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20 Миллилитр,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Миллилитр,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20 Миллилитр,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Ротавирусты аттенуирленген тірі вакцинасы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лиофилизат, 2.5 мл/флакон, 2.5 мл/флакон, 5 мл/флакон, 1 Доза,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300 222,45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424 458,63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466 904,49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1500 мг, 4 Грамм,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Роталуд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Роталуд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Аноним Ширкети"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 лидокаин гидрохлоридінің ерітіндісі),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ЛДП - Лабораториос Торлан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Славия Фарм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Роцефин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iшiне инъекцияға арналған ұнтақ еріткішпен (инъекцияға арналған 1% лидокаин ерітіндісімен) жиынтықта,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Рубуфин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Русан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Рубуфин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 Миллилитр,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Русан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РУЗОЛОСТИН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Румалайя®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Румалайя®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Румалон®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РУНАПЛАКС®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Фармасьютикал Продактс Ко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РУНАПЛАКС®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Фармасьютикал Продактс Ко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РУНАПЛАКС®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Фармасьютикал Продактс Ко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Рэникзон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500 дәрумені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шайнайтын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витамині қосылған Стрепсилс®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Cоруға арналған апельсинді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 мг,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159 062,81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 8 мг "Клик.изи"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жиынтықта еріткішпен бірге 8мг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Саксенда®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мг/мл, 3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Салаубас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Салаубас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Салвисар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1%,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спиртті ерітінді 20 мг/мл,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АҚҚ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Вифор АГ Цвайнидерлассунг Медихеми Эттинген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Вифор АГ Цвайнидерлассунг Медихеми Эттинген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33 316,42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25/250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25/125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Продакшен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Альдо-Юнион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200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Сангисепт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қаптамалық қағаздан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Сангисепт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алюминий фольгадан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Дельфарм Юнинг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0.1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 еріткішімен жиынтықта, 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177 997,50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199 357,20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219 292,92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30 мг микросфералар, еріткішімен жиынтықта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325 522,05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358 074,26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Сантабрим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Санурсокол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Санурсокол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200мг/100мл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Сасықшөп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Сасықшөп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Сасықшөп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Сасықшөп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Сафител-80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Свич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Synthon Hispania S.L.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84 716,10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 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Фармасьютикал Воркс ПОЛФАРМА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Эмкьюар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Эмкьюар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Сево-Анестеран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Севовор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99.97-100 %, 250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Хенгруи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182 700,46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210 460,48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231 506,52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Севотрой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ерітінді, 250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228 518,39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263 968,36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290 365,19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Седипрокт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Секнидокс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 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150мл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 БАЛАЛАРҒА АРНАЛҒАН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Шәрбат15мг/5мл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Индия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Индия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500мг/2мл,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Милано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Залеплон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Селтавир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Селтозидим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1.2 мг,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139 636,07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2.4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265 372,46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291 909,71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СЕМЛОПИН®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СЕМЛОПИН®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Сенадексин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Сенадексин-Здоровье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Сенадексин-Здоровье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Сенна-Зерде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Сенурикс Дуо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6 мг + 0,4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Септаназал® балаларға арналған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0,5 мг/50 мг,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Септаназал® ересектерге арналған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 мг/50 мг,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Септанест адреналинмен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Артикаин, эпинефрин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1:100000 1.7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Септодонт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Септанест адреналинмен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1:200000, 1.7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СЕПТОДОНТ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Септолете® тотал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Септолете® тотал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Септолете® тотал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Септолете® тотал лимон және аюбадам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Мұзкәмпиттер,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Септолете® тотал лимон және бал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Мұзкәмпиттер,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мкг/100 мкг,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мкг/250 мкг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мкг/500 мкг,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25/50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25/250мкг,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12 678,32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25/125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 4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Серофло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25/125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Серофло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25/250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Серофло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25/50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СЕРРАТА®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15 487,47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СЕРРАТА®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СЕРСЕНЦА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250мг/5мл,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300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Сертогамма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мг/4 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Сан.ве Тидж.А.Ш.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1000мг/4мл,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Сан.ве Тидж.А.Ш.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Сертоспан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Сертоспан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ерітінді/инфузия үшін ерітінді дайындауға арналған концентрат, 50 мг/2 мл №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Сан.ве Тидж.А.Ш.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1.25 %, 60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Сертохол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Сертохол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 лидокаин гидрохлоридінің ерітіндісі),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Сан.ве Тидж.А.Ш.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Сефабел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еріткішпен жиынтықта (лидокаин гидрохлориді, инъекцияға арналған 1% ерітінді),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Сефабел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еріткішпен жиынтықта (лидокаин гидрохлориді, инъекцияға арналған 1% ерітінді), 0.5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мг/5мл, 40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Сиатаф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Сиатаф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Сиатаф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СИБРАВА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Инклизиран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284 мг/1.5 мл, 284 мг/1.5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Корден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659 370,78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725 307,86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797 838,64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Сибри® Бризхалер®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Гликопирроний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50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Силкер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Силмелт®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Силмелт®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мг/0,03 мг,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мг/0,03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Силфект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Симавакс - EGF®, адам өсуінің рекомбинантты эпидермальді факторының вакцинасы, еріткішпен жиынтықта (Монтанид ISA51VG)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0.8 мг/доза 0.8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 иммунология орталығы (CIM)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551 826,32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750 492,95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825 542,25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Сималгель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300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будесонид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320/9 мкг/доза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80/4.5 мкг/доза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160/4.5 мкг/доза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80/4.5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160/4.5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80/4,5 мкг/доза, 80/4,5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Дюнкерк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160/4,5 мкг/доза, 160/4,5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Дюнкерк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21 867,52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Симбринза*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185 164,60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221 951,32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244 146,45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Симеспасмил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Симидона уно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Целлер Зьоне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Симидона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13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Целлер Зьоне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ерiтiндi (диэтаноламин) еріткішпен жиынтықта, 200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1.5 г/3.95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1.5 г/3.95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0,025 %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0,025 %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0,25 мг/г,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LONG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мг/30 мг №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LONG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мг/30 мг №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LONG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мг/30 мг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25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25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50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200 мкг+6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СинноВекс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еріткішпен және енгізуге арналған жинақпен жиынтықта, 30 мкг (6 млн ХБ), 30 мкг (6 млн ХБ),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242 776,99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298 163,83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327 980,21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 тері астына енгізуге арналған ерітінді, 40 мг/мл, 1 мл,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140 119,63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165 472,66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182 019,93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ішіндегі тері астына енгізуге арналған ерітінді, 250 мкг/мл, 2.4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865 860,80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952 446,88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1 047 691,57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 40 мг/0.8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119 234,59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133 542,74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СИНОД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Цилнидипин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СИНОД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Цилнидипин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0,05 %, 14.4мл,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Амман Фармасьютикалс Индастриас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10%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10%,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Синупрет®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Синупрет®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Синупрет®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Синупрет®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Синупрет® экстракт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Синуфорте® интраназальді спрей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Интраназальді енгізу үшін ерітінді дайындауға арналған 0,05 г лиофилизат еріткішімен (инъекцияға арналған су) жиынтықта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Реиг Джофре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Сирамза®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 мл-ден шыныдан жасалған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энд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295 303,36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от кашля –Тева Фито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ОТ КАШЛЯ-ТЕВА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213 055,36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234 360,90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159 791,52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175 770,67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166 449,50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186 423,44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205 065,78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М 50/1000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М 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Санаи ве Тиджарет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Скандонест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1.8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Септодонт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Скин-кап®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Пиритион цинк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Chemigroup France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20%,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жақпамайы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Слезол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Напрод Лайф Сайенсиз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Смектика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Мед-интерпласт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Смектит Э</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қабылданатын суспензия дайындауға арналған ұнтақ, 3000 мг, 3.76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СМОФлипид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Соледум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жұмсақ капсулалар,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Клостерфрау Берлин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Солидагорен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Др.Густав Кляйн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Солидагорен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Др.Густав Кляйн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Соликва® СолоСтар®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+ 33 мкг/мл, 3 Миллилитр,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Соликва® СолоСтар®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+ 50 мкг/мл, 3 Миллилитр,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Солковагин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0,5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Легаси Фармасьютикалс Швейцария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Солкосерил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Легаси Фармасьютикалс Швейцария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Солпадеин Актив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GlaxoSmithKline Dungarvan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Сомаверт®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Пегвисомант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819 788,28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901 767,11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991 943,82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Сомаверт®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Пегвисомант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1 200 227,39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1 320 250,13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1 452 275,14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Сомаверт®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Пегвисомант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1 440 559,60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1 584 615,56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1 743 077,12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Сомазина®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Сомазина®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Сомазина®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1000 мг,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ұзаққа созылатын суспензия дайындауға арналған лиофилизат еріткішпен жиынтықта (0.8 % маннитол ерітіндісі), 30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179 422,32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60 мг ерітінді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575 478,06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633 025,86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120 мг ерітінді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907 285,23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998 013,75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Сомпраз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(0.9 % натрий хлориді ерітіндісімен) жиынтықта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Сомпраз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Сонапакс® 10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Тиоридазин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Сонапакс® 25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Тиоридазин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Сонлайф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Соннат®-КМП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Сорбилакт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Сорбилакт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Сорбифер Дурулес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 Напи Фармасьютикалз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Софрадекс®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Көзге/құлаққа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Софтдропс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ШЖБҚ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Троспий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 Пфлегер, Химиялық фабрикасы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СПАЗМОВАКС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Флороглюцинол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40 мг/4 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ДОППЕЛЬ ФАРМАЦЕУТИЦИ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СПАЗМОВАКС ОРО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+ 80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ДОППЕЛЬ ФАРМАЦЕУТИЦИ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СПАЗМОЛИЗИН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СПАЗМОСТОП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СПАЗМОСТОП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Спаскупрель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Спеда (адамға арналған антирабиялық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лиофилизацияланған ұнтақ еріткішпен жиынтықта, 2.5 ХБ, 0.5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Лиаонинг Ченг Да Биотехнолоджи Кo.,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10000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Рентшлер Биофарма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256 037,60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308 758,95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339 634,85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Спиолто® Респимат®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ерiтiндi Респимат® ингаляторымен жиынтықта, 2,5 мкг+2,5 мкг/1 ингаляций, 4мл,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ұнтағы бар капсулалар ХандиХалер® ингаляторымен жиынтықта, 18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Спирива® Респимат®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ерiтiндi Респимат® ингаляторымен жиынтықта, 2,5 мкг/ингаляция,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Споридекс®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Цефалексин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125 мг/5 мл 100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ХБ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Сривассо®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ұнтағы бар капсулалар ХандиХалер® ингаляторымен жиынтықта, 18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СР-Индамед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СР-Кларен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Фарбил Вальтроп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200мг/50мг/200мг,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200мг/50мг/200мг,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Фармасеутикалс анд Траде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(лидокаин гидрохлоридінің 0.5 % ерітіндісі),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130 мг 26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1 271 458,70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1 398 604,56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 мг,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1 099 363,72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1 611 018,39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1 772 120,23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90 мг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1 251 523,00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1 376 675,30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45 мг/0.5 мл, 0.5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1 099 363,72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1 611 018,39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1 772 120,23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Карнатака Антибиотикс &amp;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Стиварга®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1 183 616,32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1 692 571,34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1 861 828,48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Стопангин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қабығына арналған спрей,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Чехия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СТОПАНГИН ПЛЮС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Стопгрипан-Лимон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21.5 г препарат пакеттерде, 10 пакеттен картон қорапшада,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Русан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Стопдиар®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Польша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Стопдиар®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220 мг/5 мл,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Стопдиар®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200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Польша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 Инда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мг+0.625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 Инда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Страйк от боли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мг/65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Страйк от боли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мг/65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Стрепсилс®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Стрепсилс®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құлпынай таблеткалар,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Стрепсилс® балмен және лимонмен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бал-лимонды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Стрепсилс® Интенсив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және бал дәмі бар соруға арналған таблеткалар, 8.75 мг,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Стрепсилс® ментол және эвкалиптпен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ментолды-эвкалиптті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Стрепсилс® Экспресс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1 г ұнтақ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 жақпамайы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 жақпамайы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 жақпамайы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 жақпамайы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 жақпамайы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5%,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Строцит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Стугерон®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600 мг/50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Сультофай®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+ 3,6 мг/мл,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116 595,84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128 255,43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Сульфаргин®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 мг/г,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200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300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Сульфацил-натрий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30%,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1г/1г, 2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СУМАБАКТ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СУМАБАКТ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200мг/5мл,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СУМАБАКТ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200мг/5мл,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500 мг ұнтақ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16.7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37.5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Сумамигрен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Сумамигрен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Сумамигрен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Сумамигрен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мг/5мл, 8г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200мг/5мл 13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Супероцеф - Элеас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Джазира Фармасьютикал Индастриз, по лицензии Астеллас Фарма Инк., Япония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Супракс®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400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997 645,00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495 194,70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549 666,12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604 632,73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Сүйелшөп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интести бактериофагы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сұйықтық 20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пио бактериофагы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жергілікті және сыртқа қолдануға арналған сұйықтық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стафилококктық бактериофаг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жергілікті және сыртқа қолдануға арналған стерильді сұйықтық 20мл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Сэйдекс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Цзянсу Хенгруи Медицин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Сэйфол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және инфузияға арналған эмульсия, 10 мг/мл,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Новел Фармасьютикал Лабораториес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көз жасы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Таваник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Таваник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Тавегил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Тавин 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Эмкьюр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49 245,25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2 483 881,20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3 448 039,32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3 792 843,25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3 289 616,36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3 618 578,00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 инъекцияға арналған сумен жиынтықта, 600 мг, 4мл,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Биомедика Фоскама Груп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ТАДАМЕД-20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0.50 мг/мл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Тадрета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Тадрета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Тайверб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758 810,47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834 691,52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918 160,67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177 156,39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194 872,03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ХЕЛТКЕР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120мг/5мл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 6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250 мг/5 мл 100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 ХОТ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4 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ТАЙЛОЛФЕН ХОТ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 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ТАЙЛОЛФЕН ХОТ КИДС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 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ТАЙЛОЛФЕН ХОТ КИДС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 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Тайсабри®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Биоген Айдек (Дания) Мануфактуринг АпС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704 746,19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775 220,81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Laboratories Sinfa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Laboratories Sinfa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ТАКРОПИК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15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 акционерлік қоғамы ("АКРИХИН"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ТАКРОПИК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0,03%, 15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 акционерлік қоғамы ("АКРИХИН"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Таксим-О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32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African (India) Overseas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ТАЛИМУС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0.10 %,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ТАМАДЕНА MR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модифицикацияланған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Тамекраз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Тамизет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Тамифлю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Милано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Тамсапрост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Танакан® ЕGb 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40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Танакан® ЕGb 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Танакан® ЕGb 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ТАНАФИЛ-10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ТАНАФИЛ-20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Танелеб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ТАНСИФА®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ТАНСИФА®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Тантум Верде®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0,15 %,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Азиенде Кимике Риуните Анжелини Франческо А.К.Р.А.Ф.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Тантум Верде®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дозаланған спрей, 0,255 мг/доза,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Азиенде Кимике Риуните Анжелини Франческо А.К.Р.А.Ф.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Тантум Верде®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3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Диш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Танфлекс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Танфлекс С ыстық сусын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Инсти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түйіршіктері, 5.6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Инсти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түйіршіктері, 5.6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Таптиком®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Лаборатуар Юнитер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Тардиферон®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ретард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Тардиферон®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20мг/1мл,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200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Тасигна®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294 507,55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326 903,38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359 593,72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Тасигна®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253 492,17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281 376,31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309 513,94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4 %,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Таурин-Фармак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40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Тауфон®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көз тамшылары 15мл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Таушымылдық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Тафинлар®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Барбера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2 394 185,06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2 633 603,57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2 896 963,92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мкг/мл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мкг/мл 0.3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 БК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мкг/мл,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Тубилюкс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ТАФНЕКСТ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алафенамид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Тафтеноф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алафенамид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Лаурус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Твардокс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ЛАБОРАТОРИЗ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Твардокс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Твардокс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ТеваГрастим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30 млн.ХБ /0.5мл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Теветен®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Теклонин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еріткішпен жиынтықта (инъекцияға арналған су), 400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Теклонин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еріткішпен жиынтықта (инъекцияға арналған су),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(инъекцияға арналған су), 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Анфарм Эллас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Телзап-Амло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Телзап-Амло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Телпрес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Телпрес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80/12,5мг,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84 777,66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128 374,40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199 849,22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288 370,47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317 207,52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153 719,40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172 195,63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189 415,20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180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124 356,67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136 792,34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124 701,20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118 399,11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130 239,02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Темпалгин®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Темпалгин®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Фармтехнология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Фармтехнология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Теноксикам-Сэлтфар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еріткішімен жиынтықта, 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Тенолиоф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(инъекцияға арналған су) жиынтықта, 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Тенолиоф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(инъекцияға арналған су) жиынтықта, 20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50/12.5 мг, 50/12.5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ХОЛДИНГ"ҒӨФ"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 200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 350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100 мг№30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200 мг№30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300 мг№30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Тералиджен® Валента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Тералиджен®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Терафлекс® Адванс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Терафлекс® Хондрокрем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Терафлекс® Хондрокрем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ТераФлю 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Doppel Farmaceutici S.R.L.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ТераФлю МАКСтаб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Дангарван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Терафлю суық тиюден және тұмаудан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үшiн ерiтiндi дайындауға арналған дозаланған ұнтақ,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Delpharm Orleans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Тербизил®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Тербизил®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Тербизил®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 мг/г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Тержинан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Тержинан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Раиф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Термустин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дайындауға арналған лиофилизацияланған ұнтақ,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Тердоз Фарма Прайвит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229 971,47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252 968,61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1%,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1 %, 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1 %,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Тетурам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Тетурам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Тетурам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Тецентрик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1200 мг/20 мл, 20мл,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1 529 693,75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1 790 353,57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1 969 388,92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Тецентрик®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840 мг/14 мл, 14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1 110 906,53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1 300 205,01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1 430 225,51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хлориді - Дарница (В1 Витамині - 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хлориді-Дарница (В1 витамині - 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Medicare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Тенелиглиптин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Тибулан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 (Глаксо Вэллком Оперэйшенс)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88 327,05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Тивортин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4,2 %,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Тивортин Аспартат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Тизерцин®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Тизерцин®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ТИЗОПТАН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ТикоВак (вакцина против клещевого вирусного энцефалита культуральная инактивированная очищенная сорбированная)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Бір доза (0.5 мл) препараттан бір реттік алдын ала толтырылған шыны шприцте. 1 шприцтен және 1 инеден пішінді ұяшықты қаптамада. 1 пішінді ұяшықты қаптамадан картон қорапшада., 0,5 мл/доза, не применимо, не применимо,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ТикоВак Джуниор (белсенділігі жойылған тазартылған сіңірілген өсірінді вирустық кене энцефалитіне қарсы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0,25 мл/доза, 0.25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5мл көз тамшылары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Тиммалол-оптик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Тиммалол-оптик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25 мкг/доза,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МБҒӨК "Цитомед"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Тимоглобулин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 мг10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Джензайм Поликлоналс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0,5%,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Medicare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Тингрекс®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Тингрекс®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Тингрекс®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Тиогамма® Турбо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12 мг/мл, 50мл,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Фармацайтише Эрцойгниссе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Тиогамма® Турбо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12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Фармацайтише Эрцойгниссе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ТИОДЕКСА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30г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ТИОДЕКСА®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4 мг/2мл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Тиозид®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Тиоктацид 600 БВ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Мануфакчуринг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Тиоктацид 600 БВ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Мануфакчуринг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Тиоктацид 600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 мг/мл, 24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Гамельн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600 мг/24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 КМП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 натрийі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 г№40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енгізуге арналған ерітінді, 25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енгізуге арналған ерітінді, 25 мг/мл,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4 мг/2 мл, 2мл,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 үшін инъекцияға арналған ерітінді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 үшін инъекцияға арналған ерітінді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ТИРОФАН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Тирофибан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12,5 мг/50 мл, 50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Санайи ве Тикарет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АКУМС ДРАГС И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Тоби® Подхалер®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28 мг,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Фармасьютикалс Корпорэйшн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1 284 886,01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1 989 785,38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2 188 763,92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 3.5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Тобраменс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мг/г,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 0,3%, 3.5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 Куси,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Тобрекс* 2х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 Куси,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5 мл, 0,3%,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Токката®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Токсивенол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мг/3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Токсивенол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мг/1,5 мг, 3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Токсивенол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мг/1,5 мг 3 мл №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Токсивенол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Токсивенол-Рота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300мг/3мг,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Толкимадо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Илач Сан. ве Тидж. Лтд. Шти.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Толкимадо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Толкимадо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үлдірлі қабықшамен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үлдірлі қабықшамен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Толпирекс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Толпирекс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Томиклар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йода/мл,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Тонзилгон®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Тонзилгон®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Тонзилотрен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Тонзипрет®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Янссен-Орто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Янссен-Орто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Топивитэ</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Топивитэ</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3 942,69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0,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0,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Торрент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Билим Илач Сан. ве Тик. А. 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Травапресс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0,04 мг/мл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40 мкг/мл,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қантсыз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жалбыз дәмімен,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жалбыз дәмімен,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лимон дәмімен,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лимон дәмімен,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апельсин дәмімен,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апельсин дәмімен,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 қантсыз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пастилкалар,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 қантсыз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қарақат дәмі бар пастилкалар,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 қантсыз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пастилкалар,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 қантсыз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пастилкалар,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Траволайф плющ</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ТРАЖЕНТА®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Вест-Вард Колумбус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Трайкор®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Фурнье Лаборатории Ирланд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Тракриум®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25 мг/2,5 мл, 2.5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Мэньюфэкчуринг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7.5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7.5 мг/мл 0.9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100 мг ретард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ретард таблеткалар, 150.00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мг/5 мл 5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Хилтон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Хилтон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эндокриндік зауыты ФМУК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Обнинск химиялық-фармацевтикалық компаниясы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Обнинск химиялық-фармацевтикалық компаниясы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500 мг/5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Стериль-Джин Лайф Сайенсиз (Р)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еріткішпен – инъекцияға арналған бактериостатикалық сумен жиынтықта 440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435 416,04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478 957,64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Траумель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Траумель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Траумель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Траумель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Трахисан®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инъекцияға арналған суспензия 525 мг 2.62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588 959,13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647 855,04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Immacule Lifesciences Private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Трентал®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Онколоджи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Тресиба® ФлексТач®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 ерітінді дайындауға арналған ұнтақ еріткішімен жиынтықта (лидокаин гидрохлориді, инъекцияға арналған 1 % ерітінді),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Триакутан®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Триампур композитум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25/12,5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Тридат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 Фарма Илач Сан.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Три-зидин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35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Триквилар®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ТРИКОРТИН®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12мг+1мг/2мл,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Фидиа фармацеутиси Эс.Пи.Эй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Тримедат®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Тримедат®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Тримедат®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Тримедат®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Триметабол®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ерітіндімен жиынтықта.,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Х.Уриач және Компанья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Триметазидин-Тева 20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Триметазидин-Тева 20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ТРИМОЛ ЭКСТРА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500/65 Миллиграмм,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Тримспа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10мг/2,5мг/10мг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мг/2.5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мг/1,25 мг/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мг/1,25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Три-Регол®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Три-Регол®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Триттико®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Тразодон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Азиенде Кимике Риуните Анжелини Франческо А.К.Р.А.Ф.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Трифтазин-Здоровье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100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Тровит-В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"Купер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75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Iшекте еритін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Iшекте еритін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 Neo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 Нова Дембадағы өндірістік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 Neo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 Нова Дембадағы өндірістік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Тромборель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Тромбоштад®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(300 ХБ +2,5 мг +2,5 мг),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Тромбоштад®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(500 ХБ +2,5 мг +2,5 мг),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Тромбоштад®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(300 ХБ + 4 мг +3 мг),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Тромбоштад®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(500 ХБ + 4 мг +3 мг),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5мг/мл, 5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фармацевтикалық зауыты Польфа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10мг/мл, 5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фармацевтикалық зауыты Польфа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Трописетрон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Трописетрон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Трописетрон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Трописетрон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 5 Миллилитр,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0.75 мг/0.5 мл, 0.5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энд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87 692,39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100 846,25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 мг/0.5 мл 0.5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энд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92 865,79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Труменба® (менингококк инфекциялары профилактикасына арналған В тобы менингококк вакцинасы (рекомбинантты, адсорбцияланған))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 0.5мл,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Ирландия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Туджео СолоСтар®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ХБ/мл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Туссамаг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шәрбат, 9 %, 175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Тутукон Нео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Мигуэль И Гаррига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 - Зерде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 гүлдері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 гүлдері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Түймедақ-Зерде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Тұмауға қарсы ыдыратылған белсенділігі жойылған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Синовак Биотек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Убистезин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шырышты қабық астына инъекция жасауға арналған ерітінді 4% 1.7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 Deutschland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Убистезин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шырышты қабық астына инъекция жасауға арналған ерітінді 4% 1.7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 Deutschland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Убихинон Композитум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Увиромед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Укрлив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Укрлив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Улькавис®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Ультибро™ Бризхалер®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110/50мкг,№30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Siegfried Barbera S.L.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йод/мл, 500 мл,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616 881,19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678 569,31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746 426,24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 йода/мл,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160 594,59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176 654,05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118 297,30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172 240,87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189 464,96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200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234 666,67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372 486,41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Ультрапрокт®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Ультрапрокт®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Ультрикс Квадри төрт валентті белсенділігі жойылған ыдыратылған тұмау вакцинасы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 0.5мл,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Умкалор®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ИЗО-Арцнаймиттель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Умкалор®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ИЗО-Арцнаймиттель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Умкалор®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Вильмар Швабе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Унибром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0,09%,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Упсарин УПСА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500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Упсарин УПСА С витамині қосылған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Уралит-У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натрий гидроцитраты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Плантэкстракт ГмбХ и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10 Миллилитр,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5 Миллилитр,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Уро-БЦЖ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ішіне енгізу үшін суспензия дайындауға арналған ұнтақ және еріткіш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Билтховен Биологикалс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Уро-Ваксом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УРОГРАМ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180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Уромитексан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 4 мл,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Урорек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және Фармацевтика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Урорек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және Фармацевтика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Уросептик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Арафарма Груп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Урофурагин®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Урофурагин® MAX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Урохолум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 Фармацевтикалық фабрика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Урохолум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40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 Фармацевтикалық фабрика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Уроцит®-К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1080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 Фармакал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15 447,06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Урсодекс ®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16 089,14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Урсофальк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Урсофальк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 өнімнің арнайы желісі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Урфоцин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Успокой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 (Таиланд)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 (Таиланд)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Синдеа Фарма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Синдеа Фарма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жолжелкен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30г,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8 167,33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Фазенра®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Бенрализумаб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30 мг,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Catalent Indiana LLC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934 604,32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1 337 545,18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1 471 299,69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Фазлодекс™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Фульвестрант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шприцте 250 мг/5 мл 5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483 509,27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531 860,20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еріткішпен жиынтықта (0.9 % натрий хлоридінің ерітіндісі), 20 мг,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Фангифлю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GR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ДЭЙ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мг/г, 30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ДЭЙ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мг/г, 100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ФАСТ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ФАСТ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0,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соруға арналған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C.К. Терапия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Фарингосепт жеміс дәмі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 мг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соруға арналған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C.К. Терапия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2 %, 25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Миристалконий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20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18.9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Юнитер Ликвид Мануфэкчуринг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крем, 1,2%, 72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Шемино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ФАСТЕНАЛ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80.00 мг, 2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СПЕШЛ ПРОДАКТС ЛАЙН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Фасторик™ Формуланың 4 әсері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Фасторик™ Формуланың 4 әсері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Фастум®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Фастум®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Фебурик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Фебурик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Февертекс-ТК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4.95 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Фезам®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ФЕКСОФЕН-сановель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ФЕКСОФЕН-сановель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180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Фемилекс®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ФЕММЕЦИН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 Тидж. A.Ш.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Обнинск химиялық-фармацевтикалық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169 996,97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209 440,09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230 384,10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0.5/2.5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Этофенамат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0.5 мг, 0,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0.25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1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Фенибут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Фенибут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эндокриндік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75 мкг/ч,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Луйе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50 мкг/ч,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Луйе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25 мкг/ч,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Луйе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мг/мл, 2 мл,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Фармацевтикалық кәсіпорыны "Здоровье народу" Жауапкершілігі шектеулі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0,005%,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Фервекс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лимон дәмі бар, қант қосылған ұнтақ,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Фервекс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лимон дәмі бар ұнтақ,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Фервекс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таңқурай дәмі бар, қант қосылған ұнтақ 13 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Феринжект®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карбоксимальтоза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Феркайл®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СТЕРОП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Ферлатум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800 мг/15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Ферлатум 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Ферретаб комп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 Эль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 Витале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 -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тамшылар,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Ферро-Фольгамма®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Фолий қышқылы, Цианокобаламин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Ферро-Фольгамма®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Фолий қышқылы, Цианокобаламин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Феррум 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Генвеон Илак Санаи ве Тикарет Аноним Сиркети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Феррум 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полиизомальтозаты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Ферсинол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Ферсинол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Фестал®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және қантты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Физионекст®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таблеткалар0.2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Физионекст®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таблеткалар0.4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2.27%, 2000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1.36%, 2000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Фиксдуал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мг/10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Филармекс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Финалгон®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Глобофарм фармацевтикалық өндірістік және коммерциялық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ретард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таблеткалар, 400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Оператион Поланд Ср.з.о.о.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ретард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Оператион Поланд Ср.з.о.о.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Operations Poland Sр.z.о.о.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Финотерб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 крем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паста,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Гербаполь Варшава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Фитонефрин®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100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Флавамед® балаларға арналған жөтелге қарсы ерітінді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Флавамед®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Фламадекс®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мг/мл, 2мл,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Фламиар спаг. Пека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ПЕКАНА Натурхейльмиттель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ФЛАМИДЕЗ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40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Encube Ethicals Private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ФЛАМИДЕЗ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Encube Ethicals Private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Фламмэгис®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енгізілетін ерітінді дайындау үшін концентрат дайындауға арналған лиофилизациялан-ған ұнтақ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СЕЛЛТРИОН,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418 528,35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460 381,19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Флапрокс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Флебодиа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Флебодиа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Флебодиа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Флекса 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апельсин дәмі бар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Лайфсайенцес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Флемоклав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мг+125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Флемоклав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250мг+62.5мг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Флемоклав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125мг+31.25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7 027,62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125 мкг/доза,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250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50мкг/доза,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Герхард Манн Химиялық-фармацевтикалық ГмбХ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0,3 %, 3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Герхард Манн Химиялық-фармацевтикалық ГмбХ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ФЛОКСЕЛАН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0,3%,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Флорокс-Л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ВМЖ Фармасьютикал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Флувоксин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 2 мл 2мл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Сан.ве.Тидж.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ингаляцияға арналған ерітінді, 100 мг/мл,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Флуимуцил-антибиотик 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ингаляция үшін ерітінді дайындауға арналған лиофилизат еріткішпен жиынтықта,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Флуитарг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Клоперастин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3.54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қабылданатын суспензия дайындауға арналған ұнтақ, 6 мг/мл, 13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 LABS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Santo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70мл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Флунол®/Флунол®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Флунол®/Флунол®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Флунол®/Флунол®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Флунол®/Флунол®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 Ланнахер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Флуомизин®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Деквалиния 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Флупамид СР-сановель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босап шығуы ұзартылған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ФЛУРБО® СПРЕЙ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8.75 мг/доза,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Лабораториум Санитатис,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Флусалио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250 мкг/50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Элпен Фармасьютикал Ко.,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Флутел-Ф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фуроаты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27.5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Флутинап 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100 доз., 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 Медика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50 мкг/доза, 14.5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ФЛУТИЭЙР-S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ингалятормен жиынтықта,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 Медика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Флуцинар®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0.025 %,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Флуцинар®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0,025%,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Флуцинар®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Флюдитек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125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Юнитер Ликвид Мануфэкчуринг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Флюкол-С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Флюкол-С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Флюкол-С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ФЛЮТ® Адванс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ФЛЮТ® Прокто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Фозикард 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Здравле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Здравле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еріткішпен жиынтықта (инъекцияға арналған су), 150 ХБ, 0.5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СЕРУМС ЭНД ВАКЦИНС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еріткішпен жиынтықта (инъекцияға арналған су), 75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СЕРУМС ЭНД ВАКЦИНС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Фолиспей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Форкал®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Кальцитриол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Формидрон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Формидрон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 мкг/9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 мкг/9 мкг,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 мкг/9 мкг, 30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 мкг/4.5 мкг,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 мкг/4.5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 мкг/4.5 мкг, 30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 мкг/4.5 мкг,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 мкг/4.5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 мкг/4.5 мкг, 30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Форсига™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Форстео®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250 мкг/мл2.4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Франс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167 025,15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183 727,67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 50г,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2000 ХБ,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2000 ХБ,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2000 ХБ,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4000 ХБ,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4000 ХБ,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4000 ХБ,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10000 ХБ,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10000 ХБ,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100 ӘБ,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Huons BioPharma Co.,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Фортранс®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3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мкг/6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Кьези Фармацеутици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Фосфалюгель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фосфат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Гель16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Фосфалюгель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Гель16 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Фосфоглив®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акционерлік қоғам "Фармстандарт-Лексредства" ("Фармстандарт-Лексредства"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Фосфоглив®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+ 65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түйіршіктелген ұнтақ, 3 г, 8 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Фосфонциале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Фотил®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81 972,87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3800 ХБ анти-Ха/0.4мл, 0.4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2850ХБ анти-Ха/0,3 мл, 0.3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5700ХБ анти-Ха/0,6мл, 0.6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7600ХБ анти-Ха/0,8мл, 0.8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Френаг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Фривэй Комби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 уно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Фталилсульфатиазол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Фталазол-КМП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Фталилсульфатиазол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ФТОРАФУР®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59 908,80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 250 мг / 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85 983,47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128 255,44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141 080,99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Фунгосепт®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лак, 50 мг/мл,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Фунгостатин®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 үшін суспензия дайындауға арналған түйіршіктер, 100 000 ӘБ/мл 7.5 г/50 мл, 7.5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Фурадонин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Фурадонин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Фуразек Юниор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15мг/мл, 63.04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 Новаковский Гжегож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Фуразолидон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Фуразолидон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Фурамаг®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Фурамаг® (Furamagum®)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 үшін ерітінді дайындауға арналған ұнтақ, 100 мг, 1 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 үшін ерітінді дайындауға арналған ұнтақ, 100 мг, 1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Футарон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Фузид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 дәрісі, 1 %,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мг/г, 30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ХЕЛТКЕР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 ДТ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Хабифак спаг. Пека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ПЕКАНА Натурхейльмиттель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Хаврикс® 720 балаларға арналған, А гепатитіне қарсы белсенділігі жойылған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доза/0,5 мл 0.5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Байлогикалс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ҚР-БП-5№005902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Хайкал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глубионаты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Харвони™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мг/400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2 537 978,41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2 791 776,25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Хекокур спаг. Пека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ПЕКАНА Натурхейльмиттель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ХЕПЕЛЬ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Хепилор®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арналған спрей,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Хепилор®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арналған спрей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11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1,1 мл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1,1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2.2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2.2 Миллилитр,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0.15 %,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Химплазия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Хиримоз™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мг/0.4 мл, 0.4 Миллилитр,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253 078,08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278 385,89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Хиримоз™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мг/0.8 мл, 0.8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Хитразол®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Мicrohim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100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ХЛОРГЕКСИДИН-ЭФФЕКТ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16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 -ТК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 -ТК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Хлорофиллипт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ерітіндісі 10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Хлорофиллипт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ерітіндісі 10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компания Здоровье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Хлорпротиксен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Хлорпротиксен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Хлосоль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Холензим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Холензим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гель, 10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Холосас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Холосас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250 мг/5 мл, 250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250 мг/5 мл, 100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Хондрогард®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Хондрогард®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Хондроксид®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Хондроксид®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Хондроксид®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50мг/г, 5%,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Хорапур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5000 ХБ,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еріткішпен жиынтықта (натрий хлориді, инъекцияға арналған дәрілік түрлерді дайындауға арналған еріткіш, 9 мг/мл), 500 ХБ,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 ФМУК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еріткішпен жиынтықта (натрий хлориді, инъекцияға арналған дәрілік түрлерді дайындауға арналған еріткіш, 9 мг/мл), 1000 ХБ,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 ФМУК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Хофитол®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Майоли Спиндлер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Хофитол®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Галеник Вернен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Хофитол®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Галеник Вернен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22 216,71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Хуматроп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және инъекцияға арналған еріткіш 6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Франс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мл0.8 мл№2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512 483,38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563 731,72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 0.4 мл0.4 мл№2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 Фертигунг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429 270,58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472 197,63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 мг/1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Replek Farm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Цевикап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Цевикап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Целестодерм-В®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Целкокс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Целкокс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500 мг/4 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г/100 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1000 мг/4 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1000 мг/4 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10г/100мл,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Церварикс®, құрамында AS04 адъюванты бар, Адам Папилломасының 16 және 18 түрдегі вирусына қарсы рекомбинантты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мл/доза,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ҚР-БП-5№010155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ЦЕРВИКОН-ДИМ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Дииндолилметан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Церебролизин®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 Фарма Йена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Церебролизин®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 Фарма Йена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Церебролизин®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 Фарма Йена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Цереглиа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Джензайм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515 845,03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567 429,54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250 мг/мл,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250 мг/мл, 4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Холина альфосцерат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"Артлайф"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"Артлайф"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"Артлайф"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ЦЕРРЕПАРИН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Церукал®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Церукал®-Тева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"МЕДСЕРВИС ПЛЮС" Қазақ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Эвертоген Лайф Сайенсес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0.25 мг, 1 мл,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101 658,96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114 133,34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125 546,68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0.25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96 466,50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125 044,87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 + Лидо Экстра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1.0 г ұнтақ еріткішімен (лидокаин гидрохлориді, 1% инъекцияға арналған ерітінді және көлемі 5 мл 1 шприц)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 Лидо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ерітінді)жиынтықта,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Цефавора®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ерітіндісі), 0.5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ерітіндісі),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(1 % лидокаин гидрохлориді ерітіндісі), 1 г, 1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(1 % лидокаин гидрохлориді ерітіндісі), 0.5 г, 0.5 Грамм,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Цефекон®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Цефекон®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акционерлік қоғамы "Борисов медициналық препараттар зауыты" (АҚҚ "БЗМП")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 - Элеас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ЦЕФЕПИМ-АВИМЕД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"Купер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Цефлокс-500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Цефобоцид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 натрия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 - Элеас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(ААҚ "БМПЗ")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 ЛайфСайнсис Лимитед - Юнит VI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(С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96 757,96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111 271,65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(С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еріткішпен жиынтықта (лидокаин гидрохлориді 1% ерітіндісі),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(С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Цефтриаксон-БХФЗ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 Грамм,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1500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750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 ЛайфСайнсис Лимитед - Юнит VI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 ЛайфСайнсис Лимитед - Юнит VI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(Витамин В12)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(Витамин В12)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0,02%,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Циклодол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Циклоплегиседол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ерітінді, 1.0 %,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Эдол - Продутос Фармасьютикос,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125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0,25г/0,25г,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0,5г/0,5г,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Цинепар актив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Марион Биотек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Цинепар актив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Марион Биотек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Цинепар Экстра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Марион Биотек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83 332,93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221 020,80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Циннабсин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 Софарма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Цинрайз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500 ХБ,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572 425,11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629 667,62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Ципоксил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дәрілік лак, 80.00 мг/г, 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Лабораториоз СЕРРА ПАМИЕЗ,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Ципровид-DF®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0,2%,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мг/100 мл,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дәрі0.3%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3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Ципронатин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Ципронатин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0,2 %,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Экоцифол®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Цирелакс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мг/100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мг/50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мг/20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Цитеал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 тамыр және бұлшықет ішіне енгізуге арналған ерітінді, 500 мг/4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 тамыр және бұлшықет ішіне енгізуге арналған ерітінді, 500 мг/4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 тамыр және бұлшықет ішіне енгізуге арналған ерітінді, 1000 мг/4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 тамыр және бұлшықет ішіне енгізуге арналған ерітінді, 1000 мг/4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1000мг/4мл,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1000мг/4мл,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500мг/4мл,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10г/100мл,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250 мг/мл,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Стериль-Джин Лайф Сайенсиз (Р)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Цитовир®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Цитомед Медициналық-биологиялық ғылыми-өндірістік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Цитовир®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Цитомед Медициналық-биологиялық ғылыми-өндірістік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Цитовир®-3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"Цитомед"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Цитопросан®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Цитопросан®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Цитофлавин®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ЦИТОФЛАВИН®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таблеткадан қаптамалық қағаздан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ХФЗ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Ирбитский ХФЗ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 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 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Цитрамон-Боримед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ішке қабылдау үшін ерітінді дайындауға арналған ұнтақ, 22.13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Санайи ве Тикарет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200мг/100мл,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 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1000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Чампикс®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 + 1,0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 Германия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11 558,35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Чампикс®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 Германия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Шайқурай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Шайқурай - Зерде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дәмі бар қантсыз линкас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дәмі бар қантсыз Линкас жөтелге қарсы өсімдік пастилкалары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Тамырсабақтары тамырлармен,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Тамырсабақтары тамырлармен,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 сығындысы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 экстрактісі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(ААҚ "БМПЗ")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 май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 май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Қызылмай ® қосылған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жергілікті және сыртқа қолдануға арналған май,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жергілікті және сыртқа қолдануға арналған май,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669 382,31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736 320,54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809 952,60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510 464,21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561 510,63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617 661,69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433 413,01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481 088,44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529 197,29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Эвкалипт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Европа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Эвкалипт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 Кло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40мг/12,5мг,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 Кло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40мг/25мг,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Эдолкето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ерітінді, 0,5 %,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Эдол - Продутос Фармасьютикос,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Эзиклен®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концентрат, 176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40 мг, 1.6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 ИЛАЧ САН. ЛТД.СТИ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Эзолект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Эзолес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Стериль-Джин Лайф Сайенсис (Р)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лиофилизацияланған ұнтақ еріткішімен жиынтықта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 - 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фабрика Ген Илач ве Саглык Урунлери Санаи ве Тиджарет АШ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Эйлеа®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Афлиберцепт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0.278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377 243,49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414 967,84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Эйрбуфо™ Форспиро®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үшін дозаланған ұнтақ, 160мкг/4.5мкг/доза, 5.6 мг,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Аэрофарм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25/250 мкг, 120 доз,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флютиказон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25/125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25/50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Экансия®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мг/5мг/10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мг/5 мг/20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мг/10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мг/10 мг/20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8 719,23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20мг/10мг,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Эквираб (жылқы қанынан алынған антирабиялық сарысу)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Серумс и Вакцинес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Экзифин®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Экзифин®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ЭКЗОРОЛФИНЛАК®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дәрілік лак, 5%,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Экозитрин®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Экокс-400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Macleods Pharmaceuticals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Экофомурал®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Экофурил®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Экофуцин ® AVVA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Экофуцин ® AVVA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MERKEZ Laboratory Pharmaceutical and Trade Co.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Эксвалсартан-бене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мг/10мг,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Эксиджад®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124 636,22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139 592,57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153 551,82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Эксиджад®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150 248,88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168 278,75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185 106,62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ЭКСИСТЕН-сановель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мг/1.5мл, 1.5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7.5%, 2000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ЭКСТРАСОРБ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Авексима Сибирь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мг/160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Siegfried Barbera S.L.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Эксхол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Эксхол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Эксхол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Элафра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Мюнстер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Элевит® Пронаталь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Элевит® Пронаталь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Элениум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Элеутерококк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сұйық экстракт,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Элеутерококк-ТК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сұйық экстракт,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Элеутерококк-ТК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сұйық экстракт,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Элигард®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22.5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Толмар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Элигард®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45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Толмар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172 808,59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190 089,45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Элидел®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Пимекролимус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Меньюфекчеринг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Бристол-Майерс Скуибб Мануфактуринг Кампани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Бристол-Майерс Скуибб Мануфактуринг Кампани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1 709 055,00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2 434 638,80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2 678 102,68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Эсцитолапрам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Эсцитолапрам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Элонва®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мкг/0.5 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192 282,13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Элонва®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мкг/0.5 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192 282,13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Элфунат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 Ева ЭК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300 мг/мл,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ПИК-ФАРМА ЛЕК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300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ПИК-ФАРМА ЛЕК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300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ПИК-ФАРМА ЛЕК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Эманера®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Эманера®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Фарма Ирландия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Фарма Ирландия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100.00 мг, 2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ФАЙН ФУДС &amp; ФАРМАЦЕУТИКАЛС Н.Т.М.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Эмкон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Рената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Эмоклот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еріткішпен (инъекцияға арналған сумен) жиынтықта500 ХБ10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ЭМОКСИ-ОПТИК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Эмоксипин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Эмоксипин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Эмопрокс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және тенофовир дизопроксил фумараты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Лаурус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Эмтрицитабин/Тенофовир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Стридес Шасун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мг/мл№5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Энап®-НЛ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мг1 мл№4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Ирландия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 Лио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жиынтықта (инъекцияға арналған су), 25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152 540,75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170 845,64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187 930,20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 Май Клик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шприц-қаламдарда, 50 мг, 1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305 081,49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338 640,45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372 504,50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Энгистол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 Шимон Флорис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10мг/20мг,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Сульбутиамин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Энзистал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Торрент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Энплейт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ұнтақ, 250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224 342,79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356 071,94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73 430,17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Энтерожермина®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 миллиарда/5 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Энтерожермина®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Энтерожермина®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 миллиарда/5мл,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Энтерол®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Энтерол®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Энтеросгель®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паста, 22.5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ТНК СИЛМА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Энтеросгель®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паста, 225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ТНК СИЛМА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Энтерофурил®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Босналек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Энтерофурил®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90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Босналек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Энтивио®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300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Хоспира,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782 628,00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Энтивио®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160 мг/мл, 0.68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221 205,60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Стериль-Джин Лайф Сайенсиз (Р)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Стериль-Джин Лайф Сайенсиз (Р)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Эпамор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Апоморфин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мг/5 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 Илач ве Саглык Урунлери Санаи ве Тиджарет АШ АҚ өндірістік бөлімше-фабрикасы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Эпамор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Апоморфин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 Илач ве Саглык Урунлери Санаи ве Тиджарет АШ АҚ өндірістік бөлімше-фабрикасы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50 572,49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12 876,88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концентрат10 мг/5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концентрат50 мг/25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ХБ/0,6 мл, 0.6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ROVI Contract Manufacturing, S.L., Мадрид, Келісім-шарт бойынша STADA Arzneimittel AG, Германия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40000 ХБ/1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ROVI Contract Manufacturing, S.L., Мадрид, Келісім-шарт бойынша STADA Arzneimittel AG, Германия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92 528,09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106 407,30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40000 ХБ /1 мл1 мл№6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ҚР-БП-5№005836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546 201,15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600 821,26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2000 ХБ /0.5мл№6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ҚР-БП-5№009694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Эраксис®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30 Миллилитр,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және Апджон Кампани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178 476,64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199 893,84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219 883,22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 мг/г,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Эрбитукс®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мг/мл20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149 102,59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(D2 витамині)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Iшке қолдануға арналған майлы ерітінді, 0,125 %,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Эргоцетал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Эргоцетал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Эректо-Фаст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10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Эректо-Фаст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10000 ӘБ,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10000 ӘБ/г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Эрлеада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Орто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1 325 752,69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1 458 327,96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1 604 160,75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Эрместо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Эрмуцин®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Эдмонд Фарма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Эрмуцин®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175 мг/5мл,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ЗЕТА ФАРМАЦЕУТИЦИ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Эртапенем-Элеас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Auronext Pharma Private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мкг/250 мкг№60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Аэрофарм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мкг/500 мкг№60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Аэрофарм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Эсбриет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267 мг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Фарма Солюшнз,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795 168,41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874 685,25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Эсбриет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801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Милано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807 705,94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888 476,54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ЭСКАПЕЛ®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Эскузан®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Вернигероде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шәрбат, 2,5 мг/5мл,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Эсмизан-ODS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62.5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Immacule Lifesciences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ЭСОМ®/ЭСОМ®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ЭСОМ®/ЭСОМ®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 мг,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 мг,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ЭСПА-БАСТИН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ЭСПА-БАСТИН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600 мг/24 мл, 24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Хамельн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Эспераль®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Индустриа Кимика және Фармацевтика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Эспумизан®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Эспумизан®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Эспумизан® L балаларға арналған тамшылар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(эмульсия),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250мг/5мл,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ХЕЛС КЕА СЕРВИСЕЗ МАДРИД, С.А.У.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форте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А.Наттерманн и Сие.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форте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А.Наттерманн және Сие.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Дуйвин фармацевтикалық аналитикалық зертханасы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Дуйвин фармацевтикалық аналитикалық зертханасы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 сукцинаты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0.5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Эстрожель®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гель, 0,60 мг/г, 80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 Мэньюфекчуринг Белджиум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12.5 % 2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Этацизин®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Этацизин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ДУО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мг/8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СР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600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Этоксисклерол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Лауромакрогол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Этоксисклерол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Лауромакрогол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Этоксисклерол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Лауромакрогол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30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ЭуваксВ (В гепатиті профилактикасына арналған рекомбинантты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 Чем,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Эукарбон®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Фабрика Монтавит Гес.м.б.Х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24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0.15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24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Эфавиренз/Эмтрицитабин/Тенофовир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мг/200 мг/300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Стридес Шасун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Эфервен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Эфзакорт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Фармалабор - Продуктос Фармасьютикос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 Хелскэр, Орхид Кемикалс Энд Фармасьютикалс Лтд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Эфлейра®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Нетакимаб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60.00 мг/мл, 1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ҚР-БП-5№025848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144 727,29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162 094,56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178 304,02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500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80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Юнидокс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Сультамициллин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375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Ю-ТРИП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Улинастатин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100000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СЕРУМС ЭНД ВАКЦИНС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Ярина®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7 726,63</w:t>
            </w:r>
          </w:p>
        </w:tc>
      </w:tr>
    </w:tbl>
    <w:p>
      <w:pPr>
        <w:spacing w:after="0"/>
        <w:ind w:left="0"/>
        <w:jc w:val="both"/>
      </w:pPr>
      <w:r>
        <w:rPr>
          <w:rFonts w:ascii="Times New Roman"/>
          <w:b w:val="false"/>
          <w:i w:val="false"/>
          <w:color w:val="000000"/>
          <w:sz w:val="28"/>
        </w:rPr>
        <w:t xml:space="preserve">
      * Бағалар Қазақстан Республикасы Денсаулық сақтау министрінің 2020 жылғы 11 желтоқсандағы № ҚР ДСМ-247/2020 бұйрығымен бекітілген Дәрілік заттардың шекті бағалары мен үстеме бағаларын реттеу, қалыптастыру қағидаларының </w:t>
      </w:r>
      <w:r>
        <w:rPr>
          <w:rFonts w:ascii="Times New Roman"/>
          <w:b w:val="false"/>
          <w:i w:val="false"/>
          <w:color w:val="000000"/>
          <w:sz w:val="28"/>
        </w:rPr>
        <w:t>42-тармағына</w:t>
      </w:r>
      <w:r>
        <w:rPr>
          <w:rFonts w:ascii="Times New Roman"/>
          <w:b w:val="false"/>
          <w:i w:val="false"/>
          <w:color w:val="000000"/>
          <w:sz w:val="28"/>
        </w:rPr>
        <w:t xml:space="preserve"> сәйкес қалыптастырылған.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