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64b5" w14:textId="28b6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23 желтоқсандағы № 438 бұйрығы. Қазақстан Республикасының Әділет министрлігінде 2022 жылғы 26 желтоқсанда № 31259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министрлігінiң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Мемлекеттік көрсетілетін қызметтерді дамыту және агроөнеркәсіптік кешенді цифрландыру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осы бұйрық ресми жарияланғаннан кейін оның "Ұлттық ақпараттық технологиялар" акционерлік қоғамына,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жергілікті атқарушы органына жіберілуін қамтамасыз етсін. </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Бекбауов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23 желтоқсандағы</w:t>
            </w:r>
            <w:r>
              <w:br/>
            </w:r>
            <w:r>
              <w:rPr>
                <w:rFonts w:ascii="Times New Roman"/>
                <w:b w:val="false"/>
                <w:i w:val="false"/>
                <w:color w:val="000000"/>
                <w:sz w:val="20"/>
              </w:rPr>
              <w:t>№ 438 бұйрығымен</w:t>
            </w:r>
            <w:r>
              <w:br/>
            </w:r>
            <w:r>
              <w:rPr>
                <w:rFonts w:ascii="Times New Roman"/>
                <w:b w:val="false"/>
                <w:i w:val="false"/>
                <w:color w:val="000000"/>
                <w:sz w:val="20"/>
              </w:rPr>
              <w:t>бекітілген</w:t>
            </w:r>
          </w:p>
        </w:tc>
      </w:tr>
    </w:tbl>
    <w:bookmarkStart w:name="z35"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толықтырулар енгізілетін кейбір бұйрықтарының тізбесі</w:t>
      </w:r>
    </w:p>
    <w:bookmarkEnd w:id="8"/>
    <w:bookmarkStart w:name="z36" w:id="9"/>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w:t>
      </w:r>
    </w:p>
    <w:bookmarkEnd w:id="9"/>
    <w:bookmarkStart w:name="z37" w:id="10"/>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41" w:id="11"/>
    <w:p>
      <w:pPr>
        <w:spacing w:after="0"/>
        <w:ind w:left="0"/>
        <w:jc w:val="both"/>
      </w:pPr>
      <w:r>
        <w:rPr>
          <w:rFonts w:ascii="Times New Roman"/>
          <w:b w:val="false"/>
          <w:i w:val="false"/>
          <w:color w:val="000000"/>
          <w:sz w:val="28"/>
        </w:rPr>
        <w:t>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1"/>
    <w:bookmarkStart w:name="z42" w:id="12"/>
    <w:p>
      <w:pPr>
        <w:spacing w:after="0"/>
        <w:ind w:left="0"/>
        <w:jc w:val="both"/>
      </w:pPr>
      <w:r>
        <w:rPr>
          <w:rFonts w:ascii="Times New Roman"/>
          <w:b w:val="false"/>
          <w:i w:val="false"/>
          <w:color w:val="000000"/>
          <w:sz w:val="28"/>
        </w:rPr>
        <w:t>
      10) субсидиялаудың мемлекеттік ақпараттық жүйесінің веб-порталы (бұдан әрі – СМАЖ веб порталы) – субсидиялаудың мемлекеттік ақпараттық жүйесіне қолжетімділік беретін интернет-ресурс;</w:t>
      </w:r>
    </w:p>
    <w:bookmarkEnd w:id="12"/>
    <w:bookmarkStart w:name="z43" w:id="13"/>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5" w:id="14"/>
    <w:p>
      <w:pPr>
        <w:spacing w:after="0"/>
        <w:ind w:left="0"/>
        <w:jc w:val="both"/>
      </w:pPr>
      <w:r>
        <w:rPr>
          <w:rFonts w:ascii="Times New Roman"/>
          <w:b w:val="false"/>
          <w:i w:val="false"/>
          <w:color w:val="000000"/>
          <w:sz w:val="28"/>
        </w:rPr>
        <w:t>
      "12. Көрсетілетін қызметті беруші жыл сайын тиісті жылдың бірінші сәуіріне дейін СМАЖ-дың веб-порталында және облыстар, республикалық маңызы бар қалалар, астана әкімдігінің интернет-ресурсында субсидиялар алуға арналған өтінімдерді қабылдаудың мерзімдері туралы, белгіленген субсидиялар нормативтері туралы хабарландыру жариялауды қамтамасыз етеді.</w:t>
      </w:r>
    </w:p>
    <w:bookmarkEnd w:id="14"/>
    <w:bookmarkStart w:name="z46" w:id="15"/>
    <w:p>
      <w:pPr>
        <w:spacing w:after="0"/>
        <w:ind w:left="0"/>
        <w:jc w:val="both"/>
      </w:pPr>
      <w:r>
        <w:rPr>
          <w:rFonts w:ascii="Times New Roman"/>
          <w:b w:val="false"/>
          <w:i w:val="false"/>
          <w:color w:val="000000"/>
          <w:sz w:val="28"/>
        </w:rPr>
        <w:t>
      13. Көрсетілетін қызметті беруші субсидияларға арналған жеке ай сайынғы қаржыландыру жоспары (бұдан әрі – қаржыландыру жоспары) бекітілгеннен кейін 3 (үш) жұмыс күні ішінде оны СМАЖ-дың веб-порталында орналастырады.</w:t>
      </w:r>
    </w:p>
    <w:bookmarkEnd w:id="15"/>
    <w:bookmarkStart w:name="z47" w:id="16"/>
    <w:p>
      <w:pPr>
        <w:spacing w:after="0"/>
        <w:ind w:left="0"/>
        <w:jc w:val="both"/>
      </w:pPr>
      <w:r>
        <w:rPr>
          <w:rFonts w:ascii="Times New Roman"/>
          <w:b w:val="false"/>
          <w:i w:val="false"/>
          <w:color w:val="000000"/>
          <w:sz w:val="28"/>
        </w:rPr>
        <w:t>
      Бұл ретте, көрсетілетін қызметті беруші бөлінген бюджет қаражатын өнімдер тізбесінде көрсетілген субсидияланатын өнімдер бойынша бөледі және СМАЖ-дың веб-порталына орналастырады.</w:t>
      </w:r>
    </w:p>
    <w:bookmarkEnd w:id="16"/>
    <w:bookmarkStart w:name="z48" w:id="17"/>
    <w:p>
      <w:pPr>
        <w:spacing w:after="0"/>
        <w:ind w:left="0"/>
        <w:jc w:val="both"/>
      </w:pPr>
      <w:r>
        <w:rPr>
          <w:rFonts w:ascii="Times New Roman"/>
          <w:b w:val="false"/>
          <w:i w:val="false"/>
          <w:color w:val="000000"/>
          <w:sz w:val="28"/>
        </w:rPr>
        <w:t>
      Өнімдер тізбесінде көрсетілген субсидияланатын өнімдердің бірі бойынша өтінім болмаған жағдайда, бюджет қаражатын өнімдер тізбесінде көрсетілген өнімдер арасында бір жыл ішінде қайта бөлуге жол беріледі.</w:t>
      </w:r>
    </w:p>
    <w:bookmarkEnd w:id="17"/>
    <w:bookmarkStart w:name="z49" w:id="18"/>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18"/>
    <w:bookmarkStart w:name="z50" w:id="19"/>
    <w:p>
      <w:pPr>
        <w:spacing w:after="0"/>
        <w:ind w:left="0"/>
        <w:jc w:val="both"/>
      </w:pPr>
      <w:r>
        <w:rPr>
          <w:rFonts w:ascii="Times New Roman"/>
          <w:b w:val="false"/>
          <w:i w:val="false"/>
          <w:color w:val="000000"/>
          <w:sz w:val="28"/>
        </w:rPr>
        <w:t xml:space="preserve">
      1) өңдеуші кәсіпорындардың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өнімін тереңдете өңдеп өнім өндіруі үшін оны сатып алу шығындарын субсидиялауға арналған өтінімді "электрондық үкіметтің" веб-порталы арқылы электрондық түрде беруі. </w:t>
      </w:r>
    </w:p>
    <w:bookmarkEnd w:id="19"/>
    <w:bookmarkStart w:name="z51" w:id="20"/>
    <w:p>
      <w:pPr>
        <w:spacing w:after="0"/>
        <w:ind w:left="0"/>
        <w:jc w:val="both"/>
      </w:pPr>
      <w:r>
        <w:rPr>
          <w:rFonts w:ascii="Times New Roman"/>
          <w:b w:val="false"/>
          <w:i w:val="false"/>
          <w:color w:val="000000"/>
          <w:sz w:val="28"/>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 </w:t>
      </w:r>
    </w:p>
    <w:bookmarkEnd w:id="20"/>
    <w:bookmarkStart w:name="z52" w:id="21"/>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1"/>
    <w:bookmarkStart w:name="z53" w:id="22"/>
    <w:p>
      <w:pPr>
        <w:spacing w:after="0"/>
        <w:ind w:left="0"/>
        <w:jc w:val="both"/>
      </w:pPr>
      <w:r>
        <w:rPr>
          <w:rFonts w:ascii="Times New Roman"/>
          <w:b w:val="false"/>
          <w:i w:val="false"/>
          <w:color w:val="000000"/>
          <w:sz w:val="28"/>
        </w:rPr>
        <w:t>
      2) өңдеуші кәсіпорын берген және ЭЦҚ қойылған өтінімнің СМАЖ-да тіркелуі;</w:t>
      </w:r>
    </w:p>
    <w:bookmarkEnd w:id="22"/>
    <w:bookmarkStart w:name="z54" w:id="23"/>
    <w:p>
      <w:pPr>
        <w:spacing w:after="0"/>
        <w:ind w:left="0"/>
        <w:jc w:val="both"/>
      </w:pPr>
      <w:r>
        <w:rPr>
          <w:rFonts w:ascii="Times New Roman"/>
          <w:b w:val="false"/>
          <w:i w:val="false"/>
          <w:color w:val="000000"/>
          <w:sz w:val="28"/>
        </w:rPr>
        <w:t>
      3) СМАЖ бен электрондық шот-фактуралардың ақпараттық жүйесінің (бұдан әрі – ЭШФ АЖ) ақпараттық өзара іс-қимылы нәтижесінде өңдеуші кәсіпорынның ауыл шаруашылығы өнімін сатып алғанының расталуы (ауыл шаруашылығы өнімін жеткізушінің алдыңғы жылдың төртінші тоқсанынан ерте емес шығарып берілген тиісті электрондық шот-фактурасының болуы).</w:t>
      </w:r>
    </w:p>
    <w:bookmarkEnd w:id="23"/>
    <w:bookmarkStart w:name="z55" w:id="24"/>
    <w:p>
      <w:pPr>
        <w:spacing w:after="0"/>
        <w:ind w:left="0"/>
        <w:jc w:val="both"/>
      </w:pPr>
      <w:r>
        <w:rPr>
          <w:rFonts w:ascii="Times New Roman"/>
          <w:b w:val="false"/>
          <w:i w:val="false"/>
          <w:color w:val="000000"/>
          <w:sz w:val="28"/>
        </w:rPr>
        <w:t>
      Өңдеуші кәсіпорын бидайды ЭШФ АЖ-ны қолданбайтын сатушыдан сатып алған кезде Еуразиялық экономикалық одақ мүшелері болып табылмайтын елдерден ауыл шаруашылығы өнімдерін сатып алуға жұмсалған шығындар тауарларға арналған кедендік декларациямен расталады.</w:t>
      </w:r>
    </w:p>
    <w:bookmarkEnd w:id="24"/>
    <w:bookmarkStart w:name="z56" w:id="25"/>
    <w:p>
      <w:pPr>
        <w:spacing w:after="0"/>
        <w:ind w:left="0"/>
        <w:jc w:val="both"/>
      </w:pPr>
      <w:r>
        <w:rPr>
          <w:rFonts w:ascii="Times New Roman"/>
          <w:b w:val="false"/>
          <w:i w:val="false"/>
          <w:color w:val="000000"/>
          <w:sz w:val="28"/>
        </w:rPr>
        <w:t xml:space="preserve">
      Өңдеуші кәсіпорын бидайды ЭШФ АЖ-ны қолданбайтын сатушыдан сатып алған кезде Еуразиялық экономикалық одаққа мүше мемлекеттерден ауыл шаруашылығы өнімдерін сатып алуға жұмсалған шығындар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салық органы белгі қойған тауарларды әкелу және жанама салықтарды төлеу туралы өтінішпен (өтініштермен), ауыл шаруашылығы өнімі еркін кедендік аймақтың немесе Қазақстан Республикасы аумағындағы еркін қойманың кедендік рәсіміне орналастырылған кезде кедендік декларацияның Қазақстан Республикасының кедендік органы куәландырылған көшірмесімен расталады.</w:t>
      </w:r>
    </w:p>
    <w:bookmarkEnd w:id="25"/>
    <w:bookmarkStart w:name="z57" w:id="26"/>
    <w:p>
      <w:pPr>
        <w:spacing w:after="0"/>
        <w:ind w:left="0"/>
        <w:jc w:val="both"/>
      </w:pPr>
      <w:r>
        <w:rPr>
          <w:rFonts w:ascii="Times New Roman"/>
          <w:b w:val="false"/>
          <w:i w:val="false"/>
          <w:color w:val="000000"/>
          <w:sz w:val="28"/>
        </w:rPr>
        <w:t>
      15. Субсидиялар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26"/>
    <w:bookmarkStart w:name="z58" w:id="27"/>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"18. СМАЖ веб-порталы (бұдан әрі – Жеке кабинет) арқылы тізілім деректеріне қолжетімділік беру үшін:</w:t>
      </w:r>
    </w:p>
    <w:bookmarkEnd w:id="28"/>
    <w:bookmarkStart w:name="z61" w:id="29"/>
    <w:p>
      <w:pPr>
        <w:spacing w:after="0"/>
        <w:ind w:left="0"/>
        <w:jc w:val="both"/>
      </w:pPr>
      <w:r>
        <w:rPr>
          <w:rFonts w:ascii="Times New Roman"/>
          <w:b w:val="false"/>
          <w:i w:val="false"/>
          <w:color w:val="000000"/>
          <w:sz w:val="28"/>
        </w:rPr>
        <w:t>
      1) өңдеуші кәсіпорын СМАЖ-да өз бетінше тіркелу үшін ЭЦҚ алады;</w:t>
      </w:r>
    </w:p>
    <w:bookmarkEnd w:id="29"/>
    <w:bookmarkStart w:name="z62" w:id="30"/>
    <w:p>
      <w:pPr>
        <w:spacing w:after="0"/>
        <w:ind w:left="0"/>
        <w:jc w:val="both"/>
      </w:pPr>
      <w:r>
        <w:rPr>
          <w:rFonts w:ascii="Times New Roman"/>
          <w:b w:val="false"/>
          <w:i w:val="false"/>
          <w:color w:val="000000"/>
          <w:sz w:val="28"/>
        </w:rPr>
        <w:t>
      2) көрсетілетін қызметті беруші жыл сайын Министрлікке ЭЦҚ-сы бар жұмыскерлердің өзектендірілген тізімдерін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4" w:id="31"/>
    <w:p>
      <w:pPr>
        <w:spacing w:after="0"/>
        <w:ind w:left="0"/>
        <w:jc w:val="both"/>
      </w:pPr>
      <w:r>
        <w:rPr>
          <w:rFonts w:ascii="Times New Roman"/>
          <w:b w:val="false"/>
          <w:i w:val="false"/>
          <w:color w:val="000000"/>
          <w:sz w:val="28"/>
        </w:rPr>
        <w:t>
      "20. Өтінімді қалыптастыру мен тіркеу Жеке кабинетте мынадай тәртіппен жүргізіледі:</w:t>
      </w:r>
    </w:p>
    <w:bookmarkEnd w:id="31"/>
    <w:bookmarkStart w:name="z65" w:id="32"/>
    <w:p>
      <w:pPr>
        <w:spacing w:after="0"/>
        <w:ind w:left="0"/>
        <w:jc w:val="both"/>
      </w:pPr>
      <w:r>
        <w:rPr>
          <w:rFonts w:ascii="Times New Roman"/>
          <w:b w:val="false"/>
          <w:i w:val="false"/>
          <w:color w:val="000000"/>
          <w:sz w:val="28"/>
        </w:rPr>
        <w:t>
      1) СМАЖ-дың осы Қағидалардың 14-тармағы 3) тармақшасының талаптарын тексеруі үшін қажетті мәліметтер енгізіле отырып, өтінім қалыптастырылады;</w:t>
      </w:r>
    </w:p>
    <w:bookmarkEnd w:id="32"/>
    <w:bookmarkStart w:name="z66" w:id="33"/>
    <w:p>
      <w:pPr>
        <w:spacing w:after="0"/>
        <w:ind w:left="0"/>
        <w:jc w:val="both"/>
      </w:pPr>
      <w:r>
        <w:rPr>
          <w:rFonts w:ascii="Times New Roman"/>
          <w:b w:val="false"/>
          <w:i w:val="false"/>
          <w:color w:val="000000"/>
          <w:sz w:val="28"/>
        </w:rPr>
        <w:t xml:space="preserve">
      2) өтінім өңдеуші кәсіпорын ЭЦҚ-ны пайдалана отырып, оған қол қоюы арқылы СМАЖ-да тіркеледі және көрсетілетін қызметті берушінің Жеке кабинетінде қолжетімді болады. Көрсетілетін қызметті берушінің электрондық мекенжайына өтінімнің қарауға келіп түскені туралы электронды хабарлама жіберіледі. </w:t>
      </w:r>
    </w:p>
    <w:bookmarkEnd w:id="33"/>
    <w:bookmarkStart w:name="z67" w:id="34"/>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сәйкессіздігін анықтаған жағдайда, өңдеуші кәсіпорын қайтарып алу себебін көрсете отырып, өтінімді қайтарып алады.</w:t>
      </w:r>
    </w:p>
    <w:bookmarkEnd w:id="34"/>
    <w:bookmarkStart w:name="z68" w:id="35"/>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Заңның 5-бабы 2-тармағының 11) тармақшасына сәйкес мемлекеттік қызметтер көрсету мониторингінің ақпараттық жүйесіне енгізуді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70" w:id="36"/>
    <w:p>
      <w:pPr>
        <w:spacing w:after="0"/>
        <w:ind w:left="0"/>
        <w:jc w:val="both"/>
      </w:pPr>
      <w:r>
        <w:rPr>
          <w:rFonts w:ascii="Times New Roman"/>
          <w:b w:val="false"/>
          <w:i w:val="false"/>
          <w:color w:val="000000"/>
          <w:sz w:val="28"/>
        </w:rPr>
        <w:t>
      "22. Көрсетілетін қызметті беруші осы Қағидалардың 21-тармағына сәйкес өтінім қабылданғанын растағаннан кейін 1 (бір) жұмыс күні ішінде көрсетілетін қызметті беруші қаржыландыру жоспарына сәйкес СМАЖ-да "Қазынашылық-Клиент" ақпараттық жүйесіне жүктелетін субсидиялар төлеуге арналған төлем шотын қалыптастырады.</w:t>
      </w:r>
    </w:p>
    <w:bookmarkEnd w:id="36"/>
    <w:bookmarkStart w:name="z71" w:id="37"/>
    <w:p>
      <w:pPr>
        <w:spacing w:after="0"/>
        <w:ind w:left="0"/>
        <w:jc w:val="both"/>
      </w:pPr>
      <w:r>
        <w:rPr>
          <w:rFonts w:ascii="Times New Roman"/>
          <w:b w:val="false"/>
          <w:i w:val="false"/>
          <w:color w:val="000000"/>
          <w:sz w:val="28"/>
        </w:rPr>
        <w:t>
      Тиісті қаржы жылына арналған қаржыландыру жоспарына сәйкес субсидияға көзделген қаражат жетіспеген кезде өтінімдер резервке (күту парағына) келіп түседі.</w:t>
      </w:r>
    </w:p>
    <w:bookmarkEnd w:id="37"/>
    <w:bookmarkStart w:name="z72" w:id="38"/>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ағымдағы қаржы жылында не келесі қаржы жылдарында қосымша бюджет қаражатын бөлу кезінде өтінімдер келіп түскен күн мен уақытқа сәйкес кезектілік бойынша жүзеге асырылады.</w:t>
      </w:r>
    </w:p>
    <w:bookmarkEnd w:id="38"/>
    <w:bookmarkStart w:name="z73" w:id="39"/>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bookmarkEnd w:id="39"/>
    <w:bookmarkStart w:name="z74" w:id="40"/>
    <w:p>
      <w:pPr>
        <w:spacing w:after="0"/>
        <w:ind w:left="0"/>
        <w:jc w:val="both"/>
      </w:pPr>
      <w:r>
        <w:rPr>
          <w:rFonts w:ascii="Times New Roman"/>
          <w:b w:val="false"/>
          <w:i w:val="false"/>
          <w:color w:val="000000"/>
          <w:sz w:val="28"/>
        </w:rPr>
        <w:t>
      Өтінімді резервке (күту парағына) қосу туралы ақпарат СМАЖ-да көрсетіледі. Өтінімнің резервте (күту парағында) болу кезеңі мемлекеттік қызмет көрсету мерзіміне қосылмайды.</w:t>
      </w:r>
    </w:p>
    <w:bookmarkEnd w:id="40"/>
    <w:bookmarkStart w:name="z75" w:id="41"/>
    <w:p>
      <w:pPr>
        <w:spacing w:after="0"/>
        <w:ind w:left="0"/>
        <w:jc w:val="both"/>
      </w:pPr>
      <w:r>
        <w:rPr>
          <w:rFonts w:ascii="Times New Roman"/>
          <w:b w:val="false"/>
          <w:i w:val="false"/>
          <w:color w:val="000000"/>
          <w:sz w:val="28"/>
        </w:rPr>
        <w:t>
      Өтінім берілген субсидия көлемдері тиісті бюджеттік бағдарлама бойынша жергілікті бюджетте көзделген сомадан асқан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мәслихаттың шешіміне өзгерістер енгізу жолымен бөлінеді.".</w:t>
      </w:r>
    </w:p>
    <w:bookmarkEnd w:id="41"/>
    <w:bookmarkStart w:name="z76"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Ауыл шаруашылығы министрлігінің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2"/>
    <w:bookmarkStart w:name="z77" w:id="43"/>
    <w:p>
      <w:pPr>
        <w:spacing w:after="0"/>
        <w:ind w:left="0"/>
        <w:jc w:val="both"/>
      </w:pPr>
      <w:r>
        <w:rPr>
          <w:rFonts w:ascii="Times New Roman"/>
          <w:b w:val="false"/>
          <w:i w:val="false"/>
          <w:color w:val="000000"/>
          <w:sz w:val="28"/>
        </w:rPr>
        <w:t xml:space="preserve">
      2.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w:t>
      </w:r>
    </w:p>
    <w:bookmarkEnd w:id="43"/>
    <w:bookmarkStart w:name="z78" w:id="44"/>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81" w:id="45"/>
    <w:p>
      <w:pPr>
        <w:spacing w:after="0"/>
        <w:ind w:left="0"/>
        <w:jc w:val="both"/>
      </w:pPr>
      <w:r>
        <w:rPr>
          <w:rFonts w:ascii="Times New Roman"/>
          <w:b w:val="false"/>
          <w:i w:val="false"/>
          <w:color w:val="000000"/>
          <w:sz w:val="28"/>
        </w:rPr>
        <w:t>
      "11)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bookmarkStart w:name="z83" w:id="46"/>
    <w:p>
      <w:pPr>
        <w:spacing w:after="0"/>
        <w:ind w:left="0"/>
        <w:jc w:val="both"/>
      </w:pP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End w:id="46"/>
    <w:bookmarkStart w:name="z84" w:id="47"/>
    <w:p>
      <w:pPr>
        <w:spacing w:after="0"/>
        <w:ind w:left="0"/>
        <w:jc w:val="both"/>
      </w:pPr>
      <w:r>
        <w:rPr>
          <w:rFonts w:ascii="Times New Roman"/>
          <w:b w:val="false"/>
          <w:i w:val="false"/>
          <w:color w:val="000000"/>
          <w:sz w:val="28"/>
        </w:rPr>
        <w:t>
      "20)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47"/>
    <w:bookmarkStart w:name="z85" w:id="48"/>
    <w:p>
      <w:pPr>
        <w:spacing w:after="0"/>
        <w:ind w:left="0"/>
        <w:jc w:val="both"/>
      </w:pPr>
      <w:r>
        <w:rPr>
          <w:rFonts w:ascii="Times New Roman"/>
          <w:b w:val="false"/>
          <w:i w:val="false"/>
          <w:color w:val="000000"/>
          <w:sz w:val="28"/>
        </w:rPr>
        <w:t>
      21) субсидиялаудың мемлекеттік ақпараттық жүйесінің веб-порталы (бұдан әрі – СМАЖ веб-портал) – Интернет желісінде орналастырылған, СМАЖ-ға қолжетімділік беретін интернет-ресурс;</w:t>
      </w:r>
    </w:p>
    <w:bookmarkEnd w:id="48"/>
    <w:bookmarkStart w:name="z86" w:id="49"/>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88" w:id="50"/>
    <w:p>
      <w:pPr>
        <w:spacing w:after="0"/>
        <w:ind w:left="0"/>
        <w:jc w:val="both"/>
      </w:pPr>
      <w:r>
        <w:rPr>
          <w:rFonts w:ascii="Times New Roman"/>
          <w:b w:val="false"/>
          <w:i w:val="false"/>
          <w:color w:val="000000"/>
          <w:sz w:val="28"/>
        </w:rPr>
        <w:t>
      "15. Кепілдендіру бойынша субсидиялар мынадай шарттар сақталған кезде төленеді:</w:t>
      </w:r>
    </w:p>
    <w:bookmarkEnd w:id="50"/>
    <w:bookmarkStart w:name="z89" w:id="51"/>
    <w:p>
      <w:pPr>
        <w:spacing w:after="0"/>
        <w:ind w:left="0"/>
        <w:jc w:val="both"/>
      </w:pPr>
      <w:r>
        <w:rPr>
          <w:rFonts w:ascii="Times New Roman"/>
          <w:b w:val="false"/>
          <w:i w:val="false"/>
          <w:color w:val="000000"/>
          <w:sz w:val="28"/>
        </w:rPr>
        <w:t xml:space="preserve">
      1) кепілгер кепілдік шарты жасалғаннан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"электрондық үкімет" веб-порталының СМАЖ-бен өзара іс-қимылы арқылы электронды түрде беруі;</w:t>
      </w:r>
    </w:p>
    <w:bookmarkEnd w:id="51"/>
    <w:bookmarkStart w:name="z90" w:id="52"/>
    <w:p>
      <w:pPr>
        <w:spacing w:after="0"/>
        <w:ind w:left="0"/>
        <w:jc w:val="both"/>
      </w:pPr>
      <w:r>
        <w:rPr>
          <w:rFonts w:ascii="Times New Roman"/>
          <w:b w:val="false"/>
          <w:i w:val="false"/>
          <w:color w:val="000000"/>
          <w:sz w:val="28"/>
        </w:rPr>
        <w:t>
      2) СМАЖ-да кепілдендіру бойынша субсидия алуға арналған өтінімді тіркеуі;</w:t>
      </w:r>
    </w:p>
    <w:bookmarkEnd w:id="52"/>
    <w:bookmarkStart w:name="z91" w:id="53"/>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кепілгерде жеке шотының болуы;</w:t>
      </w:r>
    </w:p>
    <w:bookmarkEnd w:id="53"/>
    <w:bookmarkStart w:name="z92" w:id="54"/>
    <w:p>
      <w:pPr>
        <w:spacing w:after="0"/>
        <w:ind w:left="0"/>
        <w:jc w:val="both"/>
      </w:pPr>
      <w:r>
        <w:rPr>
          <w:rFonts w:ascii="Times New Roman"/>
          <w:b w:val="false"/>
          <w:i w:val="false"/>
          <w:color w:val="000000"/>
          <w:sz w:val="28"/>
        </w:rPr>
        <w:t>
      16. Сақтандыру бойынша субсидиялар мынадай шарттар сақталған кезде төленеді:</w:t>
      </w:r>
    </w:p>
    <w:bookmarkEnd w:id="54"/>
    <w:bookmarkStart w:name="z93" w:id="55"/>
    <w:p>
      <w:pPr>
        <w:spacing w:after="0"/>
        <w:ind w:left="0"/>
        <w:jc w:val="both"/>
      </w:pPr>
      <w:r>
        <w:rPr>
          <w:rFonts w:ascii="Times New Roman"/>
          <w:b w:val="false"/>
          <w:i w:val="false"/>
          <w:color w:val="000000"/>
          <w:sz w:val="28"/>
        </w:rPr>
        <w:t xml:space="preserve">
      1) сақтандыру ұйымының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бойынша субсидиялауға арналған өтінімді "электрондық үкімет" веб-порталының СМАЖ-бен өзара іс-қимылы арқылы электронды түрде беруі;</w:t>
      </w:r>
    </w:p>
    <w:bookmarkEnd w:id="55"/>
    <w:bookmarkStart w:name="z94" w:id="56"/>
    <w:p>
      <w:pPr>
        <w:spacing w:after="0"/>
        <w:ind w:left="0"/>
        <w:jc w:val="both"/>
      </w:pPr>
      <w:r>
        <w:rPr>
          <w:rFonts w:ascii="Times New Roman"/>
          <w:b w:val="false"/>
          <w:i w:val="false"/>
          <w:color w:val="000000"/>
          <w:sz w:val="28"/>
        </w:rPr>
        <w:t>
      2) сақтандыру бойынша субсидиялауға арналған өтінімді СМАЖ-да тіркеуі;</w:t>
      </w:r>
    </w:p>
    <w:bookmarkEnd w:id="56"/>
    <w:bookmarkStart w:name="z95" w:id="57"/>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қарыз алушыда және сақтандыру ұйымында жеке шоттарының болуы;</w:t>
      </w:r>
    </w:p>
    <w:bookmarkEnd w:id="57"/>
    <w:bookmarkStart w:name="z96" w:id="58"/>
    <w:p>
      <w:pPr>
        <w:spacing w:after="0"/>
        <w:ind w:left="0"/>
        <w:jc w:val="both"/>
      </w:pPr>
      <w:r>
        <w:rPr>
          <w:rFonts w:ascii="Times New Roman"/>
          <w:b w:val="false"/>
          <w:i w:val="false"/>
          <w:color w:val="000000"/>
          <w:sz w:val="28"/>
        </w:rPr>
        <w:t xml:space="preserve">
      4)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жасалған агроөнеркәсіптік кешен субъектілерінің қарыздарын сақтандыру шеңберіндегі қолданыстағы (бұзылмаған және тоқтатылмаған) субсидиялау шартын сақтандыру бойынша субсидиялауға берілген өтінімнің болуы;</w:t>
      </w:r>
    </w:p>
    <w:bookmarkEnd w:id="58"/>
    <w:bookmarkStart w:name="z97" w:id="59"/>
    <w:p>
      <w:pPr>
        <w:spacing w:after="0"/>
        <w:ind w:left="0"/>
        <w:jc w:val="both"/>
      </w:pPr>
      <w:r>
        <w:rPr>
          <w:rFonts w:ascii="Times New Roman"/>
          <w:b w:val="false"/>
          <w:i w:val="false"/>
          <w:color w:val="000000"/>
          <w:sz w:val="28"/>
        </w:rPr>
        <w:t xml:space="preserve">
      17. "Агроөнеркәсіптік кешен субъектілерінің қарыздарын кепілдендіру мен сақтандыру шеңберінде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59"/>
    <w:bookmarkStart w:name="z98" w:id="60"/>
    <w:p>
      <w:pPr>
        <w:spacing w:after="0"/>
        <w:ind w:left="0"/>
        <w:jc w:val="both"/>
      </w:pPr>
      <w:r>
        <w:rPr>
          <w:rFonts w:ascii="Times New Roman"/>
          <w:b w:val="false"/>
          <w:i w:val="false"/>
          <w:color w:val="000000"/>
          <w:sz w:val="28"/>
        </w:rPr>
        <w:t xml:space="preserve">
      Веб-портал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60"/>
    <w:bookmarkStart w:name="z99" w:id="61"/>
    <w:p>
      <w:pPr>
        <w:spacing w:after="0"/>
        <w:ind w:left="0"/>
        <w:jc w:val="both"/>
      </w:pPr>
      <w:r>
        <w:rPr>
          <w:rFonts w:ascii="Times New Roman"/>
          <w:b w:val="false"/>
          <w:i w:val="false"/>
          <w:color w:val="000000"/>
          <w:sz w:val="28"/>
        </w:rPr>
        <w:t>
      18. Субсидиялар беру үшін қажетті мәліметтерді қамтитын СМАЖ-да іркіліс болған жағдайда, ауыл шаруашылығы мәселелері жөніндегі ЖАО (көрсетілетін қызметті беруші) туындаған жағдай туралы Қазақстан Республикасының Ауыл шаруашылығы министрлігін (бұдан әрі – Министрлік) дереу хабардар етеді, ол оны жоюға кіріседі.</w:t>
      </w:r>
    </w:p>
    <w:bookmarkEnd w:id="61"/>
    <w:bookmarkStart w:name="z100" w:id="62"/>
    <w:p>
      <w:pPr>
        <w:spacing w:after="0"/>
        <w:ind w:left="0"/>
        <w:jc w:val="both"/>
      </w:pPr>
      <w:r>
        <w:rPr>
          <w:rFonts w:ascii="Times New Roman"/>
          <w:b w:val="false"/>
          <w:i w:val="false"/>
          <w:color w:val="000000"/>
          <w:sz w:val="28"/>
        </w:rPr>
        <w:t xml:space="preserve">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 </w:t>
      </w:r>
    </w:p>
    <w:bookmarkEnd w:id="62"/>
    <w:bookmarkStart w:name="z101" w:id="63"/>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 субсидия алу сатысы туралы деректерді Мемлекеттік көрсетілетін қызметтер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қызметтер көрсету мониторингінің ақпараттық жүйесіне енгізуді қамтамасыз етеді.</w:t>
      </w:r>
    </w:p>
    <w:bookmarkEnd w:id="63"/>
    <w:bookmarkStart w:name="z102" w:id="64"/>
    <w:p>
      <w:pPr>
        <w:spacing w:after="0"/>
        <w:ind w:left="0"/>
        <w:jc w:val="both"/>
      </w:pPr>
      <w:r>
        <w:rPr>
          <w:rFonts w:ascii="Times New Roman"/>
          <w:b w:val="false"/>
          <w:i w:val="false"/>
          <w:color w:val="000000"/>
          <w:sz w:val="28"/>
        </w:rPr>
        <w:t xml:space="preserve">
      19. Веб-портал (бұдан әрі – жеке кабинет) арқылы тізілім деректеріне қолжетімділік беру үшін: </w:t>
      </w:r>
    </w:p>
    <w:bookmarkEnd w:id="64"/>
    <w:bookmarkStart w:name="z103" w:id="65"/>
    <w:p>
      <w:pPr>
        <w:spacing w:after="0"/>
        <w:ind w:left="0"/>
        <w:jc w:val="both"/>
      </w:pPr>
      <w:r>
        <w:rPr>
          <w:rFonts w:ascii="Times New Roman"/>
          <w:b w:val="false"/>
          <w:i w:val="false"/>
          <w:color w:val="000000"/>
          <w:sz w:val="28"/>
        </w:rPr>
        <w:t>
      1) кепілгер СМАЖ-да өз бетінше тіркеу үшін ЭЦҚ алады;</w:t>
      </w:r>
    </w:p>
    <w:bookmarkEnd w:id="65"/>
    <w:bookmarkStart w:name="z104" w:id="66"/>
    <w:p>
      <w:pPr>
        <w:spacing w:after="0"/>
        <w:ind w:left="0"/>
        <w:jc w:val="both"/>
      </w:pPr>
      <w:r>
        <w:rPr>
          <w:rFonts w:ascii="Times New Roman"/>
          <w:b w:val="false"/>
          <w:i w:val="false"/>
          <w:color w:val="000000"/>
          <w:sz w:val="28"/>
        </w:rPr>
        <w:t>
      2) кепілгер жыл сайын Министрлікке ЭЦҚ-сы бар өзектендірілген жұмыскерлердің тізімін жолдайды.</w:t>
      </w:r>
    </w:p>
    <w:bookmarkEnd w:id="66"/>
    <w:bookmarkStart w:name="z105" w:id="67"/>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жыл сайын 20 қаңтарға дейін Министрлікке ЭЦҚ-сы бар өзектендірілген жұмыскерлердің тізімін жолдайды.".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07" w:id="68"/>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 қалыптастыру және тіркеу жеке кабинетте мынадай тәртіппен жүргізіледі:</w:t>
      </w:r>
    </w:p>
    <w:bookmarkEnd w:id="68"/>
    <w:bookmarkStart w:name="z108" w:id="69"/>
    <w:p>
      <w:pPr>
        <w:spacing w:after="0"/>
        <w:ind w:left="0"/>
        <w:jc w:val="both"/>
      </w:pPr>
      <w:r>
        <w:rPr>
          <w:rFonts w:ascii="Times New Roman"/>
          <w:b w:val="false"/>
          <w:i w:val="false"/>
          <w:color w:val="000000"/>
          <w:sz w:val="28"/>
        </w:rPr>
        <w:t xml:space="preserve">
      1) банкке кредит алуға өтінім келіп түскен кезде (кепілгерге кепілдік беру өтінімімен одан әрі жүгіну ниетімен) банк кепілдендіру бойынша субсидия алуға алдын ала өтінім қалыптастырылатын кепілгерге хабарлайды; </w:t>
      </w:r>
    </w:p>
    <w:bookmarkEnd w:id="69"/>
    <w:bookmarkStart w:name="z109" w:id="70"/>
    <w:p>
      <w:pPr>
        <w:spacing w:after="0"/>
        <w:ind w:left="0"/>
        <w:jc w:val="both"/>
      </w:pPr>
      <w:r>
        <w:rPr>
          <w:rFonts w:ascii="Times New Roman"/>
          <w:b w:val="false"/>
          <w:i w:val="false"/>
          <w:color w:val="000000"/>
          <w:sz w:val="28"/>
        </w:rPr>
        <w:t>
      2) кепілдендіру бойынша субсидия алуға арналған алдын ала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кепілдендіру бойынша субсидия алуға арналған алдын ала өтінімнің қарауға түскені туралы электрондық хабарлама жіберіледі.</w:t>
      </w:r>
    </w:p>
    <w:bookmarkEnd w:id="70"/>
    <w:bookmarkStart w:name="z110" w:id="71"/>
    <w:p>
      <w:pPr>
        <w:spacing w:after="0"/>
        <w:ind w:left="0"/>
        <w:jc w:val="both"/>
      </w:pPr>
      <w:r>
        <w:rPr>
          <w:rFonts w:ascii="Times New Roman"/>
          <w:b w:val="false"/>
          <w:i w:val="false"/>
          <w:color w:val="000000"/>
          <w:sz w:val="28"/>
        </w:rPr>
        <w:t>
      Кепілдік шартын жасасқаннан кейін кепілгер кепілдендіру бойынша субсидия алуға арналған алдын ала өтінімді қайтарып алады және кепілдендіру бойынша субсидия алуға өтінім береді;</w:t>
      </w:r>
    </w:p>
    <w:bookmarkEnd w:id="71"/>
    <w:bookmarkStart w:name="z111" w:id="72"/>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қалыптастыру және тіркеу жеке кабинетте мынадай тәртіппен жүргізіледі:</w:t>
      </w:r>
    </w:p>
    <w:bookmarkEnd w:id="72"/>
    <w:bookmarkStart w:name="z112" w:id="73"/>
    <w:p>
      <w:pPr>
        <w:spacing w:after="0"/>
        <w:ind w:left="0"/>
        <w:jc w:val="both"/>
      </w:pPr>
      <w:r>
        <w:rPr>
          <w:rFonts w:ascii="Times New Roman"/>
          <w:b w:val="false"/>
          <w:i w:val="false"/>
          <w:color w:val="000000"/>
          <w:sz w:val="28"/>
        </w:rPr>
        <w:t>
      1) СМАЖ тексеру үшін қажетті мәліметтерді енгізе отырып, кепілдендіру бойынша субсидия алуға арналған өтінім қалыптастырылады;</w:t>
      </w:r>
    </w:p>
    <w:bookmarkEnd w:id="73"/>
    <w:bookmarkStart w:name="z113" w:id="74"/>
    <w:p>
      <w:pPr>
        <w:spacing w:after="0"/>
        <w:ind w:left="0"/>
        <w:jc w:val="both"/>
      </w:pPr>
      <w:r>
        <w:rPr>
          <w:rFonts w:ascii="Times New Roman"/>
          <w:b w:val="false"/>
          <w:i w:val="false"/>
          <w:color w:val="000000"/>
          <w:sz w:val="28"/>
        </w:rPr>
        <w:t>
      2) кепілдендіру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bookmarkEnd w:id="74"/>
    <w:bookmarkStart w:name="z114" w:id="75"/>
    <w:p>
      <w:pPr>
        <w:spacing w:after="0"/>
        <w:ind w:left="0"/>
        <w:jc w:val="both"/>
      </w:pPr>
      <w:r>
        <w:rPr>
          <w:rFonts w:ascii="Times New Roman"/>
          <w:b w:val="false"/>
          <w:i w:val="false"/>
          <w:color w:val="000000"/>
          <w:sz w:val="28"/>
        </w:rPr>
        <w:t>
      23. Ауыл шаруашылығы мәселелері жөніндегі ЖАО-ның (көрсетілетін қызметті берушінің) жауапты орындаушысы кепілдендіру бойынша субсидия алуға арналған өтінім тіркелген сәттен бастап 1 (бір) жұмыс күні ішінде тиісті хабарламаға ЭЦҚ қою арқылы оның қабылдағанын растайды. Субсидиялауға арналған өтінімді растау туралы хабарлама электрондық құжат түрінде СМАЖ-да кепілгердің жеке кабинетіне жіберіледі.</w:t>
      </w:r>
    </w:p>
    <w:bookmarkEnd w:id="75"/>
    <w:bookmarkStart w:name="z115" w:id="76"/>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төлем шоттарын қалыптастыру кезінде кепілдік беру бойынша субсидия алуға тіркелген өтінімде деректердің сәйкессіздігінің болуы анықталды, кепілгер кері қайтарып алу себебін көрсете отырып, кепілдік беру бойынша субсидия алуға арналған өтінімді кері қайтарып алады.</w:t>
      </w:r>
    </w:p>
    <w:bookmarkEnd w:id="76"/>
    <w:bookmarkStart w:name="z116" w:id="77"/>
    <w:p>
      <w:pPr>
        <w:spacing w:after="0"/>
        <w:ind w:left="0"/>
        <w:jc w:val="both"/>
      </w:pPr>
      <w:r>
        <w:rPr>
          <w:rFonts w:ascii="Times New Roman"/>
          <w:b w:val="false"/>
          <w:i w:val="false"/>
          <w:color w:val="000000"/>
          <w:sz w:val="28"/>
        </w:rPr>
        <w:t xml:space="preserve">
      24. Ауыл шаруашылығы мәселелері жөніндегі ЖАО-ның (көрсетілетін қызметті берушінің) жауапты орындаушысы кепілдендіру бойынша субсидиялауға өтінім берген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 </w:t>
      </w:r>
    </w:p>
    <w:bookmarkEnd w:id="77"/>
    <w:bookmarkStart w:name="z117" w:id="78"/>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bookmarkEnd w:id="78"/>
    <w:bookmarkStart w:name="z118" w:id="79"/>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0" w:id="80"/>
    <w:p>
      <w:pPr>
        <w:spacing w:after="0"/>
        <w:ind w:left="0"/>
        <w:jc w:val="both"/>
      </w:pPr>
      <w:r>
        <w:rPr>
          <w:rFonts w:ascii="Times New Roman"/>
          <w:b w:val="false"/>
          <w:i w:val="false"/>
          <w:color w:val="000000"/>
          <w:sz w:val="28"/>
        </w:rPr>
        <w:t>
      "28. СМАЖ-да жеке шот ашу үшін қарыз алушыда және сақтандыру ұйымында ЭЦҚ болуы тиіс.</w:t>
      </w:r>
    </w:p>
    <w:bookmarkEnd w:id="80"/>
    <w:bookmarkStart w:name="z121" w:id="81"/>
    <w:p>
      <w:pPr>
        <w:spacing w:after="0"/>
        <w:ind w:left="0"/>
        <w:jc w:val="both"/>
      </w:pPr>
      <w:r>
        <w:rPr>
          <w:rFonts w:ascii="Times New Roman"/>
          <w:b w:val="false"/>
          <w:i w:val="false"/>
          <w:color w:val="000000"/>
          <w:sz w:val="28"/>
        </w:rPr>
        <w:t>
      Қарыз алушы және сақтандыру ұйымы жеке шоттар ашқан кезде тіркелу үшін мынадай мәліметтерді көрсетеді:</w:t>
      </w:r>
    </w:p>
    <w:bookmarkEnd w:id="81"/>
    <w:bookmarkStart w:name="z122" w:id="82"/>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аты, әкесінің аты (бар болса), тегі;</w:t>
      </w:r>
    </w:p>
    <w:bookmarkEnd w:id="82"/>
    <w:bookmarkStart w:name="z123" w:id="83"/>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 сәйкестендіру нөмірі, толық атауы; бірінші басшының аты, әкесінің аты (бар болса), тегі және жеке сәйкестендіру нөмірі;</w:t>
      </w:r>
    </w:p>
    <w:bookmarkEnd w:id="83"/>
    <w:bookmarkStart w:name="z124" w:id="84"/>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bookmarkEnd w:id="84"/>
    <w:bookmarkStart w:name="z125" w:id="85"/>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85"/>
    <w:bookmarkStart w:name="z126" w:id="86"/>
    <w:p>
      <w:pPr>
        <w:spacing w:after="0"/>
        <w:ind w:left="0"/>
        <w:jc w:val="both"/>
      </w:pPr>
      <w:r>
        <w:rPr>
          <w:rFonts w:ascii="Times New Roman"/>
          <w:b w:val="false"/>
          <w:i w:val="false"/>
          <w:color w:val="000000"/>
          <w:sz w:val="28"/>
        </w:rPr>
        <w:t>
      Жоғарыда көрсетілген деректер өзгерген жағдайда, қарыз алушы және сақтандыру ұйымы 1 (бір) жұмыс күні ішінде жеке кабинетке енгізілген жеке шот деректерін өзгертеді.".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28" w:id="87"/>
    <w:p>
      <w:pPr>
        <w:spacing w:after="0"/>
        <w:ind w:left="0"/>
        <w:jc w:val="both"/>
      </w:pPr>
      <w:r>
        <w:rPr>
          <w:rFonts w:ascii="Times New Roman"/>
          <w:b w:val="false"/>
          <w:i w:val="false"/>
          <w:color w:val="000000"/>
          <w:sz w:val="28"/>
        </w:rPr>
        <w:t>
      "31. Ауыл шаруашылығы мәселелері жөніндегі ЖАО-ның (көрсетілетін қызметті берушінің) жауапты орындаушысы ұсынысты алған күннен бастап 2 (екі) жұмыс күні ішінде веб-порталда мынадай іс-қимылдарды жүзеге асырады:</w:t>
      </w:r>
    </w:p>
    <w:bookmarkEnd w:id="87"/>
    <w:bookmarkStart w:name="z129" w:id="88"/>
    <w:p>
      <w:pPr>
        <w:spacing w:after="0"/>
        <w:ind w:left="0"/>
        <w:jc w:val="both"/>
      </w:pPr>
      <w:r>
        <w:rPr>
          <w:rFonts w:ascii="Times New Roman"/>
          <w:b w:val="false"/>
          <w:i w:val="false"/>
          <w:color w:val="000000"/>
          <w:sz w:val="28"/>
        </w:rPr>
        <w:t>
      1) ұсынысты СМАЖ-да тіркеу;</w:t>
      </w:r>
    </w:p>
    <w:bookmarkEnd w:id="88"/>
    <w:bookmarkStart w:name="z130" w:id="89"/>
    <w:p>
      <w:pPr>
        <w:spacing w:after="0"/>
        <w:ind w:left="0"/>
        <w:jc w:val="both"/>
      </w:pPr>
      <w:r>
        <w:rPr>
          <w:rFonts w:ascii="Times New Roman"/>
          <w:b w:val="false"/>
          <w:i w:val="false"/>
          <w:color w:val="000000"/>
          <w:sz w:val="28"/>
        </w:rPr>
        <w:t xml:space="preserve">
      2) ұсыныстың осы Қағидаларда белгіленген субсидиялау шарттарына сәйкестігін тексеруді, оның ішінде сақтандыру шарты талаптарының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сақтандыру шарттарына қойылатын талаптарға сәйкестігін тексеру."</w:t>
      </w:r>
    </w:p>
    <w:bookmarkEnd w:id="89"/>
    <w:bookmarkStart w:name="z131" w:id="90"/>
    <w:p>
      <w:pPr>
        <w:spacing w:after="0"/>
        <w:ind w:left="0"/>
        <w:jc w:val="both"/>
      </w:pPr>
      <w:r>
        <w:rPr>
          <w:rFonts w:ascii="Times New Roman"/>
          <w:b w:val="false"/>
          <w:i w:val="false"/>
          <w:color w:val="000000"/>
          <w:sz w:val="28"/>
        </w:rPr>
        <w:t>
      3) ұсыныс бойынша шешімді қабылдау мен ресімдеу."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3" w:id="91"/>
    <w:p>
      <w:pPr>
        <w:spacing w:after="0"/>
        <w:ind w:left="0"/>
        <w:jc w:val="both"/>
      </w:pPr>
      <w:r>
        <w:rPr>
          <w:rFonts w:ascii="Times New Roman"/>
          <w:b w:val="false"/>
          <w:i w:val="false"/>
          <w:color w:val="000000"/>
          <w:sz w:val="28"/>
        </w:rPr>
        <w:t>
      "33. Ұсыныс бойынша шешімге ауыл шаруашылығы мәселелері жөніндегі ЖАО-ның (көрсетілетін қызметті берушінің) бірінші басшысының не оны алмастыратын адамның ЭЦҚ-сы қойылады.</w:t>
      </w:r>
    </w:p>
    <w:bookmarkEnd w:id="91"/>
    <w:bookmarkStart w:name="z134" w:id="92"/>
    <w:p>
      <w:pPr>
        <w:spacing w:after="0"/>
        <w:ind w:left="0"/>
        <w:jc w:val="both"/>
      </w:pPr>
      <w:r>
        <w:rPr>
          <w:rFonts w:ascii="Times New Roman"/>
          <w:b w:val="false"/>
          <w:i w:val="false"/>
          <w:color w:val="000000"/>
          <w:sz w:val="28"/>
        </w:rPr>
        <w:t>
      Ұсыныс бойынша шешім қарыз алушының және сақтандыру ұйымының СМАЖ-дағы жеке кабинетіне жіберіледі.";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36" w:id="93"/>
    <w:p>
      <w:pPr>
        <w:spacing w:after="0"/>
        <w:ind w:left="0"/>
        <w:jc w:val="both"/>
      </w:pPr>
      <w:r>
        <w:rPr>
          <w:rFonts w:ascii="Times New Roman"/>
          <w:b w:val="false"/>
          <w:i w:val="false"/>
          <w:color w:val="000000"/>
          <w:sz w:val="28"/>
        </w:rPr>
        <w:t>
      "38. Сақтандыру бойынша субсидиялауға арналған өтінімді сақтандыру ұйымы тиісті жылдың 1 ақпанынан бастап береді.</w:t>
      </w:r>
    </w:p>
    <w:bookmarkEnd w:id="93"/>
    <w:bookmarkStart w:name="z137" w:id="94"/>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сақтандыру ұйымының жеке кабинетіне СМАЖ-ға жіберіледі. </w:t>
      </w:r>
    </w:p>
    <w:bookmarkEnd w:id="94"/>
    <w:bookmarkStart w:name="z138" w:id="95"/>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 төлем шоттарын қалыптастыру кезінде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 </w:t>
      </w:r>
    </w:p>
    <w:bookmarkEnd w:id="95"/>
    <w:bookmarkStart w:name="z139" w:id="96"/>
    <w:p>
      <w:pPr>
        <w:spacing w:after="0"/>
        <w:ind w:left="0"/>
        <w:jc w:val="both"/>
      </w:pPr>
      <w:r>
        <w:rPr>
          <w:rFonts w:ascii="Times New Roman"/>
          <w:b w:val="false"/>
          <w:i w:val="false"/>
          <w:color w:val="000000"/>
          <w:sz w:val="28"/>
        </w:rPr>
        <w:t>
      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қалыптастырады.</w:t>
      </w:r>
    </w:p>
    <w:bookmarkEnd w:id="96"/>
    <w:bookmarkStart w:name="z140" w:id="97"/>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осы тармақтың бірінші бөлігінде көрсетілген мерізім ішінде субсидияны аудару туралы хабарламаны не мемлекеттік қызметті көрсетуден бас тарту туралы хабарламаны дайындайды.</w:t>
      </w:r>
    </w:p>
    <w:bookmarkEnd w:id="97"/>
    <w:bookmarkStart w:name="z141" w:id="98"/>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сақтандыру ұйымы көрсеткен электрондық почта мекенжайына, сондай-ақ кепілгердің СМАЖ-дағы жеке кабинетіне жіберіледі.";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43" w:id="99"/>
    <w:p>
      <w:pPr>
        <w:spacing w:after="0"/>
        <w:ind w:left="0"/>
        <w:jc w:val="both"/>
      </w:pPr>
      <w:r>
        <w:rPr>
          <w:rFonts w:ascii="Times New Roman"/>
          <w:b w:val="false"/>
          <w:i w:val="false"/>
          <w:color w:val="000000"/>
          <w:sz w:val="28"/>
        </w:rPr>
        <w:t>
      "41. Сақтандыру ұйымы субсидиялау шартын өзгерту/бұзу үшін негіз болып табылатын оқиға туындаған кезде СМАЖ-да ауыл шаруашылығы мәселелері жөніндегі ЖАО-ны (көрсетілетін қызметті берушіні) осындай оқиға туралы 3 (үш) жұмыс күні ішінде хабардар етеді.</w:t>
      </w:r>
    </w:p>
    <w:bookmarkEnd w:id="99"/>
    <w:bookmarkStart w:name="z144" w:id="100"/>
    <w:p>
      <w:pPr>
        <w:spacing w:after="0"/>
        <w:ind w:left="0"/>
        <w:jc w:val="both"/>
      </w:pPr>
      <w:r>
        <w:rPr>
          <w:rFonts w:ascii="Times New Roman"/>
          <w:b w:val="false"/>
          <w:i w:val="false"/>
          <w:color w:val="000000"/>
          <w:sz w:val="28"/>
        </w:rPr>
        <w:t xml:space="preserve">
      42. Ауыл шаруашылығы мәселелері жөніндегі ЖАО (көрсетілетін қызметті беруші) сақтандыру ұйымынан хабарлама алған күннен бастап 5 (бес) жұмыс күні ішінде субсидиялау шартын өзгертуге/бұзуға шешім қабылдайды және ресімдейді және бұл туралы қабылданған шешімнің көшірмесін қоса бере отырып, қарыз алушыны және сақтандыру ұйымын СМАЖ-да хабардар етеді.". </w:t>
      </w:r>
    </w:p>
    <w:bookmarkEnd w:id="100"/>
    <w:bookmarkStart w:name="z145" w:id="101"/>
    <w:p>
      <w:pPr>
        <w:spacing w:after="0"/>
        <w:ind w:left="0"/>
        <w:jc w:val="both"/>
      </w:pPr>
      <w:r>
        <w:rPr>
          <w:rFonts w:ascii="Times New Roman"/>
          <w:b w:val="false"/>
          <w:i w:val="false"/>
          <w:color w:val="000000"/>
          <w:sz w:val="28"/>
        </w:rPr>
        <w:t xml:space="preserve">
      3.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w:t>
      </w:r>
    </w:p>
    <w:bookmarkEnd w:id="101"/>
    <w:bookmarkStart w:name="z146" w:id="10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50" w:id="103"/>
    <w:p>
      <w:pPr>
        <w:spacing w:after="0"/>
        <w:ind w:left="0"/>
        <w:jc w:val="both"/>
      </w:pPr>
      <w:r>
        <w:rPr>
          <w:rFonts w:ascii="Times New Roman"/>
          <w:b w:val="false"/>
          <w:i w:val="false"/>
          <w:color w:val="000000"/>
          <w:sz w:val="28"/>
        </w:rPr>
        <w:t>
      "8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3"/>
    <w:bookmarkStart w:name="z151" w:id="104"/>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53" w:id="105"/>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5" w:id="106"/>
    <w:p>
      <w:pPr>
        <w:spacing w:after="0"/>
        <w:ind w:left="0"/>
        <w:jc w:val="both"/>
      </w:pPr>
      <w:r>
        <w:rPr>
          <w:rFonts w:ascii="Times New Roman"/>
          <w:b w:val="false"/>
          <w:i w:val="false"/>
          <w:color w:val="000000"/>
          <w:sz w:val="28"/>
        </w:rPr>
        <w:t xml:space="preserve">
      "3. "Ауыл шаруашылығы тауарын өндірушілерге су беру қызметтерінің құнын субсидиялау" мемлекеттік көрсетілетін қызметті облыстардың, Астана, Алматы және Шымкент қалаларының жергілікті атқарушы органдары (бұдан әрі – Басқарма (көрсетілетін қызметті беруші) көрсетеді). </w:t>
      </w:r>
    </w:p>
    <w:bookmarkEnd w:id="106"/>
    <w:bookmarkStart w:name="z156" w:id="107"/>
    <w:p>
      <w:pPr>
        <w:spacing w:after="0"/>
        <w:ind w:left="0"/>
        <w:jc w:val="both"/>
      </w:pPr>
      <w:r>
        <w:rPr>
          <w:rFonts w:ascii="Times New Roman"/>
          <w:b w:val="false"/>
          <w:i w:val="false"/>
          <w:color w:val="000000"/>
          <w:sz w:val="28"/>
        </w:rPr>
        <w:t>
      Су берушіден суаратын су беру бойынша көрсетілетін қызметтерді сатып алған және оларға ақы төлеу шығынын шеккен АШТӨ субсидия алушылар болып табылады.";</w:t>
      </w:r>
    </w:p>
    <w:bookmarkEnd w:id="107"/>
    <w:bookmarkStart w:name="z157" w:id="108"/>
    <w:p>
      <w:pPr>
        <w:spacing w:after="0"/>
        <w:ind w:left="0"/>
        <w:jc w:val="both"/>
      </w:pPr>
      <w:r>
        <w:rPr>
          <w:rFonts w:ascii="Times New Roman"/>
          <w:b w:val="false"/>
          <w:i w:val="false"/>
          <w:color w:val="000000"/>
          <w:sz w:val="28"/>
        </w:rPr>
        <w:t>
      мынадай мазмұндағы 8-1-тармақпен толықтырылсын:</w:t>
      </w:r>
    </w:p>
    <w:bookmarkEnd w:id="108"/>
    <w:bookmarkStart w:name="z158" w:id="109"/>
    <w:p>
      <w:pPr>
        <w:spacing w:after="0"/>
        <w:ind w:left="0"/>
        <w:jc w:val="both"/>
      </w:pPr>
      <w:r>
        <w:rPr>
          <w:rFonts w:ascii="Times New Roman"/>
          <w:b w:val="false"/>
          <w:i w:val="false"/>
          <w:color w:val="000000"/>
          <w:sz w:val="28"/>
        </w:rPr>
        <w:t xml:space="preserve">
      "8-1. Субсидия беру үшін қажетті мәліметтерді қамтитын СМАЖ-да іркіліс болған жағдайда, Басқарма (көрсетілетін қызметті беруші) туындаған жағдай туралы Министрлікті дереу хабардар етеді, ол оны жоюға кіріседі. </w:t>
      </w:r>
    </w:p>
    <w:bookmarkEnd w:id="109"/>
    <w:bookmarkStart w:name="z159" w:id="110"/>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1" w:id="111"/>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111"/>
    <w:bookmarkStart w:name="z162" w:id="112"/>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 арқылы су беру бойынша көрсетілетін қызметтерге субсидиялар алуға өтінім беруі.</w:t>
      </w:r>
    </w:p>
    <w:bookmarkEnd w:id="112"/>
    <w:bookmarkStart w:name="z163" w:id="113"/>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bookmarkEnd w:id="113"/>
    <w:bookmarkStart w:name="z164" w:id="114"/>
    <w:p>
      <w:pPr>
        <w:spacing w:after="0"/>
        <w:ind w:left="0"/>
        <w:jc w:val="both"/>
      </w:pPr>
      <w:r>
        <w:rPr>
          <w:rFonts w:ascii="Times New Roman"/>
          <w:b w:val="false"/>
          <w:i w:val="false"/>
          <w:color w:val="000000"/>
          <w:sz w:val="28"/>
        </w:rPr>
        <w:t xml:space="preserve">
      Портал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14"/>
    <w:bookmarkStart w:name="z165" w:id="115"/>
    <w:p>
      <w:pPr>
        <w:spacing w:after="0"/>
        <w:ind w:left="0"/>
        <w:jc w:val="both"/>
      </w:pPr>
      <w:r>
        <w:rPr>
          <w:rFonts w:ascii="Times New Roman"/>
          <w:b w:val="false"/>
          <w:i w:val="false"/>
          <w:color w:val="000000"/>
          <w:sz w:val="28"/>
        </w:rPr>
        <w:t>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15"/>
    <w:bookmarkStart w:name="z166" w:id="116"/>
    <w:p>
      <w:pPr>
        <w:spacing w:after="0"/>
        <w:ind w:left="0"/>
        <w:jc w:val="both"/>
      </w:pPr>
      <w:r>
        <w:rPr>
          <w:rFonts w:ascii="Times New Roman"/>
          <w:b w:val="false"/>
          <w:i w:val="false"/>
          <w:color w:val="000000"/>
          <w:sz w:val="28"/>
        </w:rPr>
        <w:t>
      2) өтінімді СМАЖ-да тіркеу.</w:t>
      </w:r>
    </w:p>
    <w:bookmarkEnd w:id="116"/>
    <w:bookmarkStart w:name="z167" w:id="117"/>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мұндай тіркелген сәттен бастап берілген болып саналады;</w:t>
      </w:r>
    </w:p>
    <w:bookmarkEnd w:id="117"/>
    <w:bookmarkStart w:name="z168" w:id="118"/>
    <w:p>
      <w:pPr>
        <w:spacing w:after="0"/>
        <w:ind w:left="0"/>
        <w:jc w:val="both"/>
      </w:pPr>
      <w:r>
        <w:rPr>
          <w:rFonts w:ascii="Times New Roman"/>
          <w:b w:val="false"/>
          <w:i w:val="false"/>
          <w:color w:val="000000"/>
          <w:sz w:val="28"/>
        </w:rPr>
        <w:t>
      3) деректері СМАЖ-дың "Заңды тұлғалар" немесе "Жеке тұлғалар" мемлекеттік дерекқорларымен ақпараттық өзара іс-қимылы нәтижесінде расталған СМАЖ-да АШТӨ-нің (көрсетілетін қызметті алушылардың) жеке шотының болуы;</w:t>
      </w:r>
    </w:p>
    <w:bookmarkEnd w:id="118"/>
    <w:bookmarkStart w:name="z169" w:id="119"/>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119"/>
    <w:bookmarkStart w:name="z170" w:id="120"/>
    <w:p>
      <w:pPr>
        <w:spacing w:after="0"/>
        <w:ind w:left="0"/>
        <w:jc w:val="both"/>
      </w:pPr>
      <w:r>
        <w:rPr>
          <w:rFonts w:ascii="Times New Roman"/>
          <w:b w:val="false"/>
          <w:i w:val="false"/>
          <w:color w:val="000000"/>
          <w:sz w:val="28"/>
        </w:rPr>
        <w:t>
      5) СМАЖ-да АШТӨ-ге (көрсетілетін қызметті алушыларға) жер пайдалану және (немесе) жеке меншік құқығында тиесілі жер учаскелерінің бүкіл егістік алаңына арналған танаптардың электрондық карталарын тіркеу.".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2" w:id="121"/>
    <w:p>
      <w:pPr>
        <w:spacing w:after="0"/>
        <w:ind w:left="0"/>
        <w:jc w:val="both"/>
      </w:pPr>
      <w:r>
        <w:rPr>
          <w:rFonts w:ascii="Times New Roman"/>
          <w:b w:val="false"/>
          <w:i w:val="false"/>
          <w:color w:val="000000"/>
          <w:sz w:val="28"/>
        </w:rPr>
        <w:t xml:space="preserve">
      "13. Веб-портал (бұдан әрі – "жеке кабинет") арқылы тізілім деректеріне қолжетімділік беру үшін АШТӨ-нің (көрсетілетін қызметті алушылардың) СМАЖ-да өз бетінше тіркелуі үшін ЭЦҚ-сы болуы тиіс; </w:t>
      </w:r>
    </w:p>
    <w:bookmarkEnd w:id="121"/>
    <w:bookmarkStart w:name="z173" w:id="122"/>
    <w:p>
      <w:pPr>
        <w:spacing w:after="0"/>
        <w:ind w:left="0"/>
        <w:jc w:val="both"/>
      </w:pPr>
      <w:r>
        <w:rPr>
          <w:rFonts w:ascii="Times New Roman"/>
          <w:b w:val="false"/>
          <w:i w:val="false"/>
          <w:color w:val="000000"/>
          <w:sz w:val="28"/>
        </w:rPr>
        <w:t>
      Басқарма (көрсетілетін қызметті беруші) жыл сайын Министрлікке ЭЦҚ-сы бар өз жұмыскерлерінің өзектендірілген тізімін жолдайды.";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5" w:id="123"/>
    <w:p>
      <w:pPr>
        <w:spacing w:after="0"/>
        <w:ind w:left="0"/>
        <w:jc w:val="both"/>
      </w:pPr>
      <w:r>
        <w:rPr>
          <w:rFonts w:ascii="Times New Roman"/>
          <w:b w:val="false"/>
          <w:i w:val="false"/>
          <w:color w:val="000000"/>
          <w:sz w:val="28"/>
        </w:rPr>
        <w:t>
      "15.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Басқарманың (көрсетілетін қызметті берушінің) атына мынадай тәртіппен жүргізіледі:</w:t>
      </w:r>
    </w:p>
    <w:bookmarkEnd w:id="123"/>
    <w:bookmarkStart w:name="z176" w:id="124"/>
    <w:p>
      <w:pPr>
        <w:spacing w:after="0"/>
        <w:ind w:left="0"/>
        <w:jc w:val="both"/>
      </w:pPr>
      <w:r>
        <w:rPr>
          <w:rFonts w:ascii="Times New Roman"/>
          <w:b w:val="false"/>
          <w:i w:val="false"/>
          <w:color w:val="000000"/>
          <w:sz w:val="28"/>
        </w:rPr>
        <w:t xml:space="preserve">
      1) осы Қағидалардың 9-тармағы талаптарын СМАЖ тексеруі үшін қажетті мәліметтерді енгізе отырып өтінім қалыптастырылады; </w:t>
      </w:r>
    </w:p>
    <w:bookmarkEnd w:id="124"/>
    <w:bookmarkStart w:name="z177" w:id="125"/>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Басқарманың (көрсетілетін қызметті берушінің) жеке кабинетінде қолжетімді болады. Веб-порталда көрсетілген Басқарманың (көрсетілетін қызметті берушінің) электрондық мекенжайына өтінімнің қарауға түскені туралы электронды хабарлама жіберіледі.";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9" w:id="126"/>
    <w:p>
      <w:pPr>
        <w:spacing w:after="0"/>
        <w:ind w:left="0"/>
        <w:jc w:val="both"/>
      </w:pPr>
      <w:r>
        <w:rPr>
          <w:rFonts w:ascii="Times New Roman"/>
          <w:b w:val="false"/>
          <w:i w:val="false"/>
          <w:color w:val="000000"/>
          <w:sz w:val="28"/>
        </w:rPr>
        <w:t>
      "18. Басқарманың (көрсетілетін қызметті берушінің) жауапты қызметкері Басқарма (көрсетілетін қызметті беруші) осы Қағидалардың 16-тармағына сәйкес өтінімнің қабылданғанын растағаннан кейін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126"/>
    <w:bookmarkStart w:name="z180" w:id="1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bookmarkEnd w:id="127"/>
    <w:bookmarkStart w:name="z181" w:id="128"/>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bookmarkEnd w:id="128"/>
    <w:bookmarkStart w:name="z182" w:id="129"/>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bookmarkEnd w:id="129"/>
    <w:bookmarkStart w:name="z183" w:id="130"/>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bookmarkEnd w:id="130"/>
    <w:bookmarkStart w:name="z184" w:id="131"/>
    <w:p>
      <w:pPr>
        <w:spacing w:after="0"/>
        <w:ind w:left="0"/>
        <w:jc w:val="both"/>
      </w:pPr>
      <w:r>
        <w:rPr>
          <w:rFonts w:ascii="Times New Roman"/>
          <w:b w:val="false"/>
          <w:i w:val="false"/>
          <w:color w:val="000000"/>
          <w:sz w:val="28"/>
        </w:rPr>
        <w:t>
      Мемлекеттік қызметті көрсету нәтижесі СМАЖ-да тіркелген кезде АШТӨ (көрсетілетін қызметті алушы) көрсеткен электрондық почта мекенжайына және АШТӨ-нің (көрсетілетін қызметті алушының) СМАЖ-дағы "жеке кабинетіне" жіберіледі.";</w:t>
      </w:r>
    </w:p>
    <w:bookmarkEnd w:id="131"/>
    <w:bookmarkStart w:name="z185" w:id="132"/>
    <w:p>
      <w:pPr>
        <w:spacing w:after="0"/>
        <w:ind w:left="0"/>
        <w:jc w:val="both"/>
      </w:pPr>
      <w:r>
        <w:rPr>
          <w:rFonts w:ascii="Times New Roman"/>
          <w:b w:val="false"/>
          <w:i w:val="false"/>
          <w:color w:val="000000"/>
          <w:sz w:val="28"/>
        </w:rPr>
        <w:t>
      мынадай мазмұндағы 18-1-тармақпен толықтырылсын:</w:t>
      </w:r>
    </w:p>
    <w:bookmarkEnd w:id="132"/>
    <w:bookmarkStart w:name="z186" w:id="133"/>
    <w:p>
      <w:pPr>
        <w:spacing w:after="0"/>
        <w:ind w:left="0"/>
        <w:jc w:val="both"/>
      </w:pPr>
      <w:r>
        <w:rPr>
          <w:rFonts w:ascii="Times New Roman"/>
          <w:b w:val="false"/>
          <w:i w:val="false"/>
          <w:color w:val="000000"/>
          <w:sz w:val="28"/>
        </w:rPr>
        <w:t xml:space="preserve">
      "18-1.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88" w:id="134"/>
    <w:p>
      <w:pPr>
        <w:spacing w:after="0"/>
        <w:ind w:left="0"/>
        <w:jc w:val="both"/>
      </w:pPr>
      <w:r>
        <w:rPr>
          <w:rFonts w:ascii="Times New Roman"/>
          <w:b w:val="false"/>
          <w:i w:val="false"/>
          <w:color w:val="000000"/>
          <w:sz w:val="28"/>
        </w:rPr>
        <w:t>
      "21. Мемлекеттік қызметтер көрсету мәселелері бойынша Басқарманың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134"/>
    <w:bookmarkStart w:name="z189" w:id="135"/>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135"/>
    <w:bookmarkStart w:name="z190" w:id="136"/>
    <w:p>
      <w:pPr>
        <w:spacing w:after="0"/>
        <w:ind w:left="0"/>
        <w:jc w:val="both"/>
      </w:pPr>
      <w:r>
        <w:rPr>
          <w:rFonts w:ascii="Times New Roman"/>
          <w:b w:val="false"/>
          <w:i w:val="false"/>
          <w:color w:val="000000"/>
          <w:sz w:val="28"/>
        </w:rPr>
        <w:t xml:space="preserve">
      22. АШТӨ-нің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w:t>
      </w:r>
    </w:p>
    <w:bookmarkEnd w:id="136"/>
    <w:bookmarkStart w:name="z191" w:id="137"/>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bookmarkEnd w:id="137"/>
    <w:bookmarkStart w:name="z192" w:id="13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138"/>
    <w:bookmarkStart w:name="z193" w:id="139"/>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Басқарманың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139"/>
    <w:bookmarkStart w:name="z194" w:id="14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0"/>
    <w:bookmarkStart w:name="z195" w:id="141"/>
    <w:p>
      <w:pPr>
        <w:spacing w:after="0"/>
        <w:ind w:left="0"/>
        <w:jc w:val="both"/>
      </w:pPr>
      <w:r>
        <w:rPr>
          <w:rFonts w:ascii="Times New Roman"/>
          <w:b w:val="false"/>
          <w:i w:val="false"/>
          <w:color w:val="000000"/>
          <w:sz w:val="28"/>
        </w:rPr>
        <w:t>
      2) қосымша ақпарат алу.</w:t>
      </w:r>
    </w:p>
    <w:bookmarkEnd w:id="141"/>
    <w:bookmarkStart w:name="z196" w:id="142"/>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42"/>
    <w:bookmarkStart w:name="z197" w:id="143"/>
    <w:p>
      <w:pPr>
        <w:spacing w:after="0"/>
        <w:ind w:left="0"/>
        <w:jc w:val="both"/>
      </w:pPr>
      <w:r>
        <w:rPr>
          <w:rFonts w:ascii="Times New Roman"/>
          <w:b w:val="false"/>
          <w:i w:val="false"/>
          <w:color w:val="000000"/>
          <w:sz w:val="28"/>
        </w:rPr>
        <w:t xml:space="preserve">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143"/>
    <w:bookmarkStart w:name="z198" w:id="1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44"/>
    <w:bookmarkStart w:name="z199" w:id="1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145"/>
    <w:bookmarkStart w:name="z200" w:id="146"/>
    <w:p>
      <w:pPr>
        <w:spacing w:after="0"/>
        <w:ind w:left="0"/>
        <w:jc w:val="both"/>
      </w:pPr>
      <w:r>
        <w:rPr>
          <w:rFonts w:ascii="Times New Roman"/>
          <w:b w:val="false"/>
          <w:i w:val="false"/>
          <w:color w:val="000000"/>
          <w:sz w:val="28"/>
        </w:rPr>
        <w:t xml:space="preserve">
      4.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12677 болып тіркелген):</w:t>
      </w:r>
    </w:p>
    <w:bookmarkEnd w:id="146"/>
    <w:bookmarkStart w:name="z201" w:id="147"/>
    <w:p>
      <w:pPr>
        <w:spacing w:after="0"/>
        <w:ind w:left="0"/>
        <w:jc w:val="both"/>
      </w:pPr>
      <w:r>
        <w:rPr>
          <w:rFonts w:ascii="Times New Roman"/>
          <w:b w:val="false"/>
          <w:i w:val="false"/>
          <w:color w:val="000000"/>
          <w:sz w:val="28"/>
        </w:rPr>
        <w:t xml:space="preserve">
      көрсетілген бұйрықпен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3" w:id="148"/>
    <w:p>
      <w:pPr>
        <w:spacing w:after="0"/>
        <w:ind w:left="0"/>
        <w:jc w:val="both"/>
      </w:pPr>
      <w:r>
        <w:rPr>
          <w:rFonts w:ascii="Times New Roman"/>
          <w:b w:val="false"/>
          <w:i w:val="false"/>
          <w:color w:val="000000"/>
          <w:sz w:val="28"/>
        </w:rPr>
        <w:t>
      2) тармақша алып тасталсын.</w:t>
      </w:r>
    </w:p>
    <w:bookmarkEnd w:id="148"/>
    <w:bookmarkStart w:name="z204" w:id="149"/>
    <w:p>
      <w:pPr>
        <w:spacing w:after="0"/>
        <w:ind w:left="0"/>
        <w:jc w:val="both"/>
      </w:pPr>
      <w:r>
        <w:rPr>
          <w:rFonts w:ascii="Times New Roman"/>
          <w:b w:val="false"/>
          <w:i w:val="false"/>
          <w:color w:val="000000"/>
          <w:sz w:val="28"/>
        </w:rPr>
        <w:t>
      4), 5) және 6) тармақшалар мынадай редакцияда жазылсын:</w:t>
      </w:r>
    </w:p>
    <w:bookmarkEnd w:id="149"/>
    <w:bookmarkStart w:name="z205" w:id="150"/>
    <w:p>
      <w:pPr>
        <w:spacing w:after="0"/>
        <w:ind w:left="0"/>
        <w:jc w:val="both"/>
      </w:pPr>
      <w:r>
        <w:rPr>
          <w:rFonts w:ascii="Times New Roman"/>
          <w:b w:val="false"/>
          <w:i w:val="false"/>
          <w:color w:val="000000"/>
          <w:sz w:val="28"/>
        </w:rPr>
        <w:t>
      "4)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150"/>
    <w:bookmarkStart w:name="z206" w:id="151"/>
    <w:p>
      <w:pPr>
        <w:spacing w:after="0"/>
        <w:ind w:left="0"/>
        <w:jc w:val="both"/>
      </w:pPr>
      <w:r>
        <w:rPr>
          <w:rFonts w:ascii="Times New Roman"/>
          <w:b w:val="false"/>
          <w:i w:val="false"/>
          <w:color w:val="000000"/>
          <w:sz w:val="28"/>
        </w:rPr>
        <w:t>
      5)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1"/>
    <w:bookmarkStart w:name="z207" w:id="152"/>
    <w:p>
      <w:pPr>
        <w:spacing w:after="0"/>
        <w:ind w:left="0"/>
        <w:jc w:val="both"/>
      </w:pPr>
      <w:r>
        <w:rPr>
          <w:rFonts w:ascii="Times New Roman"/>
          <w:b w:val="false"/>
          <w:i w:val="false"/>
          <w:color w:val="000000"/>
          <w:sz w:val="28"/>
        </w:rPr>
        <w:t>
      6) субсидиялаудың мемлекеттік ақпараттық жүйесінің веб-порталы – Интернет желісінде орналастырылған, СМАЖ-ға қолжетімділік беретін интернет-ресурс.";</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9" w:id="153"/>
    <w:p>
      <w:pPr>
        <w:spacing w:after="0"/>
        <w:ind w:left="0"/>
        <w:jc w:val="both"/>
      </w:pPr>
      <w:r>
        <w:rPr>
          <w:rFonts w:ascii="Times New Roman"/>
          <w:b w:val="false"/>
          <w:i w:val="false"/>
          <w:color w:val="000000"/>
          <w:sz w:val="28"/>
        </w:rPr>
        <w:t>
      "3. Облыстардың, Астана, Алматы және Шымкент қалаларының жергілікті атқарушы органы (бұдан әрі – жергілікті атқарушы орган) ауыл шаруашылығы кооперативтерінің ішкі аудитін жүргізуге тексеру одақтарының шығындарын субсидиялау жөніндегі жеке айлық қаржыландыру жоспары (бұдан әрі – Қаржыландыру жоспары) бекітілгеннен кейін 3 (үш) жұмыс күні ішінде оны субсидиялаудың мемлекеттік ақпараттық жүйесінің веб-порталында орналастырады.";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1" w:id="154"/>
    <w:p>
      <w:pPr>
        <w:spacing w:after="0"/>
        <w:ind w:left="0"/>
        <w:jc w:val="both"/>
      </w:pPr>
      <w:r>
        <w:rPr>
          <w:rFonts w:ascii="Times New Roman"/>
          <w:b w:val="false"/>
          <w:i w:val="false"/>
          <w:color w:val="000000"/>
          <w:sz w:val="28"/>
        </w:rPr>
        <w:t>
      "5. Субсидияларды алу шарттары:</w:t>
      </w:r>
    </w:p>
    <w:bookmarkEnd w:id="154"/>
    <w:bookmarkStart w:name="z212" w:id="155"/>
    <w:p>
      <w:pPr>
        <w:spacing w:after="0"/>
        <w:ind w:left="0"/>
        <w:jc w:val="both"/>
      </w:pPr>
      <w:r>
        <w:rPr>
          <w:rFonts w:ascii="Times New Roman"/>
          <w:b w:val="false"/>
          <w:i w:val="false"/>
          <w:color w:val="000000"/>
          <w:sz w:val="28"/>
        </w:rPr>
        <w:t>
      1) "PDF (Portable Document Format)" электронды форматындағы ішкі аудит қорытындысын (қол қойылған және тексеру одағының мөрімен расталған қағаз нұсқаның сканерленген көшірмесі) қоса бере отырып, "электрондық үкіметтің" веб-порталы арқылы электрондық түрде осы Қағидаларға 1-қосымшаға сәйкес нысан бойынша өтінім (бұдан әрі – өтінім) беру.</w:t>
      </w:r>
    </w:p>
    <w:bookmarkEnd w:id="155"/>
    <w:bookmarkStart w:name="z213" w:id="156"/>
    <w:p>
      <w:pPr>
        <w:spacing w:after="0"/>
        <w:ind w:left="0"/>
        <w:jc w:val="both"/>
      </w:pPr>
      <w:r>
        <w:rPr>
          <w:rFonts w:ascii="Times New Roman"/>
          <w:b w:val="false"/>
          <w:i w:val="false"/>
          <w:color w:val="000000"/>
          <w:sz w:val="28"/>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қызметті көрсетуге қойылатын негізгі талаптар тізбесі осы Қағидаларға 2-қосымшада жазылған. </w:t>
      </w:r>
    </w:p>
    <w:bookmarkEnd w:id="156"/>
    <w:bookmarkStart w:name="z214" w:id="157"/>
    <w:p>
      <w:pPr>
        <w:spacing w:after="0"/>
        <w:ind w:left="0"/>
        <w:jc w:val="both"/>
      </w:pPr>
      <w:r>
        <w:rPr>
          <w:rFonts w:ascii="Times New Roman"/>
          <w:b w:val="false"/>
          <w:i w:val="false"/>
          <w:color w:val="000000"/>
          <w:sz w:val="28"/>
        </w:rPr>
        <w:t>
      Жергілікті атқарушы орган Заңның 5-бабы 2-тармағының 11) тармақшасына сәйкес мемлекеттік қызметтер көрсету мониторингінің ақпараттық жүйесіне субсидиялар алу сатысы туралы деректерді енгізуді қамтамасыз етеді.</w:t>
      </w:r>
    </w:p>
    <w:bookmarkEnd w:id="157"/>
    <w:bookmarkStart w:name="z215" w:id="158"/>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58"/>
    <w:bookmarkStart w:name="z216" w:id="159"/>
    <w:p>
      <w:pPr>
        <w:spacing w:after="0"/>
        <w:ind w:left="0"/>
        <w:jc w:val="both"/>
      </w:pPr>
      <w:r>
        <w:rPr>
          <w:rFonts w:ascii="Times New Roman"/>
          <w:b w:val="false"/>
          <w:i w:val="false"/>
          <w:color w:val="000000"/>
          <w:sz w:val="28"/>
        </w:rPr>
        <w:t xml:space="preserve">
      2) СМАЖ-да өтінімнің тіркелуі; </w:t>
      </w:r>
    </w:p>
    <w:bookmarkEnd w:id="159"/>
    <w:bookmarkStart w:name="z217" w:id="160"/>
    <w:p>
      <w:pPr>
        <w:spacing w:after="0"/>
        <w:ind w:left="0"/>
        <w:jc w:val="both"/>
      </w:pPr>
      <w:r>
        <w:rPr>
          <w:rFonts w:ascii="Times New Roman"/>
          <w:b w:val="false"/>
          <w:i w:val="false"/>
          <w:color w:val="000000"/>
          <w:sz w:val="28"/>
        </w:rPr>
        <w:t>
      3) СМАЖ-да жеке шоттың болуы тексеру одағына өтінімді СМАЖ-да тіркеуді өз бетінше жүзеге асыруға мүнкіндік береді, бұл жағдайда өтінім беру талап етілмейді және ол тіркелген сәтінен бастап берілген болып есептеледі;</w:t>
      </w:r>
    </w:p>
    <w:bookmarkEnd w:id="160"/>
    <w:bookmarkStart w:name="z218" w:id="161"/>
    <w:p>
      <w:pPr>
        <w:spacing w:after="0"/>
        <w:ind w:left="0"/>
        <w:jc w:val="both"/>
      </w:pPr>
      <w:r>
        <w:rPr>
          <w:rFonts w:ascii="Times New Roman"/>
          <w:b w:val="false"/>
          <w:i w:val="false"/>
          <w:color w:val="000000"/>
          <w:sz w:val="28"/>
        </w:rPr>
        <w:t>
      4) СМАЖ бен электрондық шот-фактураларды қабылдау және өңдеу жөніндегі ақпараттық жүйенің ақпараттық өзара іс-қимылы нәтижесінде ауыл шаруашылығы кооперативтеріне ішкі аудит жүргізу бойынша қызмет көрсету фактісінің расталуы (тексеру одағының тиісті электрондық шот-фактурасының болуы);</w:t>
      </w:r>
    </w:p>
    <w:bookmarkEnd w:id="161"/>
    <w:bookmarkStart w:name="z219" w:id="162"/>
    <w:p>
      <w:pPr>
        <w:spacing w:after="0"/>
        <w:ind w:left="0"/>
        <w:jc w:val="both"/>
      </w:pPr>
      <w:r>
        <w:rPr>
          <w:rFonts w:ascii="Times New Roman"/>
          <w:b w:val="false"/>
          <w:i w:val="false"/>
          <w:color w:val="000000"/>
          <w:sz w:val="28"/>
        </w:rPr>
        <w:t xml:space="preserve">
      5) өзіне (өздеріне) қатысты өтінім берілген ауыл шаруашылығы кооперативінің (-терінің) ішкі аудитін жүргізуге ағымдағы жылы субсидиялар төлеудің болмауы. </w:t>
      </w:r>
    </w:p>
    <w:bookmarkEnd w:id="162"/>
    <w:bookmarkStart w:name="z220" w:id="163"/>
    <w:p>
      <w:pPr>
        <w:spacing w:after="0"/>
        <w:ind w:left="0"/>
        <w:jc w:val="both"/>
      </w:pPr>
      <w:r>
        <w:rPr>
          <w:rFonts w:ascii="Times New Roman"/>
          <w:b w:val="false"/>
          <w:i w:val="false"/>
          <w:color w:val="000000"/>
          <w:sz w:val="28"/>
        </w:rPr>
        <w:t>
      6. Субсидиялар беру үшін қажетті мәліметтерді қамтитын СМАЖ-да іркіліс болған жағдайда, жергілікті атқарушы орган туындаған жағдай туралы Қазақстан Республикасы Ауыл шаруашылығы министрлігін (бұдан әрі – Министрлік) дереу хабардар етеді, ол оны жоюға кіріседі.</w:t>
      </w:r>
    </w:p>
    <w:bookmarkEnd w:id="163"/>
    <w:bookmarkStart w:name="z221" w:id="164"/>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3" w:id="165"/>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Жеке кабинет) арқылы тізілім деректеріне қолжетімділікті беру үшін:</w:t>
      </w:r>
    </w:p>
    <w:bookmarkEnd w:id="165"/>
    <w:bookmarkStart w:name="z224" w:id="166"/>
    <w:p>
      <w:pPr>
        <w:spacing w:after="0"/>
        <w:ind w:left="0"/>
        <w:jc w:val="both"/>
      </w:pPr>
      <w:r>
        <w:rPr>
          <w:rFonts w:ascii="Times New Roman"/>
          <w:b w:val="false"/>
          <w:i w:val="false"/>
          <w:color w:val="000000"/>
          <w:sz w:val="28"/>
        </w:rPr>
        <w:t>
      1) тексеру одағында СМАЖ-да өз бетінше тіркелу үшін ЭЦҚ-ы болады;</w:t>
      </w:r>
    </w:p>
    <w:bookmarkEnd w:id="166"/>
    <w:bookmarkStart w:name="z225" w:id="167"/>
    <w:p>
      <w:pPr>
        <w:spacing w:after="0"/>
        <w:ind w:left="0"/>
        <w:jc w:val="both"/>
      </w:pPr>
      <w:r>
        <w:rPr>
          <w:rFonts w:ascii="Times New Roman"/>
          <w:b w:val="false"/>
          <w:i w:val="false"/>
          <w:color w:val="000000"/>
          <w:sz w:val="28"/>
        </w:rPr>
        <w:t>
      2) жергілікті атқарушы орган жыл сайын Министрлікке ЭЦҚ-сы бар жұмыскерлердің өзектендірілген тізімін жолдайды.".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7" w:id="168"/>
    <w:p>
      <w:pPr>
        <w:spacing w:after="0"/>
        <w:ind w:left="0"/>
        <w:jc w:val="both"/>
      </w:pPr>
      <w:r>
        <w:rPr>
          <w:rFonts w:ascii="Times New Roman"/>
          <w:b w:val="false"/>
          <w:i w:val="false"/>
          <w:color w:val="000000"/>
          <w:sz w:val="28"/>
        </w:rPr>
        <w:t>
      "11. Өтінімді қалыптастыру мен тіркеу Жеке кабинетте мынадай тәртіппен жүргізіледі:</w:t>
      </w:r>
    </w:p>
    <w:bookmarkEnd w:id="168"/>
    <w:bookmarkStart w:name="z228" w:id="169"/>
    <w:p>
      <w:pPr>
        <w:spacing w:after="0"/>
        <w:ind w:left="0"/>
        <w:jc w:val="both"/>
      </w:pPr>
      <w:r>
        <w:rPr>
          <w:rFonts w:ascii="Times New Roman"/>
          <w:b w:val="false"/>
          <w:i w:val="false"/>
          <w:color w:val="000000"/>
          <w:sz w:val="28"/>
        </w:rPr>
        <w:t>
      1) СМАЖ осы Қағидалардың 5-тармағы 4) тармақшасының талаптарын тексеруі үшін қажетті мәліметтерді енгізе отырып, өтінім қалыптастырылады;</w:t>
      </w:r>
    </w:p>
    <w:bookmarkEnd w:id="169"/>
    <w:bookmarkStart w:name="z229" w:id="170"/>
    <w:p>
      <w:pPr>
        <w:spacing w:after="0"/>
        <w:ind w:left="0"/>
        <w:jc w:val="both"/>
      </w:pPr>
      <w:r>
        <w:rPr>
          <w:rFonts w:ascii="Times New Roman"/>
          <w:b w:val="false"/>
          <w:i w:val="false"/>
          <w:color w:val="000000"/>
          <w:sz w:val="28"/>
        </w:rPr>
        <w:t>
      2) өтінім тексеру одағының ЭЦҚ-сын қою жолымен СМАЖ-да тіркеледі және жергілікті атқарушы органның Жеке кабинетінде қолжетімді болады. Жергілікті атқарушы органның электрондық мекенжайына өтінімнің қарауға келіп түскені туралы электронды хабарлама жіберіледі.</w:t>
      </w:r>
    </w:p>
    <w:bookmarkEnd w:id="170"/>
    <w:bookmarkStart w:name="z230" w:id="171"/>
    <w:p>
      <w:pPr>
        <w:spacing w:after="0"/>
        <w:ind w:left="0"/>
        <w:jc w:val="both"/>
      </w:pPr>
      <w:r>
        <w:rPr>
          <w:rFonts w:ascii="Times New Roman"/>
          <w:b w:val="false"/>
          <w:i w:val="false"/>
          <w:color w:val="000000"/>
          <w:sz w:val="28"/>
        </w:rPr>
        <w:t>
      Тексеру одағы жергілікті атқарушы орган төлем шотын қалыптастырған сәтке дейін тіркелген өтінімде деректердің сәйкессіздігін анықтаған жағдайда, тексеру одағы қайтарып алу себебін көрсете отырып, өтінімді қайтарып алады";</w:t>
      </w:r>
    </w:p>
    <w:bookmarkEnd w:id="171"/>
    <w:bookmarkStart w:name="z231" w:id="172"/>
    <w:p>
      <w:pPr>
        <w:spacing w:after="0"/>
        <w:ind w:left="0"/>
        <w:jc w:val="both"/>
      </w:pPr>
      <w:r>
        <w:rPr>
          <w:rFonts w:ascii="Times New Roman"/>
          <w:b w:val="false"/>
          <w:i w:val="false"/>
          <w:color w:val="000000"/>
          <w:sz w:val="28"/>
        </w:rPr>
        <w:t>
      мынадай мазмұндағы 14-1-тармақпен толықтырылсын:</w:t>
      </w:r>
    </w:p>
    <w:bookmarkEnd w:id="172"/>
    <w:bookmarkStart w:name="z232" w:id="173"/>
    <w:p>
      <w:pPr>
        <w:spacing w:after="0"/>
        <w:ind w:left="0"/>
        <w:jc w:val="both"/>
      </w:pPr>
      <w:r>
        <w:rPr>
          <w:rFonts w:ascii="Times New Roman"/>
          <w:b w:val="false"/>
          <w:i w:val="false"/>
          <w:color w:val="000000"/>
          <w:sz w:val="28"/>
        </w:rPr>
        <w:t xml:space="preserve">
      "14-1.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4" w:id="174"/>
    <w:p>
      <w:pPr>
        <w:spacing w:after="0"/>
        <w:ind w:left="0"/>
        <w:jc w:val="both"/>
      </w:pPr>
      <w:r>
        <w:rPr>
          <w:rFonts w:ascii="Times New Roman"/>
          <w:b w:val="false"/>
          <w:i w:val="false"/>
          <w:color w:val="000000"/>
          <w:sz w:val="28"/>
        </w:rPr>
        <w:t>
      "15. Мемлекеттік қызметтер көрсету мәселелері бойынша жергілікті атқарушы органның шешіміне, әрекетіне (әрекетсіздігіне) шағым жергілікті атқарушы орган басшысының, уәкілетті органның атына, мемлекеттік қызметтер көрсету сапасын бағалау және бақылау жөніндегі уәкілетті органға беріледі.</w:t>
      </w:r>
    </w:p>
    <w:bookmarkEnd w:id="174"/>
    <w:bookmarkStart w:name="z235" w:id="175"/>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жергілікті атқарушы орган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жергілікті атқарушы орган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7" w:id="176"/>
    <w:p>
      <w:pPr>
        <w:spacing w:after="0"/>
        <w:ind w:left="0"/>
        <w:jc w:val="both"/>
      </w:pPr>
      <w:r>
        <w:rPr>
          <w:rFonts w:ascii="Times New Roman"/>
          <w:b w:val="false"/>
          <w:i w:val="false"/>
          <w:color w:val="000000"/>
          <w:sz w:val="28"/>
        </w:rPr>
        <w:t xml:space="preserve">
      "18.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176"/>
    <w:bookmarkStart w:name="z238" w:id="17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77"/>
    <w:bookmarkStart w:name="z239" w:id="178"/>
    <w:p>
      <w:pPr>
        <w:spacing w:after="0"/>
        <w:ind w:left="0"/>
        <w:jc w:val="both"/>
      </w:pPr>
      <w:r>
        <w:rPr>
          <w:rFonts w:ascii="Times New Roman"/>
          <w:b w:val="false"/>
          <w:i w:val="false"/>
          <w:color w:val="000000"/>
          <w:sz w:val="28"/>
        </w:rPr>
        <w:t xml:space="preserve">
      5.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тізілімінде № 13876 болып тіркелген):</w:t>
      </w:r>
    </w:p>
    <w:bookmarkEnd w:id="178"/>
    <w:bookmarkStart w:name="z240" w:id="179"/>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43" w:id="180"/>
    <w:p>
      <w:pPr>
        <w:spacing w:after="0"/>
        <w:ind w:left="0"/>
        <w:jc w:val="both"/>
      </w:pPr>
      <w:r>
        <w:rPr>
          <w:rFonts w:ascii="Times New Roman"/>
          <w:b w:val="false"/>
          <w:i w:val="false"/>
          <w:color w:val="000000"/>
          <w:sz w:val="28"/>
        </w:rPr>
        <w:t xml:space="preserve">
      "2) жеке шот – субсидиялаудың мемлекеттік ақпараттық жүйесінде ашылатын, пайдаланушыны тану (аутентификациялау) және оның жеке деректері мен баптауларына қолжетімділік беру үшін қажетті, тізілімде тіркелген пайдаланушы туралы ақпаратты көрсететін шот;"; </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bookmarkStart w:name="z246" w:id="181"/>
    <w:p>
      <w:pPr>
        <w:spacing w:after="0"/>
        <w:ind w:left="0"/>
        <w:jc w:val="both"/>
      </w:pPr>
      <w:r>
        <w:rPr>
          <w:rFonts w:ascii="Times New Roman"/>
          <w:b w:val="false"/>
          <w:i w:val="false"/>
          <w:color w:val="000000"/>
          <w:sz w:val="28"/>
        </w:rPr>
        <w:t>
      "19) субсидиялауға арналған өтінімдердің электрондық тізілімі (бұдан әрі – тізілім)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181"/>
    <w:bookmarkStart w:name="z247" w:id="182"/>
    <w:p>
      <w:pPr>
        <w:spacing w:after="0"/>
        <w:ind w:left="0"/>
        <w:jc w:val="both"/>
      </w:pPr>
      <w:r>
        <w:rPr>
          <w:rFonts w:ascii="Times New Roman"/>
          <w:b w:val="false"/>
          <w:i w:val="false"/>
          <w:color w:val="000000"/>
          <w:sz w:val="28"/>
        </w:rPr>
        <w:t xml:space="preserve">
      20) субсидиялаудың мемлекеттік ақпараттық жүйесі (бұдан әрі – СМАЖ) – субсидиялау шарттарын өзгертуге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bookmarkEnd w:id="182"/>
    <w:bookmarkStart w:name="z248" w:id="183"/>
    <w:p>
      <w:pPr>
        <w:spacing w:after="0"/>
        <w:ind w:left="0"/>
        <w:jc w:val="both"/>
      </w:pPr>
      <w:r>
        <w:rPr>
          <w:rFonts w:ascii="Times New Roman"/>
          <w:b w:val="false"/>
          <w:i w:val="false"/>
          <w:color w:val="000000"/>
          <w:sz w:val="28"/>
        </w:rPr>
        <w:t>
      21)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0" w:id="184"/>
    <w:p>
      <w:pPr>
        <w:spacing w:after="0"/>
        <w:ind w:left="0"/>
        <w:jc w:val="both"/>
      </w:pPr>
      <w:r>
        <w:rPr>
          <w:rFonts w:ascii="Times New Roman"/>
          <w:b w:val="false"/>
          <w:i w:val="false"/>
          <w:color w:val="000000"/>
          <w:sz w:val="28"/>
        </w:rPr>
        <w:t>
      "19. Субсидиялар мынадай шарттар сақталған кезде төленеді:</w:t>
      </w:r>
    </w:p>
    <w:bookmarkEnd w:id="184"/>
    <w:bookmarkStart w:name="z251" w:id="185"/>
    <w:p>
      <w:pPr>
        <w:spacing w:after="0"/>
        <w:ind w:left="0"/>
        <w:jc w:val="both"/>
      </w:pPr>
      <w:r>
        <w:rPr>
          <w:rFonts w:ascii="Times New Roman"/>
          <w:b w:val="false"/>
          <w:i w:val="false"/>
          <w:color w:val="000000"/>
          <w:sz w:val="28"/>
        </w:rPr>
        <w:t xml:space="preserve">
      1) қаржы институтының/қаржы агентінің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өтінімді "электрондық үкіметтің" веб-порталы арқылы беруі.</w:t>
      </w:r>
    </w:p>
    <w:bookmarkEnd w:id="185"/>
    <w:bookmarkStart w:name="z252" w:id="186"/>
    <w:p>
      <w:pPr>
        <w:spacing w:after="0"/>
        <w:ind w:left="0"/>
        <w:jc w:val="both"/>
      </w:pPr>
      <w:r>
        <w:rPr>
          <w:rFonts w:ascii="Times New Roman"/>
          <w:b w:val="false"/>
          <w:i w:val="false"/>
          <w:color w:val="000000"/>
          <w:sz w:val="28"/>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қызметін стандартында жазылғанингтік міндеттемелер бойынша сыйақы мөлшерлемелерін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186"/>
    <w:bookmarkStart w:name="z253" w:id="187"/>
    <w:p>
      <w:pPr>
        <w:spacing w:after="0"/>
        <w:ind w:left="0"/>
        <w:jc w:val="both"/>
      </w:pPr>
      <w:r>
        <w:rPr>
          <w:rFonts w:ascii="Times New Roman"/>
          <w:b w:val="false"/>
          <w:i w:val="false"/>
          <w:color w:val="000000"/>
          <w:sz w:val="28"/>
        </w:rPr>
        <w:t>
      Жұмыс органы (көрсетілетін қызметті беруші) мемлекеттік қызметтер көрсету мониторингінің ақпараттық жүйесіне субсидияларды алу сатысы туралы деректердің енгізілуін қамтамасыз етеді.</w:t>
      </w:r>
    </w:p>
    <w:bookmarkEnd w:id="187"/>
    <w:bookmarkStart w:name="z254" w:id="188"/>
    <w:p>
      <w:pPr>
        <w:spacing w:after="0"/>
        <w:ind w:left="0"/>
        <w:jc w:val="both"/>
      </w:pPr>
      <w:r>
        <w:rPr>
          <w:rFonts w:ascii="Times New Roman"/>
          <w:b w:val="false"/>
          <w:i w:val="false"/>
          <w:color w:val="000000"/>
          <w:sz w:val="28"/>
        </w:rPr>
        <w:t xml:space="preserve">
      "Электрондық үкіметтің" веб-порталы мен СМАЖ-дың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88"/>
    <w:bookmarkStart w:name="z255" w:id="189"/>
    <w:p>
      <w:pPr>
        <w:spacing w:after="0"/>
        <w:ind w:left="0"/>
        <w:jc w:val="both"/>
      </w:pPr>
      <w:r>
        <w:rPr>
          <w:rFonts w:ascii="Times New Roman"/>
          <w:b w:val="false"/>
          <w:i w:val="false"/>
          <w:color w:val="000000"/>
          <w:sz w:val="28"/>
        </w:rPr>
        <w:t>
      2) субсидиялауға арналған өтінімнің СМАЖ-да тіркелуі;</w:t>
      </w:r>
    </w:p>
    <w:bookmarkEnd w:id="189"/>
    <w:bookmarkStart w:name="z256" w:id="190"/>
    <w:p>
      <w:pPr>
        <w:spacing w:after="0"/>
        <w:ind w:left="0"/>
        <w:jc w:val="both"/>
      </w:pPr>
      <w:r>
        <w:rPr>
          <w:rFonts w:ascii="Times New Roman"/>
          <w:b w:val="false"/>
          <w:i w:val="false"/>
          <w:color w:val="000000"/>
          <w:sz w:val="28"/>
        </w:rPr>
        <w:t>
      3) деректері СМАЖ-дың "Заңды тұлғалар" немесе "Жеке тұлғалар" мемлекеттік дерекқорларымен ақпараттық өзара іс-қимылы нәтижесінде расталған қаржы институтында/қаржы агентінде жеке шоттарының СМАЖ-да болуы;</w:t>
      </w:r>
    </w:p>
    <w:bookmarkEnd w:id="190"/>
    <w:bookmarkStart w:name="z257" w:id="191"/>
    <w:p>
      <w:pPr>
        <w:spacing w:after="0"/>
        <w:ind w:left="0"/>
        <w:jc w:val="both"/>
      </w:pPr>
      <w:r>
        <w:rPr>
          <w:rFonts w:ascii="Times New Roman"/>
          <w:b w:val="false"/>
          <w:i w:val="false"/>
          <w:color w:val="000000"/>
          <w:sz w:val="28"/>
        </w:rPr>
        <w:t>
      4) берілген субсидиялауға арналған өтінім бойынша АӨК субъектілерін қаржылық сауықтыру кезінде қолданыстағы (бұзылмаған және тоқтатылмаған) пайыздық мөлшерлемелерді субсидиялау шартының болуы;</w:t>
      </w:r>
    </w:p>
    <w:bookmarkEnd w:id="191"/>
    <w:bookmarkStart w:name="z258" w:id="192"/>
    <w:p>
      <w:pPr>
        <w:spacing w:after="0"/>
        <w:ind w:left="0"/>
        <w:jc w:val="both"/>
      </w:pPr>
      <w:r>
        <w:rPr>
          <w:rFonts w:ascii="Times New Roman"/>
          <w:b w:val="false"/>
          <w:i w:val="false"/>
          <w:color w:val="000000"/>
          <w:sz w:val="28"/>
        </w:rPr>
        <w:t>
      5) қарыз алушыда (көрсетілетін қызметті алушыда) субсидияланатын қарыз шарты бойынша негізгі борыш және/немесе сыйақы бойынша мерзімі өтіп кеткен (төлемге арналған өтінім беру сәтінде) міндеттемелердің болмауы.".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0" w:id="193"/>
    <w:p>
      <w:pPr>
        <w:spacing w:after="0"/>
        <w:ind w:left="0"/>
        <w:jc w:val="both"/>
      </w:pPr>
      <w:r>
        <w:rPr>
          <w:rFonts w:ascii="Times New Roman"/>
          <w:b w:val="false"/>
          <w:i w:val="false"/>
          <w:color w:val="000000"/>
          <w:sz w:val="28"/>
        </w:rPr>
        <w:t xml:space="preserve">
      "22. СМАЖ-да жеке шот ашу үшін: </w:t>
      </w:r>
    </w:p>
    <w:bookmarkEnd w:id="193"/>
    <w:bookmarkStart w:name="z261" w:id="194"/>
    <w:p>
      <w:pPr>
        <w:spacing w:after="0"/>
        <w:ind w:left="0"/>
        <w:jc w:val="both"/>
      </w:pPr>
      <w:r>
        <w:rPr>
          <w:rFonts w:ascii="Times New Roman"/>
          <w:b w:val="false"/>
          <w:i w:val="false"/>
          <w:color w:val="000000"/>
          <w:sz w:val="28"/>
        </w:rPr>
        <w:t>
      1) қаржы институтының/қаржы агентінің СМАЖ-да өз бетінше тіркелуі үшін ЭЦҚ-сы болады;</w:t>
      </w:r>
    </w:p>
    <w:bookmarkEnd w:id="194"/>
    <w:bookmarkStart w:name="z262" w:id="195"/>
    <w:p>
      <w:pPr>
        <w:spacing w:after="0"/>
        <w:ind w:left="0"/>
        <w:jc w:val="both"/>
      </w:pPr>
      <w:r>
        <w:rPr>
          <w:rFonts w:ascii="Times New Roman"/>
          <w:b w:val="false"/>
          <w:i w:val="false"/>
          <w:color w:val="000000"/>
          <w:sz w:val="28"/>
        </w:rPr>
        <w:t>
      2) жұмыс органы (көрсетілетін қызметті беруші), қаржы институты/қаржы агенті жыл сайын ҚазақстаноРеспубликасының Ауыл шаруашылығы министрлігіне (бұдан әрі – Министрлік) ЭЦҚ-сы бар жұмыскерлердің өзектендірілген тізімін жолдайды.".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64" w:id="196"/>
    <w:p>
      <w:pPr>
        <w:spacing w:after="0"/>
        <w:ind w:left="0"/>
        <w:jc w:val="both"/>
      </w:pPr>
      <w:r>
        <w:rPr>
          <w:rFonts w:ascii="Times New Roman"/>
          <w:b w:val="false"/>
          <w:i w:val="false"/>
          <w:color w:val="000000"/>
          <w:sz w:val="28"/>
        </w:rPr>
        <w:t>
      "24. Субсидиялауға арналған өтінімді қалыптастыру мен тіркеу Жеке кабинетте мынадай тәртіппен жүзеге асырылады:</w:t>
      </w:r>
    </w:p>
    <w:bookmarkEnd w:id="196"/>
    <w:bookmarkStart w:name="z265" w:id="197"/>
    <w:p>
      <w:pPr>
        <w:spacing w:after="0"/>
        <w:ind w:left="0"/>
        <w:jc w:val="both"/>
      </w:pPr>
      <w:r>
        <w:rPr>
          <w:rFonts w:ascii="Times New Roman"/>
          <w:b w:val="false"/>
          <w:i w:val="false"/>
          <w:color w:val="000000"/>
          <w:sz w:val="28"/>
        </w:rPr>
        <w:t>
      1) СМАЖ тексеру үшін қажетті мәліметтерді енгізе отырып, субсидиялауға арналған өтінім қалыптастырылады;</w:t>
      </w:r>
    </w:p>
    <w:bookmarkEnd w:id="197"/>
    <w:bookmarkStart w:name="z266" w:id="198"/>
    <w:p>
      <w:pPr>
        <w:spacing w:after="0"/>
        <w:ind w:left="0"/>
        <w:jc w:val="both"/>
      </w:pPr>
      <w:r>
        <w:rPr>
          <w:rFonts w:ascii="Times New Roman"/>
          <w:b w:val="false"/>
          <w:i w:val="false"/>
          <w:color w:val="000000"/>
          <w:sz w:val="28"/>
        </w:rPr>
        <w:t xml:space="preserve">
      2) субсидиялауға арналған өтінім қаржы институтының/қаржы агентінің ЭЦҚ-ны пайдалана отырып қол қоюы арқылы СМАЖ-да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субсидиялауға арналған өтінімнің қарауға келіп түскені туралы электронды хабарлама жіберіледі; </w:t>
      </w:r>
    </w:p>
    <w:bookmarkEnd w:id="198"/>
    <w:bookmarkStart w:name="z267" w:id="199"/>
    <w:p>
      <w:pPr>
        <w:spacing w:after="0"/>
        <w:ind w:left="0"/>
        <w:jc w:val="both"/>
      </w:pPr>
      <w:r>
        <w:rPr>
          <w:rFonts w:ascii="Times New Roman"/>
          <w:b w:val="false"/>
          <w:i w:val="false"/>
          <w:color w:val="000000"/>
          <w:sz w:val="28"/>
        </w:rPr>
        <w:t>
      3) СМАЖ-да қаржы институтының/қаржы агентінің Жеке кабинетінде мемлекеттік қызмет көрсетуге арналған сұранымның қабылданғаны туралы тиісті мәртебе өтінімнің қабылданғанын растау болып табылады.";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69" w:id="200"/>
    <w:p>
      <w:pPr>
        <w:spacing w:after="0"/>
        <w:ind w:left="0"/>
        <w:jc w:val="both"/>
      </w:pPr>
      <w:r>
        <w:rPr>
          <w:rFonts w:ascii="Times New Roman"/>
          <w:b w:val="false"/>
          <w:i w:val="false"/>
          <w:color w:val="000000"/>
          <w:sz w:val="28"/>
        </w:rPr>
        <w:t>
      "26. Жұмыс органының (көрсетілетін қызметті берушінің) жауапты орындаушысы субсидиялауға арналған өтінімді тіркеген сәттен бастап (1) бір жұмыс күні ішінде ЭЦҚ-ны пайдалана отырып қол қою жолымен оның қабылданғанын растайды. Осы хабарлама өз бетінше тіркелген жағдайда, СМАЖ-да қаржы институтының/қаржы агентінің Жеке кабинетінде қолжетімді болады.</w:t>
      </w:r>
    </w:p>
    <w:bookmarkEnd w:id="200"/>
    <w:bookmarkStart w:name="z270" w:id="201"/>
    <w:p>
      <w:pPr>
        <w:spacing w:after="0"/>
        <w:ind w:left="0"/>
        <w:jc w:val="both"/>
      </w:pPr>
      <w:r>
        <w:rPr>
          <w:rFonts w:ascii="Times New Roman"/>
          <w:b w:val="false"/>
          <w:i w:val="false"/>
          <w:color w:val="000000"/>
          <w:sz w:val="28"/>
        </w:rPr>
        <w:t>
      27. Жұмыс органының (көрсетілетін қызметті берушінің) жауапты орындаушысы осы Қағидалардың 26-тармағына сәйкес субсидиялауға арналған өтінім берілген күннен кейін 2 (екі) жұмыс күні ішінде Қаржыландыру жоспарына сәйкес СМАЖ-да жұмыс органы басшысының (қөрсетілетін қызметті берушінің) ЭЦП-сы қойылатын, "Қазынашылық-Клиент" ақпараттық жүйесіне жүктелетін субсидиялар төлеуге арналған төлем тапсырмаларын қалыптастырады.</w:t>
      </w:r>
    </w:p>
    <w:bookmarkEnd w:id="201"/>
    <w:bookmarkStart w:name="z271" w:id="202"/>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bookmarkEnd w:id="202"/>
    <w:bookmarkStart w:name="z272" w:id="203"/>
    <w:p>
      <w:pPr>
        <w:spacing w:after="0"/>
        <w:ind w:left="0"/>
        <w:jc w:val="both"/>
      </w:pPr>
      <w:r>
        <w:rPr>
          <w:rFonts w:ascii="Times New Roman"/>
          <w:b w:val="false"/>
          <w:i w:val="false"/>
          <w:color w:val="000000"/>
          <w:sz w:val="28"/>
        </w:rPr>
        <w:t>
      мынадай мазмұндағы 27-1-тармақпен толықтырылсын:</w:t>
      </w:r>
    </w:p>
    <w:bookmarkEnd w:id="203"/>
    <w:bookmarkStart w:name="z273" w:id="204"/>
    <w:p>
      <w:pPr>
        <w:spacing w:after="0"/>
        <w:ind w:left="0"/>
        <w:jc w:val="both"/>
      </w:pPr>
      <w:r>
        <w:rPr>
          <w:rFonts w:ascii="Times New Roman"/>
          <w:b w:val="false"/>
          <w:i w:val="false"/>
          <w:color w:val="000000"/>
          <w:sz w:val="28"/>
        </w:rPr>
        <w:t xml:space="preserve">
      "27-1.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75" w:id="205"/>
    <w:p>
      <w:pPr>
        <w:spacing w:after="0"/>
        <w:ind w:left="0"/>
        <w:jc w:val="both"/>
      </w:pPr>
      <w:r>
        <w:rPr>
          <w:rFonts w:ascii="Times New Roman"/>
          <w:b w:val="false"/>
          <w:i w:val="false"/>
          <w:color w:val="000000"/>
          <w:sz w:val="28"/>
        </w:rPr>
        <w:t>
      "33. Қайта құрылымдалған/қайта қаржыландырылған кредиттік/лизингтік шарт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СМАЖ-да қарыз алушыны (көрсетілетін қызметті алушыны) сыйақының толық мөлшерлемесін өз қаражаты есебінен төлеу қажеттігі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қарыз алушының (көрсетілетін қызметті алушының) есептік шотына субсидияланатын сыйақы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205"/>
    <w:bookmarkStart w:name="z276" w:id="206"/>
    <w:p>
      <w:pPr>
        <w:spacing w:after="0"/>
        <w:ind w:left="0"/>
        <w:jc w:val="both"/>
      </w:pPr>
      <w:r>
        <w:rPr>
          <w:rFonts w:ascii="Times New Roman"/>
          <w:b w:val="false"/>
          <w:i w:val="false"/>
          <w:color w:val="000000"/>
          <w:sz w:val="28"/>
        </w:rPr>
        <w:t>
      34. Жұмыс органы (көрсетілетін қызметті беруші) ай сайын СМАЖ-да жасалған субсидиялау шарттарына сәйкес жиынтық соманы қалыптастырады және субсидияларды кезекті төлеу жүзеге асырылатын айдың алдындағы айда пайыздық мөлшерлеменің субсидияланатын бөлігін қаржы институтының арнайы банктік шотына ай сайын аванстық төлеммен аударады.</w:t>
      </w:r>
    </w:p>
    <w:bookmarkEnd w:id="206"/>
    <w:bookmarkStart w:name="z277" w:id="207"/>
    <w:p>
      <w:pPr>
        <w:spacing w:after="0"/>
        <w:ind w:left="0"/>
        <w:jc w:val="both"/>
      </w:pPr>
      <w:r>
        <w:rPr>
          <w:rFonts w:ascii="Times New Roman"/>
          <w:b w:val="false"/>
          <w:i w:val="false"/>
          <w:color w:val="000000"/>
          <w:sz w:val="28"/>
        </w:rPr>
        <w:t>
      35. Жұмыс органы (көрсетілетін қызметті беруші) СМАЖ-да қаржы институтынан қолданыстағы субсидиялау шартының талаптарын өзгерту туралы хабарлама алған күннен бастап 3 (үш) жұмыс күні ішінде:</w:t>
      </w:r>
    </w:p>
    <w:bookmarkEnd w:id="207"/>
    <w:bookmarkStart w:name="z278" w:id="208"/>
    <w:p>
      <w:pPr>
        <w:spacing w:after="0"/>
        <w:ind w:left="0"/>
        <w:jc w:val="both"/>
      </w:pPr>
      <w:r>
        <w:rPr>
          <w:rFonts w:ascii="Times New Roman"/>
          <w:b w:val="false"/>
          <w:i w:val="false"/>
          <w:color w:val="000000"/>
          <w:sz w:val="28"/>
        </w:rPr>
        <w:t>
      1) субсидиялау шартының өзгертілген талаптарының осы Қағидаларда белгіленген талаптарға сәйкестігін тексеруді жүзеге асырады;</w:t>
      </w:r>
    </w:p>
    <w:bookmarkEnd w:id="208"/>
    <w:bookmarkStart w:name="z279" w:id="209"/>
    <w:p>
      <w:pPr>
        <w:spacing w:after="0"/>
        <w:ind w:left="0"/>
        <w:jc w:val="both"/>
      </w:pPr>
      <w:r>
        <w:rPr>
          <w:rFonts w:ascii="Times New Roman"/>
          <w:b w:val="false"/>
          <w:i w:val="false"/>
          <w:color w:val="000000"/>
          <w:sz w:val="28"/>
        </w:rPr>
        <w:t>
      2) ұсынылатын өзгерістер осы Қағидалардың шарттарына сәйкес келген жағдайда жұмыс органы басшысының (көрсетілетін қызметті берушінің) ЭЦҚ-сын қою арқылы субсидиялау шартына өзгеріс енгізу жөнінде шешім қабылдайды және ресімдейді және бұл туралы қарыз алушыны (көрсетілетін қызметті алушыны) 2 (екі) жұмыс күні ішінде хабардар етеді.</w:t>
      </w:r>
    </w:p>
    <w:bookmarkEnd w:id="209"/>
    <w:bookmarkStart w:name="z280" w:id="210"/>
    <w:p>
      <w:pPr>
        <w:spacing w:after="0"/>
        <w:ind w:left="0"/>
        <w:jc w:val="both"/>
      </w:pPr>
      <w:r>
        <w:rPr>
          <w:rFonts w:ascii="Times New Roman"/>
          <w:b w:val="false"/>
          <w:i w:val="false"/>
          <w:color w:val="000000"/>
          <w:sz w:val="28"/>
        </w:rPr>
        <w:t>
      Қайта құрылымдалған/қайта қаржыландырылған кредиттік және лизингтік шарттар бойынша талаптар өзгертілген жағдайда, қаржы институты ақпараттық жүйелерде қамтылған, заңмен қорғалатын құпияны құрайтын мәліметтерді пайдалануға қарыз алушының (көрсетілетін қызметті алушының) келісімін алады.";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82" w:id="211"/>
    <w:p>
      <w:pPr>
        <w:spacing w:after="0"/>
        <w:ind w:left="0"/>
        <w:jc w:val="both"/>
      </w:pPr>
      <w:r>
        <w:rPr>
          <w:rFonts w:ascii="Times New Roman"/>
          <w:b w:val="false"/>
          <w:i w:val="false"/>
          <w:color w:val="000000"/>
          <w:sz w:val="28"/>
        </w:rPr>
        <w:t>
      "37. Қайта құрылымдалған/қайта қаржыландырылған кредиттік және лизингтік шарттар бойынша талаптарды (сыйақы мөлшерлемесі, төлеу мерзімі, негізгі борышты және/немесе сыйақыны төлеу бойынша кейінге қалдыруды ұсыну) жылына бір рет қана өзгертуге болады. Бұл ретте, қайта құрылымдалған/қайта қаржыландырылған кредиттік және лизингтік шарттардың қолданыс мерзімдері өзгертілген (ұзартылған) жағдайда, субсидиялау мерзімдері ұзартылмайды, сондай-ақ сыйақыны негізгі борышқа капиталдандыруға жол берілмейді.</w:t>
      </w:r>
    </w:p>
    <w:bookmarkEnd w:id="211"/>
    <w:bookmarkStart w:name="z283" w:id="212"/>
    <w:p>
      <w:pPr>
        <w:spacing w:after="0"/>
        <w:ind w:left="0"/>
        <w:jc w:val="both"/>
      </w:pPr>
      <w:r>
        <w:rPr>
          <w:rFonts w:ascii="Times New Roman"/>
          <w:b w:val="false"/>
          <w:i w:val="false"/>
          <w:color w:val="000000"/>
          <w:sz w:val="28"/>
        </w:rPr>
        <w:t>
      Қаржы институты/қаржы агенті СМАЖ-да қабылданған қаржыландыру шарттарын өзгерту жөніндегі шешімнің көшірмесін, негізгі борышты, сыйақыны және субсидиялар көлемін өтеудің жаңартылған графигін қоса бере отырып, бұл туралы жұмыс органын (көрсетілетін қызметті берушіні) хабардар етеді.".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85" w:id="213"/>
    <w:p>
      <w:pPr>
        <w:spacing w:after="0"/>
        <w:ind w:left="0"/>
        <w:jc w:val="both"/>
      </w:pPr>
      <w:r>
        <w:rPr>
          <w:rFonts w:ascii="Times New Roman"/>
          <w:b w:val="false"/>
          <w:i w:val="false"/>
          <w:color w:val="000000"/>
          <w:sz w:val="28"/>
        </w:rPr>
        <w:t>
      "39. Қаржы институты қолданыстағы қайта құрылымдалған/қайта қаржыландырылған кредиттік/лизингтік шарттың талаптарын (пайыздық мөлшерлеме, сыйақыны төлеу мерзімі, негізгі борышты және/немесе сыйақыны төлеу бойынша кейінге қалдыруды ұсыну) өзгерткен жағдайда, қаржы институты күнтізбелік 10 (он) күн ішінде СМАЖ-да жұмыс органына (көрсетілетін қызметті берушіге) беру үшін қаржыландыру шарттарын өзгерту жөнінде қабылданған шешімнің көшірмесін, негізгі борышты және сыйақыны өтеудің жаңартылған графигін қамтитын құжаттар топтамасымен бірге хабарлама жолдайды.";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87" w:id="214"/>
    <w:p>
      <w:pPr>
        <w:spacing w:after="0"/>
        <w:ind w:left="0"/>
        <w:jc w:val="both"/>
      </w:pPr>
      <w:r>
        <w:rPr>
          <w:rFonts w:ascii="Times New Roman"/>
          <w:b w:val="false"/>
          <w:i w:val="false"/>
          <w:color w:val="000000"/>
          <w:sz w:val="28"/>
        </w:rPr>
        <w:t>
      "41. Қаржы институты қолданыстағы қайта құрылымдалған/қайта қаржыландырылған кредиттік/кредиторлық/лизингтік шарттың талаптарын (негізгі борыштың барлық сомасын немесе оның бір бөлігін төлеу бойынша кейінге қалдыруды ұсыну) өзгертуді жоспарлаған жағдайда, ол 5 (бес) жұмыс күні ішінде бұл туралы қаржы агентіне жазбаша хабарлайды.</w:t>
      </w:r>
    </w:p>
    <w:bookmarkEnd w:id="214"/>
    <w:bookmarkStart w:name="z288" w:id="215"/>
    <w:p>
      <w:pPr>
        <w:spacing w:after="0"/>
        <w:ind w:left="0"/>
        <w:jc w:val="both"/>
      </w:pPr>
      <w:r>
        <w:rPr>
          <w:rFonts w:ascii="Times New Roman"/>
          <w:b w:val="false"/>
          <w:i w:val="false"/>
          <w:color w:val="000000"/>
          <w:sz w:val="28"/>
        </w:rPr>
        <w:t>
      Қаржы агенті хабарламаны алған күннен бастап 5 (бес) жұмыс күні ішінде қаржы институтына негізгі борышты немесе оның бір бөлігін өтеу графигін өзгертуге келісу немесе келіспеу туралы хат жолдайды.</w:t>
      </w:r>
    </w:p>
    <w:bookmarkEnd w:id="215"/>
    <w:bookmarkStart w:name="z289" w:id="216"/>
    <w:p>
      <w:pPr>
        <w:spacing w:after="0"/>
        <w:ind w:left="0"/>
        <w:jc w:val="both"/>
      </w:pPr>
      <w:r>
        <w:rPr>
          <w:rFonts w:ascii="Times New Roman"/>
          <w:b w:val="false"/>
          <w:i w:val="false"/>
          <w:color w:val="000000"/>
          <w:sz w:val="28"/>
        </w:rPr>
        <w:t>
      Қаржы институты қаржы агенті хатының негізінде мынадай іс-шаралардың бірін жүргізеді:</w:t>
      </w:r>
    </w:p>
    <w:bookmarkEnd w:id="216"/>
    <w:bookmarkStart w:name="z290" w:id="217"/>
    <w:p>
      <w:pPr>
        <w:spacing w:after="0"/>
        <w:ind w:left="0"/>
        <w:jc w:val="both"/>
      </w:pPr>
      <w:r>
        <w:rPr>
          <w:rFonts w:ascii="Times New Roman"/>
          <w:b w:val="false"/>
          <w:i w:val="false"/>
          <w:color w:val="000000"/>
          <w:sz w:val="28"/>
        </w:rPr>
        <w:t>
      1) қаржы агенті негізгі борыштың барлық сомасын немесе оның бір бөлігін өтеу графигін өзгертуге келісім берген жағдайда, СМАЖ-да жұмыс органының (көрсетілетін қызметті берушінің) жауапты орындаушысына қабылданған қаржыландырудың шарттарын өзгерту жөніндегі шешімнің көшірмесін, негізгі борышты өтеудің жаңартылған графигін және қаржы агентінің хатын қамтитын құжаттар топтамасымен бірге хабарлама жолдайды;</w:t>
      </w:r>
    </w:p>
    <w:bookmarkEnd w:id="217"/>
    <w:bookmarkStart w:name="z291" w:id="218"/>
    <w:p>
      <w:pPr>
        <w:spacing w:after="0"/>
        <w:ind w:left="0"/>
        <w:jc w:val="both"/>
      </w:pPr>
      <w:r>
        <w:rPr>
          <w:rFonts w:ascii="Times New Roman"/>
          <w:b w:val="false"/>
          <w:i w:val="false"/>
          <w:color w:val="000000"/>
          <w:sz w:val="28"/>
        </w:rPr>
        <w:t>
      2) қаржы агенті негізгі борышты немесе оның бір бөлігін өтеу графигін өзгертуге келісім бермеген жағдайда, СМАЖ-да қарыз алушыға (көрсетілетін қызметті алушыға) қорландыру қаражатын қатыстырмай қаржылық сауықтыру шараларын әрі қарай қолдану мүмкіндігін қарастыруға қатысты құжаттар топтамасымен бірге жұмыс органына (көрсетілетін қызметті берушіге) хабарлама жолдайды.";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93" w:id="219"/>
    <w:p>
      <w:pPr>
        <w:spacing w:after="0"/>
        <w:ind w:left="0"/>
        <w:jc w:val="both"/>
      </w:pPr>
      <w:r>
        <w:rPr>
          <w:rFonts w:ascii="Times New Roman"/>
          <w:b w:val="false"/>
          <w:i w:val="false"/>
          <w:color w:val="000000"/>
          <w:sz w:val="28"/>
        </w:rPr>
        <w:t>
      "44. Қаржы институты/қаржы агенті субсидиялау шартын жұмыс органының (көрсетілетін қызметті берушінің) біржақты бұзуы үшін негіз болып табылатын оқиғаның болғаны туралы оған белгілі болған күннен бастап 5 (бес) жұмыс күні ішінде СМАЖ-да жұмыс органын (көрсетілетін қызметті берушіні) осындай оқиға туралы хабардар етуі қажет.</w:t>
      </w:r>
    </w:p>
    <w:bookmarkEnd w:id="219"/>
    <w:bookmarkStart w:name="z294" w:id="220"/>
    <w:p>
      <w:pPr>
        <w:spacing w:after="0"/>
        <w:ind w:left="0"/>
        <w:jc w:val="both"/>
      </w:pPr>
      <w:r>
        <w:rPr>
          <w:rFonts w:ascii="Times New Roman"/>
          <w:b w:val="false"/>
          <w:i w:val="false"/>
          <w:color w:val="000000"/>
          <w:sz w:val="28"/>
        </w:rPr>
        <w:t>
      Жұмыс органы (көрсетілетін қызметті беруші) қаржы институтынан/қаржы агентінен хабарлама алған күннен бастап 5 (бес) жұмыс күні ішінде субсидиялау шартын тоқтатуға шешім қабылдайды және оны ресімдейді және бұл туралы қаржы институтын/қаржы агентін хабардар етеді.</w:t>
      </w:r>
    </w:p>
    <w:bookmarkEnd w:id="220"/>
    <w:bookmarkStart w:name="z295" w:id="221"/>
    <w:p>
      <w:pPr>
        <w:spacing w:after="0"/>
        <w:ind w:left="0"/>
        <w:jc w:val="both"/>
      </w:pPr>
      <w:r>
        <w:rPr>
          <w:rFonts w:ascii="Times New Roman"/>
          <w:b w:val="false"/>
          <w:i w:val="false"/>
          <w:color w:val="000000"/>
          <w:sz w:val="28"/>
        </w:rPr>
        <w:t>
      Қаржы институты/қаржы агенті жұмыс органының (көрсетілетін қызметті берушінің) тиісті шешімі туралы хабарлама алған күннен бастап субсидиялау шарты бұзылды деп есептеледі.</w:t>
      </w:r>
    </w:p>
    <w:bookmarkEnd w:id="221"/>
    <w:bookmarkStart w:name="z296" w:id="222"/>
    <w:p>
      <w:pPr>
        <w:spacing w:after="0"/>
        <w:ind w:left="0"/>
        <w:jc w:val="both"/>
      </w:pPr>
      <w:r>
        <w:rPr>
          <w:rFonts w:ascii="Times New Roman"/>
          <w:b w:val="false"/>
          <w:i w:val="false"/>
          <w:color w:val="000000"/>
          <w:sz w:val="28"/>
        </w:rPr>
        <w:t xml:space="preserve">
      45. Қарыз алушыға (көрсетілетін қызметті алушыға)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жұмыс органы (көрсетілетін қызметті беруші) басшысының ЭЦҚ қойылған электрондық құжат нысанында субсидиялар беру нәтижесі туралы хабарлама жолданады.</w:t>
      </w:r>
    </w:p>
    <w:bookmarkEnd w:id="222"/>
    <w:bookmarkStart w:name="z297" w:id="223"/>
    <w:p>
      <w:pPr>
        <w:spacing w:after="0"/>
        <w:ind w:left="0"/>
        <w:jc w:val="both"/>
      </w:pPr>
      <w:r>
        <w:rPr>
          <w:rFonts w:ascii="Times New Roman"/>
          <w:b w:val="false"/>
          <w:i w:val="false"/>
          <w:color w:val="000000"/>
          <w:sz w:val="28"/>
        </w:rPr>
        <w:t>
      Хабарлама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жолданады.";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299" w:id="224"/>
    <w:p>
      <w:pPr>
        <w:spacing w:after="0"/>
        <w:ind w:left="0"/>
        <w:jc w:val="both"/>
      </w:pPr>
      <w:r>
        <w:rPr>
          <w:rFonts w:ascii="Times New Roman"/>
          <w:b w:val="false"/>
          <w:i w:val="false"/>
          <w:color w:val="000000"/>
          <w:sz w:val="28"/>
        </w:rPr>
        <w:t>
      "47. Субсидия беру үшін қажетті мәліметтерді қамтитын СМАЖ-да іркіліс болған жағдайда, жұмыс органы (көрсетілетін қызметті беруші) Министрлікке туындаған жағдай туралы дереу хабардар етеді, ол оны жоюға кіріседі.</w:t>
      </w:r>
    </w:p>
    <w:bookmarkEnd w:id="224"/>
    <w:bookmarkStart w:name="z300" w:id="225"/>
    <w:p>
      <w:pPr>
        <w:spacing w:after="0"/>
        <w:ind w:left="0"/>
        <w:jc w:val="both"/>
      </w:pPr>
      <w:r>
        <w:rPr>
          <w:rFonts w:ascii="Times New Roman"/>
          <w:b w:val="false"/>
          <w:i w:val="false"/>
          <w:color w:val="000000"/>
          <w:sz w:val="28"/>
        </w:rPr>
        <w:t xml:space="preserve">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 </w:t>
      </w:r>
    </w:p>
    <w:bookmarkEnd w:id="225"/>
    <w:bookmarkStart w:name="z301" w:id="226"/>
    <w:p>
      <w:pPr>
        <w:spacing w:after="0"/>
        <w:ind w:left="0"/>
        <w:jc w:val="both"/>
      </w:pPr>
      <w:r>
        <w:rPr>
          <w:rFonts w:ascii="Times New Roman"/>
          <w:b w:val="false"/>
          <w:i w:val="false"/>
          <w:color w:val="000000"/>
          <w:sz w:val="28"/>
        </w:rPr>
        <w:t>
      48. Субсидиялар алу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агроөнеркәсіптік кешенді дамыту саласындағы уәкілетті органның (бұдан әрі – уәкілетті орган) атына,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226"/>
    <w:bookmarkStart w:name="z302" w:id="227"/>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304" w:id="228"/>
    <w:p>
      <w:pPr>
        <w:spacing w:after="0"/>
        <w:ind w:left="0"/>
        <w:jc w:val="both"/>
      </w:pPr>
      <w:r>
        <w:rPr>
          <w:rFonts w:ascii="Times New Roman"/>
          <w:b w:val="false"/>
          <w:i w:val="false"/>
          <w:color w:val="000000"/>
          <w:sz w:val="28"/>
        </w:rPr>
        <w:t xml:space="preserve">
      "51.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228"/>
    <w:bookmarkStart w:name="z305" w:id="2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29"/>
    <w:bookmarkStart w:name="z306" w:id="230"/>
    <w:p>
      <w:pPr>
        <w:spacing w:after="0"/>
        <w:ind w:left="0"/>
        <w:jc w:val="both"/>
      </w:pPr>
      <w:r>
        <w:rPr>
          <w:rFonts w:ascii="Times New Roman"/>
          <w:b w:val="false"/>
          <w:i w:val="false"/>
          <w:color w:val="000000"/>
          <w:sz w:val="28"/>
        </w:rPr>
        <w:t xml:space="preserve">
      6.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w:t>
      </w:r>
    </w:p>
    <w:bookmarkEnd w:id="230"/>
    <w:bookmarkStart w:name="z307" w:id="231"/>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10" w:id="232"/>
    <w:p>
      <w:pPr>
        <w:spacing w:after="0"/>
        <w:ind w:left="0"/>
        <w:jc w:val="both"/>
      </w:pPr>
      <w:r>
        <w:rPr>
          <w:rFonts w:ascii="Times New Roman"/>
          <w:b w:val="false"/>
          <w:i w:val="false"/>
          <w:color w:val="000000"/>
          <w:sz w:val="28"/>
        </w:rPr>
        <w:t>
      "2)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Start w:name="z313" w:id="233"/>
    <w:p>
      <w:pPr>
        <w:spacing w:after="0"/>
        <w:ind w:left="0"/>
        <w:jc w:val="both"/>
      </w:pPr>
      <w:r>
        <w:rPr>
          <w:rFonts w:ascii="Times New Roman"/>
          <w:b w:val="false"/>
          <w:i w:val="false"/>
          <w:color w:val="000000"/>
          <w:sz w:val="28"/>
        </w:rPr>
        <w:t xml:space="preserve">
      "21) өтінім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өтінімі;</w:t>
      </w:r>
    </w:p>
    <w:bookmarkEnd w:id="233"/>
    <w:bookmarkStart w:name="z314" w:id="234"/>
    <w:p>
      <w:pPr>
        <w:spacing w:after="0"/>
        <w:ind w:left="0"/>
        <w:jc w:val="both"/>
      </w:pPr>
      <w:r>
        <w:rPr>
          <w:rFonts w:ascii="Times New Roman"/>
          <w:b w:val="false"/>
          <w:i w:val="false"/>
          <w:color w:val="000000"/>
          <w:sz w:val="28"/>
        </w:rPr>
        <w:t>
      "22)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34"/>
    <w:bookmarkStart w:name="z315" w:id="235"/>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7" w:id="236"/>
    <w:p>
      <w:pPr>
        <w:spacing w:after="0"/>
        <w:ind w:left="0"/>
        <w:jc w:val="both"/>
      </w:pPr>
      <w:r>
        <w:rPr>
          <w:rFonts w:ascii="Times New Roman"/>
          <w:b w:val="false"/>
          <w:i w:val="false"/>
          <w:color w:val="000000"/>
          <w:sz w:val="28"/>
        </w:rPr>
        <w:t xml:space="preserve">
      "4. Жұмыс органы (көрсетілетін қызметті беруші) жыл сайын тиісті жылғы 1 ақпанға дейін жұмыс органының (көрсетілетін қызметті берушінің), жергілікті атқарушы органдардың (оның ішінде аудандық/қалалық) қызметкерлері және қоғамдық және үкіметтік емес салалық ұйымдардың өкілдері болып табылатын басқа да ұйымдардың қызметкерлері қатарынан мамандар тобын (бұдан әрі – мамандар тобы) құрады және СМАЖ-да тіркейді. </w:t>
      </w:r>
    </w:p>
    <w:bookmarkEnd w:id="236"/>
    <w:bookmarkStart w:name="z318" w:id="237"/>
    <w:p>
      <w:pPr>
        <w:spacing w:after="0"/>
        <w:ind w:left="0"/>
        <w:jc w:val="both"/>
      </w:pPr>
      <w:r>
        <w:rPr>
          <w:rFonts w:ascii="Times New Roman"/>
          <w:b w:val="false"/>
          <w:i w:val="false"/>
          <w:color w:val="000000"/>
          <w:sz w:val="28"/>
        </w:rPr>
        <w:t>
      Мамандар тобы № 1 (жайылымдарға арналған қоршаулардан (электрлі шопан генераторы, төмендеткіш трансформатор, оқшаулағыштар, кемінде 2 қатар сым) басқа) және № 1.1 жобалар паспорттарын қоспағанда, барлық жобалардың паспорттары бойынша жобалардың паспорттарында көзделген шарттарға сәйкестігіне құжаттарды тексеруді, инвестордың (көрсетілетін қызметті алушының) объектісін, сатып алынған жабдықты қарап-тексеруді міндетті түрде растайтын фото және бейнематериалдарды қоса отырып, жүзеге асырады, сондай-ақ өндірістік қуаттылықтар жүктемесіне қол жеткізуді тексереді, осы Қағидалардың 17-тармағына сәйкес инвестициялық субсидиялар есептемесін жүргізеді.</w:t>
      </w:r>
    </w:p>
    <w:bookmarkEnd w:id="237"/>
    <w:bookmarkStart w:name="z319" w:id="238"/>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238"/>
    <w:bookmarkStart w:name="z320" w:id="239"/>
    <w:p>
      <w:pPr>
        <w:spacing w:after="0"/>
        <w:ind w:left="0"/>
        <w:jc w:val="both"/>
      </w:pPr>
      <w:r>
        <w:rPr>
          <w:rFonts w:ascii="Times New Roman"/>
          <w:b w:val="false"/>
          <w:i w:val="false"/>
          <w:color w:val="000000"/>
          <w:sz w:val="28"/>
        </w:rPr>
        <w:t>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6-қосымшаға сәйкес нысан бойынша инвестордың объектісін қарап-тексеру және өндірістік қуаттылықтардың жүктемелеріне қол жеткізілгеніне куәлік ету актісімен (бұдан әрі – қарап-тексеру актісі) ресімделеді.</w:t>
      </w:r>
    </w:p>
    <w:bookmarkEnd w:id="239"/>
    <w:bookmarkStart w:name="z321" w:id="240"/>
    <w:p>
      <w:pPr>
        <w:spacing w:after="0"/>
        <w:ind w:left="0"/>
        <w:jc w:val="both"/>
      </w:pPr>
      <w:r>
        <w:rPr>
          <w:rFonts w:ascii="Times New Roman"/>
          <w:b w:val="false"/>
          <w:i w:val="false"/>
          <w:color w:val="000000"/>
          <w:sz w:val="28"/>
        </w:rPr>
        <w:t>
       Егер, инвестициялық жобада техника сатып алу ғана көзделсе, онда мамандар тобының инвестордың (көрсетілетін қызметті алушының) объектісін қарап-тексеруі талап етілмейді.";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13-тармақтартар</w:t>
      </w:r>
      <w:r>
        <w:rPr>
          <w:rFonts w:ascii="Times New Roman"/>
          <w:b w:val="false"/>
          <w:i w:val="false"/>
          <w:color w:val="000000"/>
          <w:sz w:val="28"/>
        </w:rPr>
        <w:t xml:space="preserve"> мынадай редакцияда жазылсын:</w:t>
      </w:r>
    </w:p>
    <w:bookmarkStart w:name="z323" w:id="241"/>
    <w:p>
      <w:pPr>
        <w:spacing w:after="0"/>
        <w:ind w:left="0"/>
        <w:jc w:val="both"/>
      </w:pPr>
      <w:r>
        <w:rPr>
          <w:rFonts w:ascii="Times New Roman"/>
          <w:b w:val="false"/>
          <w:i w:val="false"/>
          <w:color w:val="000000"/>
          <w:sz w:val="28"/>
        </w:rPr>
        <w:t xml:space="preserve">
      "10. Инвестициялық субсидиялау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241"/>
    <w:bookmarkStart w:name="z324" w:id="242"/>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 (бұдан әрі – Мемлекеттік қызметті көрсетуге қойылатын негізгі талаптардың тізбесі).</w:t>
      </w:r>
    </w:p>
    <w:bookmarkEnd w:id="242"/>
    <w:bookmarkStart w:name="z325" w:id="243"/>
    <w:p>
      <w:pPr>
        <w:spacing w:after="0"/>
        <w:ind w:left="0"/>
        <w:jc w:val="both"/>
      </w:pPr>
      <w:r>
        <w:rPr>
          <w:rFonts w:ascii="Times New Roman"/>
          <w:b w:val="false"/>
          <w:i w:val="false"/>
          <w:color w:val="000000"/>
          <w:sz w:val="28"/>
        </w:rPr>
        <w:t>
      11. Инвестициялық субсидиялар пайдалануға берілген инвестициялық жобалар бойынша электрондық өтінім берілген жылға дейін екі жылдан ерте емес беріледі. Жаңа, бұрын пайдаланылмаған техника, машиналар немесе жабдықтар субсидиялауға жатады:</w:t>
      </w:r>
    </w:p>
    <w:bookmarkEnd w:id="243"/>
    <w:bookmarkStart w:name="z326" w:id="244"/>
    <w:p>
      <w:pPr>
        <w:spacing w:after="0"/>
        <w:ind w:left="0"/>
        <w:jc w:val="both"/>
      </w:pPr>
      <w:r>
        <w:rPr>
          <w:rFonts w:ascii="Times New Roman"/>
          <w:b w:val="false"/>
          <w:i w:val="false"/>
          <w:color w:val="000000"/>
          <w:sz w:val="28"/>
        </w:rPr>
        <w:t>
      1) инвестициялық жоба пайдалануға берілген күнге дейін 24 (жиырма төрт) айдан ерте емес сатып алынған;</w:t>
      </w:r>
    </w:p>
    <w:bookmarkEnd w:id="244"/>
    <w:bookmarkStart w:name="z327" w:id="245"/>
    <w:p>
      <w:pPr>
        <w:spacing w:after="0"/>
        <w:ind w:left="0"/>
        <w:jc w:val="both"/>
      </w:pPr>
      <w:r>
        <w:rPr>
          <w:rFonts w:ascii="Times New Roman"/>
          <w:b w:val="false"/>
          <w:i w:val="false"/>
          <w:color w:val="000000"/>
          <w:sz w:val="28"/>
        </w:rPr>
        <w:t>
      2) шығарылған жылы инвестициялық жоба пайдалануға берілген күнге дейін 36 (отыз алты) айдан ерте емес.</w:t>
      </w:r>
    </w:p>
    <w:bookmarkEnd w:id="245"/>
    <w:bookmarkStart w:name="z328" w:id="246"/>
    <w:p>
      <w:pPr>
        <w:spacing w:after="0"/>
        <w:ind w:left="0"/>
        <w:jc w:val="both"/>
      </w:pPr>
      <w:r>
        <w:rPr>
          <w:rFonts w:ascii="Times New Roman"/>
          <w:b w:val="false"/>
          <w:i w:val="false"/>
          <w:color w:val="000000"/>
          <w:sz w:val="28"/>
        </w:rPr>
        <w:t>
      "Аквапоникалық жылыжай кешенін салу және кеңейту" № 12.1 жобасының паспорты бойынша инвестициялық субсидиялар пайдалануға берілген инвестициялық жобалар бойынша электрондық өтінім берілген жылға дейін үш жылдан ерте емес беріледі.</w:t>
      </w:r>
    </w:p>
    <w:bookmarkEnd w:id="246"/>
    <w:bookmarkStart w:name="z329" w:id="247"/>
    <w:p>
      <w:pPr>
        <w:spacing w:after="0"/>
        <w:ind w:left="0"/>
        <w:jc w:val="both"/>
      </w:pPr>
      <w:r>
        <w:rPr>
          <w:rFonts w:ascii="Times New Roman"/>
          <w:b w:val="false"/>
          <w:i w:val="false"/>
          <w:color w:val="000000"/>
          <w:sz w:val="28"/>
        </w:rPr>
        <w:t>
      12. Егер жобалар паспорттары бойынша тек техника, машиналар және/немесе жабдықтар сатып алу болжанатын болса, онда өтінім берілетін жылға дейін 3 (үш) жылдан ерте емес сатып алынған техника, машиналар және (немесе) жабдықтар субсидиялауға жатады.</w:t>
      </w:r>
    </w:p>
    <w:bookmarkEnd w:id="247"/>
    <w:bookmarkStart w:name="z330" w:id="248"/>
    <w:p>
      <w:pPr>
        <w:spacing w:after="0"/>
        <w:ind w:left="0"/>
        <w:jc w:val="both"/>
      </w:pPr>
      <w:r>
        <w:rPr>
          <w:rFonts w:ascii="Times New Roman"/>
          <w:b w:val="false"/>
          <w:i w:val="false"/>
          <w:color w:val="000000"/>
          <w:sz w:val="28"/>
        </w:rPr>
        <w:t>
      № 1 және № 1.1 жобалар паспорттарында көрсетілген техника, машиналар және жабдықтарды субсидиялау техника мен машиналар модельдерінің, сондай-ақ оларды өндірушілердің және ресми дилерлер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тиісті жылдың 1 шілдесінен кешіктірмей ұсынады. Әкімші тізбені алғаннан кейін 3 (үш) жұмыс күні ішінде СМАЖ-да орналастырады.</w:t>
      </w:r>
    </w:p>
    <w:bookmarkEnd w:id="248"/>
    <w:bookmarkStart w:name="z331" w:id="249"/>
    <w:p>
      <w:pPr>
        <w:spacing w:after="0"/>
        <w:ind w:left="0"/>
        <w:jc w:val="both"/>
      </w:pPr>
      <w:r>
        <w:rPr>
          <w:rFonts w:ascii="Times New Roman"/>
          <w:b w:val="false"/>
          <w:i w:val="false"/>
          <w:color w:val="000000"/>
          <w:sz w:val="28"/>
        </w:rPr>
        <w:t>
      Бұл ретте, Тізбеде техника мен машиналардың ұсынылған моделдері болмаған жағдайда, субсидиялау № 1 жобаның паспорты бойынша жүзеге асырылады.</w:t>
      </w:r>
    </w:p>
    <w:bookmarkEnd w:id="249"/>
    <w:bookmarkStart w:name="z332" w:id="250"/>
    <w:p>
      <w:pPr>
        <w:spacing w:after="0"/>
        <w:ind w:left="0"/>
        <w:jc w:val="both"/>
      </w:pPr>
      <w:r>
        <w:rPr>
          <w:rFonts w:ascii="Times New Roman"/>
          <w:b w:val="false"/>
          <w:i w:val="false"/>
          <w:color w:val="000000"/>
          <w:sz w:val="28"/>
        </w:rPr>
        <w:t>
      13. № 1 жобалардың паспорттары үшін (ең төменгі норматив болған жағдайда), № 4, № 6, № 34 инвесторда (көрсетілетін қызметті алушыда) ГАЖ және ауыл шаруашылығы жануарларын бірдейлендіру жөніндегі деректер базасының ақпараттық өзара іс-қимылы нәтижесінде расталатын шартты ірі қара малдың тиісті санының болуы қажет.</w:t>
      </w:r>
    </w:p>
    <w:bookmarkEnd w:id="250"/>
    <w:bookmarkStart w:name="z333" w:id="251"/>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251"/>
    <w:bookmarkStart w:name="z334" w:id="252"/>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мал басын ірі қара малдың шартты басына ауыстыру коэффициенттері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асырылады.";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36" w:id="253"/>
    <w:p>
      <w:pPr>
        <w:spacing w:after="0"/>
        <w:ind w:left="0"/>
        <w:jc w:val="both"/>
      </w:pPr>
      <w:r>
        <w:rPr>
          <w:rFonts w:ascii="Times New Roman"/>
          <w:b w:val="false"/>
          <w:i w:val="false"/>
          <w:color w:val="000000"/>
          <w:sz w:val="28"/>
        </w:rPr>
        <w:t>
      "24.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253"/>
    <w:bookmarkStart w:name="z337" w:id="254"/>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54"/>
    <w:bookmarkStart w:name="z338" w:id="255"/>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255"/>
    <w:bookmarkStart w:name="z339" w:id="256"/>
    <w:p>
      <w:pPr>
        <w:spacing w:after="0"/>
        <w:ind w:left="0"/>
        <w:jc w:val="both"/>
      </w:pPr>
      <w:r>
        <w:rPr>
          <w:rFonts w:ascii="Times New Roman"/>
          <w:b w:val="false"/>
          <w:i w:val="false"/>
          <w:color w:val="000000"/>
          <w:sz w:val="28"/>
        </w:rPr>
        <w:t xml:space="preserve">
      25. Бірінші кезең бойынша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үкіметтің" веб-порталы арқылы инвестициялық субсидиялауға арналған бірінші кезеңнің электрондық өтінімін береді, оған инвестордың (көрсетілетін қызметті алушының) ЭЦҚ-сы қойылып, өтінімде көрсетілген қажетті құжаттар "PDF (Portable Document Format)" форматында (инвестор (көрсетілетін қызметті алушы) қол қойған және мөрімен (бар болса) растаған қағаз нұсқаның сканерленген көшірмесі) қоса беріледі.</w:t>
      </w:r>
    </w:p>
    <w:bookmarkEnd w:id="256"/>
    <w:bookmarkStart w:name="z340" w:id="257"/>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келмеуі туралы шешім қабылдайды.</w:t>
      </w:r>
    </w:p>
    <w:bookmarkEnd w:id="257"/>
    <w:bookmarkStart w:name="z341" w:id="258"/>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жобаның сәйкестігі/сәйкес келмеуі туралы шешімі туралы және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258"/>
    <w:bookmarkStart w:name="z342" w:id="259"/>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СМАЖ-дағы "жеке кабинетіне" жіберіледі.</w:t>
      </w:r>
    </w:p>
    <w:bookmarkEnd w:id="259"/>
    <w:bookmarkStart w:name="z343" w:id="260"/>
    <w:p>
      <w:pPr>
        <w:spacing w:after="0"/>
        <w:ind w:left="0"/>
        <w:jc w:val="both"/>
      </w:pPr>
      <w:r>
        <w:rPr>
          <w:rFonts w:ascii="Times New Roman"/>
          <w:b w:val="false"/>
          <w:i w:val="false"/>
          <w:color w:val="000000"/>
          <w:sz w:val="28"/>
        </w:rPr>
        <w:t>
      Жұмыс органы (көрсетілетін қызметті беруші) Мемлекеттік көрсетілетін қызметтер туралы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45" w:id="261"/>
    <w:p>
      <w:pPr>
        <w:spacing w:after="0"/>
        <w:ind w:left="0"/>
        <w:jc w:val="both"/>
      </w:pPr>
      <w:r>
        <w:rPr>
          <w:rFonts w:ascii="Times New Roman"/>
          <w:b w:val="false"/>
          <w:i w:val="false"/>
          <w:color w:val="000000"/>
          <w:sz w:val="28"/>
        </w:rPr>
        <w:t>
      "27.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47" w:id="262"/>
    <w:p>
      <w:pPr>
        <w:spacing w:after="0"/>
        <w:ind w:left="0"/>
        <w:jc w:val="both"/>
      </w:pPr>
      <w:r>
        <w:rPr>
          <w:rFonts w:ascii="Times New Roman"/>
          <w:b w:val="false"/>
          <w:i w:val="false"/>
          <w:color w:val="000000"/>
          <w:sz w:val="28"/>
        </w:rPr>
        <w:t>
      "31. Субсидия беруден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62"/>
    <w:bookmarkStart w:name="z348" w:id="263"/>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263"/>
    <w:bookmarkStart w:name="z349" w:id="264"/>
    <w:p>
      <w:pPr>
        <w:spacing w:after="0"/>
        <w:ind w:left="0"/>
        <w:jc w:val="both"/>
      </w:pPr>
      <w:r>
        <w:rPr>
          <w:rFonts w:ascii="Times New Roman"/>
          <w:b w:val="false"/>
          <w:i w:val="false"/>
          <w:color w:val="000000"/>
          <w:sz w:val="28"/>
        </w:rPr>
        <w:t>
      мынадай мазмұндағы 31-1-тармақпен толықтырылсын:</w:t>
      </w:r>
    </w:p>
    <w:bookmarkEnd w:id="264"/>
    <w:bookmarkStart w:name="z350" w:id="265"/>
    <w:p>
      <w:pPr>
        <w:spacing w:after="0"/>
        <w:ind w:left="0"/>
        <w:jc w:val="both"/>
      </w:pPr>
      <w:r>
        <w:rPr>
          <w:rFonts w:ascii="Times New Roman"/>
          <w:b w:val="false"/>
          <w:i w:val="false"/>
          <w:color w:val="000000"/>
          <w:sz w:val="28"/>
        </w:rPr>
        <w:t xml:space="preserve">
      "31-1.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32-1-тармақтар</w:t>
      </w:r>
      <w:r>
        <w:rPr>
          <w:rFonts w:ascii="Times New Roman"/>
          <w:b w:val="false"/>
          <w:i w:val="false"/>
          <w:color w:val="000000"/>
          <w:sz w:val="28"/>
        </w:rPr>
        <w:t xml:space="preserve"> мынадай редакцияда жазылсын:</w:t>
      </w:r>
    </w:p>
    <w:bookmarkStart w:name="z352" w:id="266"/>
    <w:p>
      <w:pPr>
        <w:spacing w:after="0"/>
        <w:ind w:left="0"/>
        <w:jc w:val="both"/>
      </w:pPr>
      <w:r>
        <w:rPr>
          <w:rFonts w:ascii="Times New Roman"/>
          <w:b w:val="false"/>
          <w:i w:val="false"/>
          <w:color w:val="000000"/>
          <w:sz w:val="28"/>
        </w:rPr>
        <w:t>
      "32. Өтінімді қарау нәтижелері туралы мәліметтер инвестордың (көрсетілетін қызметті алушының) "жеке кабинетіне" жіберіледі және веб-порталда көрсетіледі.</w:t>
      </w:r>
    </w:p>
    <w:bookmarkEnd w:id="266"/>
    <w:bookmarkStart w:name="z353" w:id="267"/>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мен инвестор (көрсетілетін қызметті алушы) арасында СМАЖ арқылы электрондық нысанда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инвестициялық субсидиялау шарты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алынатын техниканы, машиналар мен жабдықтарды мақсатты пайдалану және иеліктен шығармау туралы келісім жасалады.</w:t>
      </w:r>
    </w:p>
    <w:bookmarkEnd w:id="267"/>
    <w:bookmarkStart w:name="z354" w:id="268"/>
    <w:p>
      <w:pPr>
        <w:spacing w:after="0"/>
        <w:ind w:left="0"/>
        <w:jc w:val="both"/>
      </w:pPr>
      <w:r>
        <w:rPr>
          <w:rFonts w:ascii="Times New Roman"/>
          <w:b w:val="false"/>
          <w:i w:val="false"/>
          <w:color w:val="000000"/>
          <w:sz w:val="28"/>
        </w:rPr>
        <w:t xml:space="preserve">
      Субсидия беру үшін қажетті мәліметтерді қамтитын СМАЖ-да іркіліс болған жағдайда, жұмыс органы (көрсетілетін қызметті беруші) туындаған жағдай туралы әкімшіні дереу хабардар етеді, ол оны жоюға кіріседі. </w:t>
      </w:r>
    </w:p>
    <w:bookmarkEnd w:id="268"/>
    <w:bookmarkStart w:name="z355" w:id="269"/>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әкімші 3 (үш) жұмыс күні ішінде техникалық проблемалар туралы хаттама жасайды және оны СМАЖ-ға орналастырады.</w:t>
      </w:r>
    </w:p>
    <w:bookmarkEnd w:id="269"/>
    <w:bookmarkStart w:name="z356" w:id="270"/>
    <w:p>
      <w:pPr>
        <w:spacing w:after="0"/>
        <w:ind w:left="0"/>
        <w:jc w:val="both"/>
      </w:pPr>
      <w:r>
        <w:rPr>
          <w:rFonts w:ascii="Times New Roman"/>
          <w:b w:val="false"/>
          <w:i w:val="false"/>
          <w:color w:val="000000"/>
          <w:sz w:val="28"/>
        </w:rPr>
        <w:t>
      32-1. Жасалған инвестициялық субсидиялау шарттары резервке (күту парағына) енгізіледі.</w:t>
      </w:r>
    </w:p>
    <w:bookmarkEnd w:id="270"/>
    <w:bookmarkStart w:name="z357" w:id="271"/>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 шарттарын өтінімдердің келіп түскен күні мен уақытына сәйкес кезектілік бойынша резервке (күту парағына) енгізеді.</w:t>
      </w:r>
    </w:p>
    <w:bookmarkEnd w:id="271"/>
    <w:bookmarkStart w:name="z358" w:id="272"/>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272"/>
    <w:bookmarkStart w:name="z359" w:id="273"/>
    <w:p>
      <w:pPr>
        <w:spacing w:after="0"/>
        <w:ind w:left="0"/>
        <w:jc w:val="both"/>
      </w:pPr>
      <w:r>
        <w:rPr>
          <w:rFonts w:ascii="Times New Roman"/>
          <w:b w:val="false"/>
          <w:i w:val="false"/>
          <w:color w:val="000000"/>
          <w:sz w:val="28"/>
        </w:rPr>
        <w:t>
      Резервке (күту парағына) келіп түскен инвестициялық субсидиялау шарттары бойынша субсидияларды төлеу ағымдағы қаржы жылында қосымша бюджет қаражаты бөлінген кезде инвестициялық субсидиялау шартының резервке (күту парағына)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субсидияларды төлеу келесі қаржы жылында жүзеге асырылады.";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62" w:id="274"/>
    <w:p>
      <w:pPr>
        <w:spacing w:after="0"/>
        <w:ind w:left="0"/>
        <w:jc w:val="both"/>
      </w:pPr>
      <w:r>
        <w:rPr>
          <w:rFonts w:ascii="Times New Roman"/>
          <w:b w:val="false"/>
          <w:i w:val="false"/>
          <w:color w:val="000000"/>
          <w:sz w:val="28"/>
        </w:rPr>
        <w:t>
      "40. Арнайы шотқа инвестициялық субсидиялар алу үшін инвестор (көрсетілетін қызметті алушы) осы Қағидаларға 5-қосымшаға сәйкес нысан бойынша электрондық өтінім береді және қаржы институты растаған қаржы институтының кредиттік комитетінің оң шешімінің көшірмесін қосымша бекітеді.</w:t>
      </w:r>
    </w:p>
    <w:bookmarkEnd w:id="274"/>
    <w:bookmarkStart w:name="z363" w:id="275"/>
    <w:p>
      <w:pPr>
        <w:spacing w:after="0"/>
        <w:ind w:left="0"/>
        <w:jc w:val="both"/>
      </w:pPr>
      <w:r>
        <w:rPr>
          <w:rFonts w:ascii="Times New Roman"/>
          <w:b w:val="false"/>
          <w:i w:val="false"/>
          <w:color w:val="000000"/>
          <w:sz w:val="28"/>
        </w:rPr>
        <w:t>
      Жұмыс органы (көрсетілетін қызметті беруші) инвестордың (көрсетілетін қызметті алушының) өтінімін мақұлдаған күннен бастап 3 (үш) жұмыс күні ішінде жұмыс органы (көрсетілетін қызметті беруші), қаржы институты және инвестор (көрсетілетін қызметті алушы) арасында осы Қағидаларға 13-қосымшаға сәйкес нысан бойынша арнайы шотта үшжақты шарт және қаржы институтының арнайы шоттағы инвестициялық субсидияларды пайдаланбауы туралы келісім жасалады.</w:t>
      </w:r>
    </w:p>
    <w:bookmarkEnd w:id="275"/>
    <w:bookmarkStart w:name="z364" w:id="276"/>
    <w:p>
      <w:pPr>
        <w:spacing w:after="0"/>
        <w:ind w:left="0"/>
        <w:jc w:val="both"/>
      </w:pPr>
      <w:r>
        <w:rPr>
          <w:rFonts w:ascii="Times New Roman"/>
          <w:b w:val="false"/>
          <w:i w:val="false"/>
          <w:color w:val="000000"/>
          <w:sz w:val="28"/>
        </w:rPr>
        <w:t>
      Бұл ретте қаржы институты арнайы шотқа алынған инвестициялық субсидиялар қаражатын осы Қағидалардың 41 немесе 42-тармақтарында көрсетілген шарттар уақтылы орындалғанға дейін пайдаланбайды.";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66" w:id="277"/>
    <w:p>
      <w:pPr>
        <w:spacing w:after="0"/>
        <w:ind w:left="0"/>
        <w:jc w:val="both"/>
      </w:pPr>
      <w:r>
        <w:rPr>
          <w:rFonts w:ascii="Times New Roman"/>
          <w:b w:val="false"/>
          <w:i w:val="false"/>
          <w:color w:val="000000"/>
          <w:sz w:val="28"/>
        </w:rPr>
        <w:t>
      "47. Инвестициялық субсидиялау мониторингін жұмыс органы (көрсетілетін қызметті беруші) СМАЖ-да мынадай өлшемшарттар бойынша және мынадай мерзімдерде жүзеге асырады:</w:t>
      </w:r>
    </w:p>
    <w:bookmarkEnd w:id="277"/>
    <w:bookmarkStart w:name="z367" w:id="278"/>
    <w:p>
      <w:pPr>
        <w:spacing w:after="0"/>
        <w:ind w:left="0"/>
        <w:jc w:val="both"/>
      </w:pPr>
      <w:r>
        <w:rPr>
          <w:rFonts w:ascii="Times New Roman"/>
          <w:b w:val="false"/>
          <w:i w:val="false"/>
          <w:color w:val="000000"/>
          <w:sz w:val="28"/>
        </w:rPr>
        <w:t>
      1) субсидиялау сәтінен бастап 3 (үш) жыл ішінде инвестордың (көрсетілетін қызметті алушының) сатып алынған техниканы, машиналар мен жабдықтарды иеліктен шығармауы және мақсатты пайдалануы;</w:t>
      </w:r>
    </w:p>
    <w:bookmarkEnd w:id="278"/>
    <w:bookmarkStart w:name="z368" w:id="279"/>
    <w:p>
      <w:pPr>
        <w:spacing w:after="0"/>
        <w:ind w:left="0"/>
        <w:jc w:val="both"/>
      </w:pPr>
      <w:r>
        <w:rPr>
          <w:rFonts w:ascii="Times New Roman"/>
          <w:b w:val="false"/>
          <w:i w:val="false"/>
          <w:color w:val="000000"/>
          <w:sz w:val="28"/>
        </w:rPr>
        <w:t>
      2) жобалар паспорттары тізбесінің № 7, № 8 (сүт өңдеу зауыты бойынша), № 10, № 19, № 25, № 26, № 27, № 28, № 29, № 30 жобаларының паспорттары бойынша инвестициялық субсидиялау объектісінің пайдалануға берілген сәттен бастап күнтізбелік 1 (бір) жыл ішінде жұмыс істеуі/істемеуі, инвестициялық субсидиялау объектісінің бизнес-жоспарда көзделген мерзімдерде жалпы жобалық қуаттың кемінде 30 (отыз) % мөлшерінде жобалық қуатқа шығуға қол жеткізуі/қол жеткізбеуі тұрғысынан;</w:t>
      </w:r>
    </w:p>
    <w:bookmarkEnd w:id="279"/>
    <w:bookmarkStart w:name="z369" w:id="280"/>
    <w:p>
      <w:pPr>
        <w:spacing w:after="0"/>
        <w:ind w:left="0"/>
        <w:jc w:val="both"/>
      </w:pPr>
      <w:r>
        <w:rPr>
          <w:rFonts w:ascii="Times New Roman"/>
          <w:b w:val="false"/>
          <w:i w:val="false"/>
          <w:color w:val="000000"/>
          <w:sz w:val="28"/>
        </w:rPr>
        <w:t>
      3) осы Қағидалардың 4-тармағының төртінші бөлігіне сәйкес құрылыс-монтаждау жұмыстарын субсидиялау жүзеге асырылған инвестициялық жобалардың бизнес-жоспарына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280"/>
    <w:bookmarkStart w:name="z370" w:id="281"/>
    <w:p>
      <w:pPr>
        <w:spacing w:after="0"/>
        <w:ind w:left="0"/>
        <w:jc w:val="both"/>
      </w:pPr>
      <w:r>
        <w:rPr>
          <w:rFonts w:ascii="Times New Roman"/>
          <w:b w:val="false"/>
          <w:i w:val="false"/>
          <w:color w:val="000000"/>
          <w:sz w:val="28"/>
        </w:rPr>
        <w:t>
      4)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жұмыс істеуі/істемеуі иеліктен шығармауы, мақсатты пайдалануы тұрғысынан.";</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72" w:id="282"/>
    <w:p>
      <w:pPr>
        <w:spacing w:after="0"/>
        <w:ind w:left="0"/>
        <w:jc w:val="both"/>
      </w:pPr>
      <w:r>
        <w:rPr>
          <w:rFonts w:ascii="Times New Roman"/>
          <w:b w:val="false"/>
          <w:i w:val="false"/>
          <w:color w:val="000000"/>
          <w:sz w:val="28"/>
        </w:rPr>
        <w:t>
      "49. СМАЖ-да қалыптастырылған мониторинг деректері негізіндегі талдауды жұмыс органы (көрсетілетін қызметті беруші) тексереді және келіседі.</w:t>
      </w:r>
    </w:p>
    <w:bookmarkEnd w:id="282"/>
    <w:bookmarkStart w:name="z373" w:id="283"/>
    <w:p>
      <w:pPr>
        <w:spacing w:after="0"/>
        <w:ind w:left="0"/>
        <w:jc w:val="both"/>
      </w:pPr>
      <w:r>
        <w:rPr>
          <w:rFonts w:ascii="Times New Roman"/>
          <w:b w:val="false"/>
          <w:i w:val="false"/>
          <w:color w:val="000000"/>
          <w:sz w:val="28"/>
        </w:rPr>
        <w:t>
      Инвестор (көрсетілетін қызметті алушы) ол бойынша құрылыс-монтаждау жұмыстарын субсидиялау жүзеге асырылған инвестициялық жобаның бизнес-жоспарына сәйкес өндіргіштік және/немесе өнімділік және/немесе өнімді өткізу және/немесе өндірістік қуаттылықтар жүктемесі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салдарларынан болатын объективті факторлар негізінде қабылданады.</w:t>
      </w:r>
    </w:p>
    <w:bookmarkEnd w:id="283"/>
    <w:bookmarkStart w:name="z374" w:id="284"/>
    <w:p>
      <w:pPr>
        <w:spacing w:after="0"/>
        <w:ind w:left="0"/>
        <w:jc w:val="both"/>
      </w:pPr>
      <w:r>
        <w:rPr>
          <w:rFonts w:ascii="Times New Roman"/>
          <w:b w:val="false"/>
          <w:i w:val="false"/>
          <w:color w:val="000000"/>
          <w:sz w:val="28"/>
        </w:rPr>
        <w:t>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бір жыл ішінде жұмыс істемеген немесе объект бизнес-жоспарда көзделген мерзімдерде кемінде 30 (отыз) % мөлшерінде жобалық қуатқа шықпаған, сондай-ақ, "Салық және бюджетке төленетін басқа да міндетті төлемдер туралы" Қазақстан Республикасының Кодексіне (Салық кодексі), Қазақстан Республикасының Азаматтық кодексіне, "Оңалту және банкроттық туралы" Қазақстан Республикасының Заңына сәйкес инвесторға (көрсетілетін қызметті алушыға) қатысты тарату, оңалту немесе банкроттық, инвестордың (көрсетілетін қызметті алушының) қызметін тоқтата тұру рәсімінің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bookmarkEnd w:id="284"/>
    <w:bookmarkStart w:name="z375" w:id="285"/>
    <w:p>
      <w:pPr>
        <w:spacing w:after="0"/>
        <w:ind w:left="0"/>
        <w:jc w:val="both"/>
      </w:pPr>
      <w:r>
        <w:rPr>
          <w:rFonts w:ascii="Times New Roman"/>
          <w:b w:val="false"/>
          <w:i w:val="false"/>
          <w:color w:val="000000"/>
          <w:sz w:val="28"/>
        </w:rPr>
        <w:t xml:space="preserve">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 </w:t>
      </w:r>
    </w:p>
    <w:bookmarkEnd w:id="285"/>
    <w:bookmarkStart w:name="z376" w:id="286"/>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сыныптаушының тиісті кодтары бойынша кассалық шығыстарды азайту жолымен жұмыс органының (көрсетілетін қызметті берушінің) кассалық шығыстарын қалпына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378" w:id="287"/>
    <w:p>
      <w:pPr>
        <w:spacing w:after="0"/>
        <w:ind w:left="0"/>
        <w:jc w:val="both"/>
      </w:pPr>
      <w:r>
        <w:rPr>
          <w:rFonts w:ascii="Times New Roman"/>
          <w:b w:val="false"/>
          <w:i w:val="false"/>
          <w:color w:val="000000"/>
          <w:sz w:val="28"/>
        </w:rPr>
        <w:t>
      "52.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287"/>
    <w:bookmarkStart w:name="z379" w:id="288"/>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288"/>
    <w:bookmarkStart w:name="z380" w:id="289"/>
    <w:p>
      <w:pPr>
        <w:spacing w:after="0"/>
        <w:ind w:left="0"/>
        <w:jc w:val="both"/>
      </w:pPr>
      <w:r>
        <w:rPr>
          <w:rFonts w:ascii="Times New Roman"/>
          <w:b w:val="false"/>
          <w:i w:val="false"/>
          <w:color w:val="000000"/>
          <w:sz w:val="28"/>
        </w:rPr>
        <w:t xml:space="preserve">
      53. Инвестордың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 </w:t>
      </w:r>
    </w:p>
    <w:bookmarkEnd w:id="289"/>
    <w:bookmarkStart w:name="z381" w:id="290"/>
    <w:p>
      <w:pPr>
        <w:spacing w:after="0"/>
        <w:ind w:left="0"/>
        <w:jc w:val="both"/>
      </w:pPr>
      <w:r>
        <w:rPr>
          <w:rFonts w:ascii="Times New Roman"/>
          <w:b w:val="false"/>
          <w:i w:val="false"/>
          <w:color w:val="000000"/>
          <w:sz w:val="28"/>
        </w:rPr>
        <w:t>
      1) жұмыс органы (көрсетілетін қызметті беруші), жергілікті атқарушы орган – ол тіркелген күннен бастап 5 (бес) жұмыс күні ішінде;</w:t>
      </w:r>
    </w:p>
    <w:bookmarkEnd w:id="290"/>
    <w:bookmarkStart w:name="z382" w:id="291"/>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ол тіркелген күннен бастап 15 (он бес) жұмыс күні ішінде жүзеге асырады.</w:t>
      </w:r>
    </w:p>
    <w:bookmarkEnd w:id="291"/>
    <w:bookmarkStart w:name="z383" w:id="292"/>
    <w:p>
      <w:pPr>
        <w:spacing w:after="0"/>
        <w:ind w:left="0"/>
        <w:jc w:val="both"/>
      </w:pPr>
      <w:r>
        <w:rPr>
          <w:rFonts w:ascii="Times New Roman"/>
          <w:b w:val="false"/>
          <w:i w:val="false"/>
          <w:color w:val="000000"/>
          <w:sz w:val="28"/>
        </w:rPr>
        <w:t xml:space="preserve">
      54.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қажет болған жағдайларда 10 (он) жұмыс күнінен аспайтын мерзімге ұзартылады:</w:t>
      </w:r>
    </w:p>
    <w:bookmarkEnd w:id="292"/>
    <w:bookmarkStart w:name="z384" w:id="29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93"/>
    <w:bookmarkStart w:name="z385" w:id="294"/>
    <w:p>
      <w:pPr>
        <w:spacing w:after="0"/>
        <w:ind w:left="0"/>
        <w:jc w:val="both"/>
      </w:pPr>
      <w:r>
        <w:rPr>
          <w:rFonts w:ascii="Times New Roman"/>
          <w:b w:val="false"/>
          <w:i w:val="false"/>
          <w:color w:val="000000"/>
          <w:sz w:val="28"/>
        </w:rPr>
        <w:t>
      2) қосымша ақпарат алу.</w:t>
      </w:r>
    </w:p>
    <w:bookmarkEnd w:id="294"/>
    <w:bookmarkStart w:name="z386" w:id="295"/>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295"/>
    <w:bookmarkStart w:name="z387" w:id="296"/>
    <w:p>
      <w:pPr>
        <w:spacing w:after="0"/>
        <w:ind w:left="0"/>
        <w:jc w:val="both"/>
      </w:pPr>
      <w:r>
        <w:rPr>
          <w:rFonts w:ascii="Times New Roman"/>
          <w:b w:val="false"/>
          <w:i w:val="false"/>
          <w:color w:val="000000"/>
          <w:sz w:val="28"/>
        </w:rPr>
        <w:t xml:space="preserve">
      55.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296"/>
    <w:bookmarkStart w:name="z388" w:id="29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97"/>
    <w:bookmarkStart w:name="z389" w:id="298"/>
    <w:p>
      <w:pPr>
        <w:spacing w:after="0"/>
        <w:ind w:left="0"/>
        <w:jc w:val="both"/>
      </w:pPr>
      <w:r>
        <w:rPr>
          <w:rFonts w:ascii="Times New Roman"/>
          <w:b w:val="false"/>
          <w:i w:val="false"/>
          <w:color w:val="000000"/>
          <w:sz w:val="28"/>
        </w:rPr>
        <w:t xml:space="preserve">
      7.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w:t>
      </w:r>
    </w:p>
    <w:bookmarkEnd w:id="298"/>
    <w:bookmarkStart w:name="z390" w:id="299"/>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92" w:id="300"/>
    <w:p>
      <w:pPr>
        <w:spacing w:after="0"/>
        <w:ind w:left="0"/>
        <w:jc w:val="both"/>
      </w:pPr>
      <w:r>
        <w:rPr>
          <w:rFonts w:ascii="Times New Roman"/>
          <w:b w:val="false"/>
          <w:i w:val="false"/>
          <w:color w:val="000000"/>
          <w:sz w:val="28"/>
        </w:rPr>
        <w:t>
      6) тармақша алып тасталсын.</w:t>
      </w:r>
    </w:p>
    <w:bookmarkEnd w:id="300"/>
    <w:bookmarkStart w:name="z393" w:id="301"/>
    <w:p>
      <w:pPr>
        <w:spacing w:after="0"/>
        <w:ind w:left="0"/>
        <w:jc w:val="both"/>
      </w:pPr>
      <w:r>
        <w:rPr>
          <w:rFonts w:ascii="Times New Roman"/>
          <w:b w:val="false"/>
          <w:i w:val="false"/>
          <w:color w:val="000000"/>
          <w:sz w:val="28"/>
        </w:rPr>
        <w:t>
      12), 13) және 14) тармақшалар мынадай редакцияда жазылсын:</w:t>
      </w:r>
    </w:p>
    <w:bookmarkEnd w:id="301"/>
    <w:bookmarkStart w:name="z394" w:id="302"/>
    <w:p>
      <w:pPr>
        <w:spacing w:after="0"/>
        <w:ind w:left="0"/>
        <w:jc w:val="both"/>
      </w:pPr>
      <w:r>
        <w:rPr>
          <w:rFonts w:ascii="Times New Roman"/>
          <w:b w:val="false"/>
          <w:i w:val="false"/>
          <w:color w:val="000000"/>
          <w:sz w:val="28"/>
        </w:rPr>
        <w:t>
      "12)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302"/>
    <w:bookmarkStart w:name="z395" w:id="303"/>
    <w:p>
      <w:pPr>
        <w:spacing w:after="0"/>
        <w:ind w:left="0"/>
        <w:jc w:val="both"/>
      </w:pPr>
      <w:r>
        <w:rPr>
          <w:rFonts w:ascii="Times New Roman"/>
          <w:b w:val="false"/>
          <w:i w:val="false"/>
          <w:color w:val="000000"/>
          <w:sz w:val="28"/>
        </w:rPr>
        <w:t>
      13)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03"/>
    <w:bookmarkStart w:name="z396" w:id="304"/>
    <w:p>
      <w:pPr>
        <w:spacing w:after="0"/>
        <w:ind w:left="0"/>
        <w:jc w:val="both"/>
      </w:pPr>
      <w:r>
        <w:rPr>
          <w:rFonts w:ascii="Times New Roman"/>
          <w:b w:val="false"/>
          <w:i w:val="false"/>
          <w:color w:val="000000"/>
          <w:sz w:val="28"/>
        </w:rPr>
        <w:t>
      14)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8" w:id="305"/>
    <w:p>
      <w:pPr>
        <w:spacing w:after="0"/>
        <w:ind w:left="0"/>
        <w:jc w:val="both"/>
      </w:pPr>
      <w:r>
        <w:rPr>
          <w:rFonts w:ascii="Times New Roman"/>
          <w:b w:val="false"/>
          <w:i w:val="false"/>
          <w:color w:val="000000"/>
          <w:sz w:val="28"/>
        </w:rPr>
        <w:t>
      "7. Осы Қағидалар күшіне енгенге дейін жасалған субсидиялау шарты осы Қағидалардың 5-тармағының екінші бөлігінде, 9-тармағының төртінші бөлігінде және 12-тармағының үшінші бөлігінде көзделген жағдайларды қоспағанда, субсидиялау шартында көрсетілген шарттарда субсидиялауды жалғастыра береді.</w:t>
      </w:r>
    </w:p>
    <w:bookmarkEnd w:id="305"/>
    <w:bookmarkStart w:name="z399" w:id="306"/>
    <w:p>
      <w:pPr>
        <w:spacing w:after="0"/>
        <w:ind w:left="0"/>
        <w:jc w:val="both"/>
      </w:pPr>
      <w:r>
        <w:rPr>
          <w:rFonts w:ascii="Times New Roman"/>
          <w:b w:val="false"/>
          <w:i w:val="false"/>
          <w:color w:val="000000"/>
          <w:sz w:val="28"/>
        </w:rPr>
        <w:t>
      Қағаз түріндегі субсидиялау шарттарын электрондық форматқа ауыстыруды және оларды СМАЖ-да тіркеуді қаржы институты жүзеге асырады.";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1" w:id="307"/>
    <w:p>
      <w:pPr>
        <w:spacing w:after="0"/>
        <w:ind w:left="0"/>
        <w:jc w:val="both"/>
      </w:pPr>
      <w:r>
        <w:rPr>
          <w:rFonts w:ascii="Times New Roman"/>
          <w:b w:val="false"/>
          <w:i w:val="false"/>
          <w:color w:val="000000"/>
          <w:sz w:val="28"/>
        </w:rPr>
        <w:t>
      "15. Субсидиялар мынадай шарттар сақталған кезде төленеді:</w:t>
      </w:r>
    </w:p>
    <w:bookmarkEnd w:id="307"/>
    <w:bookmarkStart w:name="z402" w:id="308"/>
    <w:p>
      <w:pPr>
        <w:spacing w:after="0"/>
        <w:ind w:left="0"/>
        <w:jc w:val="both"/>
      </w:pPr>
      <w:r>
        <w:rPr>
          <w:rFonts w:ascii="Times New Roman"/>
          <w:b w:val="false"/>
          <w:i w:val="false"/>
          <w:color w:val="000000"/>
          <w:sz w:val="28"/>
        </w:rPr>
        <w:t>
      1) қаржы институтының осы Қағидаларға 3-қосымшаға сәйкес нысан бойынша субсидиялауға өтінім беруі.</w:t>
      </w:r>
    </w:p>
    <w:bookmarkEnd w:id="308"/>
    <w:bookmarkStart w:name="z403" w:id="309"/>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bookmarkEnd w:id="309"/>
    <w:bookmarkStart w:name="z404" w:id="310"/>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bookmarkEnd w:id="310"/>
    <w:bookmarkStart w:name="z405" w:id="311"/>
    <w:p>
      <w:pPr>
        <w:spacing w:after="0"/>
        <w:ind w:left="0"/>
        <w:jc w:val="both"/>
      </w:pPr>
      <w:r>
        <w:rPr>
          <w:rFonts w:ascii="Times New Roman"/>
          <w:b w:val="false"/>
          <w:i w:val="false"/>
          <w:color w:val="000000"/>
          <w:sz w:val="28"/>
        </w:rPr>
        <w:t>
      2) берілген өтінім бойынша осы Қағидаларға 4-қосымшаға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bookmarkEnd w:id="311"/>
    <w:bookmarkStart w:name="z406" w:id="312"/>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bookmarkEnd w:id="312"/>
    <w:bookmarkStart w:name="z407" w:id="313"/>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5-қосымшада жазылған.</w:t>
      </w:r>
    </w:p>
    <w:bookmarkEnd w:id="313"/>
    <w:bookmarkStart w:name="z408" w:id="314"/>
    <w:p>
      <w:pPr>
        <w:spacing w:after="0"/>
        <w:ind w:left="0"/>
        <w:jc w:val="both"/>
      </w:pPr>
      <w:r>
        <w:rPr>
          <w:rFonts w:ascii="Times New Roman"/>
          <w:b w:val="false"/>
          <w:i w:val="false"/>
          <w:color w:val="000000"/>
          <w:sz w:val="28"/>
        </w:rPr>
        <w:t>
      Мемлекеттік қызметті көрсету нәтижесі осы Қағидаларға 6-қосымшаға сәйкес нысан бойынша субсидияны аудару туралы хабарлама не осы Қағидаларға 7-қосымшаға сәйкес нысан бойынша Мемлекеттік қызметті көрсетуден бас тарту туралы хабарлама болып табылады.</w:t>
      </w:r>
    </w:p>
    <w:bookmarkEnd w:id="314"/>
    <w:bookmarkStart w:name="z409" w:id="315"/>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315"/>
    <w:bookmarkStart w:name="z410" w:id="316"/>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bookmarkEnd w:id="316"/>
    <w:bookmarkStart w:name="z411" w:id="317"/>
    <w:p>
      <w:pPr>
        <w:spacing w:after="0"/>
        <w:ind w:left="0"/>
        <w:jc w:val="both"/>
      </w:pPr>
      <w:r>
        <w:rPr>
          <w:rFonts w:ascii="Times New Roman"/>
          <w:b w:val="false"/>
          <w:i w:val="false"/>
          <w:color w:val="000000"/>
          <w:sz w:val="28"/>
        </w:rPr>
        <w:t>
      мынадай мазмұндағы 15-1-тармақпен толықтырылсын:</w:t>
      </w:r>
    </w:p>
    <w:bookmarkEnd w:id="317"/>
    <w:bookmarkStart w:name="z412" w:id="318"/>
    <w:p>
      <w:pPr>
        <w:spacing w:after="0"/>
        <w:ind w:left="0"/>
        <w:jc w:val="both"/>
      </w:pPr>
      <w:r>
        <w:rPr>
          <w:rFonts w:ascii="Times New Roman"/>
          <w:b w:val="false"/>
          <w:i w:val="false"/>
          <w:color w:val="000000"/>
          <w:sz w:val="28"/>
        </w:rPr>
        <w:t xml:space="preserve">
      "15-1.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414" w:id="319"/>
    <w:p>
      <w:pPr>
        <w:spacing w:after="0"/>
        <w:ind w:left="0"/>
        <w:jc w:val="both"/>
      </w:pPr>
      <w:r>
        <w:rPr>
          <w:rFonts w:ascii="Times New Roman"/>
          <w:b w:val="false"/>
          <w:i w:val="false"/>
          <w:color w:val="000000"/>
          <w:sz w:val="28"/>
        </w:rPr>
        <w:t>
      "20-1. Жұмыс органы (көрсетілетін қызметті беруші) мақұлдаған ұсыныстар резервке (күту парағына) келіп түседі.</w:t>
      </w:r>
    </w:p>
    <w:bookmarkEnd w:id="319"/>
    <w:bookmarkStart w:name="z415" w:id="320"/>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320"/>
    <w:bookmarkStart w:name="z416" w:id="321"/>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321"/>
    <w:bookmarkStart w:name="z417" w:id="322"/>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322"/>
    <w:bookmarkStart w:name="z418" w:id="323"/>
    <w:p>
      <w:pPr>
        <w:spacing w:after="0"/>
        <w:ind w:left="0"/>
        <w:jc w:val="both"/>
      </w:pPr>
      <w:r>
        <w:rPr>
          <w:rFonts w:ascii="Times New Roman"/>
          <w:b w:val="false"/>
          <w:i w:val="false"/>
          <w:color w:val="000000"/>
          <w:sz w:val="28"/>
        </w:rPr>
        <w:t>
      Ұсыныс бойынша оң шешім қабылданғаннан кейін 1 (бір) жұмыс күні ішінде осы Қағидаларға 7-1-қосымшаға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20" w:id="324"/>
    <w:p>
      <w:pPr>
        <w:spacing w:after="0"/>
        <w:ind w:left="0"/>
        <w:jc w:val="both"/>
      </w:pPr>
      <w:r>
        <w:rPr>
          <w:rFonts w:ascii="Times New Roman"/>
          <w:b w:val="false"/>
          <w:i w:val="false"/>
          <w:color w:val="000000"/>
          <w:sz w:val="28"/>
        </w:rPr>
        <w:t>
      "39. Жұмыс органы (көрсетілетін қызметті беруші) ұсынысты алған күннен бастап 3 (үш) жұмыс күні ішінде:</w:t>
      </w:r>
    </w:p>
    <w:bookmarkEnd w:id="324"/>
    <w:bookmarkStart w:name="z421" w:id="325"/>
    <w:p>
      <w:pPr>
        <w:spacing w:after="0"/>
        <w:ind w:left="0"/>
        <w:jc w:val="both"/>
      </w:pPr>
      <w:r>
        <w:rPr>
          <w:rFonts w:ascii="Times New Roman"/>
          <w:b w:val="false"/>
          <w:i w:val="false"/>
          <w:color w:val="000000"/>
          <w:sz w:val="28"/>
        </w:rPr>
        <w:t>
      1) ұсынысты СМАЖ-да тіркеуді;</w:t>
      </w:r>
    </w:p>
    <w:bookmarkEnd w:id="325"/>
    <w:bookmarkStart w:name="z422" w:id="326"/>
    <w:p>
      <w:pPr>
        <w:spacing w:after="0"/>
        <w:ind w:left="0"/>
        <w:jc w:val="both"/>
      </w:pPr>
      <w:r>
        <w:rPr>
          <w:rFonts w:ascii="Times New Roman"/>
          <w:b w:val="false"/>
          <w:i w:val="false"/>
          <w:color w:val="000000"/>
          <w:sz w:val="28"/>
        </w:rPr>
        <w:t>
      2) ұсыныстың осы Қағидаларда белгіленген субсидиялау талаптарына сәйкестігін тексеруді, оның ішінде қарыз шартының осы Қағидаларға 2-қосымшада белгіленген қарыз шартына қойылатын талаптарға сәйкестігін тексеруді;</w:t>
      </w:r>
    </w:p>
    <w:bookmarkEnd w:id="326"/>
    <w:bookmarkStart w:name="z423" w:id="327"/>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425" w:id="328"/>
    <w:p>
      <w:pPr>
        <w:spacing w:after="0"/>
        <w:ind w:left="0"/>
        <w:jc w:val="both"/>
      </w:pPr>
      <w:r>
        <w:rPr>
          <w:rFonts w:ascii="Times New Roman"/>
          <w:b w:val="false"/>
          <w:i w:val="false"/>
          <w:color w:val="000000"/>
          <w:sz w:val="28"/>
        </w:rPr>
        <w:t>
      "41. Қаржы институты субсидиялауға арналған өтінімді "электрондық үкіметтің" веб-порталы арқылы береді.</w:t>
      </w:r>
    </w:p>
    <w:bookmarkEnd w:id="328"/>
    <w:bookmarkStart w:name="z426" w:id="329"/>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329"/>
    <w:bookmarkStart w:name="z427" w:id="330"/>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bookmarkEnd w:id="330"/>
    <w:bookmarkStart w:name="z428" w:id="331"/>
    <w:p>
      <w:pPr>
        <w:spacing w:after="0"/>
        <w:ind w:left="0"/>
        <w:jc w:val="both"/>
      </w:pPr>
      <w:r>
        <w:rPr>
          <w:rFonts w:ascii="Times New Roman"/>
          <w:b w:val="false"/>
          <w:i w:val="false"/>
          <w:color w:val="000000"/>
          <w:sz w:val="28"/>
        </w:rPr>
        <w:t>
      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End w:id="331"/>
    <w:bookmarkStart w:name="z429" w:id="332"/>
    <w:p>
      <w:pPr>
        <w:spacing w:after="0"/>
        <w:ind w:left="0"/>
        <w:jc w:val="both"/>
      </w:pPr>
      <w:r>
        <w:rPr>
          <w:rFonts w:ascii="Times New Roman"/>
          <w:b w:val="false"/>
          <w:i w:val="false"/>
          <w:color w:val="000000"/>
          <w:sz w:val="28"/>
        </w:rPr>
        <w:t>
      42. СМАЖ-да жеке шот ашу үшін:</w:t>
      </w:r>
    </w:p>
    <w:bookmarkEnd w:id="332"/>
    <w:bookmarkStart w:name="z430" w:id="333"/>
    <w:p>
      <w:pPr>
        <w:spacing w:after="0"/>
        <w:ind w:left="0"/>
        <w:jc w:val="both"/>
      </w:pPr>
      <w:r>
        <w:rPr>
          <w:rFonts w:ascii="Times New Roman"/>
          <w:b w:val="false"/>
          <w:i w:val="false"/>
          <w:color w:val="000000"/>
          <w:sz w:val="28"/>
        </w:rPr>
        <w:t>
      1) қарыз алушының (көрсетілетін қызметті алушы) мен қаржы институтының ЭЦҚ-сы болуы қажет;</w:t>
      </w:r>
    </w:p>
    <w:bookmarkEnd w:id="333"/>
    <w:bookmarkStart w:name="z431" w:id="334"/>
    <w:p>
      <w:pPr>
        <w:spacing w:after="0"/>
        <w:ind w:left="0"/>
        <w:jc w:val="both"/>
      </w:pPr>
      <w:r>
        <w:rPr>
          <w:rFonts w:ascii="Times New Roman"/>
          <w:b w:val="false"/>
          <w:i w:val="false"/>
          <w:color w:val="000000"/>
          <w:sz w:val="28"/>
        </w:rPr>
        <w:t>
      2) жұмыс органы (көрсетілетін қызметті беруші) жыл сайын Қазақстан Республикасы Ауыл шаруашылығы министрлігіне (бұдан әрі – Министрлік) ЭЦҚ-сы бар жұмыскерлердің өзектендірілген тізімін жолдайды.";</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433" w:id="335"/>
    <w:p>
      <w:pPr>
        <w:spacing w:after="0"/>
        <w:ind w:left="0"/>
        <w:jc w:val="both"/>
      </w:pPr>
      <w:r>
        <w:rPr>
          <w:rFonts w:ascii="Times New Roman"/>
          <w:b w:val="false"/>
          <w:i w:val="false"/>
          <w:color w:val="000000"/>
          <w:sz w:val="28"/>
        </w:rPr>
        <w:t>
      "44. Жұмыс органының (көрсетілетін қызметті берушінің) жауапты орындаушысы субсидиялауға арналған өтінімді алған күннен бастап 2 (екі) жұмыс күні ішінде:</w:t>
      </w:r>
    </w:p>
    <w:bookmarkEnd w:id="335"/>
    <w:bookmarkStart w:name="z434" w:id="336"/>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bookmarkEnd w:id="336"/>
    <w:bookmarkStart w:name="z435" w:id="337"/>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bookmarkEnd w:id="337"/>
    <w:bookmarkStart w:name="z436" w:id="338"/>
    <w:p>
      <w:pPr>
        <w:spacing w:after="0"/>
        <w:ind w:left="0"/>
        <w:jc w:val="both"/>
      </w:pPr>
      <w:r>
        <w:rPr>
          <w:rFonts w:ascii="Times New Roman"/>
          <w:b w:val="false"/>
          <w:i w:val="false"/>
          <w:color w:val="000000"/>
          <w:sz w:val="28"/>
        </w:rPr>
        <w:t>
      45.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338"/>
    <w:bookmarkStart w:name="z437" w:id="339"/>
    <w:p>
      <w:pPr>
        <w:spacing w:after="0"/>
        <w:ind w:left="0"/>
        <w:jc w:val="both"/>
      </w:pPr>
      <w:r>
        <w:rPr>
          <w:rFonts w:ascii="Times New Roman"/>
          <w:b w:val="false"/>
          <w:i w:val="false"/>
          <w:color w:val="000000"/>
          <w:sz w:val="28"/>
        </w:rPr>
        <w:t>
      1) "Заңды тұлғалар", "Жеке тұлғалар", "Жылжымайтын мүлік тіркелімі" мемлекеттік дерекқорларымен және "электрондық үкіметтің" веб-порталымен ақпараттық өзара іс-қимыл;</w:t>
      </w:r>
    </w:p>
    <w:bookmarkEnd w:id="339"/>
    <w:bookmarkStart w:name="z438" w:id="340"/>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340"/>
    <w:bookmarkStart w:name="z439" w:id="341"/>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СМАЖ-да орналастыру;</w:t>
      </w:r>
    </w:p>
    <w:bookmarkEnd w:id="341"/>
    <w:bookmarkStart w:name="z440" w:id="342"/>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342"/>
    <w:bookmarkStart w:name="z441" w:id="343"/>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bookmarkEnd w:id="343"/>
    <w:bookmarkStart w:name="z442" w:id="344"/>
    <w:p>
      <w:pPr>
        <w:spacing w:after="0"/>
        <w:ind w:left="0"/>
        <w:jc w:val="both"/>
      </w:pPr>
      <w:r>
        <w:rPr>
          <w:rFonts w:ascii="Times New Roman"/>
          <w:b w:val="false"/>
          <w:i w:val="false"/>
          <w:color w:val="000000"/>
          <w:sz w:val="28"/>
        </w:rPr>
        <w:t>
      6) СМАЖ-да субсидиялау шартын немесе субсидиялау шартына қосымша келісімді электрондық түрде жасасу және оларға ЭЦҚ қою.</w:t>
      </w:r>
    </w:p>
    <w:bookmarkEnd w:id="344"/>
    <w:bookmarkStart w:name="z443" w:id="345"/>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End w:id="345"/>
    <w:bookmarkStart w:name="z444" w:id="346"/>
    <w:p>
      <w:pPr>
        <w:spacing w:after="0"/>
        <w:ind w:left="0"/>
        <w:jc w:val="both"/>
      </w:pPr>
      <w:r>
        <w:rPr>
          <w:rFonts w:ascii="Times New Roman"/>
          <w:b w:val="false"/>
          <w:i w:val="false"/>
          <w:color w:val="000000"/>
          <w:sz w:val="28"/>
        </w:rPr>
        <w:t>
      46.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bookmarkEnd w:id="346"/>
    <w:bookmarkStart w:name="z445" w:id="347"/>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347"/>
    <w:bookmarkStart w:name="z446" w:id="348"/>
    <w:p>
      <w:pPr>
        <w:spacing w:after="0"/>
        <w:ind w:left="0"/>
        <w:jc w:val="both"/>
      </w:pPr>
      <w:r>
        <w:rPr>
          <w:rFonts w:ascii="Times New Roman"/>
          <w:b w:val="false"/>
          <w:i w:val="false"/>
          <w:color w:val="000000"/>
          <w:sz w:val="28"/>
        </w:rPr>
        <w:t>
      47. Өтінімдерді электрондық түрде қарау кезінде осы Қағидалардың 16, 19, 21, 23, 25, 29, 30,31,32,33,34 және 35-тармақтарында көзделген іс-шаралар СМАЖ-да жүзеге асырылады.";</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48" w:id="349"/>
    <w:p>
      <w:pPr>
        <w:spacing w:after="0"/>
        <w:ind w:left="0"/>
        <w:jc w:val="both"/>
      </w:pPr>
      <w:r>
        <w:rPr>
          <w:rFonts w:ascii="Times New Roman"/>
          <w:b w:val="false"/>
          <w:i w:val="false"/>
          <w:color w:val="000000"/>
          <w:sz w:val="28"/>
        </w:rPr>
        <w:t>
      "55.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bookmarkEnd w:id="349"/>
    <w:bookmarkStart w:name="z449" w:id="3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50"/>
    <w:bookmarkStart w:name="z450" w:id="351"/>
    <w:p>
      <w:pPr>
        <w:spacing w:after="0"/>
        <w:ind w:left="0"/>
        <w:jc w:val="both"/>
      </w:pPr>
      <w:r>
        <w:rPr>
          <w:rFonts w:ascii="Times New Roman"/>
          <w:b w:val="false"/>
          <w:i w:val="false"/>
          <w:color w:val="000000"/>
          <w:sz w:val="28"/>
        </w:rPr>
        <w:t xml:space="preserve">
      8.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w:t>
      </w:r>
    </w:p>
    <w:bookmarkEnd w:id="351"/>
    <w:bookmarkStart w:name="z451" w:id="35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454" w:id="353"/>
    <w:p>
      <w:pPr>
        <w:spacing w:after="0"/>
        <w:ind w:left="0"/>
        <w:jc w:val="both"/>
      </w:pPr>
      <w:r>
        <w:rPr>
          <w:rFonts w:ascii="Times New Roman"/>
          <w:b w:val="false"/>
          <w:i w:val="false"/>
          <w:color w:val="000000"/>
          <w:sz w:val="28"/>
        </w:rPr>
        <w:t>
      "15) субсидиялаудың мемлекеттік ақпараттық жүйесі (бұдан әрі – СМАЖ) – "электрондық үкіметтің" веб-порталымен өзара іс-қимыл жүргізуге, субсидиялар алуға арналған өтінімді тіркеуге, сондай-ақ оны электрондық түрде автоматтық өңдеуге мүмкіндік беретін, субсидиялау процестерін орындау бойынша қызметтер көрсетуге арналған,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53"/>
    <w:bookmarkStart w:name="z455" w:id="354"/>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мәліметтердің жиынтығы және СМАЖ-да көрсетілген өзге де мәліметтер;";</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7" w:id="355"/>
    <w:p>
      <w:pPr>
        <w:spacing w:after="0"/>
        <w:ind w:left="0"/>
        <w:jc w:val="both"/>
      </w:pPr>
      <w:r>
        <w:rPr>
          <w:rFonts w:ascii="Times New Roman"/>
          <w:b w:val="false"/>
          <w:i w:val="false"/>
          <w:color w:val="000000"/>
          <w:sz w:val="28"/>
        </w:rPr>
        <w:t>
      "6. Субсидиялар көлемдері осы Қағидалар қолданысқа енгізілгеннен кейін бір ай ішінде және одан кейін жыл сайын 5 ақпаннан кешіктірілмей, жергілікті атқарушы органның (көрсетілетін қызметті берушінің) қаулысымен бекітіледі.</w:t>
      </w:r>
    </w:p>
    <w:bookmarkEnd w:id="355"/>
    <w:bookmarkStart w:name="z458" w:id="356"/>
    <w:p>
      <w:pPr>
        <w:spacing w:after="0"/>
        <w:ind w:left="0"/>
        <w:jc w:val="both"/>
      </w:pPr>
      <w:r>
        <w:rPr>
          <w:rFonts w:ascii="Times New Roman"/>
          <w:b w:val="false"/>
          <w:i w:val="false"/>
          <w:color w:val="000000"/>
          <w:sz w:val="28"/>
        </w:rPr>
        <w:t>
      Қаулы бекітілгеннен кейін жергілікті атқарушы орган (көрсетілетін қызметті беруші) оны 2 (екі) жұмыс күні ішінде СМАЖ-да және өзінің ресми интернет-ресурсында орналастырады.";</w:t>
      </w:r>
    </w:p>
    <w:bookmarkEnd w:id="356"/>
    <w:bookmarkStart w:name="z459" w:id="357"/>
    <w:p>
      <w:pPr>
        <w:spacing w:after="0"/>
        <w:ind w:left="0"/>
        <w:jc w:val="both"/>
      </w:pPr>
      <w:r>
        <w:rPr>
          <w:rFonts w:ascii="Times New Roman"/>
          <w:b w:val="false"/>
          <w:i w:val="false"/>
          <w:color w:val="000000"/>
          <w:sz w:val="28"/>
        </w:rPr>
        <w:t>
      мынадай мазмұндағы 8-1-тармақпен толықтырылсын:</w:t>
      </w:r>
    </w:p>
    <w:bookmarkEnd w:id="357"/>
    <w:bookmarkStart w:name="z460" w:id="358"/>
    <w:p>
      <w:pPr>
        <w:spacing w:after="0"/>
        <w:ind w:left="0"/>
        <w:jc w:val="both"/>
      </w:pPr>
      <w:r>
        <w:rPr>
          <w:rFonts w:ascii="Times New Roman"/>
          <w:b w:val="false"/>
          <w:i w:val="false"/>
          <w:color w:val="000000"/>
          <w:sz w:val="28"/>
        </w:rPr>
        <w:t>
      "8-1. Субсидия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358"/>
    <w:bookmarkStart w:name="z461" w:id="359"/>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63" w:id="360"/>
    <w:p>
      <w:pPr>
        <w:spacing w:after="0"/>
        <w:ind w:left="0"/>
        <w:jc w:val="both"/>
      </w:pPr>
      <w:r>
        <w:rPr>
          <w:rFonts w:ascii="Times New Roman"/>
          <w:b w:val="false"/>
          <w:i w:val="false"/>
          <w:color w:val="000000"/>
          <w:sz w:val="28"/>
        </w:rPr>
        <w:t>
      "10. Субсидиялар мынадай шарттар сақталған кезде төленеді:</w:t>
      </w:r>
    </w:p>
    <w:bookmarkEnd w:id="360"/>
    <w:bookmarkStart w:name="z464" w:id="361"/>
    <w:p>
      <w:pPr>
        <w:spacing w:after="0"/>
        <w:ind w:left="0"/>
        <w:jc w:val="both"/>
      </w:pPr>
      <w:r>
        <w:rPr>
          <w:rFonts w:ascii="Times New Roman"/>
          <w:b w:val="false"/>
          <w:i w:val="false"/>
          <w:color w:val="000000"/>
          <w:sz w:val="28"/>
        </w:rPr>
        <w:t>
      1) "электрондық үкімет" веб-порталының СМАЖ-бен өзара іс-қимылы арқылы электронды түрде:</w:t>
      </w:r>
    </w:p>
    <w:bookmarkEnd w:id="361"/>
    <w:bookmarkStart w:name="z465" w:id="362"/>
    <w:p>
      <w:pPr>
        <w:spacing w:after="0"/>
        <w:ind w:left="0"/>
        <w:jc w:val="both"/>
      </w:pPr>
      <w:r>
        <w:rPr>
          <w:rFonts w:ascii="Times New Roman"/>
          <w:b w:val="false"/>
          <w:i w:val="false"/>
          <w:color w:val="000000"/>
          <w:sz w:val="28"/>
        </w:rPr>
        <w:t>
      осы Қағидаларға 3-қосымшаға сәйкес 1-нысан бойынша ірі қара малдың асыл тұқымды аналық басын (сүтті, сүтті-етті, етті және етті-сүтті тұқымдар), етті және етті-сүтті асыл тұқымды тұқымдық бұқаларды, тұқымдық шығу тегіне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алып үшін субсидиялар алуға;</w:t>
      </w:r>
    </w:p>
    <w:bookmarkEnd w:id="362"/>
    <w:bookmarkStart w:name="z466" w:id="363"/>
    <w:p>
      <w:pPr>
        <w:spacing w:after="0"/>
        <w:ind w:left="0"/>
        <w:jc w:val="both"/>
      </w:pPr>
      <w:r>
        <w:rPr>
          <w:rFonts w:ascii="Times New Roman"/>
          <w:b w:val="false"/>
          <w:i w:val="false"/>
          <w:color w:val="000000"/>
          <w:sz w:val="28"/>
        </w:rPr>
        <w:t>
      осы Қағидаларға 3-қосымшаға сәйкес 2-нысан бойынша табынның өсімін молайту үшін пайдаланылатын асыл тұқымды тұқымдық-бұқаларды күтіп-бағу үшін субсидиялар алуға;</w:t>
      </w:r>
    </w:p>
    <w:bookmarkEnd w:id="363"/>
    <w:bookmarkStart w:name="z467" w:id="364"/>
    <w:p>
      <w:pPr>
        <w:spacing w:after="0"/>
        <w:ind w:left="0"/>
        <w:jc w:val="both"/>
      </w:pPr>
      <w:r>
        <w:rPr>
          <w:rFonts w:ascii="Times New Roman"/>
          <w:b w:val="false"/>
          <w:i w:val="false"/>
          <w:color w:val="000000"/>
          <w:sz w:val="28"/>
        </w:rPr>
        <w:t>
      осы Қағидаларға 3-қосымшаға сәйкес 3-нысан бойынша тауарлық отарды өсімін молайту үшін пайдаланылатын асыл тұқымдық қошқарларды күтіп-бағу үшін субсидиялар алуға;</w:t>
      </w:r>
    </w:p>
    <w:bookmarkEnd w:id="364"/>
    <w:bookmarkStart w:name="z468" w:id="365"/>
    <w:p>
      <w:pPr>
        <w:spacing w:after="0"/>
        <w:ind w:left="0"/>
        <w:jc w:val="both"/>
      </w:pPr>
      <w:r>
        <w:rPr>
          <w:rFonts w:ascii="Times New Roman"/>
          <w:b w:val="false"/>
          <w:i w:val="false"/>
          <w:color w:val="000000"/>
          <w:sz w:val="28"/>
        </w:rPr>
        <w:t>
      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асыл тұқымдық және дистрибьютерлік орталықтарға субсидиялар алуға;</w:t>
      </w:r>
    </w:p>
    <w:bookmarkEnd w:id="365"/>
    <w:bookmarkStart w:name="z469" w:id="366"/>
    <w:p>
      <w:pPr>
        <w:spacing w:after="0"/>
        <w:ind w:left="0"/>
        <w:jc w:val="both"/>
      </w:pPr>
      <w:r>
        <w:rPr>
          <w:rFonts w:ascii="Times New Roman"/>
          <w:b w:val="false"/>
          <w:i w:val="false"/>
          <w:color w:val="000000"/>
          <w:sz w:val="28"/>
        </w:rPr>
        <w:t>
      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w:t>
      </w:r>
    </w:p>
    <w:bookmarkEnd w:id="366"/>
    <w:bookmarkStart w:name="z470" w:id="367"/>
    <w:p>
      <w:pPr>
        <w:spacing w:after="0"/>
        <w:ind w:left="0"/>
        <w:jc w:val="both"/>
      </w:pPr>
      <w:r>
        <w:rPr>
          <w:rFonts w:ascii="Times New Roman"/>
          <w:b w:val="false"/>
          <w:i w:val="false"/>
          <w:color w:val="000000"/>
          <w:sz w:val="28"/>
        </w:rPr>
        <w:t>
      осы Қағидаларға 3-қосымшаға сәйкес 6-нысан бойынша ірі қара малдың асыл тұқымды аналық бастарымен селекциялық және асыл тұқымдық жұмысты жүргізуге субсидиялар алуға;</w:t>
      </w:r>
    </w:p>
    <w:bookmarkEnd w:id="367"/>
    <w:bookmarkStart w:name="z471" w:id="368"/>
    <w:p>
      <w:pPr>
        <w:spacing w:after="0"/>
        <w:ind w:left="0"/>
        <w:jc w:val="both"/>
      </w:pPr>
      <w:r>
        <w:rPr>
          <w:rFonts w:ascii="Times New Roman"/>
          <w:b w:val="false"/>
          <w:i w:val="false"/>
          <w:color w:val="000000"/>
          <w:sz w:val="28"/>
        </w:rPr>
        <w:t>
      осы Қағидаларға 3-қосымшаға сәйкес 7-нысан бойынша қойдың асыл тұқымды аналық бастарымен селекциялық және асыл тұқымдық жұмысты жүргізуге субсидиялар алуға;</w:t>
      </w:r>
    </w:p>
    <w:bookmarkEnd w:id="368"/>
    <w:bookmarkStart w:name="z472" w:id="369"/>
    <w:p>
      <w:pPr>
        <w:spacing w:after="0"/>
        <w:ind w:left="0"/>
        <w:jc w:val="both"/>
      </w:pPr>
      <w:r>
        <w:rPr>
          <w:rFonts w:ascii="Times New Roman"/>
          <w:b w:val="false"/>
          <w:i w:val="false"/>
          <w:color w:val="000000"/>
          <w:sz w:val="28"/>
        </w:rPr>
        <w:t>
      осы Қағидаларға 3-қосымшаға сәйкес 8-нысан бойынша қойдың тауарлық аналық бастарымен селекциялық және асыл тұқымдық жұмысты жүргізуге субсидиялар алуға;</w:t>
      </w:r>
    </w:p>
    <w:bookmarkEnd w:id="369"/>
    <w:bookmarkStart w:name="z473" w:id="370"/>
    <w:p>
      <w:pPr>
        <w:spacing w:after="0"/>
        <w:ind w:left="0"/>
        <w:jc w:val="both"/>
      </w:pPr>
      <w:r>
        <w:rPr>
          <w:rFonts w:ascii="Times New Roman"/>
          <w:b w:val="false"/>
          <w:i w:val="false"/>
          <w:color w:val="000000"/>
          <w:sz w:val="28"/>
        </w:rPr>
        <w:t>
      осы Қағидаларға 3-қосымшаға сәйкес 9-нысан бойынша маралдардың (бұғылардың) аналық бастарымен селекциялық және асыл тұқымдық жұмысты жүргізуге субсидиялар алуға;</w:t>
      </w:r>
    </w:p>
    <w:bookmarkEnd w:id="370"/>
    <w:bookmarkStart w:name="z474" w:id="371"/>
    <w:p>
      <w:pPr>
        <w:spacing w:after="0"/>
        <w:ind w:left="0"/>
        <w:jc w:val="both"/>
      </w:pPr>
      <w:r>
        <w:rPr>
          <w:rFonts w:ascii="Times New Roman"/>
          <w:b w:val="false"/>
          <w:i w:val="false"/>
          <w:color w:val="000000"/>
          <w:sz w:val="28"/>
        </w:rPr>
        <w:t>
      осы Қағидаларға 3-қосымшаға сәйкес 10-нысан бойынша балара ұяларымен селекциялық және асыл тұқымдық жұмыс жүргізуге субсидиялар алуға;</w:t>
      </w:r>
    </w:p>
    <w:bookmarkEnd w:id="371"/>
    <w:bookmarkStart w:name="z475" w:id="372"/>
    <w:p>
      <w:pPr>
        <w:spacing w:after="0"/>
        <w:ind w:left="0"/>
        <w:jc w:val="both"/>
      </w:pPr>
      <w:r>
        <w:rPr>
          <w:rFonts w:ascii="Times New Roman"/>
          <w:b w:val="false"/>
          <w:i w:val="false"/>
          <w:color w:val="000000"/>
          <w:sz w:val="28"/>
        </w:rPr>
        <w:t>
      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w:t>
      </w:r>
    </w:p>
    <w:bookmarkEnd w:id="372"/>
    <w:bookmarkStart w:name="z476" w:id="373"/>
    <w:p>
      <w:pPr>
        <w:spacing w:after="0"/>
        <w:ind w:left="0"/>
        <w:jc w:val="both"/>
      </w:pPr>
      <w:r>
        <w:rPr>
          <w:rFonts w:ascii="Times New Roman"/>
          <w:b w:val="false"/>
          <w:i w:val="false"/>
          <w:color w:val="000000"/>
          <w:sz w:val="28"/>
        </w:rPr>
        <w:t>
      осы Қағидаларға 3-қосымшаға сәйкес 12-нысан бойынша сүтті және сүтті-етті тұқымды асыл тұқымдық бұқалардың сатып алынған бір жынысты және қос жынысты ұрығы үшін субсидиялар алуға;</w:t>
      </w:r>
    </w:p>
    <w:bookmarkEnd w:id="373"/>
    <w:bookmarkStart w:name="z477" w:id="374"/>
    <w:p>
      <w:pPr>
        <w:spacing w:after="0"/>
        <w:ind w:left="0"/>
        <w:jc w:val="both"/>
      </w:pPr>
      <w:r>
        <w:rPr>
          <w:rFonts w:ascii="Times New Roman"/>
          <w:b w:val="false"/>
          <w:i w:val="false"/>
          <w:color w:val="000000"/>
          <w:sz w:val="28"/>
        </w:rPr>
        <w:t>
      осы Қағидаларға 3-қосымшаға сәйкес 13-нысан бойынша ірі қара мал мен қой эмбриондарын сатып алу құнын арзандатқаны үшін субсидиялар алуға;</w:t>
      </w:r>
    </w:p>
    <w:bookmarkEnd w:id="374"/>
    <w:bookmarkStart w:name="z478" w:id="375"/>
    <w:p>
      <w:pPr>
        <w:spacing w:after="0"/>
        <w:ind w:left="0"/>
        <w:jc w:val="both"/>
      </w:pPr>
      <w:r>
        <w:rPr>
          <w:rFonts w:ascii="Times New Roman"/>
          <w:b w:val="false"/>
          <w:i w:val="false"/>
          <w:color w:val="000000"/>
          <w:sz w:val="28"/>
        </w:rPr>
        <w:t>
      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w:t>
      </w:r>
    </w:p>
    <w:bookmarkEnd w:id="375"/>
    <w:bookmarkStart w:name="z479" w:id="376"/>
    <w:p>
      <w:pPr>
        <w:spacing w:after="0"/>
        <w:ind w:left="0"/>
        <w:jc w:val="both"/>
      </w:pPr>
      <w:r>
        <w:rPr>
          <w:rFonts w:ascii="Times New Roman"/>
          <w:b w:val="false"/>
          <w:i w:val="false"/>
          <w:color w:val="000000"/>
          <w:sz w:val="28"/>
        </w:rPr>
        <w:t>
       осы Қағидаларға 3-қосымшаға сәйкес 15-нысан бойынша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ауыстырылған ірі қара малдың (оның ішінде сүтті немесе сүтті-етті тұқымдардың асыл тұқымды еркек дарақтары) / ұсақ малдардың еркек дарақтарының құнын арзандатуға субсидиялар алуға;</w:t>
      </w:r>
    </w:p>
    <w:bookmarkEnd w:id="376"/>
    <w:bookmarkStart w:name="z480" w:id="377"/>
    <w:p>
      <w:pPr>
        <w:spacing w:after="0"/>
        <w:ind w:left="0"/>
        <w:jc w:val="both"/>
      </w:pPr>
      <w:r>
        <w:rPr>
          <w:rFonts w:ascii="Times New Roman"/>
          <w:b w:val="false"/>
          <w:i w:val="false"/>
          <w:color w:val="000000"/>
          <w:sz w:val="28"/>
        </w:rPr>
        <w:t>
      осы Қағидаларға 3-қосымшаға сәйкес 16-нысан бойынша ауыл шаруашылығы жануарларының аналық басына жем-шөп шығындарының құнын арзандатуға субсидиялар алуға;</w:t>
      </w:r>
    </w:p>
    <w:bookmarkEnd w:id="377"/>
    <w:bookmarkStart w:name="z481" w:id="378"/>
    <w:p>
      <w:pPr>
        <w:spacing w:after="0"/>
        <w:ind w:left="0"/>
        <w:jc w:val="both"/>
      </w:pPr>
      <w:r>
        <w:rPr>
          <w:rFonts w:ascii="Times New Roman"/>
          <w:b w:val="false"/>
          <w:i w:val="false"/>
          <w:color w:val="000000"/>
          <w:sz w:val="28"/>
        </w:rPr>
        <w:t>
      осы Қағидаларға 3-қосымшаға сәйкес 17-нысан бойынша арнайы шотқа субсидиялар аударуға;</w:t>
      </w:r>
    </w:p>
    <w:bookmarkEnd w:id="378"/>
    <w:bookmarkStart w:name="z482" w:id="379"/>
    <w:p>
      <w:pPr>
        <w:spacing w:after="0"/>
        <w:ind w:left="0"/>
        <w:jc w:val="both"/>
      </w:pPr>
      <w:r>
        <w:rPr>
          <w:rFonts w:ascii="Times New Roman"/>
          <w:b w:val="false"/>
          <w:i w:val="false"/>
          <w:color w:val="000000"/>
          <w:sz w:val="28"/>
        </w:rPr>
        <w:t>
      осы Қағидаларға 3-қосымшаға сәйкес 18-нысан бойынша ірі қара малдың/қойлардың импортталған асыл тұқымды аналық басын немесе тұқымдық тегіне сәйкес келетін ірі қара малдың импортталған аналық басын сатып алу үшін тиесілі субсидияларға өтінімнің берілуі;</w:t>
      </w:r>
    </w:p>
    <w:bookmarkEnd w:id="379"/>
    <w:bookmarkStart w:name="z483" w:id="380"/>
    <w:p>
      <w:pPr>
        <w:spacing w:after="0"/>
        <w:ind w:left="0"/>
        <w:jc w:val="both"/>
      </w:pPr>
      <w:r>
        <w:rPr>
          <w:rFonts w:ascii="Times New Roman"/>
          <w:b w:val="false"/>
          <w:i w:val="false"/>
          <w:color w:val="000000"/>
          <w:sz w:val="28"/>
        </w:rPr>
        <w:t>
      2) берілген өтінімнің СМАЖ-да ЭЦҚ-ны пайдалана отырып, тіркелуі;</w:t>
      </w:r>
    </w:p>
    <w:bookmarkEnd w:id="380"/>
    <w:bookmarkStart w:name="z484" w:id="381"/>
    <w:p>
      <w:pPr>
        <w:spacing w:after="0"/>
        <w:ind w:left="0"/>
        <w:jc w:val="both"/>
      </w:pPr>
      <w:r>
        <w:rPr>
          <w:rFonts w:ascii="Times New Roman"/>
          <w:b w:val="false"/>
          <w:i w:val="false"/>
          <w:color w:val="000000"/>
          <w:sz w:val="28"/>
        </w:rPr>
        <w:t xml:space="preserve">
      3) өтінімнің осы Қағидаларға 2-қосымшада белгіленген өлшемшарттарға сәйкес келуі. </w:t>
      </w:r>
    </w:p>
    <w:bookmarkEnd w:id="381"/>
    <w:bookmarkStart w:name="z485" w:id="382"/>
    <w:p>
      <w:pPr>
        <w:spacing w:after="0"/>
        <w:ind w:left="0"/>
        <w:jc w:val="both"/>
      </w:pPr>
      <w:r>
        <w:rPr>
          <w:rFonts w:ascii="Times New Roman"/>
          <w:b w:val="false"/>
          <w:i w:val="false"/>
          <w:color w:val="000000"/>
          <w:sz w:val="28"/>
        </w:rPr>
        <w:t>
      "Асыл тұқымды мал шаруашылығын дамытуды, мал шаруашылығы өнімінің өнімділігін және сапасын арттыруды субсидиялау" мемлекеттік қызметті көрсетуге қойылатын талаптардың негізгі тізбесі ос Қағидаларға 4-қосымшада жазылған.</w:t>
      </w:r>
    </w:p>
    <w:bookmarkEnd w:id="382"/>
    <w:bookmarkStart w:name="z486" w:id="383"/>
    <w:p>
      <w:pPr>
        <w:spacing w:after="0"/>
        <w:ind w:left="0"/>
        <w:jc w:val="both"/>
      </w:pPr>
      <w:r>
        <w:rPr>
          <w:rFonts w:ascii="Times New Roman"/>
          <w:b w:val="false"/>
          <w:i w:val="false"/>
          <w:color w:val="000000"/>
          <w:sz w:val="28"/>
        </w:rPr>
        <w:t xml:space="preserve">
      Жергілікті атқарушы орган (көрсетілетін қызметті беруші) субсидияларды алу сатысы туралы деректерді Заңның 5-бабы 2-тармағының 11) тармақшасына сәйкес мемлекеттік қызметтерді көрсету мониторингінің ақпараттық жүйесіне енгізуді қамтамасыз етеді. </w:t>
      </w:r>
    </w:p>
    <w:bookmarkEnd w:id="383"/>
    <w:bookmarkStart w:name="z487" w:id="384"/>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384"/>
    <w:bookmarkStart w:name="z488" w:id="385"/>
    <w:p>
      <w:pPr>
        <w:spacing w:after="0"/>
        <w:ind w:left="0"/>
        <w:jc w:val="both"/>
      </w:pPr>
      <w:r>
        <w:rPr>
          <w:rFonts w:ascii="Times New Roman"/>
          <w:b w:val="false"/>
          <w:i w:val="false"/>
          <w:color w:val="000000"/>
          <w:sz w:val="28"/>
        </w:rPr>
        <w:t>
      2022 жылғы 20 желтоқсанға (қоса алғанда) дейін күрке тауық етін өндіру құнын арзандатуға субсидиялау нормативі 200 теңгені құрайды, 2023 жылғы 1 қаңтардан бастап 100 теңге нормативі қолданылады.</w:t>
      </w:r>
    </w:p>
    <w:bookmarkEnd w:id="385"/>
    <w:bookmarkStart w:name="z489" w:id="386"/>
    <w:p>
      <w:pPr>
        <w:spacing w:after="0"/>
        <w:ind w:left="0"/>
        <w:jc w:val="both"/>
      </w:pPr>
      <w:r>
        <w:rPr>
          <w:rFonts w:ascii="Times New Roman"/>
          <w:b w:val="false"/>
          <w:i w:val="false"/>
          <w:color w:val="000000"/>
          <w:sz w:val="28"/>
        </w:rPr>
        <w:t>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 субсидиялар алуға арналған өтінім беру мерзімдері облыстардың, республикалық маңызы бар қалалардың, астананың жергілікті атқарушы органының қаулысымен бекітіледі.</w:t>
      </w:r>
    </w:p>
    <w:bookmarkEnd w:id="386"/>
    <w:bookmarkStart w:name="z490" w:id="387"/>
    <w:p>
      <w:pPr>
        <w:spacing w:after="0"/>
        <w:ind w:left="0"/>
        <w:jc w:val="both"/>
      </w:pPr>
      <w:r>
        <w:rPr>
          <w:rFonts w:ascii="Times New Roman"/>
          <w:b w:val="false"/>
          <w:i w:val="false"/>
          <w:color w:val="000000"/>
          <w:sz w:val="28"/>
        </w:rPr>
        <w:t>
      11. Тауар өндірушілер субсидиялар алуға өтінім берер алдында СМАЖ-да деректерді толтырады:</w:t>
      </w:r>
    </w:p>
    <w:bookmarkEnd w:id="387"/>
    <w:bookmarkStart w:name="z491" w:id="388"/>
    <w:p>
      <w:pPr>
        <w:spacing w:after="0"/>
        <w:ind w:left="0"/>
        <w:jc w:val="both"/>
      </w:pPr>
      <w:r>
        <w:rPr>
          <w:rFonts w:ascii="Times New Roman"/>
          <w:b w:val="false"/>
          <w:i w:val="false"/>
          <w:color w:val="000000"/>
          <w:sz w:val="28"/>
        </w:rPr>
        <w:t>
      1) өткен жылдың қорытындысы бойынша статистикалық есепке сәйкес мал шаруашылығы өнімінің жалпы өндірісі;</w:t>
      </w:r>
    </w:p>
    <w:bookmarkEnd w:id="388"/>
    <w:bookmarkStart w:name="z492" w:id="389"/>
    <w:p>
      <w:pPr>
        <w:spacing w:after="0"/>
        <w:ind w:left="0"/>
        <w:jc w:val="both"/>
      </w:pPr>
      <w:r>
        <w:rPr>
          <w:rFonts w:ascii="Times New Roman"/>
          <w:b w:val="false"/>
          <w:i w:val="false"/>
          <w:color w:val="000000"/>
          <w:sz w:val="28"/>
        </w:rPr>
        <w:t>
      2) статистикалық есепке сәйкес еңбек өнімділігі;</w:t>
      </w:r>
    </w:p>
    <w:bookmarkEnd w:id="389"/>
    <w:bookmarkStart w:name="z493" w:id="390"/>
    <w:p>
      <w:pPr>
        <w:spacing w:after="0"/>
        <w:ind w:left="0"/>
        <w:jc w:val="both"/>
      </w:pPr>
      <w:r>
        <w:rPr>
          <w:rFonts w:ascii="Times New Roman"/>
          <w:b w:val="false"/>
          <w:i w:val="false"/>
          <w:color w:val="000000"/>
          <w:sz w:val="28"/>
        </w:rPr>
        <w:t>
      3) жайылымдар мен ауыл шаруашылығы жануарларының жалпы алаңдары.";</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95" w:id="391"/>
    <w:p>
      <w:pPr>
        <w:spacing w:after="0"/>
        <w:ind w:left="0"/>
        <w:jc w:val="both"/>
      </w:pPr>
      <w:r>
        <w:rPr>
          <w:rFonts w:ascii="Times New Roman"/>
          <w:b w:val="false"/>
          <w:i w:val="false"/>
          <w:color w:val="000000"/>
          <w:sz w:val="28"/>
        </w:rPr>
        <w:t>
      "13. Веб-портал (бұдан әрі – Жеке кабинет) арқылы тізілім деректеріне қолжетімділік беру үшін тауар өндірушіде СМАЖ-да өз бетінше тіркелу үшін ЭЦҚ-сы болуы қажет.";</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97" w:id="392"/>
    <w:p>
      <w:pPr>
        <w:spacing w:after="0"/>
        <w:ind w:left="0"/>
        <w:jc w:val="both"/>
      </w:pPr>
      <w:r>
        <w:rPr>
          <w:rFonts w:ascii="Times New Roman"/>
          <w:b w:val="false"/>
          <w:i w:val="false"/>
          <w:color w:val="000000"/>
          <w:sz w:val="28"/>
        </w:rPr>
        <w:t>
      "15. Тауар өндірушінің өтінімін қалыптастыру және тіркеу Жеке кабинетте мынадай тәртіппен жүргізіледі:</w:t>
      </w:r>
    </w:p>
    <w:bookmarkEnd w:id="392"/>
    <w:bookmarkStart w:name="z498" w:id="393"/>
    <w:p>
      <w:pPr>
        <w:spacing w:after="0"/>
        <w:ind w:left="0"/>
        <w:jc w:val="both"/>
      </w:pPr>
      <w:r>
        <w:rPr>
          <w:rFonts w:ascii="Times New Roman"/>
          <w:b w:val="false"/>
          <w:i w:val="false"/>
          <w:color w:val="000000"/>
          <w:sz w:val="28"/>
        </w:rPr>
        <w:t>
      1) осы Қағидаларға 3-қосымшада көрсетілген мәліметтерді енгізе отырып, өтінім қалыптастырылады;</w:t>
      </w:r>
    </w:p>
    <w:bookmarkEnd w:id="393"/>
    <w:bookmarkStart w:name="z499" w:id="394"/>
    <w:p>
      <w:pPr>
        <w:spacing w:after="0"/>
        <w:ind w:left="0"/>
        <w:jc w:val="both"/>
      </w:pPr>
      <w:r>
        <w:rPr>
          <w:rFonts w:ascii="Times New Roman"/>
          <w:b w:val="false"/>
          <w:i w:val="false"/>
          <w:color w:val="000000"/>
          <w:sz w:val="28"/>
        </w:rPr>
        <w:t>
      2) өтінім СМАЖ-да оған тауар өндірушінің ЭЦҚ-сын қою арқылы тіркеледі және жергілікті атқарушы органның (көрсетілетін қызметті берушінің) Жеке кабинетінде қолжетімді болады. Жергілікті атқарушы органның (көрсетілетін қызметті берушінің) электрондық мекенжайына өтінімнің қарауға келіп түскені туралы электрондық хабарлама жіберіледі.";</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501" w:id="395"/>
    <w:p>
      <w:pPr>
        <w:spacing w:after="0"/>
        <w:ind w:left="0"/>
        <w:jc w:val="both"/>
      </w:pPr>
      <w:r>
        <w:rPr>
          <w:rFonts w:ascii="Times New Roman"/>
          <w:b w:val="false"/>
          <w:i w:val="false"/>
          <w:color w:val="000000"/>
          <w:sz w:val="28"/>
        </w:rPr>
        <w:t>
      "17. Жергілікті атқарушы органның (көрсетілетін қызметті берушінің) жауапты орындаушысы өтінімді қабылдау расталғаннан кейін 2 (екі) жұмыс күні ішінде "Қазынашылық-Клиент" ақпараттық жүйесіне жүктелетін субсидияларды төлеуге арналған төлем шотын СМАЖ-да қалыптастырады.</w:t>
      </w:r>
    </w:p>
    <w:bookmarkEnd w:id="395"/>
    <w:bookmarkStart w:name="z502" w:id="396"/>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көлемдерін бекіту туралы қаулысы негізінде ағымдағы қаржы жылы қосымша бюджет қаражаты бөлінген және (немесе) қаражат субсидиялау бағыттарының арасында қайта бөлінген кезде өтінімдердің келіп түскен күніне және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өтінімдер бойынша субсидиялар төлеу келесі қаржы жылында жүзеге асырылады.</w:t>
      </w:r>
    </w:p>
    <w:bookmarkEnd w:id="396"/>
    <w:bookmarkStart w:name="z503" w:id="397"/>
    <w:p>
      <w:pPr>
        <w:spacing w:after="0"/>
        <w:ind w:left="0"/>
        <w:jc w:val="both"/>
      </w:pPr>
      <w:r>
        <w:rPr>
          <w:rFonts w:ascii="Times New Roman"/>
          <w:b w:val="false"/>
          <w:i w:val="false"/>
          <w:color w:val="000000"/>
          <w:sz w:val="28"/>
        </w:rPr>
        <w:t>
      18. Қаржы институты Қазақстан Республикасының азаматтық заңнамасына сәйкес жасалған кредит беру шарты шеңберінде жергілікті атқарушы органға (көрсетілетін қызметті берушіге) осы Қағидаларға 3-қосымшаға сәйкес 17-нысан бойынша арнайы шотқа субсидиялар аударуға өтінім береді.</w:t>
      </w:r>
    </w:p>
    <w:bookmarkEnd w:id="397"/>
    <w:bookmarkStart w:name="z504" w:id="398"/>
    <w:p>
      <w:pPr>
        <w:spacing w:after="0"/>
        <w:ind w:left="0"/>
        <w:jc w:val="both"/>
      </w:pPr>
      <w:r>
        <w:rPr>
          <w:rFonts w:ascii="Times New Roman"/>
          <w:b w:val="false"/>
          <w:i w:val="false"/>
          <w:color w:val="000000"/>
          <w:sz w:val="28"/>
        </w:rPr>
        <w:t>
      Арнайы шотқа субсидиялар алу үшін қаржы институты өтінімге "PDF" (жазбаша қолы қойылған немесе ЭЦҚ-мен (QR-код) расталған қағаз нұсқасының сканерленген нұсқасы) электрондық форматында қаржы институтының кредиттік комитетінің оң шешімі, кредит беру шартын жүктейді.</w:t>
      </w:r>
    </w:p>
    <w:bookmarkEnd w:id="398"/>
    <w:bookmarkStart w:name="z505" w:id="399"/>
    <w:p>
      <w:pPr>
        <w:spacing w:after="0"/>
        <w:ind w:left="0"/>
        <w:jc w:val="both"/>
      </w:pPr>
      <w:r>
        <w:rPr>
          <w:rFonts w:ascii="Times New Roman"/>
          <w:b w:val="false"/>
          <w:i w:val="false"/>
          <w:color w:val="000000"/>
          <w:sz w:val="28"/>
        </w:rPr>
        <w:t>
      Өтінім СМАЖ-да тіркелген күннен бастап 3 (үш) жұмыс күні ішінде субсидиялар төлемді кейінге қалдыра отырып (ішінара төлей отырып), жасалған шарт немесе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алуға кредит беру шарты шеңберінде қаржы институтының екінші деңгейдегі банктегі арнайы шотына аударылады.</w:t>
      </w:r>
    </w:p>
    <w:bookmarkEnd w:id="399"/>
    <w:bookmarkStart w:name="z506" w:id="400"/>
    <w:p>
      <w:pPr>
        <w:spacing w:after="0"/>
        <w:ind w:left="0"/>
        <w:jc w:val="both"/>
      </w:pPr>
      <w:r>
        <w:rPr>
          <w:rFonts w:ascii="Times New Roman"/>
          <w:b w:val="false"/>
          <w:i w:val="false"/>
          <w:color w:val="000000"/>
          <w:sz w:val="28"/>
        </w:rPr>
        <w:t>
      Тауар өндіруші ірі қара малдың/қойдың импортталған асыл тұқымды аналық басын немесе тұқымдық тегіне сәйкес келетін ірі қара малдың импортталған аналық басын сатып алу фактісі бойынша осы Қағидаларға 3-қосымшаға сәйкес 18-нысан бойынша өтінімде көрсетілген мәліметтерді СМАЖ-ға енгізеді.</w:t>
      </w:r>
    </w:p>
    <w:bookmarkEnd w:id="400"/>
    <w:bookmarkStart w:name="z507" w:id="401"/>
    <w:p>
      <w:pPr>
        <w:spacing w:after="0"/>
        <w:ind w:left="0"/>
        <w:jc w:val="both"/>
      </w:pPr>
      <w:r>
        <w:rPr>
          <w:rFonts w:ascii="Times New Roman"/>
          <w:b w:val="false"/>
          <w:i w:val="false"/>
          <w:color w:val="000000"/>
          <w:sz w:val="28"/>
        </w:rPr>
        <w:t>
      Тауар өндірушінің ірі қара малды/қойды САТЖАҚ-та тіркеуі және ірі қара малдың/қойлардың импортталған асыл тұқымды аналық басын немесе осы Қағидаларға 3-қосымшаға сәйкес 18-нысан бойынша тұқымдық шығу тегіне сәйкес келетін ірі қара малдың импортталған аналық басын сатып алу үшін тиесілі субсидияға өтінім беруі расталған,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 фактісі болмаған кезде, қаржы институты субсидия сомасын алған сәттен бастап 120 (жүз жиырма) күн ішінде оны жергілікті атқарушы органға (көрсетілетін қызметті берушіге) қайтарады.";</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bookmarkStart w:name="z509" w:id="402"/>
    <w:p>
      <w:pPr>
        <w:spacing w:after="0"/>
        <w:ind w:left="0"/>
        <w:jc w:val="both"/>
      </w:pPr>
      <w:r>
        <w:rPr>
          <w:rFonts w:ascii="Times New Roman"/>
          <w:b w:val="false"/>
          <w:i w:val="false"/>
          <w:color w:val="000000"/>
          <w:sz w:val="28"/>
        </w:rPr>
        <w:t>
      "20. Арнайы комиссия кәсіпорындардың осы Қағидаларға 2-қосымшада көрсетілген өлшемшарттарға сәйкес келетін инфрақұрылымының бар-жоғын салыстырып-тексереді және осы Қағидаларға 5-қосымшаға сәйкес нысан бойынша қорытынды береді. Сканерленген көшірмені және қорытындының мәліметтерін жергілікті атқарушы орган (көрсетілетін қызметті беруші) арнайы комиссияның қол қойылған қорытындысы берілген күннен бастап 2 (екі) жұмыс күні ішінде СМАЖ-ға енгізеді.</w:t>
      </w:r>
    </w:p>
    <w:bookmarkEnd w:id="402"/>
    <w:bookmarkStart w:name="z510" w:id="403"/>
    <w:p>
      <w:pPr>
        <w:spacing w:after="0"/>
        <w:ind w:left="0"/>
        <w:jc w:val="both"/>
      </w:pPr>
      <w:r>
        <w:rPr>
          <w:rFonts w:ascii="Times New Roman"/>
          <w:b w:val="false"/>
          <w:i w:val="false"/>
          <w:color w:val="000000"/>
          <w:sz w:val="28"/>
        </w:rPr>
        <w:t>
      Тауар өндірушінің өлшемшарттарға сәйкестігін айқындау 5 (бес) жұмыс күні ішінде өтеусіз негізде "Атамекен" Қазақстан Республикасы Ұлттық кәсіпкерлер палатасының өңірлік кәсіпкерлер палатасына тауар өндірушінің жазбаша хабарламасы негізінде жүзеге асырылады. Қарау мерзімі тауар өндірушінің келісуі бойынша 5 (бес) жұмыс күнінен аспайтын мерзімге ұзартылады.</w:t>
      </w:r>
    </w:p>
    <w:bookmarkEnd w:id="403"/>
    <w:bookmarkStart w:name="z511" w:id="404"/>
    <w:p>
      <w:pPr>
        <w:spacing w:after="0"/>
        <w:ind w:left="0"/>
        <w:jc w:val="both"/>
      </w:pPr>
      <w:r>
        <w:rPr>
          <w:rFonts w:ascii="Times New Roman"/>
          <w:b w:val="false"/>
          <w:i w:val="false"/>
          <w:color w:val="000000"/>
          <w:sz w:val="28"/>
        </w:rPr>
        <w:t>
      Арнайы комиссия тауар өндірушілердің өлшемшарттарға сәйкестігін салыстырып тексеруді үш жылда бір рет не осы Қағидаларда белгіленген өлшемшарттар өзгерген кезде жүзеге асырады.</w:t>
      </w:r>
    </w:p>
    <w:bookmarkEnd w:id="404"/>
    <w:bookmarkStart w:name="z512" w:id="405"/>
    <w:p>
      <w:pPr>
        <w:spacing w:after="0"/>
        <w:ind w:left="0"/>
        <w:jc w:val="both"/>
      </w:pPr>
      <w:r>
        <w:rPr>
          <w:rFonts w:ascii="Times New Roman"/>
          <w:b w:val="false"/>
          <w:i w:val="false"/>
          <w:color w:val="000000"/>
          <w:sz w:val="28"/>
        </w:rPr>
        <w:t>
      Арнайы комиссияға қорытынды алған тауар өндіруші қызметінің субсидиялаудың әр түрі бойынша өлшемшарттар мен талаптарға сәйкестігіне мониторинг жүргізуге және егер бұзушылықтар анықталса, тауар өндірушіден қорытындыны қайтарып алуға уәкілеттік беріледі.</w:t>
      </w:r>
    </w:p>
    <w:bookmarkEnd w:id="405"/>
    <w:bookmarkStart w:name="z513" w:id="406"/>
    <w:p>
      <w:pPr>
        <w:spacing w:after="0"/>
        <w:ind w:left="0"/>
        <w:jc w:val="both"/>
      </w:pPr>
      <w:r>
        <w:rPr>
          <w:rFonts w:ascii="Times New Roman"/>
          <w:b w:val="false"/>
          <w:i w:val="false"/>
          <w:color w:val="000000"/>
          <w:sz w:val="28"/>
        </w:rPr>
        <w:t>
      Тауар өндірушіге осы Қағидаларға 6-қосымшаға сәйкес электрондық құжат нысанында субсидиялар алуға берілген өтінімді қарау нәтижелері туралы хабарлама жіберіледі. Хабарлама СМАЖ-да тіркелген жағдайда, тауар өндіруші көрсеткен электрондық почта мекенжайына, сондай-ақ СМАЖ-дағы "жеке кабинетке" жіберіледі.";</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15" w:id="407"/>
    <w:p>
      <w:pPr>
        <w:spacing w:after="0"/>
        <w:ind w:left="0"/>
        <w:jc w:val="both"/>
      </w:pPr>
      <w:r>
        <w:rPr>
          <w:rFonts w:ascii="Times New Roman"/>
          <w:b w:val="false"/>
          <w:i w:val="false"/>
          <w:color w:val="000000"/>
          <w:sz w:val="28"/>
        </w:rPr>
        <w:t xml:space="preserve">
      "22. Мемлекеттік қызметтер көрсету мәселелері бойынша жергілікті атқарушы органның (көрсетілетін қызметті берушінің) шешіміне, әрекетіне (әрекетсіздігіне) шағым жергілікті атқарушы орган басшысының (көрсетілетін қызметті берушінің) атына, мемлекеттік қызметтер көрсету сапасын бағалау және бақылау жөніндегі уәкілетті органға беріледі. </w:t>
      </w:r>
    </w:p>
    <w:bookmarkEnd w:id="407"/>
    <w:bookmarkStart w:name="z516" w:id="408"/>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кодексінің (бұдан әрі –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408"/>
    <w:bookmarkStart w:name="z517" w:id="409"/>
    <w:p>
      <w:pPr>
        <w:spacing w:after="0"/>
        <w:ind w:left="0"/>
        <w:jc w:val="both"/>
      </w:pPr>
      <w:r>
        <w:rPr>
          <w:rFonts w:ascii="Times New Roman"/>
          <w:b w:val="false"/>
          <w:i w:val="false"/>
          <w:color w:val="000000"/>
          <w:sz w:val="28"/>
        </w:rPr>
        <w:t>
      мынадай мазмұндағы 22-1-тармақпен толықтырылсын:</w:t>
      </w:r>
    </w:p>
    <w:bookmarkEnd w:id="409"/>
    <w:bookmarkStart w:name="z518" w:id="410"/>
    <w:p>
      <w:pPr>
        <w:spacing w:after="0"/>
        <w:ind w:left="0"/>
        <w:jc w:val="both"/>
      </w:pPr>
      <w:r>
        <w:rPr>
          <w:rFonts w:ascii="Times New Roman"/>
          <w:b w:val="false"/>
          <w:i w:val="false"/>
          <w:color w:val="000000"/>
          <w:sz w:val="28"/>
        </w:rPr>
        <w:t>
      "22-1. Заңның 25 бабының 2 тармағына сәйкес тауар өндірушінің шағымы:</w:t>
      </w:r>
    </w:p>
    <w:bookmarkEnd w:id="410"/>
    <w:bookmarkStart w:name="z519" w:id="411"/>
    <w:p>
      <w:pPr>
        <w:spacing w:after="0"/>
        <w:ind w:left="0"/>
        <w:jc w:val="both"/>
      </w:pPr>
      <w:r>
        <w:rPr>
          <w:rFonts w:ascii="Times New Roman"/>
          <w:b w:val="false"/>
          <w:i w:val="false"/>
          <w:color w:val="000000"/>
          <w:sz w:val="28"/>
        </w:rPr>
        <w:t>
      жергілікті атқарушы орган (көрсетілетін қызметті беруші) – ол тіркелген күннен бастап 5 (бес) жұмыс күні ішінде;</w:t>
      </w:r>
    </w:p>
    <w:bookmarkEnd w:id="411"/>
    <w:bookmarkStart w:name="z520" w:id="41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қаралуға жатады.</w:t>
      </w:r>
    </w:p>
    <w:bookmarkEnd w:id="412"/>
    <w:bookmarkStart w:name="z521" w:id="413"/>
    <w:p>
      <w:pPr>
        <w:spacing w:after="0"/>
        <w:ind w:left="0"/>
        <w:jc w:val="both"/>
      </w:pPr>
      <w:r>
        <w:rPr>
          <w:rFonts w:ascii="Times New Roman"/>
          <w:b w:val="false"/>
          <w:i w:val="false"/>
          <w:color w:val="000000"/>
          <w:sz w:val="28"/>
        </w:rPr>
        <w:t>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 қажет болған жағдайларда 10 (он) жұмыс күнінен аспайтын мерзімге ұзартылады:</w:t>
      </w:r>
    </w:p>
    <w:bookmarkEnd w:id="413"/>
    <w:bookmarkStart w:name="z522" w:id="41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14"/>
    <w:bookmarkStart w:name="z523" w:id="415"/>
    <w:p>
      <w:pPr>
        <w:spacing w:after="0"/>
        <w:ind w:left="0"/>
        <w:jc w:val="both"/>
      </w:pPr>
      <w:r>
        <w:rPr>
          <w:rFonts w:ascii="Times New Roman"/>
          <w:b w:val="false"/>
          <w:i w:val="false"/>
          <w:color w:val="000000"/>
          <w:sz w:val="28"/>
        </w:rPr>
        <w:t>
      2) қосымша ақпарат алу.</w:t>
      </w:r>
    </w:p>
    <w:bookmarkEnd w:id="415"/>
    <w:bookmarkStart w:name="z524" w:id="416"/>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416"/>
    <w:bookmarkStart w:name="z525" w:id="417"/>
    <w:p>
      <w:pPr>
        <w:spacing w:after="0"/>
        <w:ind w:left="0"/>
        <w:jc w:val="both"/>
      </w:pPr>
      <w:r>
        <w:rPr>
          <w:rFonts w:ascii="Times New Roman"/>
          <w:b w:val="false"/>
          <w:i w:val="false"/>
          <w:color w:val="000000"/>
          <w:sz w:val="28"/>
        </w:rPr>
        <w:t xml:space="preserve">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417"/>
    <w:bookmarkStart w:name="z526" w:id="4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418"/>
    <w:bookmarkStart w:name="z527" w:id="419"/>
    <w:p>
      <w:pPr>
        <w:spacing w:after="0"/>
        <w:ind w:left="0"/>
        <w:jc w:val="both"/>
      </w:pPr>
      <w:r>
        <w:rPr>
          <w:rFonts w:ascii="Times New Roman"/>
          <w:b w:val="false"/>
          <w:i w:val="false"/>
          <w:color w:val="000000"/>
          <w:sz w:val="28"/>
        </w:rPr>
        <w:t xml:space="preserve">
      9.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w:t>
      </w:r>
    </w:p>
    <w:bookmarkEnd w:id="419"/>
    <w:bookmarkStart w:name="z528" w:id="420"/>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30" w:id="421"/>
    <w:p>
      <w:pPr>
        <w:spacing w:after="0"/>
        <w:ind w:left="0"/>
        <w:jc w:val="both"/>
      </w:pPr>
      <w:r>
        <w:rPr>
          <w:rFonts w:ascii="Times New Roman"/>
          <w:b w:val="false"/>
          <w:i w:val="false"/>
          <w:color w:val="000000"/>
          <w:sz w:val="28"/>
        </w:rPr>
        <w:t>
      1) тармақша мынадай редакцияда жазылсын:</w:t>
      </w:r>
    </w:p>
    <w:bookmarkEnd w:id="421"/>
    <w:bookmarkStart w:name="z531" w:id="422"/>
    <w:p>
      <w:pPr>
        <w:spacing w:after="0"/>
        <w:ind w:left="0"/>
        <w:jc w:val="both"/>
      </w:pPr>
      <w:r>
        <w:rPr>
          <w:rFonts w:ascii="Times New Roman"/>
          <w:b w:val="false"/>
          <w:i w:val="false"/>
          <w:color w:val="000000"/>
          <w:sz w:val="28"/>
        </w:rPr>
        <w:t>
      "1) алқаптың кадастрлық нөмірі – субсидиялаудың мемлекеттік ақпараттық жүйесі беретін, орналасқан жерін айқындауға (сәйкестендіруге) арналған, көп жылдық екпелері бар учаскенің бірегей коды;";</w:t>
      </w:r>
    </w:p>
    <w:bookmarkEnd w:id="422"/>
    <w:bookmarkStart w:name="z532" w:id="423"/>
    <w:p>
      <w:pPr>
        <w:spacing w:after="0"/>
        <w:ind w:left="0"/>
        <w:jc w:val="both"/>
      </w:pPr>
      <w:r>
        <w:rPr>
          <w:rFonts w:ascii="Times New Roman"/>
          <w:b w:val="false"/>
          <w:i w:val="false"/>
          <w:color w:val="000000"/>
          <w:sz w:val="28"/>
        </w:rPr>
        <w:t>
      5) және 6) тармақшалар алып тасталсын;</w:t>
      </w:r>
    </w:p>
    <w:bookmarkEnd w:id="423"/>
    <w:bookmarkStart w:name="z533" w:id="424"/>
    <w:p>
      <w:pPr>
        <w:spacing w:after="0"/>
        <w:ind w:left="0"/>
        <w:jc w:val="both"/>
      </w:pPr>
      <w:r>
        <w:rPr>
          <w:rFonts w:ascii="Times New Roman"/>
          <w:b w:val="false"/>
          <w:i w:val="false"/>
          <w:color w:val="000000"/>
          <w:sz w:val="28"/>
        </w:rPr>
        <w:t>
      16), 17), 18) және 19) тармақшалар мынадай редакцияда жазылсын:</w:t>
      </w:r>
    </w:p>
    <w:bookmarkEnd w:id="424"/>
    <w:bookmarkStart w:name="z534" w:id="425"/>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мемлекеттік ақпараттық жүйесінде көрсетілген өзге де мәліметтер;</w:t>
      </w:r>
    </w:p>
    <w:bookmarkEnd w:id="425"/>
    <w:bookmarkStart w:name="z535" w:id="426"/>
    <w:p>
      <w:pPr>
        <w:spacing w:after="0"/>
        <w:ind w:left="0"/>
        <w:jc w:val="both"/>
      </w:pPr>
      <w:r>
        <w:rPr>
          <w:rFonts w:ascii="Times New Roman"/>
          <w:b w:val="false"/>
          <w:i w:val="false"/>
          <w:color w:val="000000"/>
          <w:sz w:val="28"/>
        </w:rPr>
        <w:t>
      17) субсидиялаудың мемлекеттік ақпараттық жүйесі (бұдан әрі – СМАЖ) – субсидиялау процестерін орындау бойынша қызметтер көрсетуге арналған, "электрондық үкімет" веб-порталымен және аграрлық ахуалдық орталықпен өзара іс-қимыл жасасуға, субсидия алуға арналған өтінімді (өтпелі өтінімді) тіркеуге, сондай-ақ өтінімнің (өтпелі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реттелген жиынтығы;</w:t>
      </w:r>
    </w:p>
    <w:bookmarkEnd w:id="426"/>
    <w:bookmarkStart w:name="z536" w:id="427"/>
    <w:p>
      <w:pPr>
        <w:spacing w:after="0"/>
        <w:ind w:left="0"/>
        <w:jc w:val="both"/>
      </w:pPr>
      <w:r>
        <w:rPr>
          <w:rFonts w:ascii="Times New Roman"/>
          <w:b w:val="false"/>
          <w:i w:val="false"/>
          <w:color w:val="000000"/>
          <w:sz w:val="28"/>
        </w:rPr>
        <w:t>
      18)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427"/>
    <w:bookmarkStart w:name="z537" w:id="428"/>
    <w:p>
      <w:pPr>
        <w:spacing w:after="0"/>
        <w:ind w:left="0"/>
        <w:jc w:val="both"/>
      </w:pPr>
      <w:r>
        <w:rPr>
          <w:rFonts w:ascii="Times New Roman"/>
          <w:b w:val="false"/>
          <w:i w:val="false"/>
          <w:color w:val="000000"/>
          <w:sz w:val="28"/>
        </w:rPr>
        <w:t>
      19) танаптың кадастрлық нөмірі – СМАЖ беретін, танаптың орналасқан жерін анықтауға (сәйкестендіруге) арналған оның бірегей коды;";</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39" w:id="429"/>
    <w:p>
      <w:pPr>
        <w:spacing w:after="0"/>
        <w:ind w:left="0"/>
        <w:jc w:val="both"/>
      </w:pPr>
      <w:r>
        <w:rPr>
          <w:rFonts w:ascii="Times New Roman"/>
          <w:b w:val="false"/>
          <w:i w:val="false"/>
          <w:color w:val="000000"/>
          <w:sz w:val="28"/>
        </w:rPr>
        <w:t>
      "7. Ауыл шаруашылығы саласындағы функцияларды жүзеге асыратын ЖАО-ның құрылымдық бөлімшелері (бұдан әрі – Басқарма) субсидиялаудың тиісті бағыттары бойынша жеке ай сайынғы қаржыландыру жоспарлары (бұдан әрі – Қаржыландыру жоспары) бекітілгеннен кейін үш жұмыс күні ішінде оларды ЖАО-ның тиісті интернет-ресурсында және СМАЖ-да орналастырады.".</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1" w:id="430"/>
    <w:p>
      <w:pPr>
        <w:spacing w:after="0"/>
        <w:ind w:left="0"/>
        <w:jc w:val="both"/>
      </w:pPr>
      <w:r>
        <w:rPr>
          <w:rFonts w:ascii="Times New Roman"/>
          <w:b w:val="false"/>
          <w:i w:val="false"/>
          <w:color w:val="000000"/>
          <w:sz w:val="28"/>
        </w:rPr>
        <w:t>
      "9. Жергілікті бюджетте тиісті қаржы жылына көзделген бюджет қаражаты толық игерілген жағдайда, осы Қағидалардың 3-тармағында көрсетілген субсидиялаудың әрбір бағыты бойынша өтінімдер (өтпелі өтінімдер) резервке (күту парағына) келіп түседі.</w:t>
      </w:r>
    </w:p>
    <w:bookmarkEnd w:id="430"/>
    <w:bookmarkStart w:name="z542" w:id="431"/>
    <w:p>
      <w:pPr>
        <w:spacing w:after="0"/>
        <w:ind w:left="0"/>
        <w:jc w:val="both"/>
      </w:pPr>
      <w:r>
        <w:rPr>
          <w:rFonts w:ascii="Times New Roman"/>
          <w:b w:val="false"/>
          <w:i w:val="false"/>
          <w:color w:val="000000"/>
          <w:sz w:val="28"/>
        </w:rPr>
        <w:t>
      Ағымдағы қаржы жылында қосымша бюджет қаражаты бөлінген кезде субсидияларды төлеу резервке (күту парағына) келіп түскен өтінімдер (өтпелі өтінімдер) бойынша жүзеге асырылады. Ағымдағы қаржы жылында қосымша қаражат болмаған жағдайда, резервке (күту парағына) келіп түскен өтінімдер (өтпелі өтінімдер) бойынша субсидиялар келесі қаржы жылында төленеді.</w:t>
      </w:r>
    </w:p>
    <w:bookmarkEnd w:id="431"/>
    <w:bookmarkStart w:name="z543" w:id="432"/>
    <w:p>
      <w:pPr>
        <w:spacing w:after="0"/>
        <w:ind w:left="0"/>
        <w:jc w:val="both"/>
      </w:pPr>
      <w:r>
        <w:rPr>
          <w:rFonts w:ascii="Times New Roman"/>
          <w:b w:val="false"/>
          <w:i w:val="false"/>
          <w:color w:val="000000"/>
          <w:sz w:val="28"/>
        </w:rPr>
        <w:t xml:space="preserve">
      Өтінімнің резервте (күту парағында) болу кезеңі мемлекеттік қызмет көрсету мерзіміне қосылмайды. </w:t>
      </w:r>
    </w:p>
    <w:bookmarkEnd w:id="432"/>
    <w:bookmarkStart w:name="z544" w:id="433"/>
    <w:p>
      <w:pPr>
        <w:spacing w:after="0"/>
        <w:ind w:left="0"/>
        <w:jc w:val="both"/>
      </w:pPr>
      <w:r>
        <w:rPr>
          <w:rFonts w:ascii="Times New Roman"/>
          <w:b w:val="false"/>
          <w:i w:val="false"/>
          <w:color w:val="000000"/>
          <w:sz w:val="28"/>
        </w:rPr>
        <w:t>
      Өтінімдерді (өтпелі өтінімдерді) қарау және субсидиялар төлеу, оның ішінде резервке (күту парағына) келіп түскен өтінімдер (өтпелі өтінімдер) бойынша төлеу өтінімдерді (өтпелі өтінімдерді) тіркеу күні мен уақытына сәйкес кезектілік тәртібімен жүзеге асырылады. Келесі өтінім алдыңғы өтінім қаралғаннан кейін қаралады.";</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46" w:id="434"/>
    <w:p>
      <w:pPr>
        <w:spacing w:after="0"/>
        <w:ind w:left="0"/>
        <w:jc w:val="both"/>
      </w:pPr>
      <w:r>
        <w:rPr>
          <w:rFonts w:ascii="Times New Roman"/>
          <w:b w:val="false"/>
          <w:i w:val="false"/>
          <w:color w:val="000000"/>
          <w:sz w:val="28"/>
        </w:rPr>
        <w:t>
      "10. ЖАО тиiстi жылдың 30 желтоқсанына дейiнгi мерзiмде Министрлікке осы Қағидалардың 3-тармағында көрсетілген бағыттар бойынша СМАЖ-дан жүктелген субсидияны пайдалану туралы жиынтық ақпарат ұсынады.</w:t>
      </w:r>
    </w:p>
    <w:bookmarkEnd w:id="434"/>
    <w:bookmarkStart w:name="z547" w:id="435"/>
    <w:p>
      <w:pPr>
        <w:spacing w:after="0"/>
        <w:ind w:left="0"/>
        <w:jc w:val="both"/>
      </w:pPr>
      <w:r>
        <w:rPr>
          <w:rFonts w:ascii="Times New Roman"/>
          <w:b w:val="false"/>
          <w:i w:val="false"/>
          <w:color w:val="000000"/>
          <w:sz w:val="28"/>
        </w:rPr>
        <w:t>
      11. "Басым дақылдардың, оның ішінде көпжылдық екпелердің өндірісін субсидиялау" мемлекеттік қызметті көрсетуге қойылатын негізгі талаптардың тізбесі осы Қағидаларға 1-қосымшада жазылған.</w:t>
      </w:r>
    </w:p>
    <w:bookmarkEnd w:id="435"/>
    <w:bookmarkStart w:name="z548" w:id="436"/>
    <w:p>
      <w:pPr>
        <w:spacing w:after="0"/>
        <w:ind w:left="0"/>
        <w:jc w:val="both"/>
      </w:pPr>
      <w:r>
        <w:rPr>
          <w:rFonts w:ascii="Times New Roman"/>
          <w:b w:val="false"/>
          <w:i w:val="false"/>
          <w:color w:val="000000"/>
          <w:sz w:val="28"/>
        </w:rPr>
        <w:t>
      "Тұқым шаруашылығын дамытуды субсидиялау" мемлекеттік қызметті көрсетуге қойылатын негізгі талаптардың тізбесі осы Қағидаларға 2-қосымшада жазылған.</w:t>
      </w:r>
    </w:p>
    <w:bookmarkEnd w:id="436"/>
    <w:bookmarkStart w:name="z549" w:id="437"/>
    <w:p>
      <w:pPr>
        <w:spacing w:after="0"/>
        <w:ind w:left="0"/>
        <w:jc w:val="both"/>
      </w:pPr>
      <w:r>
        <w:rPr>
          <w:rFonts w:ascii="Times New Roman"/>
          <w:b w:val="false"/>
          <w:i w:val="false"/>
          <w:color w:val="000000"/>
          <w:sz w:val="28"/>
        </w:rPr>
        <w:t>
      "Тыңайтқыштар (органикалықтарды қоспағанда) құнын субсидиялау" мемлекеттік қызметті көрсетуге қойылатын негізгі талаптардың тізбесі осы Қағидаларға 3-қосымшада жазылған.</w:t>
      </w:r>
    </w:p>
    <w:bookmarkEnd w:id="437"/>
    <w:bookmarkStart w:name="z550" w:id="438"/>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 мемлекеттік қызметті көрсетуге қойылатын негізгі талаптардың тізбесі осы Қағидаларға 4-қосымшада жазылған.</w:t>
      </w:r>
    </w:p>
    <w:bookmarkEnd w:id="438"/>
    <w:bookmarkStart w:name="z551" w:id="439"/>
    <w:p>
      <w:pPr>
        <w:spacing w:after="0"/>
        <w:ind w:left="0"/>
        <w:jc w:val="both"/>
      </w:pPr>
      <w:r>
        <w:rPr>
          <w:rFonts w:ascii="Times New Roman"/>
          <w:b w:val="false"/>
          <w:i w:val="false"/>
          <w:color w:val="000000"/>
          <w:sz w:val="28"/>
        </w:rPr>
        <w:t xml:space="preserve">
      ЖАО Мемлекеттік көрсетілетін қызметтер туралы заңның 5-бабы 2-тармағының 11) тармақшасына сәйкес субсидия алу сатысы туралы дерекетерді мемлекеттік қызметтер көрсету мониторингінің ақпараттық жүйесіне енгізуді қамтамасыз етеді."; </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53" w:id="440"/>
    <w:p>
      <w:pPr>
        <w:spacing w:after="0"/>
        <w:ind w:left="0"/>
        <w:jc w:val="both"/>
      </w:pPr>
      <w:r>
        <w:rPr>
          <w:rFonts w:ascii="Times New Roman"/>
          <w:b w:val="false"/>
          <w:i w:val="false"/>
          <w:color w:val="000000"/>
          <w:sz w:val="28"/>
        </w:rPr>
        <w:t>
      "13. Субсидия беру үшін қажетті мәліметтерді қамтыған СМАЖ-да іркіліс болған жағдайда, ЖАО Министрлікті СМАЖ-ға қолжетімділікті бере отырып, туындаған жағдай туралы дереу хабардар етеді, ол оны жоюға кіріседі.</w:t>
      </w:r>
    </w:p>
    <w:bookmarkEnd w:id="440"/>
    <w:bookmarkStart w:name="z554" w:id="441"/>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проблемалар туралы хаттама жасайды және оны СМАЖ-ға орналастырады.";</w:t>
      </w:r>
    </w:p>
    <w:bookmarkEnd w:id="441"/>
    <w:bookmarkStart w:name="z555" w:id="442"/>
    <w:p>
      <w:pPr>
        <w:spacing w:after="0"/>
        <w:ind w:left="0"/>
        <w:jc w:val="both"/>
      </w:pPr>
      <w:r>
        <w:rPr>
          <w:rFonts w:ascii="Times New Roman"/>
          <w:b w:val="false"/>
          <w:i w:val="false"/>
          <w:color w:val="000000"/>
          <w:sz w:val="28"/>
        </w:rPr>
        <w:t>
      мынадай мазмұндағы 13-1-тармақпен толықтырылсын:</w:t>
      </w:r>
    </w:p>
    <w:bookmarkEnd w:id="442"/>
    <w:bookmarkStart w:name="z556" w:id="443"/>
    <w:p>
      <w:pPr>
        <w:spacing w:after="0"/>
        <w:ind w:left="0"/>
        <w:jc w:val="both"/>
      </w:pPr>
      <w:r>
        <w:rPr>
          <w:rFonts w:ascii="Times New Roman"/>
          <w:b w:val="false"/>
          <w:i w:val="false"/>
          <w:color w:val="000000"/>
          <w:sz w:val="28"/>
        </w:rPr>
        <w:t xml:space="preserve">
      "13-1. Тыңдау рәсімі Қазақстан Республикасы Әкімшілік рәсімдік-процестік кодекстің (бұдан – әрі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8" w:id="444"/>
    <w:p>
      <w:pPr>
        <w:spacing w:after="0"/>
        <w:ind w:left="0"/>
        <w:jc w:val="both"/>
      </w:pPr>
      <w:r>
        <w:rPr>
          <w:rFonts w:ascii="Times New Roman"/>
          <w:b w:val="false"/>
          <w:i w:val="false"/>
          <w:color w:val="000000"/>
          <w:sz w:val="28"/>
        </w:rPr>
        <w:t>
      "14. Басым дақылдар тiзбесі және субсидия нормалары, сондай-ақ өсімдік шаруашылығы өнімінің шығымдылығы мен сапасын арттыруға арналған бюджет қаражатының көлемі (бұдан әрі – тізбе, субсидиялар көлемі мен нормалары) облыстар, республикалық маңызы бар қала, астана әкімдерінің, ол болмаған жағдайда, оның міндетін атқарушы адамның қолы қойылған ілеспе хатпен Министрлікке мақұлдауға тиісті жылдың 1 желтоқсанынан кешіктірілмей беріледі.</w:t>
      </w:r>
    </w:p>
    <w:bookmarkEnd w:id="444"/>
    <w:bookmarkStart w:name="z559" w:id="445"/>
    <w:p>
      <w:pPr>
        <w:spacing w:after="0"/>
        <w:ind w:left="0"/>
        <w:jc w:val="both"/>
      </w:pPr>
      <w:r>
        <w:rPr>
          <w:rFonts w:ascii="Times New Roman"/>
          <w:b w:val="false"/>
          <w:i w:val="false"/>
          <w:color w:val="000000"/>
          <w:sz w:val="28"/>
        </w:rPr>
        <w:t>
      Тізбені, субсидиялар көлемі мен нормаларды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субсидиялар көлемі мен нормаларының облыстың, республикалық маңызы бар қаланың, астананың өңірлік кәсіпкерлер палатасымен және қоғамдық кеңесімен келісілгенін растайтын құжаттар қоса беріледі.</w:t>
      </w:r>
    </w:p>
    <w:bookmarkEnd w:id="445"/>
    <w:bookmarkStart w:name="z560" w:id="446"/>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 субсидиялар көлемі мен нормаларын тиісті ілеспе хатпен кері қайтарады не теріс шешім шығарған жағдайда, тізбені, субсидиялар көлемі мен нормаларын пысықтауға жолдайды. ЖАО-ның пысықтау мерзімі бес жұмыс күнін құрайды.</w:t>
      </w:r>
    </w:p>
    <w:bookmarkEnd w:id="446"/>
    <w:bookmarkStart w:name="z561" w:id="447"/>
    <w:p>
      <w:pPr>
        <w:spacing w:after="0"/>
        <w:ind w:left="0"/>
        <w:jc w:val="both"/>
      </w:pPr>
      <w:r>
        <w:rPr>
          <w:rFonts w:ascii="Times New Roman"/>
          <w:b w:val="false"/>
          <w:i w:val="false"/>
          <w:color w:val="000000"/>
          <w:sz w:val="28"/>
        </w:rPr>
        <w:t>
      Тізбе, субсидиялар көлемі мен нормалары ЖАО-ның қаулысымен тиісті жылдың 30 желтоқсанынан кешіктірілмей бекітіледі және үш жұмыс күні ішінде СМАЖ-да және тиісті ЖАО-ның интернет-ресурсында орналастырылады.</w:t>
      </w:r>
    </w:p>
    <w:bookmarkEnd w:id="447"/>
    <w:bookmarkStart w:name="z562" w:id="448"/>
    <w:p>
      <w:pPr>
        <w:spacing w:after="0"/>
        <w:ind w:left="0"/>
        <w:jc w:val="both"/>
      </w:pPr>
      <w:r>
        <w:rPr>
          <w:rFonts w:ascii="Times New Roman"/>
          <w:b w:val="false"/>
          <w:i w:val="false"/>
          <w:color w:val="000000"/>
          <w:sz w:val="28"/>
        </w:rPr>
        <w:t>
      Тізбеге, субсидиялар көлемі мен нормаларына өзгерістер және (немесе) толықтырулар енгізу осы тармақтың бірінші-төртінші бөлімдерінде көзделген тәртіппен жүзеге асырылады. Бұл ретте, субсидиялау көлемі азайтылған жағдайда, ЖАО негіздеме бере отырып, Министрлікке мақұлдауға жолдайды.";</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64" w:id="449"/>
    <w:p>
      <w:pPr>
        <w:spacing w:after="0"/>
        <w:ind w:left="0"/>
        <w:jc w:val="both"/>
      </w:pPr>
      <w:r>
        <w:rPr>
          <w:rFonts w:ascii="Times New Roman"/>
          <w:b w:val="false"/>
          <w:i w:val="false"/>
          <w:color w:val="000000"/>
          <w:sz w:val="28"/>
        </w:rPr>
        <w:t>
      "17. Субсидияларды төлеу мынадай шарттар сақталған кезде жүзеге асырылады:</w:t>
      </w:r>
    </w:p>
    <w:bookmarkEnd w:id="449"/>
    <w:bookmarkStart w:name="z565" w:id="450"/>
    <w:p>
      <w:pPr>
        <w:spacing w:after="0"/>
        <w:ind w:left="0"/>
        <w:jc w:val="both"/>
      </w:pPr>
      <w:r>
        <w:rPr>
          <w:rFonts w:ascii="Times New Roman"/>
          <w:b w:val="false"/>
          <w:i w:val="false"/>
          <w:color w:val="000000"/>
          <w:sz w:val="28"/>
        </w:rPr>
        <w:t>
      1) ауылшартауарынөндірушінің (ауылшаркооперативінің) "электрондық үкіметтің" веб-порталы арқылы осы Қағидаларға 5-қосымшаға сәйкес нысан бойынша басым дақылдарды өндіру шығындарын ішінара өтеуге субсидиялар алуға өтінім беруі.</w:t>
      </w:r>
    </w:p>
    <w:bookmarkEnd w:id="450"/>
    <w:bookmarkStart w:name="z566" w:id="451"/>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451"/>
    <w:bookmarkStart w:name="z567" w:id="452"/>
    <w:p>
      <w:pPr>
        <w:spacing w:after="0"/>
        <w:ind w:left="0"/>
        <w:jc w:val="both"/>
      </w:pPr>
      <w:r>
        <w:rPr>
          <w:rFonts w:ascii="Times New Roman"/>
          <w:b w:val="false"/>
          <w:i w:val="false"/>
          <w:color w:val="000000"/>
          <w:sz w:val="28"/>
        </w:rPr>
        <w:t>
      2) ауылшартауарынөндіруші (ауылшаркооперативі) берген және ЭЦҚ қойылған өтінімнің СМАЖ-да тіркелуі.</w:t>
      </w:r>
    </w:p>
    <w:bookmarkEnd w:id="452"/>
    <w:bookmarkStart w:name="z568" w:id="453"/>
    <w:p>
      <w:pPr>
        <w:spacing w:after="0"/>
        <w:ind w:left="0"/>
        <w:jc w:val="both"/>
      </w:pPr>
      <w:r>
        <w:rPr>
          <w:rFonts w:ascii="Times New Roman"/>
          <w:b w:val="false"/>
          <w:i w:val="false"/>
          <w:color w:val="000000"/>
          <w:sz w:val="28"/>
        </w:rPr>
        <w:t>
      3) ауылшартауарынөндірушіде (ауылшаркооперативінде) СМАЖ-да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bookmarkEnd w:id="453"/>
    <w:bookmarkStart w:name="z569" w:id="454"/>
    <w:p>
      <w:pPr>
        <w:spacing w:after="0"/>
        <w:ind w:left="0"/>
        <w:jc w:val="both"/>
      </w:pPr>
      <w:r>
        <w:rPr>
          <w:rFonts w:ascii="Times New Roman"/>
          <w:b w:val="false"/>
          <w:i w:val="false"/>
          <w:color w:val="000000"/>
          <w:sz w:val="28"/>
        </w:rPr>
        <w:t>
      4) ағымдағы жылы ауыл шаруашылығы мақсатындағы жер учаскесінің шекарасы шегінде орналасқан танаптарда басым ауыл шаруашылығы дақылдарын егіу, ауылшартауарынөндірушінің (ауылшаркооперативінің) құқығы (жер пайдалану немесе жеке меншік) СМАЖ-дың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w:t>
      </w:r>
    </w:p>
    <w:bookmarkEnd w:id="454"/>
    <w:bookmarkStart w:name="z570" w:id="455"/>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береді. Бұл ретте, ауылшартауарынөндірушілер субсидия алушылар болып табылады.</w:t>
      </w:r>
    </w:p>
    <w:bookmarkEnd w:id="455"/>
    <w:bookmarkStart w:name="z571" w:id="456"/>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береді:</w:t>
      </w:r>
    </w:p>
    <w:bookmarkEnd w:id="456"/>
    <w:bookmarkStart w:name="z572" w:id="457"/>
    <w:p>
      <w:pPr>
        <w:spacing w:after="0"/>
        <w:ind w:left="0"/>
        <w:jc w:val="both"/>
      </w:pPr>
      <w:r>
        <w:rPr>
          <w:rFonts w:ascii="Times New Roman"/>
          <w:b w:val="false"/>
          <w:i w:val="false"/>
          <w:color w:val="000000"/>
          <w:sz w:val="28"/>
        </w:rPr>
        <w:t>
      өнімді өңдеуге ауылшаркооперативінің мүшелері тапсырған жағдайда, бұл ретте ауылшаркооперативінің мүшелері субсидия алушылар болып табылады;</w:t>
      </w:r>
    </w:p>
    <w:bookmarkEnd w:id="457"/>
    <w:bookmarkStart w:name="z573" w:id="458"/>
    <w:p>
      <w:pPr>
        <w:spacing w:after="0"/>
        <w:ind w:left="0"/>
        <w:jc w:val="both"/>
      </w:pPr>
      <w:r>
        <w:rPr>
          <w:rFonts w:ascii="Times New Roman"/>
          <w:b w:val="false"/>
          <w:i w:val="false"/>
          <w:color w:val="000000"/>
          <w:sz w:val="28"/>
        </w:rPr>
        <w:t>
      өнімді өңдеуге ауылшаркооперативі тапсырған жағдайда, бұл ретте ауылшаркооперативі субсидия алушы болып табылады.</w:t>
      </w:r>
    </w:p>
    <w:bookmarkEnd w:id="458"/>
    <w:bookmarkStart w:name="z574" w:id="459"/>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алынған үзінді-көшірменің электрондық көшірмесін өтінімге қоса тіркеу жолымен расталады.</w:t>
      </w:r>
    </w:p>
    <w:bookmarkEnd w:id="459"/>
    <w:bookmarkStart w:name="z575" w:id="460"/>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өнімді өңдеуге шаруа немесе фермерлік қожалықтар тапсырған жағдайда, субсидияға өтінім береді, бұл ретте шаруа немесе фермерлік қожалық субсидия алушы болып табылады.</w:t>
      </w:r>
    </w:p>
    <w:bookmarkEnd w:id="460"/>
    <w:bookmarkStart w:name="z576" w:id="461"/>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461"/>
    <w:bookmarkStart w:name="z577" w:id="462"/>
    <w:p>
      <w:pPr>
        <w:spacing w:after="0"/>
        <w:ind w:left="0"/>
        <w:jc w:val="both"/>
      </w:pPr>
      <w:r>
        <w:rPr>
          <w:rFonts w:ascii="Times New Roman"/>
          <w:b w:val="false"/>
          <w:i w:val="false"/>
          <w:color w:val="000000"/>
          <w:sz w:val="28"/>
        </w:rPr>
        <w:t>
      5) СМАЖ-да танаптардың электрондық карталарын қалыптастыру;</w:t>
      </w:r>
    </w:p>
    <w:bookmarkEnd w:id="462"/>
    <w:bookmarkStart w:name="z578" w:id="463"/>
    <w:p>
      <w:pPr>
        <w:spacing w:after="0"/>
        <w:ind w:left="0"/>
        <w:jc w:val="both"/>
      </w:pPr>
      <w:r>
        <w:rPr>
          <w:rFonts w:ascii="Times New Roman"/>
          <w:b w:val="false"/>
          <w:i w:val="false"/>
          <w:color w:val="000000"/>
          <w:sz w:val="28"/>
        </w:rPr>
        <w:t>
      6) СМАЖ-да жерді қашықтықтан зондтау деректерімен расталған ауыспалы егіс (басым дақылдарды себу жүзеге асырылған электрондық танаптар бойынша) туралы мәліметтердің болуы;</w:t>
      </w:r>
    </w:p>
    <w:bookmarkEnd w:id="463"/>
    <w:bookmarkStart w:name="z579" w:id="464"/>
    <w:p>
      <w:pPr>
        <w:spacing w:after="0"/>
        <w:ind w:left="0"/>
        <w:jc w:val="both"/>
      </w:pPr>
      <w:r>
        <w:rPr>
          <w:rFonts w:ascii="Times New Roman"/>
          <w:b w:val="false"/>
          <w:i w:val="false"/>
          <w:color w:val="000000"/>
          <w:sz w:val="28"/>
        </w:rPr>
        <w:t>
      7) дәндік жүгері бойынша – өңдеуші кәсіпорынға өңдеуге тапсырылған (құрамажем зауыттарына өңдеуге тапсырылғанды қоспағанда) не өзінің өңдеуші құрылымдарына өңдеуге берілген дәндік жүгерінің 1 тоннасына 100%;</w:t>
      </w:r>
    </w:p>
    <w:bookmarkEnd w:id="464"/>
    <w:bookmarkStart w:name="z580" w:id="465"/>
    <w:p>
      <w:pPr>
        <w:spacing w:after="0"/>
        <w:ind w:left="0"/>
        <w:jc w:val="both"/>
      </w:pPr>
      <w:r>
        <w:rPr>
          <w:rFonts w:ascii="Times New Roman"/>
          <w:b w:val="false"/>
          <w:i w:val="false"/>
          <w:color w:val="000000"/>
          <w:sz w:val="28"/>
        </w:rPr>
        <w:t>
      8) қарақұмық бойынша – өңдеуші кәсіпорынға өңдеуге тапсырылған не өзінің өңдеуші құрылымдарына өңдеуге берілген қарақұмықтың 1 тоннасына 100%;</w:t>
      </w:r>
    </w:p>
    <w:bookmarkEnd w:id="465"/>
    <w:bookmarkStart w:name="z581" w:id="466"/>
    <w:p>
      <w:pPr>
        <w:spacing w:after="0"/>
        <w:ind w:left="0"/>
        <w:jc w:val="both"/>
      </w:pPr>
      <w:r>
        <w:rPr>
          <w:rFonts w:ascii="Times New Roman"/>
          <w:b w:val="false"/>
          <w:i w:val="false"/>
          <w:color w:val="000000"/>
          <w:sz w:val="28"/>
        </w:rPr>
        <w:t>
      9) майлы дақылдар бойынша – өңдеуші кәсіпорынға өңдеуге тапсырылған не өзінің өңдеуші құрылымдарына өңдеуге берілген майлы тұқымдардың 1 тоннасына 100%;</w:t>
      </w:r>
    </w:p>
    <w:bookmarkEnd w:id="466"/>
    <w:bookmarkStart w:name="z582" w:id="467"/>
    <w:p>
      <w:pPr>
        <w:spacing w:after="0"/>
        <w:ind w:left="0"/>
        <w:jc w:val="both"/>
      </w:pPr>
      <w:r>
        <w:rPr>
          <w:rFonts w:ascii="Times New Roman"/>
          <w:b w:val="false"/>
          <w:i w:val="false"/>
          <w:color w:val="000000"/>
          <w:sz w:val="28"/>
        </w:rPr>
        <w:t>
      10) қант қызылшасы (фабрикалық) бойынша – қант зауытына өңдеуге тапсырылған не өзінің өңдеуші кәсіпорындарына өңдеуге берілген қант қызылшасының 1 тоннасына 100 %;</w:t>
      </w:r>
    </w:p>
    <w:bookmarkEnd w:id="467"/>
    <w:bookmarkStart w:name="z583" w:id="468"/>
    <w:p>
      <w:pPr>
        <w:spacing w:after="0"/>
        <w:ind w:left="0"/>
        <w:jc w:val="both"/>
      </w:pPr>
      <w:r>
        <w:rPr>
          <w:rFonts w:ascii="Times New Roman"/>
          <w:b w:val="false"/>
          <w:i w:val="false"/>
          <w:color w:val="000000"/>
          <w:sz w:val="28"/>
        </w:rPr>
        <w:t>
      11) ауылшартауарынөндірушінің (ауылшаркооперативінің) басым дақылдарды өңдеуші кәсіпорынға өткізу фактісін СМАЖ-дың электрондық шот-фактураларды қабылдау және өңдеу жөніндегі ақпараттық жүйемен (бұдан әрі – ЭШФ АЖ) ақпараттық өзара іс-қимылы нәтижесінде растауы.</w:t>
      </w:r>
    </w:p>
    <w:bookmarkEnd w:id="468"/>
    <w:bookmarkStart w:name="z584" w:id="469"/>
    <w:p>
      <w:pPr>
        <w:spacing w:after="0"/>
        <w:ind w:left="0"/>
        <w:jc w:val="both"/>
      </w:pPr>
      <w:r>
        <w:rPr>
          <w:rFonts w:ascii="Times New Roman"/>
          <w:b w:val="false"/>
          <w:i w:val="false"/>
          <w:color w:val="000000"/>
          <w:sz w:val="28"/>
        </w:rPr>
        <w:t>
      Ауыл шаруашылығы мақсатындағы жерлерде қант қызылшасын өндіруді өз бетінше жүзеге асыратын және аталған өнімді өңдеуді өз бетінше жүзеге асыратын қант зауыттары үшін өткізу фактісін растау талап етілмейді.</w:t>
      </w:r>
    </w:p>
    <w:bookmarkEnd w:id="469"/>
    <w:bookmarkStart w:name="z585" w:id="470"/>
    <w:p>
      <w:pPr>
        <w:spacing w:after="0"/>
        <w:ind w:left="0"/>
        <w:jc w:val="both"/>
      </w:pPr>
      <w:r>
        <w:rPr>
          <w:rFonts w:ascii="Times New Roman"/>
          <w:b w:val="false"/>
          <w:i w:val="false"/>
          <w:color w:val="000000"/>
          <w:sz w:val="28"/>
        </w:rPr>
        <w:t>
      Бұл ретте, субсидиялар алуға пайдаланылған электрондық шот-фактураларды кері қайтарып алуға, жоюға және түзетуге жол берілмейді.";</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87" w:id="471"/>
    <w:p>
      <w:pPr>
        <w:spacing w:after="0"/>
        <w:ind w:left="0"/>
        <w:jc w:val="both"/>
      </w:pPr>
      <w:r>
        <w:rPr>
          <w:rFonts w:ascii="Times New Roman"/>
          <w:b w:val="false"/>
          <w:i w:val="false"/>
          <w:color w:val="000000"/>
          <w:sz w:val="28"/>
        </w:rPr>
        <w:t>
      "21. Жеке кабинеттегі тізілім деректеріне қолжетімділік беру үшін:</w:t>
      </w:r>
    </w:p>
    <w:bookmarkEnd w:id="471"/>
    <w:bookmarkStart w:name="z588" w:id="472"/>
    <w:p>
      <w:pPr>
        <w:spacing w:after="0"/>
        <w:ind w:left="0"/>
        <w:jc w:val="both"/>
      </w:pPr>
      <w:r>
        <w:rPr>
          <w:rFonts w:ascii="Times New Roman"/>
          <w:b w:val="false"/>
          <w:i w:val="false"/>
          <w:color w:val="000000"/>
          <w:sz w:val="28"/>
        </w:rPr>
        <w:t>
      1) ауылшартауарынөндірушілерде (ауылшаркооперативтерінде) ЭЦҚ болуы тиіс;</w:t>
      </w:r>
    </w:p>
    <w:bookmarkEnd w:id="472"/>
    <w:bookmarkStart w:name="z589" w:id="473"/>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591" w:id="474"/>
    <w:p>
      <w:pPr>
        <w:spacing w:after="0"/>
        <w:ind w:left="0"/>
        <w:jc w:val="both"/>
      </w:pPr>
      <w:r>
        <w:rPr>
          <w:rFonts w:ascii="Times New Roman"/>
          <w:b w:val="false"/>
          <w:i w:val="false"/>
          <w:color w:val="000000"/>
          <w:sz w:val="28"/>
        </w:rPr>
        <w:t xml:space="preserve">
      "23. Өтінімді қалыптастыру және тіркеу жеке кабинетте мынадай тәртіппен жүргізіледі: </w:t>
      </w:r>
    </w:p>
    <w:bookmarkEnd w:id="474"/>
    <w:bookmarkStart w:name="z592" w:id="475"/>
    <w:p>
      <w:pPr>
        <w:spacing w:after="0"/>
        <w:ind w:left="0"/>
        <w:jc w:val="both"/>
      </w:pPr>
      <w:r>
        <w:rPr>
          <w:rFonts w:ascii="Times New Roman"/>
          <w:b w:val="false"/>
          <w:i w:val="false"/>
          <w:color w:val="000000"/>
          <w:sz w:val="28"/>
        </w:rPr>
        <w:t xml:space="preserve">
      1) осы Қағидалардың 17-тармағында көрсетілген талаптарды СМАЖ-бен тексеру үшін қажетті мәліметтер енгізіле отырып, өтінім қалыптастырылады; </w:t>
      </w:r>
    </w:p>
    <w:bookmarkEnd w:id="475"/>
    <w:bookmarkStart w:name="z593" w:id="476"/>
    <w:p>
      <w:pPr>
        <w:spacing w:after="0"/>
        <w:ind w:left="0"/>
        <w:jc w:val="both"/>
      </w:pPr>
      <w:r>
        <w:rPr>
          <w:rFonts w:ascii="Times New Roman"/>
          <w:b w:val="false"/>
          <w:i w:val="false"/>
          <w:color w:val="000000"/>
          <w:sz w:val="28"/>
        </w:rPr>
        <w:t>
      2) өтінім СМАЖ-да оған ауылшартауарынөндірушінің (ауылшаркооперативінің) ЭЦҚ-сымен қол қою жолымен тіркеледі және Басқарманың Жеке кабинетінде қолжетімді болады. Басқарманың электрондық мекенжайына өтінімнің қарауға түскені туралы электронды хабарлама жіберіледі.</w:t>
      </w:r>
    </w:p>
    <w:bookmarkEnd w:id="476"/>
    <w:bookmarkStart w:name="z594" w:id="477"/>
    <w:p>
      <w:pPr>
        <w:spacing w:after="0"/>
        <w:ind w:left="0"/>
        <w:jc w:val="both"/>
      </w:pPr>
      <w:r>
        <w:rPr>
          <w:rFonts w:ascii="Times New Roman"/>
          <w:b w:val="false"/>
          <w:i w:val="false"/>
          <w:color w:val="000000"/>
          <w:sz w:val="28"/>
        </w:rPr>
        <w:t>
      24. Басқарма өтінімді тіркеген сәттен бастап бір жұмыс күнi iшiнде ЭЦҚ-ны пайдаланып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477"/>
    <w:bookmarkStart w:name="z595" w:id="478"/>
    <w:p>
      <w:pPr>
        <w:spacing w:after="0"/>
        <w:ind w:left="0"/>
        <w:jc w:val="both"/>
      </w:pPr>
      <w:r>
        <w:rPr>
          <w:rFonts w:ascii="Times New Roman"/>
          <w:b w:val="false"/>
          <w:i w:val="false"/>
          <w:color w:val="000000"/>
          <w:sz w:val="28"/>
        </w:rPr>
        <w:t>
      25. Басқарма Қаржыландыру жоспарына сәйкес Басқарма осы Қағидалардың 24-тармағына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субсидиялардың аударылғаны туралы хабарлама электрондық құжат нысанында ауылшартауарынөндірушінің (ауылшаркооперативінің) Жеке кабинетіне жолданады.";</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97" w:id="479"/>
    <w:p>
      <w:pPr>
        <w:spacing w:after="0"/>
        <w:ind w:left="0"/>
        <w:jc w:val="both"/>
      </w:pPr>
      <w:r>
        <w:rPr>
          <w:rFonts w:ascii="Times New Roman"/>
          <w:b w:val="false"/>
          <w:i w:val="false"/>
          <w:color w:val="000000"/>
          <w:sz w:val="28"/>
        </w:rPr>
        <w:t>
      "27. Отырғызу материалын өндіруге арналған субсидиялар мынадай шарттар сақталған кезде төленеді:</w:t>
      </w:r>
    </w:p>
    <w:bookmarkEnd w:id="479"/>
    <w:bookmarkStart w:name="z598" w:id="480"/>
    <w:p>
      <w:pPr>
        <w:spacing w:after="0"/>
        <w:ind w:left="0"/>
        <w:jc w:val="both"/>
      </w:pPr>
      <w:r>
        <w:rPr>
          <w:rFonts w:ascii="Times New Roman"/>
          <w:b w:val="false"/>
          <w:i w:val="false"/>
          <w:color w:val="000000"/>
          <w:sz w:val="28"/>
        </w:rPr>
        <w:t>
      1) "электрондық үкіметтің" веб-порталы арқылы осы Қағидаларға 6-қосымшаға сәйкес нысан бойынша жеміс-жидек дақылдары мен жүзімнің отырғызу материалын өндіруге жұмсалған шығындарды ішінара өтеуге субсидиялар алуға өтінім беру.</w:t>
      </w:r>
    </w:p>
    <w:bookmarkEnd w:id="480"/>
    <w:bookmarkStart w:name="z599" w:id="481"/>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481"/>
    <w:bookmarkStart w:name="z600" w:id="482"/>
    <w:p>
      <w:pPr>
        <w:spacing w:after="0"/>
        <w:ind w:left="0"/>
        <w:jc w:val="both"/>
      </w:pPr>
      <w:r>
        <w:rPr>
          <w:rFonts w:ascii="Times New Roman"/>
          <w:b w:val="false"/>
          <w:i w:val="false"/>
          <w:color w:val="000000"/>
          <w:sz w:val="28"/>
        </w:rPr>
        <w:t>
      2) оригинатор берген өтінімді СМАЖ-да тіркеу;</w:t>
      </w:r>
    </w:p>
    <w:bookmarkEnd w:id="482"/>
    <w:bookmarkStart w:name="z601" w:id="483"/>
    <w:p>
      <w:pPr>
        <w:spacing w:after="0"/>
        <w:ind w:left="0"/>
        <w:jc w:val="both"/>
      </w:pPr>
      <w:r>
        <w:rPr>
          <w:rFonts w:ascii="Times New Roman"/>
          <w:b w:val="false"/>
          <w:i w:val="false"/>
          <w:color w:val="000000"/>
          <w:sz w:val="28"/>
        </w:rPr>
        <w:t>
      3) оригинатордың СМАЖ-да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w:t>
      </w:r>
    </w:p>
    <w:bookmarkEnd w:id="483"/>
    <w:bookmarkStart w:name="z602" w:id="484"/>
    <w:p>
      <w:pPr>
        <w:spacing w:after="0"/>
        <w:ind w:left="0"/>
        <w:jc w:val="both"/>
      </w:pPr>
      <w:r>
        <w:rPr>
          <w:rFonts w:ascii="Times New Roman"/>
          <w:b w:val="false"/>
          <w:i w:val="false"/>
          <w:color w:val="000000"/>
          <w:sz w:val="28"/>
        </w:rPr>
        <w:t>
      4) СМАЖ бен ЭШФ АЖ-ның ақпараттық өзара іс-қимылы нәтижесінде нақты өткізілген отырғызу материалы үшін оригинатордың жұмсалған шығындарын растау.</w:t>
      </w:r>
    </w:p>
    <w:bookmarkEnd w:id="484"/>
    <w:bookmarkStart w:name="z603" w:id="485"/>
    <w:p>
      <w:pPr>
        <w:spacing w:after="0"/>
        <w:ind w:left="0"/>
        <w:jc w:val="both"/>
      </w:pPr>
      <w:r>
        <w:rPr>
          <w:rFonts w:ascii="Times New Roman"/>
          <w:b w:val="false"/>
          <w:i w:val="false"/>
          <w:color w:val="000000"/>
          <w:sz w:val="28"/>
        </w:rPr>
        <w:t>
      Бұл ретте субсидия алу үшін электрондық шот-фактураларды кері қайтаруға, жоюға және түзетуге жол берілмейді;</w:t>
      </w:r>
    </w:p>
    <w:bookmarkEnd w:id="485"/>
    <w:bookmarkStart w:name="z604" w:id="486"/>
    <w:p>
      <w:pPr>
        <w:spacing w:after="0"/>
        <w:ind w:left="0"/>
        <w:jc w:val="both"/>
      </w:pPr>
      <w:r>
        <w:rPr>
          <w:rFonts w:ascii="Times New Roman"/>
          <w:b w:val="false"/>
          <w:i w:val="false"/>
          <w:color w:val="000000"/>
          <w:sz w:val="28"/>
        </w:rPr>
        <w:t>
      5) оригинаторда СМАЖ-дың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486"/>
    <w:bookmarkStart w:name="z605" w:id="487"/>
    <w:p>
      <w:pPr>
        <w:spacing w:after="0"/>
        <w:ind w:left="0"/>
        <w:jc w:val="both"/>
      </w:pPr>
      <w:r>
        <w:rPr>
          <w:rFonts w:ascii="Times New Roman"/>
          <w:b w:val="false"/>
          <w:i w:val="false"/>
          <w:color w:val="000000"/>
          <w:sz w:val="28"/>
        </w:rPr>
        <w:t>
      Шаруа немесе фермер қожалығы нысанында құрылған, жер учаскелері мүшелерінің атына тіркелген оригинатор өтінім берген жағдайда, жер учаскелерінің бар екенін жер учаскелеріне арналған құқық белгілеу және сәйкестендіру құжаттарымен растауға жол беріледі, олардың сканерленген электрондық көшірмелері СМАЖ-да орналастырылады;</w:t>
      </w:r>
    </w:p>
    <w:bookmarkEnd w:id="487"/>
    <w:bookmarkStart w:name="z606" w:id="488"/>
    <w:p>
      <w:pPr>
        <w:spacing w:after="0"/>
        <w:ind w:left="0"/>
        <w:jc w:val="both"/>
      </w:pPr>
      <w:r>
        <w:rPr>
          <w:rFonts w:ascii="Times New Roman"/>
          <w:b w:val="false"/>
          <w:i w:val="false"/>
          <w:color w:val="000000"/>
          <w:sz w:val="28"/>
        </w:rPr>
        <w:t>
      6) СМАЖ-да көпжылдық екпелердің электрондық карталарын тіркеу.".</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08" w:id="489"/>
    <w:p>
      <w:pPr>
        <w:spacing w:after="0"/>
        <w:ind w:left="0"/>
        <w:jc w:val="both"/>
      </w:pPr>
      <w:r>
        <w:rPr>
          <w:rFonts w:ascii="Times New Roman"/>
          <w:b w:val="false"/>
          <w:i w:val="false"/>
          <w:color w:val="000000"/>
          <w:sz w:val="28"/>
        </w:rPr>
        <w:t>
      "30. Тізілімнің деректеріне қолжетімділік беру үшін Жеке кабинетте:</w:t>
      </w:r>
    </w:p>
    <w:bookmarkEnd w:id="489"/>
    <w:bookmarkStart w:name="z609" w:id="490"/>
    <w:p>
      <w:pPr>
        <w:spacing w:after="0"/>
        <w:ind w:left="0"/>
        <w:jc w:val="both"/>
      </w:pPr>
      <w:r>
        <w:rPr>
          <w:rFonts w:ascii="Times New Roman"/>
          <w:b w:val="false"/>
          <w:i w:val="false"/>
          <w:color w:val="000000"/>
          <w:sz w:val="28"/>
        </w:rPr>
        <w:t>
      1) оригинаторлардың ЭЦҚ-сы болуы тиіс;</w:t>
      </w:r>
    </w:p>
    <w:bookmarkEnd w:id="490"/>
    <w:bookmarkStart w:name="z610" w:id="491"/>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жолдайды.".</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12" w:id="492"/>
    <w:p>
      <w:pPr>
        <w:spacing w:after="0"/>
        <w:ind w:left="0"/>
        <w:jc w:val="both"/>
      </w:pPr>
      <w:r>
        <w:rPr>
          <w:rFonts w:ascii="Times New Roman"/>
          <w:b w:val="false"/>
          <w:i w:val="false"/>
          <w:color w:val="000000"/>
          <w:sz w:val="28"/>
        </w:rPr>
        <w:t>
      "32. Өтінімді қалыптастыру және тіркеу Жеке кабинетте мынадай тәртіппен жүргізіледі:</w:t>
      </w:r>
    </w:p>
    <w:bookmarkEnd w:id="492"/>
    <w:bookmarkStart w:name="z613" w:id="493"/>
    <w:p>
      <w:pPr>
        <w:spacing w:after="0"/>
        <w:ind w:left="0"/>
        <w:jc w:val="both"/>
      </w:pPr>
      <w:r>
        <w:rPr>
          <w:rFonts w:ascii="Times New Roman"/>
          <w:b w:val="false"/>
          <w:i w:val="false"/>
          <w:color w:val="000000"/>
          <w:sz w:val="28"/>
        </w:rPr>
        <w:t>
      1) осы Қағидалардың 27-тармағы 3), 4), 5) және 6) тармақшаларының талаптарын СМАЖ-бен тексеру үшін оған қажетті мәліметтер енгізіле отырып, өтінім қалыптастырылады;</w:t>
      </w:r>
    </w:p>
    <w:bookmarkEnd w:id="493"/>
    <w:bookmarkStart w:name="z614" w:id="494"/>
    <w:p>
      <w:pPr>
        <w:spacing w:after="0"/>
        <w:ind w:left="0"/>
        <w:jc w:val="both"/>
      </w:pPr>
      <w:r>
        <w:rPr>
          <w:rFonts w:ascii="Times New Roman"/>
          <w:b w:val="false"/>
          <w:i w:val="false"/>
          <w:color w:val="000000"/>
          <w:sz w:val="28"/>
        </w:rPr>
        <w:t>
      2) өтінім СМАЖ-да оригинатордың ЭЦҚ-сымен қол қою арқылы тіркеледі және Басқарманың Жеке кабинетінде қолжетімді болады. Басқарманың электрондық мекенжайына өтінімнің қарауға келіп түскені туралы электронды хабарлама жіберіледі.";</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616" w:id="495"/>
    <w:p>
      <w:pPr>
        <w:spacing w:after="0"/>
        <w:ind w:left="0"/>
        <w:jc w:val="both"/>
      </w:pPr>
      <w:r>
        <w:rPr>
          <w:rFonts w:ascii="Times New Roman"/>
          <w:b w:val="false"/>
          <w:i w:val="false"/>
          <w:color w:val="000000"/>
          <w:sz w:val="28"/>
        </w:rPr>
        <w:t xml:space="preserve">
      "34. Басқарма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оригинатордың СМАЖ-дағы Жеке кабинетіне жіберіледі. </w:t>
      </w:r>
    </w:p>
    <w:bookmarkEnd w:id="495"/>
    <w:bookmarkStart w:name="z617" w:id="496"/>
    <w:p>
      <w:pPr>
        <w:spacing w:after="0"/>
        <w:ind w:left="0"/>
        <w:jc w:val="both"/>
      </w:pPr>
      <w:r>
        <w:rPr>
          <w:rFonts w:ascii="Times New Roman"/>
          <w:b w:val="false"/>
          <w:i w:val="false"/>
          <w:color w:val="000000"/>
          <w:sz w:val="28"/>
        </w:rPr>
        <w:t>
      35. Басқарма Қаржыландыру жоспарына сәйкес Басқарма осы Қағидалардың 24-тармағына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субсидиялардың аударылғаны туралы хабарлама электрондық құжат нысанында оригинатордың Жеке кабинетіне жолданады.";</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619" w:id="497"/>
    <w:p>
      <w:pPr>
        <w:spacing w:after="0"/>
        <w:ind w:left="0"/>
        <w:jc w:val="both"/>
      </w:pPr>
      <w:r>
        <w:rPr>
          <w:rFonts w:ascii="Times New Roman"/>
          <w:b w:val="false"/>
          <w:i w:val="false"/>
          <w:color w:val="000000"/>
          <w:sz w:val="28"/>
        </w:rPr>
        <w:t>
      "38. Оң шешім қабылданған жағдайда, Министрлік 2 (екі) жұмыс күні ішінде тиісті ілеспе хатпен тұқымға арналған субсидиялар көлемін қайтарады. Теріс шешім қабылданған жағдайда, Министрлік тұқымға арналған субсидиялар көлемін мақұлдаудан уәжді бас тарту хатымен қайтарады. Бұл ретте, тұқымға арналған субсидиялардың пысықталған көлемі 5 (бес) жұмыс күні ішінде Министрлікке қайта қарауға жіберіледі.</w:t>
      </w:r>
    </w:p>
    <w:bookmarkEnd w:id="497"/>
    <w:bookmarkStart w:name="z620" w:id="498"/>
    <w:p>
      <w:pPr>
        <w:spacing w:after="0"/>
        <w:ind w:left="0"/>
        <w:jc w:val="both"/>
      </w:pPr>
      <w:r>
        <w:rPr>
          <w:rFonts w:ascii="Times New Roman"/>
          <w:b w:val="false"/>
          <w:i w:val="false"/>
          <w:color w:val="000000"/>
          <w:sz w:val="28"/>
        </w:rPr>
        <w:t>
      Министрлік мақұлдағаннан кейін тұқымдарға арналған субсидиялар көлемі ЖАО қаулысымен жыл сайын бекітіледі және Басқарма оларды СМАЖ-да және тиісті ЖАО-ның интернет-ресурсында 2 (екі) жұмыс күні ішінде орналастырады.</w:t>
      </w:r>
    </w:p>
    <w:bookmarkEnd w:id="498"/>
    <w:bookmarkStart w:name="z621" w:id="499"/>
    <w:p>
      <w:pPr>
        <w:spacing w:after="0"/>
        <w:ind w:left="0"/>
        <w:jc w:val="both"/>
      </w:pPr>
      <w:r>
        <w:rPr>
          <w:rFonts w:ascii="Times New Roman"/>
          <w:b w:val="false"/>
          <w:i w:val="false"/>
          <w:color w:val="000000"/>
          <w:sz w:val="28"/>
        </w:rPr>
        <w:t>
      Тұқымға арналған субсидиялар көлемі азайған жағдайда, ЖАО Министрлікке тиісті негіздемемен тұқымға арналған субсидиялар көлемін мақұлдауға жібереді. Бұл ретте субсидияланатын тұқымдардың әрбір санаты бойынша бюджет қаражатының көлемін қайта бөлу Министрлікпен келісілмейді.</w:t>
      </w:r>
    </w:p>
    <w:bookmarkEnd w:id="499"/>
    <w:bookmarkStart w:name="z622" w:id="500"/>
    <w:p>
      <w:pPr>
        <w:spacing w:after="0"/>
        <w:ind w:left="0"/>
        <w:jc w:val="both"/>
      </w:pPr>
      <w:r>
        <w:rPr>
          <w:rFonts w:ascii="Times New Roman"/>
          <w:b w:val="false"/>
          <w:i w:val="false"/>
          <w:color w:val="000000"/>
          <w:sz w:val="28"/>
        </w:rPr>
        <w:t>
      39. Басқарма СМАЖ-да осы Қағидаларға 8-қосымшаға сәйкес нысан бойынша бірегей тұқым өндірушілерінің, элиталық тұқым өсіру шаруашылықтарының, тұқым өсіру шаруашылықтарының және тұқым өткізушілердің тізбесін орналастырады.</w:t>
      </w:r>
    </w:p>
    <w:bookmarkEnd w:id="500"/>
    <w:bookmarkStart w:name="z623" w:id="501"/>
    <w:p>
      <w:pPr>
        <w:spacing w:after="0"/>
        <w:ind w:left="0"/>
        <w:jc w:val="both"/>
      </w:pPr>
      <w:r>
        <w:rPr>
          <w:rFonts w:ascii="Times New Roman"/>
          <w:b w:val="false"/>
          <w:i w:val="false"/>
          <w:color w:val="000000"/>
          <w:sz w:val="28"/>
        </w:rPr>
        <w:t xml:space="preserve">
      Бұл ретте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тіркелген) бекітілген Бірегей және элиталық тұқым, бірінші, екінші және үшінші көбейтілген тұқым өндірушілерді, тұқым өткізушілерді аттестаттау қағидаларына сәйкес аттестаттау, қайта аттестаттау туралы куәлік берілгеннен не аттестаттау туралы куәліктің қолданылуы тоқтатылғаннан кейін екі жұмыс күні ішінде Басқарма СМАЖ-да тиісті өзгерістер енгізеді.";</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625" w:id="502"/>
    <w:p>
      <w:pPr>
        <w:spacing w:after="0"/>
        <w:ind w:left="0"/>
        <w:jc w:val="both"/>
      </w:pPr>
      <w:r>
        <w:rPr>
          <w:rFonts w:ascii="Times New Roman"/>
          <w:b w:val="false"/>
          <w:i w:val="false"/>
          <w:color w:val="000000"/>
          <w:sz w:val="28"/>
        </w:rPr>
        <w:t>
      "48. Субсидиялар мынадай шарттар сақталған кезде төленеді:</w:t>
      </w:r>
    </w:p>
    <w:bookmarkEnd w:id="502"/>
    <w:bookmarkStart w:name="z626" w:id="503"/>
    <w:p>
      <w:pPr>
        <w:spacing w:after="0"/>
        <w:ind w:left="0"/>
        <w:jc w:val="both"/>
      </w:pPr>
      <w:r>
        <w:rPr>
          <w:rFonts w:ascii="Times New Roman"/>
          <w:b w:val="false"/>
          <w:i w:val="false"/>
          <w:color w:val="000000"/>
          <w:sz w:val="28"/>
        </w:rPr>
        <w:t>
      1) элиттұқымшардың (тұқымшардың, өткізушінің) және ауылшартауарынөндірушінің (ауылшаркооперативінің) берген өтінімнің (өтпелі өтінімнің) СМАЖ-да тіркелуі;</w:t>
      </w:r>
    </w:p>
    <w:bookmarkEnd w:id="503"/>
    <w:bookmarkStart w:name="z627" w:id="504"/>
    <w:p>
      <w:pPr>
        <w:spacing w:after="0"/>
        <w:ind w:left="0"/>
        <w:jc w:val="both"/>
      </w:pPr>
      <w:r>
        <w:rPr>
          <w:rFonts w:ascii="Times New Roman"/>
          <w:b w:val="false"/>
          <w:i w:val="false"/>
          <w:color w:val="000000"/>
          <w:sz w:val="28"/>
        </w:rPr>
        <w:t>
      2) элиттұқымшардың, тұқымшардың, өткізушінің және ауылшартауарынөндірушінің (ауылшаркооперативінің) СМАЖ-да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bookmarkEnd w:id="504"/>
    <w:bookmarkStart w:name="z628" w:id="505"/>
    <w:p>
      <w:pPr>
        <w:spacing w:after="0"/>
        <w:ind w:left="0"/>
        <w:jc w:val="both"/>
      </w:pPr>
      <w:r>
        <w:rPr>
          <w:rFonts w:ascii="Times New Roman"/>
          <w:b w:val="false"/>
          <w:i w:val="false"/>
          <w:color w:val="000000"/>
          <w:sz w:val="28"/>
        </w:rPr>
        <w:t>
      3) СМАЖ бен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bookmarkEnd w:id="505"/>
    <w:bookmarkStart w:name="z629" w:id="506"/>
    <w:p>
      <w:pPr>
        <w:spacing w:after="0"/>
        <w:ind w:left="0"/>
        <w:jc w:val="both"/>
      </w:pPr>
      <w:r>
        <w:rPr>
          <w:rFonts w:ascii="Times New Roman"/>
          <w:b w:val="false"/>
          <w:i w:val="false"/>
          <w:color w:val="000000"/>
          <w:sz w:val="28"/>
        </w:rPr>
        <w:t>
      Бұл ретте субсидия алу үшін электрондық шот-фактураларды кері қайтаруға, жоюға және түзетуге жол берілмейді.</w:t>
      </w:r>
    </w:p>
    <w:bookmarkEnd w:id="506"/>
    <w:bookmarkStart w:name="z630" w:id="507"/>
    <w:p>
      <w:pPr>
        <w:spacing w:after="0"/>
        <w:ind w:left="0"/>
        <w:jc w:val="both"/>
      </w:pPr>
      <w:r>
        <w:rPr>
          <w:rFonts w:ascii="Times New Roman"/>
          <w:b w:val="false"/>
          <w:i w:val="false"/>
          <w:color w:val="000000"/>
          <w:sz w:val="28"/>
        </w:rPr>
        <w:t>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2-тармағына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bookmarkEnd w:id="507"/>
    <w:bookmarkStart w:name="z631" w:id="508"/>
    <w:p>
      <w:pPr>
        <w:spacing w:after="0"/>
        <w:ind w:left="0"/>
        <w:jc w:val="both"/>
      </w:pPr>
      <w:r>
        <w:rPr>
          <w:rFonts w:ascii="Times New Roman"/>
          <w:b w:val="false"/>
          <w:i w:val="false"/>
          <w:color w:val="000000"/>
          <w:sz w:val="28"/>
        </w:rPr>
        <w:t>
      4) элиттұқымшарда, тұқымшарда және ауылшартауарынөндірушіде (ауылшаркооперативінде) СМАЖ-дың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508"/>
    <w:bookmarkStart w:name="z632" w:id="509"/>
    <w:p>
      <w:pPr>
        <w:spacing w:after="0"/>
        <w:ind w:left="0"/>
        <w:jc w:val="both"/>
      </w:pPr>
      <w:r>
        <w:rPr>
          <w:rFonts w:ascii="Times New Roman"/>
          <w:b w:val="false"/>
          <w:i w:val="false"/>
          <w:color w:val="000000"/>
          <w:sz w:val="28"/>
        </w:rPr>
        <w:t>
      Өндірістік жылыжай кешенінде ауыл шаруашылығы дақылдарын 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bookmarkEnd w:id="509"/>
    <w:bookmarkStart w:name="z633" w:id="510"/>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bookmarkEnd w:id="510"/>
    <w:bookmarkStart w:name="z634" w:id="511"/>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(өтпелі өтінім) береді:</w:t>
      </w:r>
    </w:p>
    <w:bookmarkEnd w:id="511"/>
    <w:bookmarkStart w:name="z635" w:id="512"/>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 жағдайда, бұл ретте ауылшаркооперативі мүшелері субсидия алушылар болып табылады;</w:t>
      </w:r>
    </w:p>
    <w:bookmarkEnd w:id="512"/>
    <w:bookmarkStart w:name="z636" w:id="513"/>
    <w:p>
      <w:pPr>
        <w:spacing w:after="0"/>
        <w:ind w:left="0"/>
        <w:jc w:val="both"/>
      </w:pPr>
      <w:r>
        <w:rPr>
          <w:rFonts w:ascii="Times New Roman"/>
          <w:b w:val="false"/>
          <w:i w:val="false"/>
          <w:color w:val="000000"/>
          <w:sz w:val="28"/>
        </w:rPr>
        <w:t>
      субсидияланатын тұқымдарды ауылшаркооперативі сатып алған жағдайда, бұл ретте ауылшаркооперативі субсидия алушы болып табылады.</w:t>
      </w:r>
    </w:p>
    <w:bookmarkEnd w:id="513"/>
    <w:bookmarkStart w:name="z637" w:id="514"/>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bookmarkEnd w:id="514"/>
    <w:bookmarkStart w:name="z638" w:id="515"/>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bookmarkEnd w:id="515"/>
    <w:bookmarkStart w:name="z639" w:id="516"/>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516"/>
    <w:bookmarkStart w:name="z640" w:id="517"/>
    <w:p>
      <w:pPr>
        <w:spacing w:after="0"/>
        <w:ind w:left="0"/>
        <w:jc w:val="both"/>
      </w:pPr>
      <w:r>
        <w:rPr>
          <w:rFonts w:ascii="Times New Roman"/>
          <w:b w:val="false"/>
          <w:i w:val="false"/>
          <w:color w:val="000000"/>
          <w:sz w:val="28"/>
        </w:rPr>
        <w:t>
      5) элиттұқымшарға, тұқымшарға, ауылшартауарөндірушіге (ауылшаркооперативіне) жер пайдалану және (немесе) жеке меншік құқығында тиесілі жер учаскелерінің бүкіл егістік алаңына арналған электрондық танап карталарын СМАЖ-да тіркеу;</w:t>
      </w:r>
    </w:p>
    <w:bookmarkEnd w:id="517"/>
    <w:bookmarkStart w:name="z641" w:id="518"/>
    <w:p>
      <w:pPr>
        <w:spacing w:after="0"/>
        <w:ind w:left="0"/>
        <w:jc w:val="both"/>
      </w:pPr>
      <w:r>
        <w:rPr>
          <w:rFonts w:ascii="Times New Roman"/>
          <w:b w:val="false"/>
          <w:i w:val="false"/>
          <w:color w:val="000000"/>
          <w:sz w:val="28"/>
        </w:rPr>
        <w:t>
      6) СМАЖ-дың "Жылжымайтын мүлік тіркелімі" мемлекеттік дерекқорымен өзара ақпараттық іс-қимылы нәтижесінде жылыжайдың болу фактісі мен оның жұмыс алаңының өлшемін растайтын, Қазақстан Республикасы Әділет министрінің 2013 жылғы 6 мамырдағы № 156 бұйрығымен (Нормативтік құқықтық актілерді мемлекеттік тіркеу тізілімінде № 8469 болып тіркелген) бекітілген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мерзімдеріне, "Жылжымайтын мүліктің техникалық паспортының телнұсқасын беру" мемлекеттік қызмет көрсету қағидаларына және Жылжымайтын мүліктің бастапқы және кейінгі объектілеріне кадастрлық нөмір беру қағидаларына сәйкес берілген техникалық паспорттың (қорғалған топырақта қызанақ және қияр өндірумен айналысатын ауылшартауарынөндірушілер (ауылшаркооперативтері үшін) болуы.";</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643" w:id="519"/>
    <w:p>
      <w:pPr>
        <w:spacing w:after="0"/>
        <w:ind w:left="0"/>
        <w:jc w:val="both"/>
      </w:pPr>
      <w:r>
        <w:rPr>
          <w:rFonts w:ascii="Times New Roman"/>
          <w:b w:val="false"/>
          <w:i w:val="false"/>
          <w:color w:val="000000"/>
          <w:sz w:val="28"/>
        </w:rPr>
        <w:t>
      "55. Жеке кабинеттегі тізілім деректеріне қолжетімділік беру үшін:</w:t>
      </w:r>
    </w:p>
    <w:bookmarkEnd w:id="519"/>
    <w:bookmarkStart w:name="z644" w:id="520"/>
    <w:p>
      <w:pPr>
        <w:spacing w:after="0"/>
        <w:ind w:left="0"/>
        <w:jc w:val="both"/>
      </w:pPr>
      <w:r>
        <w:rPr>
          <w:rFonts w:ascii="Times New Roman"/>
          <w:b w:val="false"/>
          <w:i w:val="false"/>
          <w:color w:val="000000"/>
          <w:sz w:val="28"/>
        </w:rPr>
        <w:t>
      1) элиттұқымшарда, тұқымшарда, тұқым өткізушілерде, ауылшартауарөндірушілерде, ауылшаркооперативтерінде ЭЦҚ болуы тиіс;</w:t>
      </w:r>
    </w:p>
    <w:bookmarkEnd w:id="520"/>
    <w:bookmarkStart w:name="z645" w:id="521"/>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47" w:id="522"/>
    <w:p>
      <w:pPr>
        <w:spacing w:after="0"/>
        <w:ind w:left="0"/>
        <w:jc w:val="both"/>
      </w:pPr>
      <w:r>
        <w:rPr>
          <w:rFonts w:ascii="Times New Roman"/>
          <w:b w:val="false"/>
          <w:i w:val="false"/>
          <w:color w:val="000000"/>
          <w:sz w:val="28"/>
        </w:rPr>
        <w:t>
      "57. Өтінімді (өтпелі өтінімді) қалыптастыру және тіркеу Жеке кабинетте мынадай тәртіппен жүргізіледі:</w:t>
      </w:r>
    </w:p>
    <w:bookmarkEnd w:id="522"/>
    <w:bookmarkStart w:name="z648" w:id="523"/>
    <w:p>
      <w:pPr>
        <w:spacing w:after="0"/>
        <w:ind w:left="0"/>
        <w:jc w:val="both"/>
      </w:pPr>
      <w:r>
        <w:rPr>
          <w:rFonts w:ascii="Times New Roman"/>
          <w:b w:val="false"/>
          <w:i w:val="false"/>
          <w:color w:val="000000"/>
          <w:sz w:val="28"/>
        </w:rPr>
        <w:t>
      1) осы Қағидалардың 48-тармағы 3), 4) және 5) тармақшаларының талаптарын СМАЖ-бен тексеру үшін оған қажетті мәліметтер енгізіле отырып, өтінім не осы Қағидалардың 48-тармағы 4) және 5) тармақшаларының талаптарын СМАЖ-бен тексеру үшін оған қажетті мәліметтер енгізіле отырып, өтпелі өтінім қалыптастырылады;</w:t>
      </w:r>
    </w:p>
    <w:bookmarkEnd w:id="523"/>
    <w:bookmarkStart w:name="z649" w:id="524"/>
    <w:p>
      <w:pPr>
        <w:spacing w:after="0"/>
        <w:ind w:left="0"/>
        <w:jc w:val="both"/>
      </w:pPr>
      <w:r>
        <w:rPr>
          <w:rFonts w:ascii="Times New Roman"/>
          <w:b w:val="false"/>
          <w:i w:val="false"/>
          <w:color w:val="000000"/>
          <w:sz w:val="28"/>
        </w:rPr>
        <w:t>
      2) өтінім (өтпелі өтінім) СМАЖ-да элиттұқымшар, тұқымшар, тұқым өткізуші,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 хабарлама жіберіледі.";</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51" w:id="525"/>
    <w:p>
      <w:pPr>
        <w:spacing w:after="0"/>
        <w:ind w:left="0"/>
        <w:jc w:val="both"/>
      </w:pPr>
      <w:r>
        <w:rPr>
          <w:rFonts w:ascii="Times New Roman"/>
          <w:b w:val="false"/>
          <w:i w:val="false"/>
          <w:color w:val="000000"/>
          <w:sz w:val="28"/>
        </w:rPr>
        <w:t>
      "59.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525"/>
    <w:bookmarkStart w:name="z652" w:id="526"/>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осы Қағидалардың 48-тармағы 3) тармақшасының талаптарын орындау үшін нақты өткізілген субсидияланатын тұқымдар бойынша мәліметтерді тізілімге енгізеді.";</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654" w:id="527"/>
    <w:p>
      <w:pPr>
        <w:spacing w:after="0"/>
        <w:ind w:left="0"/>
        <w:jc w:val="both"/>
      </w:pPr>
      <w:r>
        <w:rPr>
          <w:rFonts w:ascii="Times New Roman"/>
          <w:b w:val="false"/>
          <w:i w:val="false"/>
          <w:color w:val="000000"/>
          <w:sz w:val="28"/>
        </w:rPr>
        <w:t>
      "61. Басқарма Қаржыландыру жоспарына және тұқымдарға арналған субсидиялар көлеміне сәйкес СМАЖ-да "Қазынашылық-Клиент" ақпараттық жүйесіне жүктелетін субсидия төлеуге арналған төлем шотын екі жұмыс күні ішінде:</w:t>
      </w:r>
    </w:p>
    <w:bookmarkEnd w:id="527"/>
    <w:bookmarkStart w:name="z655" w:id="528"/>
    <w:p>
      <w:pPr>
        <w:spacing w:after="0"/>
        <w:ind w:left="0"/>
        <w:jc w:val="both"/>
      </w:pPr>
      <w:r>
        <w:rPr>
          <w:rFonts w:ascii="Times New Roman"/>
          <w:b w:val="false"/>
          <w:i w:val="false"/>
          <w:color w:val="000000"/>
          <w:sz w:val="28"/>
        </w:rPr>
        <w:t>
      осы Қағидалардың 59 және 60-тармақтарына сәйкес Басқарма өтінімді қабылдағанын растағаннан кейін;</w:t>
      </w:r>
    </w:p>
    <w:bookmarkEnd w:id="528"/>
    <w:bookmarkStart w:name="z656" w:id="529"/>
    <w:p>
      <w:pPr>
        <w:spacing w:after="0"/>
        <w:ind w:left="0"/>
        <w:jc w:val="both"/>
      </w:pPr>
      <w:r>
        <w:rPr>
          <w:rFonts w:ascii="Times New Roman"/>
          <w:b w:val="false"/>
          <w:i w:val="false"/>
          <w:color w:val="000000"/>
          <w:sz w:val="28"/>
        </w:rPr>
        <w:t>
      элиттұқымшар (тұқымшар, өткізуші) осы Қағидалардың 48-тармағы 3) тармақшасының талаптарына сәйкес нақты өткізілген субсидияланатын тұқымдар бойынша мәліметтерді тізілімге енгізгеннен кейін қалыптастырады.</w:t>
      </w:r>
    </w:p>
    <w:bookmarkEnd w:id="529"/>
    <w:bookmarkStart w:name="z657" w:id="530"/>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элиттұқымшардың, тұқымшардың, ауылшартауарынөндірушінің (ауылшаркооперативінің) Жеке кабинетіне жіберіледі.</w:t>
      </w:r>
    </w:p>
    <w:bookmarkEnd w:id="530"/>
    <w:bookmarkStart w:name="z658" w:id="531"/>
    <w:p>
      <w:pPr>
        <w:spacing w:after="0"/>
        <w:ind w:left="0"/>
        <w:jc w:val="both"/>
      </w:pPr>
      <w:r>
        <w:rPr>
          <w:rFonts w:ascii="Times New Roman"/>
          <w:b w:val="false"/>
          <w:i w:val="false"/>
          <w:color w:val="000000"/>
          <w:sz w:val="28"/>
        </w:rPr>
        <w:t>
      62. Тыңайтқыштарды өндірушілер, жеткізушілер және шетелдік өндірушілер және олар өндіретін (өткізетін) өнімдер тізбесін (бұдан әрі – жеткізушілер тізбесі) индустрия және инфрақұрылымдық даму саласындағы уәкiлеттi орган Министрлікке және ЖАО-ға кейінгі жылға ағымдағы жылдың 1 желтоқсанынан кешіктірмей және тиісті жылдың 1 шілдесінен кешіктірмей бередi.</w:t>
      </w:r>
    </w:p>
    <w:bookmarkEnd w:id="531"/>
    <w:bookmarkStart w:name="z659" w:id="532"/>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ЖАО-ның тиісті ресми интернет-ресурсында және СМАЖ-да орналастырады.</w:t>
      </w:r>
    </w:p>
    <w:bookmarkEnd w:id="532"/>
    <w:bookmarkStart w:name="z660" w:id="533"/>
    <w:p>
      <w:pPr>
        <w:spacing w:after="0"/>
        <w:ind w:left="0"/>
        <w:jc w:val="both"/>
      </w:pPr>
      <w:r>
        <w:rPr>
          <w:rFonts w:ascii="Times New Roman"/>
          <w:b w:val="false"/>
          <w:i w:val="false"/>
          <w:color w:val="000000"/>
          <w:sz w:val="28"/>
        </w:rPr>
        <w:t>
      63. Тыңайтқыштарға арналған субсидиялар тізбесі мен нормалары, сондай-ақ тыңайтқыштарды (органикалық тыңайтқыштарды қоспағанда) субсидиялауға арналған бюджет қаражатының көлемдері (бұдан әрі – тыңайтқыштарға арналған субсидиялар көлемі) облыстардың,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15 қарашасынан кешіктірілмей беріледі. Бұл ретте, тыңайтқыштардың субсидияланатын түрлерінің тізбесі жеткізушілер тізбесінің негізінде қалыптастырылады.</w:t>
      </w:r>
    </w:p>
    <w:bookmarkEnd w:id="533"/>
    <w:bookmarkStart w:name="z661" w:id="534"/>
    <w:p>
      <w:pPr>
        <w:spacing w:after="0"/>
        <w:ind w:left="0"/>
        <w:jc w:val="both"/>
      </w:pPr>
      <w:r>
        <w:rPr>
          <w:rFonts w:ascii="Times New Roman"/>
          <w:b w:val="false"/>
          <w:i w:val="false"/>
          <w:color w:val="000000"/>
          <w:sz w:val="28"/>
        </w:rPr>
        <w:t>
      Бұл ретте, тыңайтқыштардың тиісті түрлеріне қалыптасқан нарықтық бағаларды растайтын құжаттарды, сондай-ақ субсидиялауға жататын тыңайтқыш түрлерінің көлемдері бойынша есептемелерді ЖАО кейінгі жылға ағымдағы жылдың 1 қарашасынан кешіктірмей Министрлікке береді.</w:t>
      </w:r>
    </w:p>
    <w:bookmarkEnd w:id="534"/>
    <w:bookmarkStart w:name="z662" w:id="535"/>
    <w:p>
      <w:pPr>
        <w:spacing w:after="0"/>
        <w:ind w:left="0"/>
        <w:jc w:val="both"/>
      </w:pPr>
      <w:r>
        <w:rPr>
          <w:rFonts w:ascii="Times New Roman"/>
          <w:b w:val="false"/>
          <w:i w:val="false"/>
          <w:color w:val="000000"/>
          <w:sz w:val="28"/>
        </w:rPr>
        <w:t>
      Оң шешім болған жағдайда, Министрлік тыңайтқыштарға арналған субсидиялар тізбесі мен нормаларды, сондай-ақ тыңайтқыштарға арналған субсидиялар көлемін тиісті ілеспе хатпен кері қайтарады. Теріс шешім болған жағдайда, Министрлік тыңайтқыштарға арналған субсидиялар тізбесі мен нормаларды, сондай-ақ тыңайтқыштарға арналған субсидиялар көлемін мақұлдаудан уәжді бас тартуы бар хатпен кері қайтарады. Бұл ретте пысықталған тыңайтқыштарға арналған субсидиялар тізбесі мен нормалар, сондай-ақ тыңайтқыштарға арналған субсидиялар көлемі бес жұмыс күні ішінде Министрлікке қайта қарауға жолданады.</w:t>
      </w:r>
    </w:p>
    <w:bookmarkEnd w:id="535"/>
    <w:bookmarkStart w:name="z663" w:id="536"/>
    <w:p>
      <w:pPr>
        <w:spacing w:after="0"/>
        <w:ind w:left="0"/>
        <w:jc w:val="both"/>
      </w:pPr>
      <w:r>
        <w:rPr>
          <w:rFonts w:ascii="Times New Roman"/>
          <w:b w:val="false"/>
          <w:i w:val="false"/>
          <w:color w:val="000000"/>
          <w:sz w:val="28"/>
        </w:rPr>
        <w:t>
      Министрлік мақұлдағаннан кейін, тыңайтқыштарға арналған субсидиялар тізбесі мен нормалары, сондай-ақ тыңайтқыштарға арналған субсидиялар көлемі ЖАО-ның қаулысымен жыл сайын бекітіледі. Бұл ретте субсидиялар нормалары қосылған құн салығын есепке алмай белгіленеді.</w:t>
      </w:r>
    </w:p>
    <w:bookmarkEnd w:id="536"/>
    <w:bookmarkStart w:name="z664" w:id="537"/>
    <w:p>
      <w:pPr>
        <w:spacing w:after="0"/>
        <w:ind w:left="0"/>
        <w:jc w:val="both"/>
      </w:pPr>
      <w:r>
        <w:rPr>
          <w:rFonts w:ascii="Times New Roman"/>
          <w:b w:val="false"/>
          <w:i w:val="false"/>
          <w:color w:val="000000"/>
          <w:sz w:val="28"/>
        </w:rPr>
        <w:t>
      Тыңайтқыштарға арналған субсидиялар тізбесі мен нормаларына, сондай-ақ тыңайтқыштарға арналған субсидиялар көлеміне өзгерістер және (немесе) толықтырулар енгізу осы тармақтың бірінші-төртінші бөліктерінде көзделген тәртіппен жүзеге асырылады. Бұл ретте тыңайтқыштарға арналған субсидиялар көлемін ЖАО олар азайтылған жағдайда негіздемелермен Министрлікке мақұлдауға жолдайды.</w:t>
      </w:r>
    </w:p>
    <w:bookmarkEnd w:id="537"/>
    <w:bookmarkStart w:name="z665" w:id="538"/>
    <w:p>
      <w:pPr>
        <w:spacing w:after="0"/>
        <w:ind w:left="0"/>
        <w:jc w:val="both"/>
      </w:pPr>
      <w:r>
        <w:rPr>
          <w:rFonts w:ascii="Times New Roman"/>
          <w:b w:val="false"/>
          <w:i w:val="false"/>
          <w:color w:val="000000"/>
          <w:sz w:val="28"/>
        </w:rPr>
        <w:t>
      ЖАО тиісті интернет-ресурста және СМАЖ-да тыңайтқыштарға арналған субсидиялар тізбесі мен нормаларды, сондай-ақ тыңайтқыштарға арналған субсидиялар көлемін мемлекеттік тіркелгеннен кейін үш жұмыс күні ішінде орналастырады.";</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667" w:id="539"/>
    <w:p>
      <w:pPr>
        <w:spacing w:after="0"/>
        <w:ind w:left="0"/>
        <w:jc w:val="both"/>
      </w:pPr>
      <w:r>
        <w:rPr>
          <w:rFonts w:ascii="Times New Roman"/>
          <w:b w:val="false"/>
          <w:i w:val="false"/>
          <w:color w:val="000000"/>
          <w:sz w:val="28"/>
        </w:rPr>
        <w:t>
      "65. Субсидиялар мынадай шарттар сақталған кезде төленеді:</w:t>
      </w:r>
    </w:p>
    <w:bookmarkEnd w:id="539"/>
    <w:bookmarkStart w:name="z668" w:id="540"/>
    <w:p>
      <w:pPr>
        <w:spacing w:after="0"/>
        <w:ind w:left="0"/>
        <w:jc w:val="both"/>
      </w:pPr>
      <w:r>
        <w:rPr>
          <w:rFonts w:ascii="Times New Roman"/>
          <w:b w:val="false"/>
          <w:i w:val="false"/>
          <w:color w:val="000000"/>
          <w:sz w:val="28"/>
        </w:rPr>
        <w:t>
      1) ауылшартауарынөндірушінің (ауылшаркооперативінің) "электрондық үкіметтің" веб-порталы арқылы электронды түрде осы Қағидаларға 16-қосымшаға сәйкес нысан бойынша толық құны бойынша сатып алынған тыңайтқыштар үшін субсидиялар алуға арналған өтінім беруі.</w:t>
      </w:r>
    </w:p>
    <w:bookmarkEnd w:id="540"/>
    <w:bookmarkStart w:name="z669" w:id="541"/>
    <w:p>
      <w:pPr>
        <w:spacing w:after="0"/>
        <w:ind w:left="0"/>
        <w:jc w:val="both"/>
      </w:pPr>
      <w:r>
        <w:rPr>
          <w:rFonts w:ascii="Times New Roman"/>
          <w:b w:val="false"/>
          <w:i w:val="false"/>
          <w:color w:val="000000"/>
          <w:sz w:val="28"/>
        </w:rPr>
        <w:t>
      Тыңайтқышты шарт негізінде тыңайтқыштарды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17-қосымшаға сәйкес нысан бойынша өзіне тиесілі субсидияларды төлеу туралы өтпелі өтінім береді.</w:t>
      </w:r>
    </w:p>
    <w:bookmarkEnd w:id="541"/>
    <w:bookmarkStart w:name="z670" w:id="542"/>
    <w:p>
      <w:pPr>
        <w:spacing w:after="0"/>
        <w:ind w:left="0"/>
        <w:jc w:val="both"/>
      </w:pPr>
      <w:r>
        <w:rPr>
          <w:rFonts w:ascii="Times New Roman"/>
          <w:b w:val="false"/>
          <w:i w:val="false"/>
          <w:color w:val="000000"/>
          <w:sz w:val="28"/>
        </w:rPr>
        <w:t>
      Мұндай жағдайда, субсидиялар тыңайтқыштарды өндірушіге тыңайтқыштарды өндіруші күнтізбелік отыз күннен кешіктірмей нақты өткізілген тыңайтқыштар жөніндегі мәліметтерді өтпелі өтінімге енгізген жағдайда, осы Қағидалардың 74-тармағына сәйкес төленеді.</w:t>
      </w:r>
    </w:p>
    <w:bookmarkEnd w:id="542"/>
    <w:bookmarkStart w:name="z671" w:id="543"/>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белгіленген мерзімде уақтылы енгізбеген жағдайда, ауылшартауарынөндіруші (ауылшаркооперативі) өтпелі өтінімді қайта береді.</w:t>
      </w:r>
    </w:p>
    <w:bookmarkEnd w:id="543"/>
    <w:bookmarkStart w:name="z672" w:id="544"/>
    <w:p>
      <w:pPr>
        <w:spacing w:after="0"/>
        <w:ind w:left="0"/>
        <w:jc w:val="both"/>
      </w:pPr>
      <w:r>
        <w:rPr>
          <w:rFonts w:ascii="Times New Roman"/>
          <w:b w:val="false"/>
          <w:i w:val="false"/>
          <w:color w:val="000000"/>
          <w:sz w:val="28"/>
        </w:rPr>
        <w:t>
      Бұл ретте, СМАЖ-да осы Қағидалардың 65-тармағы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bookmarkEnd w:id="544"/>
    <w:bookmarkStart w:name="z673" w:id="545"/>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545"/>
    <w:bookmarkStart w:name="z674" w:id="546"/>
    <w:p>
      <w:pPr>
        <w:spacing w:after="0"/>
        <w:ind w:left="0"/>
        <w:jc w:val="both"/>
      </w:pPr>
      <w:r>
        <w:rPr>
          <w:rFonts w:ascii="Times New Roman"/>
          <w:b w:val="false"/>
          <w:i w:val="false"/>
          <w:color w:val="000000"/>
          <w:sz w:val="28"/>
        </w:rPr>
        <w:t>
      2) ауылшартауарынөндіруші (ауылшаркооперативі) берген өтінімнің (өтпелі өтінімнің) тіркелуі;</w:t>
      </w:r>
    </w:p>
    <w:bookmarkEnd w:id="546"/>
    <w:bookmarkStart w:name="z675" w:id="547"/>
    <w:p>
      <w:pPr>
        <w:spacing w:after="0"/>
        <w:ind w:left="0"/>
        <w:jc w:val="both"/>
      </w:pPr>
      <w:r>
        <w:rPr>
          <w:rFonts w:ascii="Times New Roman"/>
          <w:b w:val="false"/>
          <w:i w:val="false"/>
          <w:color w:val="000000"/>
          <w:sz w:val="28"/>
        </w:rPr>
        <w:t>
      3) ауылшартауарынөндірушіде (ауылшаркооперативінде) СМАЖ-да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СМАЖ-да тыңайтқыштарды өндірушінің жеке шоты болуы қажет;</w:t>
      </w:r>
    </w:p>
    <w:bookmarkEnd w:id="547"/>
    <w:bookmarkStart w:name="z676" w:id="548"/>
    <w:p>
      <w:pPr>
        <w:spacing w:after="0"/>
        <w:ind w:left="0"/>
        <w:jc w:val="both"/>
      </w:pPr>
      <w:r>
        <w:rPr>
          <w:rFonts w:ascii="Times New Roman"/>
          <w:b w:val="false"/>
          <w:i w:val="false"/>
          <w:color w:val="000000"/>
          <w:sz w:val="28"/>
        </w:rPr>
        <w:t>
      4) СМАЖ бен ЭШФ АЖ-ның өзара ақпараттық іс-қимылы нәтижесінде ауылшартауарынөндірушінің (ауылшаркооперативі) сатып алынған тыңайтқыштарға жұмсаған шығындарының расталуы.</w:t>
      </w:r>
    </w:p>
    <w:bookmarkEnd w:id="548"/>
    <w:bookmarkStart w:name="z677" w:id="549"/>
    <w:p>
      <w:pPr>
        <w:spacing w:after="0"/>
        <w:ind w:left="0"/>
        <w:jc w:val="both"/>
      </w:pPr>
      <w:r>
        <w:rPr>
          <w:rFonts w:ascii="Times New Roman"/>
          <w:b w:val="false"/>
          <w:i w:val="false"/>
          <w:color w:val="000000"/>
          <w:sz w:val="28"/>
        </w:rPr>
        <w:t>
      Бұл ретте электрондық шот-фактура өтінімді СМАЖ-да тіркеу кезінде (сұратылған электрондық шот-фактура ЭШФ АЖ-дан тыңайтқыштарды сатушыға және ауылшартауарынөндірушіге (ауылшаркооперативіне) мемлекеттік қолдау шарасын алу үшін электрондық шот-фактураны бұғаттау және пайдалану туралы хабарлама жолдай отырып, ЭШФ АЖ-да автоматты түрде бұғатталады) ЭШФ АЖ-дан "сұраным-жауап" режимінде сұратылады.</w:t>
      </w:r>
    </w:p>
    <w:bookmarkEnd w:id="549"/>
    <w:bookmarkStart w:name="z678" w:id="550"/>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550"/>
    <w:bookmarkStart w:name="z679" w:id="551"/>
    <w:p>
      <w:pPr>
        <w:spacing w:after="0"/>
        <w:ind w:left="0"/>
        <w:jc w:val="both"/>
      </w:pPr>
      <w:r>
        <w:rPr>
          <w:rFonts w:ascii="Times New Roman"/>
          <w:b w:val="false"/>
          <w:i w:val="false"/>
          <w:color w:val="000000"/>
          <w:sz w:val="28"/>
        </w:rPr>
        <w:t>
      Ауылшартауарынөндіруші (ауылшаркооперативі) ЭШФ АЖ-ны пайдаланбайтын шетелдік тыңайтқыштарды өндірушіден тыңайтқыштарды тікелей сатып алған кезде,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2-тармағына сәйкес салық органының тауарларды әкелу және жанама салықтарды төлеу туралы өтінішімен (өтініштерімен) расталады;</w:t>
      </w:r>
    </w:p>
    <w:bookmarkEnd w:id="551"/>
    <w:bookmarkStart w:name="z680" w:id="552"/>
    <w:p>
      <w:pPr>
        <w:spacing w:after="0"/>
        <w:ind w:left="0"/>
        <w:jc w:val="both"/>
      </w:pPr>
      <w:r>
        <w:rPr>
          <w:rFonts w:ascii="Times New Roman"/>
          <w:b w:val="false"/>
          <w:i w:val="false"/>
          <w:color w:val="000000"/>
          <w:sz w:val="28"/>
        </w:rPr>
        <w:t>
      5) ауылшартауарынөндірушіде (ауылшаркооперативінде) СМАЖ-дың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552"/>
    <w:bookmarkStart w:name="z681" w:id="553"/>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bookmarkEnd w:id="553"/>
    <w:bookmarkStart w:name="z682" w:id="554"/>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bookmarkEnd w:id="554"/>
    <w:bookmarkStart w:name="z683" w:id="555"/>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(өтпелі өтінім) береді:</w:t>
      </w:r>
    </w:p>
    <w:bookmarkEnd w:id="555"/>
    <w:bookmarkStart w:name="z684" w:id="556"/>
    <w:p>
      <w:pPr>
        <w:spacing w:after="0"/>
        <w:ind w:left="0"/>
        <w:jc w:val="both"/>
      </w:pPr>
      <w:r>
        <w:rPr>
          <w:rFonts w:ascii="Times New Roman"/>
          <w:b w:val="false"/>
          <w:i w:val="false"/>
          <w:color w:val="000000"/>
          <w:sz w:val="28"/>
        </w:rPr>
        <w:t>
      ауылшаркооперативінің мүшелері тыңайтқыш сатып алған жағдайда, бұл ретте ауылшаркооперативі мүшелері субсидия алушылар болып табылады;</w:t>
      </w:r>
    </w:p>
    <w:bookmarkEnd w:id="556"/>
    <w:bookmarkStart w:name="z685" w:id="557"/>
    <w:p>
      <w:pPr>
        <w:spacing w:after="0"/>
        <w:ind w:left="0"/>
        <w:jc w:val="both"/>
      </w:pPr>
      <w:r>
        <w:rPr>
          <w:rFonts w:ascii="Times New Roman"/>
          <w:b w:val="false"/>
          <w:i w:val="false"/>
          <w:color w:val="000000"/>
          <w:sz w:val="28"/>
        </w:rPr>
        <w:t>
      ауылшаркооперативі тыңайтқыш сатып алған жағдайда, бұл ретте ауылшаркооперативі субсидия алушы болып табылады.</w:t>
      </w:r>
    </w:p>
    <w:bookmarkEnd w:id="557"/>
    <w:bookmarkStart w:name="z686" w:id="558"/>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bookmarkEnd w:id="558"/>
    <w:bookmarkStart w:name="z687" w:id="559"/>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bookmarkEnd w:id="559"/>
    <w:bookmarkStart w:name="z688" w:id="560"/>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560"/>
    <w:bookmarkStart w:name="z689" w:id="561"/>
    <w:p>
      <w:pPr>
        <w:spacing w:after="0"/>
        <w:ind w:left="0"/>
        <w:jc w:val="both"/>
      </w:pPr>
      <w:r>
        <w:rPr>
          <w:rFonts w:ascii="Times New Roman"/>
          <w:b w:val="false"/>
          <w:i w:val="false"/>
          <w:color w:val="000000"/>
          <w:sz w:val="28"/>
        </w:rPr>
        <w:t>
      Жер учаскелерін лизингтік компанияға жер пайдалану және (немесе) жеке меншік құқығын беруді көздейтін дайын объектінің лизингі жағдайында, ауылшартауарынөндіруші (ауылшаркооперативі) лизингтік компания растайтын жер учаскелердің деректемелерін көрсетеді;</w:t>
      </w:r>
    </w:p>
    <w:bookmarkEnd w:id="561"/>
    <w:bookmarkStart w:name="z690" w:id="562"/>
    <w:p>
      <w:pPr>
        <w:spacing w:after="0"/>
        <w:ind w:left="0"/>
        <w:jc w:val="both"/>
      </w:pPr>
      <w:r>
        <w:rPr>
          <w:rFonts w:ascii="Times New Roman"/>
          <w:b w:val="false"/>
          <w:i w:val="false"/>
          <w:color w:val="000000"/>
          <w:sz w:val="28"/>
        </w:rPr>
        <w:t>
      6) жер пайдалану және (немесе) жеке меншік құқығында ауылшартауарынөндірушіге тиесілі жер учаскелерінің бүкіл егістік алаңына арналған электрондық танап карталарының СМАЖ-да тіркелуі;</w:t>
      </w:r>
    </w:p>
    <w:bookmarkEnd w:id="562"/>
    <w:bookmarkStart w:name="z691" w:id="563"/>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алаңына арналған алтыдан кем емес агрохимиялық көрсеткіш (қарашірік, су немесе тұз сүзіндісінің сутегі көрсеткіші (рН), азот (нитраттық, жеңілгидролизденетін немесе сілтілігидролизденетін), фосфордың, калий мен күкірттің жылжымалы нысандары) бойынша электрондық агрохимиялық картограмманың СМАЖ-да тіркелуі.</w:t>
      </w:r>
    </w:p>
    <w:bookmarkEnd w:id="563"/>
    <w:bookmarkStart w:name="z692" w:id="564"/>
    <w:p>
      <w:pPr>
        <w:spacing w:after="0"/>
        <w:ind w:left="0"/>
        <w:jc w:val="both"/>
      </w:pPr>
      <w:r>
        <w:rPr>
          <w:rFonts w:ascii="Times New Roman"/>
          <w:b w:val="false"/>
          <w:i w:val="false"/>
          <w:color w:val="000000"/>
          <w:sz w:val="28"/>
        </w:rPr>
        <w:t>
      Бұл ретте, ауыл шаруашылығы дақылдарын қорғалған топырақта өңдеп-өсіру кезінде электрондық агрохимиялық картограмманы тіркеу талап етілмейді.".</w:t>
      </w:r>
    </w:p>
    <w:bookmarkEnd w:id="564"/>
    <w:bookmarkStart w:name="z693" w:id="565"/>
    <w:p>
      <w:pPr>
        <w:spacing w:after="0"/>
        <w:ind w:left="0"/>
        <w:jc w:val="both"/>
      </w:pPr>
      <w:r>
        <w:rPr>
          <w:rFonts w:ascii="Times New Roman"/>
          <w:b w:val="false"/>
          <w:i w:val="false"/>
          <w:color w:val="000000"/>
          <w:sz w:val="28"/>
        </w:rPr>
        <w:t>
      66. Субсидиялар ауылшартауарынөндіруші (ауылшаркооперативі) өтінім берген тыңайтқыштардың түрлері мен көлеміне (өтінімдерде көрсетілген егіс алаңына тыңайтқыштарды енгізу нормаларын ескере отырып), тыңайтқыштар тізбесі мен бекітілген субсидиялар нормаларын негізге ала отырып, мынадай формула бойынша есептеледі:</w:t>
      </w:r>
    </w:p>
    <w:bookmarkEnd w:id="565"/>
    <w:bookmarkStart w:name="z694" w:id="566"/>
    <w:p>
      <w:pPr>
        <w:spacing w:after="0"/>
        <w:ind w:left="0"/>
        <w:jc w:val="both"/>
      </w:pPr>
      <w:r>
        <w:rPr>
          <w:rFonts w:ascii="Times New Roman"/>
          <w:b w:val="false"/>
          <w:i w:val="false"/>
          <w:color w:val="000000"/>
          <w:sz w:val="28"/>
        </w:rPr>
        <w:t>
      С = Nв х S х Nc,</w:t>
      </w:r>
    </w:p>
    <w:bookmarkEnd w:id="566"/>
    <w:bookmarkStart w:name="z695" w:id="567"/>
    <w:p>
      <w:pPr>
        <w:spacing w:after="0"/>
        <w:ind w:left="0"/>
        <w:jc w:val="both"/>
      </w:pPr>
      <w:r>
        <w:rPr>
          <w:rFonts w:ascii="Times New Roman"/>
          <w:b w:val="false"/>
          <w:i w:val="false"/>
          <w:color w:val="000000"/>
          <w:sz w:val="28"/>
        </w:rPr>
        <w:t>
      мұнда:</w:t>
      </w:r>
    </w:p>
    <w:bookmarkEnd w:id="567"/>
    <w:bookmarkStart w:name="z696" w:id="568"/>
    <w:p>
      <w:pPr>
        <w:spacing w:after="0"/>
        <w:ind w:left="0"/>
        <w:jc w:val="both"/>
      </w:pPr>
      <w:r>
        <w:rPr>
          <w:rFonts w:ascii="Times New Roman"/>
          <w:b w:val="false"/>
          <w:i w:val="false"/>
          <w:color w:val="000000"/>
          <w:sz w:val="28"/>
        </w:rPr>
        <w:t>
      С – тиесілі субсидиялар сомасы, теңге;</w:t>
      </w:r>
    </w:p>
    <w:bookmarkEnd w:id="568"/>
    <w:bookmarkStart w:name="z697" w:id="569"/>
    <w:p>
      <w:pPr>
        <w:spacing w:after="0"/>
        <w:ind w:left="0"/>
        <w:jc w:val="both"/>
      </w:pPr>
      <w:r>
        <w:rPr>
          <w:rFonts w:ascii="Times New Roman"/>
          <w:b w:val="false"/>
          <w:i w:val="false"/>
          <w:color w:val="000000"/>
          <w:sz w:val="28"/>
        </w:rPr>
        <w:t>
      Nв – субсидияларды есептеу үшін СМАЖ-да орналастырылған топырақтың агрохимиялық жай-күйін ескере отырып, 1 гектарға тыңайтқыш енгізу нормасы (нақты салмақпен тонна/гектар, килограмм/гектар, литр/гектар);</w:t>
      </w:r>
    </w:p>
    <w:bookmarkEnd w:id="569"/>
    <w:bookmarkStart w:name="z698" w:id="570"/>
    <w:p>
      <w:pPr>
        <w:spacing w:after="0"/>
        <w:ind w:left="0"/>
        <w:jc w:val="both"/>
      </w:pPr>
      <w:r>
        <w:rPr>
          <w:rFonts w:ascii="Times New Roman"/>
          <w:b w:val="false"/>
          <w:i w:val="false"/>
          <w:color w:val="000000"/>
          <w:sz w:val="28"/>
        </w:rPr>
        <w:t>
      S – тыңайтқышты қолдану алаңы, гектар (аталған алаң осы ауылшартауарынөндірушіге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bookmarkEnd w:id="570"/>
    <w:bookmarkStart w:name="z699" w:id="571"/>
    <w:p>
      <w:pPr>
        <w:spacing w:after="0"/>
        <w:ind w:left="0"/>
        <w:jc w:val="both"/>
      </w:pPr>
      <w:r>
        <w:rPr>
          <w:rFonts w:ascii="Times New Roman"/>
          <w:b w:val="false"/>
          <w:i w:val="false"/>
          <w:color w:val="000000"/>
          <w:sz w:val="28"/>
        </w:rPr>
        <w:t>
      Nс – тыңайтқышқа арналған субсидиялар нормасы, теңге (осы Қағидалардың 67-тармағына сәйкес айқындалады).</w:t>
      </w:r>
    </w:p>
    <w:bookmarkEnd w:id="571"/>
    <w:bookmarkStart w:name="z700" w:id="572"/>
    <w:p>
      <w:pPr>
        <w:spacing w:after="0"/>
        <w:ind w:left="0"/>
        <w:jc w:val="both"/>
      </w:pPr>
      <w:r>
        <w:rPr>
          <w:rFonts w:ascii="Times New Roman"/>
          <w:b w:val="false"/>
          <w:i w:val="false"/>
          <w:color w:val="000000"/>
          <w:sz w:val="28"/>
        </w:rPr>
        <w:t>
      Бұл ретте, тыңайтқыштар енгізудің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белгіленген тыңайтқыштар енгізу нормалары бойынша есептеледі.";</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02" w:id="573"/>
    <w:p>
      <w:pPr>
        <w:spacing w:after="0"/>
        <w:ind w:left="0"/>
        <w:jc w:val="both"/>
      </w:pPr>
      <w:r>
        <w:rPr>
          <w:rFonts w:ascii="Times New Roman"/>
          <w:b w:val="false"/>
          <w:i w:val="false"/>
          <w:color w:val="000000"/>
          <w:sz w:val="28"/>
        </w:rPr>
        <w:t>
      "71. Жеке кабинетте тізілімнің деректеріне қол жеткізуді ұсыну үшін:</w:t>
      </w:r>
    </w:p>
    <w:bookmarkEnd w:id="573"/>
    <w:bookmarkStart w:name="z703" w:id="574"/>
    <w:p>
      <w:pPr>
        <w:spacing w:after="0"/>
        <w:ind w:left="0"/>
        <w:jc w:val="both"/>
      </w:pPr>
      <w:r>
        <w:rPr>
          <w:rFonts w:ascii="Times New Roman"/>
          <w:b w:val="false"/>
          <w:i w:val="false"/>
          <w:color w:val="000000"/>
          <w:sz w:val="28"/>
        </w:rPr>
        <w:t>
      1) ауылшартауарынөндірушілерде (ауылшаркооперативтерінде) және тыңайтқыштарды өндiрушiлерде ЭЦҚ болуы тиіс;</w:t>
      </w:r>
    </w:p>
    <w:bookmarkEnd w:id="574"/>
    <w:bookmarkStart w:name="z704" w:id="575"/>
    <w:p>
      <w:pPr>
        <w:spacing w:after="0"/>
        <w:ind w:left="0"/>
        <w:jc w:val="both"/>
      </w:pPr>
      <w:r>
        <w:rPr>
          <w:rFonts w:ascii="Times New Roman"/>
          <w:b w:val="false"/>
          <w:i w:val="false"/>
          <w:color w:val="000000"/>
          <w:sz w:val="28"/>
        </w:rPr>
        <w:t xml:space="preserve">
      2) Басқарма жыл сайын Министрлікке ЭЦҚ-сы бар жұмыскерлердің өзектендірілген тізімін жолдайды."; </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706" w:id="576"/>
    <w:p>
      <w:pPr>
        <w:spacing w:after="0"/>
        <w:ind w:left="0"/>
        <w:jc w:val="both"/>
      </w:pPr>
      <w:r>
        <w:rPr>
          <w:rFonts w:ascii="Times New Roman"/>
          <w:b w:val="false"/>
          <w:i w:val="false"/>
          <w:color w:val="000000"/>
          <w:sz w:val="28"/>
        </w:rPr>
        <w:t>
      "73. Өтінімді (өтпелі өтінімді) қалыптастыру және тіркеу Жеке кабинетте мынадай тәртіппен жүргізіледі:</w:t>
      </w:r>
    </w:p>
    <w:bookmarkEnd w:id="576"/>
    <w:bookmarkStart w:name="z707" w:id="577"/>
    <w:p>
      <w:pPr>
        <w:spacing w:after="0"/>
        <w:ind w:left="0"/>
        <w:jc w:val="both"/>
      </w:pPr>
      <w:r>
        <w:rPr>
          <w:rFonts w:ascii="Times New Roman"/>
          <w:b w:val="false"/>
          <w:i w:val="false"/>
          <w:color w:val="000000"/>
          <w:sz w:val="28"/>
        </w:rPr>
        <w:t>
      1) осы Қағидалардың 65-тармағы 4), 5), 6) және 7) тармақшаларының талаптарын СМАЖ-бен тексеру үшін оған қажетті мәліметтер енгізіле отырып, өтінім не осы Қағидалардың 65-тармағы 5), 6) және 7) тармақшаларының талаптарын СМАЖ-бен тексеру үшін оған қажетті мәліметтер енгізіле отырып, өтпелі өтінім қалыптастырылады;</w:t>
      </w:r>
    </w:p>
    <w:bookmarkEnd w:id="577"/>
    <w:bookmarkStart w:name="z708" w:id="578"/>
    <w:p>
      <w:pPr>
        <w:spacing w:after="0"/>
        <w:ind w:left="0"/>
        <w:jc w:val="both"/>
      </w:pPr>
      <w:r>
        <w:rPr>
          <w:rFonts w:ascii="Times New Roman"/>
          <w:b w:val="false"/>
          <w:i w:val="false"/>
          <w:color w:val="000000"/>
          <w:sz w:val="28"/>
        </w:rPr>
        <w:t>
      2) өтінім (өтпелі өтінім) СМАЖ-да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 хабарлама жіберіледі.".</w:t>
      </w:r>
    </w:p>
    <w:bookmarkEnd w:id="578"/>
    <w:bookmarkStart w:name="z709" w:id="579"/>
    <w:p>
      <w:pPr>
        <w:spacing w:after="0"/>
        <w:ind w:left="0"/>
        <w:jc w:val="both"/>
      </w:pPr>
      <w:r>
        <w:rPr>
          <w:rFonts w:ascii="Times New Roman"/>
          <w:b w:val="false"/>
          <w:i w:val="false"/>
          <w:color w:val="000000"/>
          <w:sz w:val="28"/>
        </w:rPr>
        <w:t>
      74.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579"/>
    <w:bookmarkStart w:name="z710" w:id="580"/>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65-тармағы 4) тармақшасының талаптарын орындау үшін нақты өткізілген тыңайтқыштар жөніндегі мәліметтерді тізілімге енгізеді. </w:t>
      </w:r>
    </w:p>
    <w:bookmarkEnd w:id="580"/>
    <w:bookmarkStart w:name="z711" w:id="581"/>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осы Қағидалардың 65-тармағының 1) тармақшасында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хабарлама қолжетімді болады.</w:t>
      </w:r>
    </w:p>
    <w:bookmarkEnd w:id="581"/>
    <w:bookmarkStart w:name="z712" w:id="582"/>
    <w:p>
      <w:pPr>
        <w:spacing w:after="0"/>
        <w:ind w:left="0"/>
        <w:jc w:val="both"/>
      </w:pPr>
      <w:r>
        <w:rPr>
          <w:rFonts w:ascii="Times New Roman"/>
          <w:b w:val="false"/>
          <w:i w:val="false"/>
          <w:color w:val="000000"/>
          <w:sz w:val="28"/>
        </w:rPr>
        <w:t>
      75. Басқарма Қаржыландыру жоспарына сәйкес СМАЖ-да "Қазынашылық-Клиент" ақпараттық жүйесіне жүктелетін субсидия төлеуге арналған төлем шотын екі жұмыс күні ішінде:</w:t>
      </w:r>
    </w:p>
    <w:bookmarkEnd w:id="582"/>
    <w:bookmarkStart w:name="z713" w:id="583"/>
    <w:p>
      <w:pPr>
        <w:spacing w:after="0"/>
        <w:ind w:left="0"/>
        <w:jc w:val="both"/>
      </w:pPr>
      <w:r>
        <w:rPr>
          <w:rFonts w:ascii="Times New Roman"/>
          <w:b w:val="false"/>
          <w:i w:val="false"/>
          <w:color w:val="000000"/>
          <w:sz w:val="28"/>
        </w:rPr>
        <w:t>
      осы Қағидалардың 74-тармағына сәйкес Басқарма өтінімді қабылдағанын растағаннан кейін;</w:t>
      </w:r>
    </w:p>
    <w:bookmarkEnd w:id="583"/>
    <w:bookmarkStart w:name="z714" w:id="584"/>
    <w:p>
      <w:pPr>
        <w:spacing w:after="0"/>
        <w:ind w:left="0"/>
        <w:jc w:val="both"/>
      </w:pPr>
      <w:r>
        <w:rPr>
          <w:rFonts w:ascii="Times New Roman"/>
          <w:b w:val="false"/>
          <w:i w:val="false"/>
          <w:color w:val="000000"/>
          <w:sz w:val="28"/>
        </w:rPr>
        <w:t>
      тыңайтқыштарды өндіруші осы Қағидалардың 65-тармағы 4) тармақшасының талаптарына сәйкес нақты өткізілген тыңайтқыштар бойынша мәліметтерді тізілімге енгізгеннен кейін қалыптастырады.</w:t>
      </w:r>
    </w:p>
    <w:bookmarkEnd w:id="584"/>
    <w:bookmarkStart w:name="z715" w:id="585"/>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717" w:id="586"/>
    <w:p>
      <w:pPr>
        <w:spacing w:after="0"/>
        <w:ind w:left="0"/>
        <w:jc w:val="both"/>
      </w:pPr>
      <w:r>
        <w:rPr>
          <w:rFonts w:ascii="Times New Roman"/>
          <w:b w:val="false"/>
          <w:i w:val="false"/>
          <w:color w:val="000000"/>
          <w:sz w:val="28"/>
        </w:rPr>
        <w:t xml:space="preserve">
      "78. Пестицидтерге, биоагенттерге (энтомофагтарға) арналған субсидиялар тізбесі мен нормалары, сондай-ақ пестицидтерді, биоагенттердi (энтомофагтарды) субсидиялауға арналған бюджет қаражатының көлемдері (бұдан әрі – пестицидтерге, биоагенттерге (энтомофагтарға) арналған субсидиялар көлемдері) облыстардың,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 желтоқсанынан кешіктірілмей ұсынылады. </w:t>
      </w:r>
    </w:p>
    <w:bookmarkEnd w:id="586"/>
    <w:bookmarkStart w:name="z718" w:id="587"/>
    <w:p>
      <w:pPr>
        <w:spacing w:after="0"/>
        <w:ind w:left="0"/>
        <w:jc w:val="both"/>
      </w:pPr>
      <w:r>
        <w:rPr>
          <w:rFonts w:ascii="Times New Roman"/>
          <w:b w:val="false"/>
          <w:i w:val="false"/>
          <w:color w:val="000000"/>
          <w:sz w:val="28"/>
        </w:rPr>
        <w:t>
      Бұл ретте пестицидтердің, биоагенттердiң (энтомофагтардың) тиісті түрлеріне қалыптасқан нарықтық бағаларды растайтын құжаттарды (прайс-парақтар, коммерциялық немесе бағалық ұсыныстар), сондай-ақ шығыс нормаларын ескере отырып, субсидиялауға жататын пестицидтердің, биоагенттердiң (энтомофагтардың) түрлерінің көлемдері бойынша есептемелерді ЖАО кейінгі жылға ағымдағы жылдың 1 қарашасынан кешіктірмей Министрлікке береді.</w:t>
      </w:r>
    </w:p>
    <w:bookmarkEnd w:id="587"/>
    <w:bookmarkStart w:name="z719" w:id="588"/>
    <w:p>
      <w:pPr>
        <w:spacing w:after="0"/>
        <w:ind w:left="0"/>
        <w:jc w:val="both"/>
      </w:pPr>
      <w:r>
        <w:rPr>
          <w:rFonts w:ascii="Times New Roman"/>
          <w:b w:val="false"/>
          <w:i w:val="false"/>
          <w:color w:val="000000"/>
          <w:sz w:val="28"/>
        </w:rPr>
        <w:t>
      Оң нәтиже болған жағдайда, Министрлік пестицидтерге, биоагенттерге (энтомофагтарға) арналған субсидиялар тізбесі мен нормаларды, сондай-ақ пестицидтерге, биоагенттерге (энтомофагтарға) арналған субсидиялар көлемін тиісті ілеспе хатпен кері қайтарады. Теріс нәтиже болған жағдайда, Министрлік пестицидтерге, биоагенттерге (энтомофагтарға) арналған субсидиялар тізбесі мен нормаларды, сондай-ақ пестицидтерге, биоагенттерге (энтомофагтарға) арналған субсидиялар көлемін мақұлдаудан уәжді бас тартуы бар хатпен кері қайтарады. Бұл ретте пысықталған пестицидтерге, биоагенттерге (энтомофагтарға) арналған субсидиялар тізбесі мен нормалар, сондай-ақ пестицидтерге, биоагенттерге (энтомофагтарға) арналған субсидиялар көлемдері бес жұмыс күні ішінде Министрлікке қайта қарауға жолданады.</w:t>
      </w:r>
    </w:p>
    <w:bookmarkEnd w:id="588"/>
    <w:bookmarkStart w:name="z720" w:id="589"/>
    <w:p>
      <w:pPr>
        <w:spacing w:after="0"/>
        <w:ind w:left="0"/>
        <w:jc w:val="both"/>
      </w:pPr>
      <w:r>
        <w:rPr>
          <w:rFonts w:ascii="Times New Roman"/>
          <w:b w:val="false"/>
          <w:i w:val="false"/>
          <w:color w:val="000000"/>
          <w:sz w:val="28"/>
        </w:rPr>
        <w:t>
      Министрлік мақұлдағаннан кейін, пестицидтерге, биоагенттерге (энтомофагтарға) арналған субсидиялар тізбесі мен нормалары, сондай-ақ пестицидтерге, биоагенттерге (энтомофагтарға) арналған субсидиялар көлемі ЖАО қаулысымен бекітіледі. Бұл ретте субсидиялар нормалары қосылған құн салығын есепке алмай белгіленеді.</w:t>
      </w:r>
    </w:p>
    <w:bookmarkEnd w:id="589"/>
    <w:bookmarkStart w:name="z721" w:id="590"/>
    <w:p>
      <w:pPr>
        <w:spacing w:after="0"/>
        <w:ind w:left="0"/>
        <w:jc w:val="both"/>
      </w:pPr>
      <w:r>
        <w:rPr>
          <w:rFonts w:ascii="Times New Roman"/>
          <w:b w:val="false"/>
          <w:i w:val="false"/>
          <w:color w:val="000000"/>
          <w:sz w:val="28"/>
        </w:rPr>
        <w:t>
      Пестицидтерге, биоагенттерге (энтомофагтарға) арналған субсидиялар тізбесі мен нормаларына, сондай-ақ пестицидтерге, биоагенттерге (энтомофагтарға) арналған субсидиялар көлеміне өзгерістер және (немесе) толықтырулар енгізу Қағидалардың осы тармағының бірінші-төртінші бөліктерінде көзделген тәртіппен жүзеге асырылады. Бұл ретте пестицидтерге, биоагенттерге (энтомофагтарға) арналған субсидиялар көлемін ЖАО олар азайтылған жағдайда негіздемелермен Министрлікке мақұлдауға жолдайды.</w:t>
      </w:r>
    </w:p>
    <w:bookmarkEnd w:id="590"/>
    <w:bookmarkStart w:name="z722" w:id="591"/>
    <w:p>
      <w:pPr>
        <w:spacing w:after="0"/>
        <w:ind w:left="0"/>
        <w:jc w:val="both"/>
      </w:pPr>
      <w:r>
        <w:rPr>
          <w:rFonts w:ascii="Times New Roman"/>
          <w:b w:val="false"/>
          <w:i w:val="false"/>
          <w:color w:val="000000"/>
          <w:sz w:val="28"/>
        </w:rPr>
        <w:t>
      ЖАО тиісті интернет-ресурста және СМАЖ-да пестицидтерге, биоагенттерге (энтомофагтарға) арналған субсидиялар тізбесі мен нормаларды, сондай-ақ пестицидтерге, биоагенттерге (энтомофагтарға) арналған субсидиялар көлемін мемлекеттік тіркелгеннен кейін үш жұмыс күні ішінде орналастырады.";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724" w:id="592"/>
    <w:p>
      <w:pPr>
        <w:spacing w:after="0"/>
        <w:ind w:left="0"/>
        <w:jc w:val="both"/>
      </w:pPr>
      <w:r>
        <w:rPr>
          <w:rFonts w:ascii="Times New Roman"/>
          <w:b w:val="false"/>
          <w:i w:val="false"/>
          <w:color w:val="000000"/>
          <w:sz w:val="28"/>
        </w:rPr>
        <w:t>
      "81. Субсидиялар мынадай шарттар сақталған кезде төленеді:</w:t>
      </w:r>
    </w:p>
    <w:bookmarkEnd w:id="592"/>
    <w:bookmarkStart w:name="z725" w:id="593"/>
    <w:p>
      <w:pPr>
        <w:spacing w:after="0"/>
        <w:ind w:left="0"/>
        <w:jc w:val="both"/>
      </w:pPr>
      <w:r>
        <w:rPr>
          <w:rFonts w:ascii="Times New Roman"/>
          <w:b w:val="false"/>
          <w:i w:val="false"/>
          <w:color w:val="000000"/>
          <w:sz w:val="28"/>
        </w:rPr>
        <w:t>
      1) ауылшартауарынөндірушінің (ауылшаркооперативінің) "электрондық үкіметтің" веб-порталы арқылы электронды түрде осы Қағидаларға 18-қосымшаға сәйкес нысан бойынша толық құны бойынша сатып алынған пестицидтер, биоагенттер (энтомофагтар) үшін субсидиялар алуға арналған өтінім беруі.</w:t>
      </w:r>
    </w:p>
    <w:bookmarkEnd w:id="593"/>
    <w:bookmarkStart w:name="z726" w:id="594"/>
    <w:p>
      <w:pPr>
        <w:spacing w:after="0"/>
        <w:ind w:left="0"/>
        <w:jc w:val="both"/>
      </w:pPr>
      <w:r>
        <w:rPr>
          <w:rFonts w:ascii="Times New Roman"/>
          <w:b w:val="false"/>
          <w:i w:val="false"/>
          <w:color w:val="000000"/>
          <w:sz w:val="28"/>
        </w:rPr>
        <w:t>
      Пестицидтті, биоагенттi (энтомофагты) шарт негізінде пестицидтерді, биоагенттердi (энтомофагтарды)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19-қосымшаға сәйкес нысан бойынша өзіне тиесілі субсидияларды төлеу туралы өтпелі өтінім береді.</w:t>
      </w:r>
    </w:p>
    <w:bookmarkEnd w:id="594"/>
    <w:bookmarkStart w:name="z727" w:id="595"/>
    <w:p>
      <w:pPr>
        <w:spacing w:after="0"/>
        <w:ind w:left="0"/>
        <w:jc w:val="both"/>
      </w:pPr>
      <w:r>
        <w:rPr>
          <w:rFonts w:ascii="Times New Roman"/>
          <w:b w:val="false"/>
          <w:i w:val="false"/>
          <w:color w:val="000000"/>
          <w:sz w:val="28"/>
        </w:rPr>
        <w:t>
      Мұндай жағдайда, субсидиялар пестицидтерді, биоагенттердi (энтомофагтарды) өндірушіге пестицидтерді, биоагенттердi (энтомофагтарды) өндіруші күнтізбелік отыз күннен кешіктірмей нақты өткізілген пестицидтер, биоагенттер (энтомофагтар) жөніндегі мәліметтерді өтпелі өтінімге енгізген жағдайда, осы Қағидалардың 88-тармағына сәйкес төленеді.</w:t>
      </w:r>
    </w:p>
    <w:bookmarkEnd w:id="595"/>
    <w:bookmarkStart w:name="z728" w:id="596"/>
    <w:p>
      <w:pPr>
        <w:spacing w:after="0"/>
        <w:ind w:left="0"/>
        <w:jc w:val="both"/>
      </w:pPr>
      <w:r>
        <w:rPr>
          <w:rFonts w:ascii="Times New Roman"/>
          <w:b w:val="false"/>
          <w:i w:val="false"/>
          <w:color w:val="000000"/>
          <w:sz w:val="28"/>
        </w:rPr>
        <w:t xml:space="preserve">
      Пестицидтерді, биоагенттердi (энтомофагтар) өндірушілер өтпелі өтінімге нақты өткізілген пестицидтер, биоагенттер (энтомофагтар) жөніндегі мәліметтерді белгіленген мерзімде уақтылы енгізбеген жағдайда, ауылшартауарынөндіруші (ауылшаркооперативі) өтпелі өтінімді қайта береді. </w:t>
      </w:r>
    </w:p>
    <w:bookmarkEnd w:id="596"/>
    <w:bookmarkStart w:name="z729" w:id="597"/>
    <w:p>
      <w:pPr>
        <w:spacing w:after="0"/>
        <w:ind w:left="0"/>
        <w:jc w:val="both"/>
      </w:pPr>
      <w:r>
        <w:rPr>
          <w:rFonts w:ascii="Times New Roman"/>
          <w:b w:val="false"/>
          <w:i w:val="false"/>
          <w:color w:val="000000"/>
          <w:sz w:val="28"/>
        </w:rPr>
        <w:t>
      Бұл ретте, СМАЖ-да осы Қағидалардың 81-тармағы 1) тармақшасының үшінші және төртінші бөліктерінде белгіленген мерзімдерде пестицидтер, биоагенттер (энтомофагтар) өткізілмеген ауылшартауарынөндірушілердің (ауылшаркооперативтерінің) тізімі қалыптастырылады.</w:t>
      </w:r>
    </w:p>
    <w:bookmarkEnd w:id="597"/>
    <w:bookmarkStart w:name="z730" w:id="598"/>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598"/>
    <w:bookmarkStart w:name="z731" w:id="599"/>
    <w:p>
      <w:pPr>
        <w:spacing w:after="0"/>
        <w:ind w:left="0"/>
        <w:jc w:val="both"/>
      </w:pPr>
      <w:r>
        <w:rPr>
          <w:rFonts w:ascii="Times New Roman"/>
          <w:b w:val="false"/>
          <w:i w:val="false"/>
          <w:color w:val="000000"/>
          <w:sz w:val="28"/>
        </w:rPr>
        <w:t>
      2) өтінімді (өтпелі өтінімді) СМАЖ-да тіркеу;</w:t>
      </w:r>
    </w:p>
    <w:bookmarkEnd w:id="599"/>
    <w:bookmarkStart w:name="z732" w:id="600"/>
    <w:p>
      <w:pPr>
        <w:spacing w:after="0"/>
        <w:ind w:left="0"/>
        <w:jc w:val="both"/>
      </w:pPr>
      <w:r>
        <w:rPr>
          <w:rFonts w:ascii="Times New Roman"/>
          <w:b w:val="false"/>
          <w:i w:val="false"/>
          <w:color w:val="000000"/>
          <w:sz w:val="28"/>
        </w:rPr>
        <w:t>
      3) ауылшартауарынөндірушіде (ауылшаркооперативінде) СМАЖ-да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СМАЖ-да пестицидтерді, биоагенттердi (энтомофагтарды) өндірушінің жеке шоты болуы қажет;</w:t>
      </w:r>
    </w:p>
    <w:bookmarkEnd w:id="600"/>
    <w:bookmarkStart w:name="z733" w:id="601"/>
    <w:p>
      <w:pPr>
        <w:spacing w:after="0"/>
        <w:ind w:left="0"/>
        <w:jc w:val="both"/>
      </w:pPr>
      <w:r>
        <w:rPr>
          <w:rFonts w:ascii="Times New Roman"/>
          <w:b w:val="false"/>
          <w:i w:val="false"/>
          <w:color w:val="000000"/>
          <w:sz w:val="28"/>
        </w:rPr>
        <w:t>
      4) СМАЖ бен электрондық шот-фактураларды қабылдау және өңдеу жөніндегі ақпараттық жүйенің өзара ақпараттық іс-қимылы нәтижесінде ауылшартауарынөндірушінің (ауылшаркооперативінің) пестицидтерді, биоагенттерді (энтомофагтарды) өткізгенінің расталуы.</w:t>
      </w:r>
    </w:p>
    <w:bookmarkEnd w:id="601"/>
    <w:bookmarkStart w:name="z734" w:id="602"/>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602"/>
    <w:bookmarkStart w:name="z735" w:id="603"/>
    <w:p>
      <w:pPr>
        <w:spacing w:after="0"/>
        <w:ind w:left="0"/>
        <w:jc w:val="both"/>
      </w:pPr>
      <w:r>
        <w:rPr>
          <w:rFonts w:ascii="Times New Roman"/>
          <w:b w:val="false"/>
          <w:i w:val="false"/>
          <w:color w:val="000000"/>
          <w:sz w:val="28"/>
        </w:rPr>
        <w:t>
      Ауылшартауарынөндіруші (ауылшаркооперативі) электрондық шот-фактуралардың ақпараттық жүйесін пайдаланбайтын шетелдік пестицидтерді, биоагенттердi (энтомофагтарды) өндірушіден пестицидтерді, биоагенттердi (энтомофагтарды) тікелей сатып алған кезде, пестицидтерді, биоагенттердi (энтомофагтарды) сатып алуға жұмсалған шығындар жүк кедендік декларацияның мәліметтерін декларациялаумен (Еуразиялық экономикалық одаққа кірмейтін елдерден пестицидтер, биоагенттер (энтомофагтар)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2-тармағына сәйкес салық органының белгісі қойыла отырып, тауарларды әкелу және жанама салықтарды төлеу туралы өтінішпен (өтініштермен) расталады;</w:t>
      </w:r>
    </w:p>
    <w:bookmarkEnd w:id="603"/>
    <w:bookmarkStart w:name="z736" w:id="604"/>
    <w:p>
      <w:pPr>
        <w:spacing w:after="0"/>
        <w:ind w:left="0"/>
        <w:jc w:val="both"/>
      </w:pPr>
      <w:r>
        <w:rPr>
          <w:rFonts w:ascii="Times New Roman"/>
          <w:b w:val="false"/>
          <w:i w:val="false"/>
          <w:color w:val="000000"/>
          <w:sz w:val="28"/>
        </w:rPr>
        <w:t>
      5) ауылшартауарынөндірушіде (ауылшаркооперативінде) СМАЖ-дың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604"/>
    <w:bookmarkStart w:name="z737" w:id="605"/>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bookmarkEnd w:id="605"/>
    <w:bookmarkStart w:name="z738" w:id="606"/>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bookmarkEnd w:id="606"/>
    <w:bookmarkStart w:name="z739" w:id="607"/>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(өтпелі өтінім) береді:</w:t>
      </w:r>
    </w:p>
    <w:bookmarkEnd w:id="607"/>
    <w:bookmarkStart w:name="z740" w:id="608"/>
    <w:p>
      <w:pPr>
        <w:spacing w:after="0"/>
        <w:ind w:left="0"/>
        <w:jc w:val="both"/>
      </w:pPr>
      <w:r>
        <w:rPr>
          <w:rFonts w:ascii="Times New Roman"/>
          <w:b w:val="false"/>
          <w:i w:val="false"/>
          <w:color w:val="000000"/>
          <w:sz w:val="28"/>
        </w:rPr>
        <w:t>
      ауылшаркооперативінің мүшелері пестицидтер, биоагенттер (энтомофагтар) сатып алған жағдайда, бұл ретте ауылшаркооперативі мүшелері субсидия алушылар болып табылады;</w:t>
      </w:r>
    </w:p>
    <w:bookmarkEnd w:id="608"/>
    <w:bookmarkStart w:name="z741" w:id="609"/>
    <w:p>
      <w:pPr>
        <w:spacing w:after="0"/>
        <w:ind w:left="0"/>
        <w:jc w:val="both"/>
      </w:pPr>
      <w:r>
        <w:rPr>
          <w:rFonts w:ascii="Times New Roman"/>
          <w:b w:val="false"/>
          <w:i w:val="false"/>
          <w:color w:val="000000"/>
          <w:sz w:val="28"/>
        </w:rPr>
        <w:t>
      ауылшаркооперативі пестицидтер, биоагенттер (энтомофагтар) сатып алған жағдайда, бұл ретте ауылшаркооперативі субсидия алушы болып табылады.</w:t>
      </w:r>
    </w:p>
    <w:bookmarkEnd w:id="609"/>
    <w:bookmarkStart w:name="z742" w:id="610"/>
    <w:p>
      <w:pPr>
        <w:spacing w:after="0"/>
        <w:ind w:left="0"/>
        <w:jc w:val="both"/>
      </w:pPr>
      <w:r>
        <w:rPr>
          <w:rFonts w:ascii="Times New Roman"/>
          <w:b w:val="false"/>
          <w:i w:val="false"/>
          <w:color w:val="000000"/>
          <w:sz w:val="28"/>
        </w:rPr>
        <w:t xml:space="preserve">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 </w:t>
      </w:r>
    </w:p>
    <w:bookmarkEnd w:id="610"/>
    <w:bookmarkStart w:name="z743" w:id="611"/>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пестицидтерді, биоагенттерді (энтомофагтарды) сатып алуға береді, бұл ретте шаруа немесе фермерлік қожалық субсидия алушы болып табылады.</w:t>
      </w:r>
    </w:p>
    <w:bookmarkEnd w:id="611"/>
    <w:bookmarkStart w:name="z744" w:id="612"/>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612"/>
    <w:bookmarkStart w:name="z745" w:id="613"/>
    <w:p>
      <w:pPr>
        <w:spacing w:after="0"/>
        <w:ind w:left="0"/>
        <w:jc w:val="both"/>
      </w:pPr>
      <w:r>
        <w:rPr>
          <w:rFonts w:ascii="Times New Roman"/>
          <w:b w:val="false"/>
          <w:i w:val="false"/>
          <w:color w:val="000000"/>
          <w:sz w:val="28"/>
        </w:rPr>
        <w:t>
      Жер учаскелерін лизингтік компанияға жер пайдалану және (немесе) жеке меншік құқығын беруді көздейтін дайын объектінің лизингі жағдайында ауылшартауарынөндіруші (ауылшаркооперативі) лизингтік компания растайтын жер учаскелердің деректемелерін көрсетеді;</w:t>
      </w:r>
    </w:p>
    <w:bookmarkEnd w:id="613"/>
    <w:bookmarkStart w:name="z746" w:id="614"/>
    <w:p>
      <w:pPr>
        <w:spacing w:after="0"/>
        <w:ind w:left="0"/>
        <w:jc w:val="both"/>
      </w:pPr>
      <w:r>
        <w:rPr>
          <w:rFonts w:ascii="Times New Roman"/>
          <w:b w:val="false"/>
          <w:i w:val="false"/>
          <w:color w:val="000000"/>
          <w:sz w:val="28"/>
        </w:rPr>
        <w:t>
      6) жер пайдалану және (немесе) жеке меншік құқығында ауылшартауарынөндірушіге тиесілі жер учаскелерінің бүкіл егістік алаңына арналған электрондық танап карталарының СМАЖ-да тіркелуі.</w:t>
      </w:r>
    </w:p>
    <w:bookmarkEnd w:id="614"/>
    <w:bookmarkStart w:name="z747" w:id="615"/>
    <w:p>
      <w:pPr>
        <w:spacing w:after="0"/>
        <w:ind w:left="0"/>
        <w:jc w:val="both"/>
      </w:pPr>
      <w:r>
        <w:rPr>
          <w:rFonts w:ascii="Times New Roman"/>
          <w:b w:val="false"/>
          <w:i w:val="false"/>
          <w:color w:val="000000"/>
          <w:sz w:val="28"/>
        </w:rPr>
        <w:t>
      7) ауылшартауарынөндіруші (ауылшаркооперативі)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субсидияланатын пестицидтерді, биоагенттерді (энтомофагтарды) қолдану бойынша қарсы міндеттемелерді қабылдауы.";</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749" w:id="616"/>
    <w:p>
      <w:pPr>
        <w:spacing w:after="0"/>
        <w:ind w:left="0"/>
        <w:jc w:val="both"/>
      </w:pPr>
      <w:r>
        <w:rPr>
          <w:rFonts w:ascii="Times New Roman"/>
          <w:b w:val="false"/>
          <w:i w:val="false"/>
          <w:color w:val="000000"/>
          <w:sz w:val="28"/>
        </w:rPr>
        <w:t>
      "85. Жеке кабинетте тізілімнің деректеріне қол жеткізуді ұсыну үшін:</w:t>
      </w:r>
    </w:p>
    <w:bookmarkEnd w:id="616"/>
    <w:bookmarkStart w:name="z750" w:id="617"/>
    <w:p>
      <w:pPr>
        <w:spacing w:after="0"/>
        <w:ind w:left="0"/>
        <w:jc w:val="both"/>
      </w:pPr>
      <w:r>
        <w:rPr>
          <w:rFonts w:ascii="Times New Roman"/>
          <w:b w:val="false"/>
          <w:i w:val="false"/>
          <w:color w:val="000000"/>
          <w:sz w:val="28"/>
        </w:rPr>
        <w:t>
      1) ауылшартауарынөндірушілерде (ауылшаркооперативтерінде) және пестицидтерді, биоагенттердi (энтомофагтарды) өндірушілерде ЭЦҚ болуы тиіс;</w:t>
      </w:r>
    </w:p>
    <w:bookmarkEnd w:id="617"/>
    <w:bookmarkStart w:name="z751" w:id="618"/>
    <w:p>
      <w:pPr>
        <w:spacing w:after="0"/>
        <w:ind w:left="0"/>
        <w:jc w:val="both"/>
      </w:pPr>
      <w:r>
        <w:rPr>
          <w:rFonts w:ascii="Times New Roman"/>
          <w:b w:val="false"/>
          <w:i w:val="false"/>
          <w:color w:val="000000"/>
          <w:sz w:val="28"/>
        </w:rPr>
        <w:t>
      2) Басқарма жыл сайын Министрлікке ЭЦҚ-сы бар өз жұмыскерлерінің өзектендірілген тізімін жолдайды.";</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753" w:id="619"/>
    <w:p>
      <w:pPr>
        <w:spacing w:after="0"/>
        <w:ind w:left="0"/>
        <w:jc w:val="both"/>
      </w:pPr>
      <w:r>
        <w:rPr>
          <w:rFonts w:ascii="Times New Roman"/>
          <w:b w:val="false"/>
          <w:i w:val="false"/>
          <w:color w:val="000000"/>
          <w:sz w:val="28"/>
        </w:rPr>
        <w:t>
      "87. Ауылшартауарынөндіруші (ауылшаркооперативі) өтінімді немесе өтпелі өтінімді қалыптастыру мен тіркеуді Жеке кабинетте мынадай тәртіппен жүргізеді:</w:t>
      </w:r>
    </w:p>
    <w:bookmarkEnd w:id="619"/>
    <w:bookmarkStart w:name="z754" w:id="620"/>
    <w:p>
      <w:pPr>
        <w:spacing w:after="0"/>
        <w:ind w:left="0"/>
        <w:jc w:val="both"/>
      </w:pPr>
      <w:r>
        <w:rPr>
          <w:rFonts w:ascii="Times New Roman"/>
          <w:b w:val="false"/>
          <w:i w:val="false"/>
          <w:color w:val="000000"/>
          <w:sz w:val="28"/>
        </w:rPr>
        <w:t>
      1) осы Қағидалардың 81-тармағы 4), 5) және 6) тармақшаларының талаптарын СМАЖ-бен тексеру үшін оған қажетті мәліметтер енгізіле отырып, өтінім (не осы Қағидалардың 81-тармағы 5) және 6) тармақшаларының талаптарын СМАЖ-бен тексеру үшін оған қажетті мәліметтер енгізіле отырып, өтпелі өтінім) қалыптастырылады;</w:t>
      </w:r>
    </w:p>
    <w:bookmarkEnd w:id="620"/>
    <w:bookmarkStart w:name="z755" w:id="621"/>
    <w:p>
      <w:pPr>
        <w:spacing w:after="0"/>
        <w:ind w:left="0"/>
        <w:jc w:val="both"/>
      </w:pPr>
      <w:r>
        <w:rPr>
          <w:rFonts w:ascii="Times New Roman"/>
          <w:b w:val="false"/>
          <w:i w:val="false"/>
          <w:color w:val="000000"/>
          <w:sz w:val="28"/>
        </w:rPr>
        <w:t>
      2) өтінім немесе өтпелі өтінім СМАЖ-да ауылшартауарынөндірушінің ЭЦҚ-сымен қол қою арқылы тіркеледі және Басқарманың Жеке кабинетінде қолжетімді болады. Веб-порталда көрсетілген Басқарманың электрондық мекенжайына өтінімнің немесе өтпелі өтінімнің қарауға келіп түскені туралы электронды хабарлама жіберіледі.</w:t>
      </w:r>
    </w:p>
    <w:bookmarkEnd w:id="621"/>
    <w:bookmarkStart w:name="z756" w:id="622"/>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қателердің бар екені анықталған жағдайда, ауылшартауарынөндіруші (ауылшаркооперативі) қайтарып алу себебін көрсете отырып, өтінімді қайтарып алады.</w:t>
      </w:r>
    </w:p>
    <w:bookmarkEnd w:id="622"/>
    <w:bookmarkStart w:name="z757" w:id="623"/>
    <w:p>
      <w:pPr>
        <w:spacing w:after="0"/>
        <w:ind w:left="0"/>
        <w:jc w:val="both"/>
      </w:pPr>
      <w:r>
        <w:rPr>
          <w:rFonts w:ascii="Times New Roman"/>
          <w:b w:val="false"/>
          <w:i w:val="false"/>
          <w:color w:val="000000"/>
          <w:sz w:val="28"/>
        </w:rPr>
        <w:t>
      88. Басқарма ауылшартауарынөндіруші (ауылшаркооперативі) өтінімді немесе өтпелі өтінімді тіркеген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расталу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623"/>
    <w:bookmarkStart w:name="z758" w:id="624"/>
    <w:p>
      <w:pPr>
        <w:spacing w:after="0"/>
        <w:ind w:left="0"/>
        <w:jc w:val="both"/>
      </w:pPr>
      <w:r>
        <w:rPr>
          <w:rFonts w:ascii="Times New Roman"/>
          <w:b w:val="false"/>
          <w:i w:val="false"/>
          <w:color w:val="000000"/>
          <w:sz w:val="28"/>
        </w:rPr>
        <w:t>
      Бұл ретте, өтпелі өтінім бойынша да хабарлама пестицидтерді, биоагенттерді (энтомофагтарды) өндірушінің Жеке кабинетінде, кейіннен осы Қағидалардың 81-тармағы 4) тармақшасының талаптарын орындау үшін нақты өткізілген пестицид, биоагент (энтомофаг) бойынша мәліметтерді тізілімге енгізу үшін қолжетімді болады.</w:t>
      </w:r>
    </w:p>
    <w:bookmarkEnd w:id="624"/>
    <w:bookmarkStart w:name="z759" w:id="625"/>
    <w:p>
      <w:pPr>
        <w:spacing w:after="0"/>
        <w:ind w:left="0"/>
        <w:jc w:val="both"/>
      </w:pPr>
      <w:r>
        <w:rPr>
          <w:rFonts w:ascii="Times New Roman"/>
          <w:b w:val="false"/>
          <w:i w:val="false"/>
          <w:color w:val="000000"/>
          <w:sz w:val="28"/>
        </w:rPr>
        <w:t xml:space="preserve">
      89. Басқарма Қаржыландыру жоспарына сәйкес СМАЖ-да екі жұмыс күні ішінде "Қазынашылық-Клиент" ақпараттық жүйесіне жүктелетін субсидиялар төлеуге төленетін шоттарды қалыптастырады: </w:t>
      </w:r>
    </w:p>
    <w:bookmarkEnd w:id="625"/>
    <w:bookmarkStart w:name="z760" w:id="626"/>
    <w:p>
      <w:pPr>
        <w:spacing w:after="0"/>
        <w:ind w:left="0"/>
        <w:jc w:val="both"/>
      </w:pPr>
      <w:r>
        <w:rPr>
          <w:rFonts w:ascii="Times New Roman"/>
          <w:b w:val="false"/>
          <w:i w:val="false"/>
          <w:color w:val="000000"/>
          <w:sz w:val="28"/>
        </w:rPr>
        <w:t>
      осы Қағидалардың 88-тармағына сәйкес Басқарма өтінімді қабылдағанын растағаннан кейін;</w:t>
      </w:r>
    </w:p>
    <w:bookmarkEnd w:id="626"/>
    <w:bookmarkStart w:name="z761" w:id="627"/>
    <w:p>
      <w:pPr>
        <w:spacing w:after="0"/>
        <w:ind w:left="0"/>
        <w:jc w:val="both"/>
      </w:pPr>
      <w:r>
        <w:rPr>
          <w:rFonts w:ascii="Times New Roman"/>
          <w:b w:val="false"/>
          <w:i w:val="false"/>
          <w:color w:val="000000"/>
          <w:sz w:val="28"/>
        </w:rPr>
        <w:t>
      пестицидтерді, биоагенттерді (энтомофагтарды) өндіруші осы Қағидалардың 81-тармағы 4) тармақшасының талаптарына сәйкес нақты өткізілген пестицидтер, биоагенттер (энтомофагтар) туралы мәліметтерді тізілімге енгізгеннен кейін СМАЖ-да қалыптастырады.</w:t>
      </w:r>
    </w:p>
    <w:bookmarkEnd w:id="627"/>
    <w:bookmarkStart w:name="z762" w:id="628"/>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628"/>
    <w:bookmarkStart w:name="z763" w:id="629"/>
    <w:p>
      <w:pPr>
        <w:spacing w:after="0"/>
        <w:ind w:left="0"/>
        <w:jc w:val="both"/>
      </w:pPr>
      <w:r>
        <w:rPr>
          <w:rFonts w:ascii="Times New Roman"/>
          <w:b w:val="false"/>
          <w:i w:val="false"/>
          <w:color w:val="000000"/>
          <w:sz w:val="28"/>
        </w:rPr>
        <w:t>
      90. Мемлекеттік қызметтер көрсету мәселелері бойынша ЖАО-ның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629"/>
    <w:bookmarkStart w:name="z764" w:id="630"/>
    <w:p>
      <w:pPr>
        <w:spacing w:after="0"/>
        <w:ind w:left="0"/>
        <w:jc w:val="both"/>
      </w:pPr>
      <w:r>
        <w:rPr>
          <w:rFonts w:ascii="Times New Roman"/>
          <w:b w:val="false"/>
          <w:i w:val="false"/>
          <w:color w:val="000000"/>
          <w:sz w:val="28"/>
        </w:rPr>
        <w:t>
      Шағым ҚР ӘРПК-ның 91-бабына сәйкес келіп түскен жағдайда, ЖАО оны шағымды қайтаратын органға және (немесе) лауазымды адамға) келіп түскен күннен бастап 3 (үш) жұмыс күнінен кешіктірмей жібереді. ЖАО шағымы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жіберілмейді.</w:t>
      </w:r>
    </w:p>
    <w:bookmarkEnd w:id="630"/>
    <w:bookmarkStart w:name="z765" w:id="631"/>
    <w:p>
      <w:pPr>
        <w:spacing w:after="0"/>
        <w:ind w:left="0"/>
        <w:jc w:val="both"/>
      </w:pPr>
      <w:r>
        <w:rPr>
          <w:rFonts w:ascii="Times New Roman"/>
          <w:b w:val="false"/>
          <w:i w:val="false"/>
          <w:color w:val="000000"/>
          <w:sz w:val="28"/>
        </w:rPr>
        <w:t>
      91. Заңның 25-бабының 2-тармағына сәйкес ауыл шаруашылығы тауарын өндірушінің (ауыл шаруашылығы кооперативінің), элиталық шаруашылықтың, семхоздың, оригинатордың және өткізушінің шағымы қаралуға тиіс:</w:t>
      </w:r>
    </w:p>
    <w:bookmarkEnd w:id="631"/>
    <w:bookmarkStart w:name="z766" w:id="632"/>
    <w:p>
      <w:pPr>
        <w:spacing w:after="0"/>
        <w:ind w:left="0"/>
        <w:jc w:val="both"/>
      </w:pPr>
      <w:r>
        <w:rPr>
          <w:rFonts w:ascii="Times New Roman"/>
          <w:b w:val="false"/>
          <w:i w:val="false"/>
          <w:color w:val="000000"/>
          <w:sz w:val="28"/>
        </w:rPr>
        <w:t>
      ЖАО – тіркелген күнінен бастап 5 (бес) жұмыс күні ішінде;</w:t>
      </w:r>
    </w:p>
    <w:bookmarkEnd w:id="632"/>
    <w:bookmarkStart w:name="z767" w:id="63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633"/>
    <w:bookmarkStart w:name="z768" w:id="634"/>
    <w:p>
      <w:pPr>
        <w:spacing w:after="0"/>
        <w:ind w:left="0"/>
        <w:jc w:val="both"/>
      </w:pPr>
      <w:r>
        <w:rPr>
          <w:rFonts w:ascii="Times New Roman"/>
          <w:b w:val="false"/>
          <w:i w:val="false"/>
          <w:color w:val="000000"/>
          <w:sz w:val="28"/>
        </w:rPr>
        <w:t>
      ЖАО-ның, мемлекеттік қызметтер көрсету сапасын бағалау және бақылау жөніндегі уәкілетті органның шағымды қарау мерзімі Заңның 25-бабының 4-тармағына сәйкес қажет болған жағдайларда 10 (он) жұмыс күнінен аспайтын мерзімге ұзартылады:</w:t>
      </w:r>
    </w:p>
    <w:bookmarkEnd w:id="634"/>
    <w:bookmarkStart w:name="z769" w:id="6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35"/>
    <w:bookmarkStart w:name="z770" w:id="636"/>
    <w:p>
      <w:pPr>
        <w:spacing w:after="0"/>
        <w:ind w:left="0"/>
        <w:jc w:val="both"/>
      </w:pPr>
      <w:r>
        <w:rPr>
          <w:rFonts w:ascii="Times New Roman"/>
          <w:b w:val="false"/>
          <w:i w:val="false"/>
          <w:color w:val="000000"/>
          <w:sz w:val="28"/>
        </w:rPr>
        <w:t>
      2) қосымша ақпарат алу.</w:t>
      </w:r>
    </w:p>
    <w:bookmarkEnd w:id="636"/>
    <w:bookmarkStart w:name="z771" w:id="637"/>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ауыл шаруашылығы тауарын өндірушіге (ауыл шаруашылығы кооперативіне), элиталық шаруашылыққа, семхозға ұзарту себептерін көрсете отырып, шағымды қарау мерзімін ұзарту туралы хабарлайды.</w:t>
      </w:r>
    </w:p>
    <w:bookmarkEnd w:id="637"/>
    <w:bookmarkStart w:name="z772" w:id="638"/>
    <w:p>
      <w:pPr>
        <w:spacing w:after="0"/>
        <w:ind w:left="0"/>
        <w:jc w:val="both"/>
      </w:pPr>
      <w:r>
        <w:rPr>
          <w:rFonts w:ascii="Times New Roman"/>
          <w:b w:val="false"/>
          <w:i w:val="false"/>
          <w:color w:val="000000"/>
          <w:sz w:val="28"/>
        </w:rPr>
        <w:t xml:space="preserve">
      92.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638"/>
    <w:bookmarkStart w:name="z773" w:id="63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Тізбеге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775" w:id="640"/>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көрсетілген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41"/>
          <w:p>
            <w:pPr>
              <w:spacing w:after="20"/>
              <w:ind w:left="20"/>
              <w:jc w:val="both"/>
            </w:pPr>
            <w:r>
              <w:rPr>
                <w:rFonts w:ascii="Times New Roman"/>
                <w:b w:val="false"/>
                <w:i w:val="false"/>
                <w:color w:val="000000"/>
                <w:sz w:val="20"/>
              </w:rPr>
              <w:t xml:space="preserve">
Субсидиялардың аударылғаны туралы хабарлама не мемлекеттік көрсетілетін қызметті беруден уәжді бас тарту. </w:t>
            </w:r>
          </w:p>
          <w:bookmarkEnd w:id="641"/>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42"/>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2014 жылғы 26 қарашадағы № 3-2/615 бұйрығымен (Қазақстан Республикасының нормативтік құқықтық актілерін мемлекеттік тіркеу тізілімінде № 10087 болып тіркелген) бекітілген Өңдеуші кәсіпорындардың ауыл шаруашылығы өнімін тереңдете өңдеп өнім өндіруі үшін оны сатып алу шығындарын субсидиялау қағидаларына (бұдан әрі – Қағидалар) 2-қосымшаға сәйкес нысан бойынша көрсетілетін қызметті алушының электрондық цифрлық қолтаңбасымен куәландырылған электрондық құжат нысанындағы өңдеуші кәсіпорындардың ауыл шаруашылығы өнімін тереңдете өңдеп өнім өндіруі үшін оны сатып алу шығындарын субсидиялауға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43"/>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bookmarkEnd w:id="643"/>
          <w:p>
            <w:pPr>
              <w:spacing w:after="20"/>
              <w:ind w:left="20"/>
              <w:jc w:val="both"/>
            </w:pPr>
            <w:r>
              <w:rPr>
                <w:rFonts w:ascii="Times New Roman"/>
                <w:b w:val="false"/>
                <w:i w:val="false"/>
                <w:color w:val="000000"/>
                <w:sz w:val="20"/>
              </w:rPr>
              <w:t>
2) көрсетілетін қызметті алушының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4"/>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___________облысының ауыл</w:t>
            </w:r>
            <w:r>
              <w:br/>
            </w:r>
            <w:r>
              <w:rPr>
                <w:rFonts w:ascii="Times New Roman"/>
                <w:b w:val="false"/>
                <w:i w:val="false"/>
                <w:color w:val="000000"/>
                <w:sz w:val="20"/>
              </w:rPr>
              <w:t>аруашылығы басқармасына/</w:t>
            </w:r>
            <w:r>
              <w:br/>
            </w:r>
            <w:r>
              <w:rPr>
                <w:rFonts w:ascii="Times New Roman"/>
                <w:b w:val="false"/>
                <w:i w:val="false"/>
                <w:color w:val="000000"/>
                <w:sz w:val="20"/>
              </w:rPr>
              <w:t>Астана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кәсіпкерлікті дамыту</w:t>
            </w:r>
            <w:r>
              <w:br/>
            </w:r>
            <w:r>
              <w:rPr>
                <w:rFonts w:ascii="Times New Roman"/>
                <w:b w:val="false"/>
                <w:i w:val="false"/>
                <w:color w:val="000000"/>
                <w:sz w:val="20"/>
              </w:rPr>
              <w:t>басқармасына/</w:t>
            </w:r>
            <w:r>
              <w:br/>
            </w:r>
            <w:r>
              <w:rPr>
                <w:rFonts w:ascii="Times New Roman"/>
                <w:b w:val="false"/>
                <w:i w:val="false"/>
                <w:color w:val="000000"/>
                <w:sz w:val="20"/>
              </w:rPr>
              <w:t>Алматы қаласының кәсіпкерлік</w:t>
            </w:r>
            <w:r>
              <w:br/>
            </w:r>
            <w:r>
              <w:rPr>
                <w:rFonts w:ascii="Times New Roman"/>
                <w:b w:val="false"/>
                <w:i w:val="false"/>
                <w:color w:val="000000"/>
                <w:sz w:val="20"/>
              </w:rPr>
              <w:t>және инвестиция басқармасына/</w:t>
            </w:r>
            <w:r>
              <w:br/>
            </w:r>
            <w:r>
              <w:rPr>
                <w:rFonts w:ascii="Times New Roman"/>
                <w:b w:val="false"/>
                <w:i w:val="false"/>
                <w:color w:val="000000"/>
                <w:sz w:val="20"/>
              </w:rPr>
              <w:t>Шымкент каласының ауыл</w:t>
            </w:r>
            <w:r>
              <w:br/>
            </w:r>
            <w:r>
              <w:rPr>
                <w:rFonts w:ascii="Times New Roman"/>
                <w:b w:val="false"/>
                <w:i w:val="false"/>
                <w:color w:val="000000"/>
                <w:sz w:val="20"/>
              </w:rPr>
              <w:t>шаруашылығы және</w:t>
            </w:r>
            <w:r>
              <w:br/>
            </w:r>
            <w:r>
              <w:rPr>
                <w:rFonts w:ascii="Times New Roman"/>
                <w:b w:val="false"/>
                <w:i w:val="false"/>
                <w:color w:val="000000"/>
                <w:sz w:val="20"/>
              </w:rPr>
              <w:t>ветеринария басқармасына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4" w:id="645"/>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645"/>
    <w:bookmarkStart w:name="z785" w:id="646"/>
    <w:p>
      <w:pPr>
        <w:spacing w:after="0"/>
        <w:ind w:left="0"/>
        <w:jc w:val="both"/>
      </w:pPr>
      <w:r>
        <w:rPr>
          <w:rFonts w:ascii="Times New Roman"/>
          <w:b w:val="false"/>
          <w:i w:val="false"/>
          <w:color w:val="000000"/>
          <w:sz w:val="28"/>
        </w:rPr>
        <w:t>
      1. Ауыл шаруашылығы тауарын өндіруші _______________________</w:t>
      </w:r>
    </w:p>
    <w:bookmarkEnd w:id="646"/>
    <w:bookmarkStart w:name="z786" w:id="647"/>
    <w:p>
      <w:pPr>
        <w:spacing w:after="0"/>
        <w:ind w:left="0"/>
        <w:jc w:val="both"/>
      </w:pPr>
      <w:r>
        <w:rPr>
          <w:rFonts w:ascii="Times New Roman"/>
          <w:b w:val="false"/>
          <w:i w:val="false"/>
          <w:color w:val="000000"/>
          <w:sz w:val="28"/>
        </w:rPr>
        <w:t>
      _____________________________________________________________;</w:t>
      </w:r>
    </w:p>
    <w:bookmarkEnd w:id="647"/>
    <w:bookmarkStart w:name="z787" w:id="648"/>
    <w:p>
      <w:pPr>
        <w:spacing w:after="0"/>
        <w:ind w:left="0"/>
        <w:jc w:val="both"/>
      </w:pPr>
      <w:r>
        <w:rPr>
          <w:rFonts w:ascii="Times New Roman"/>
          <w:b w:val="false"/>
          <w:i w:val="false"/>
          <w:color w:val="000000"/>
          <w:sz w:val="28"/>
        </w:rPr>
        <w:t>
      (атауы, аты, әкесінің аты (бар болса), тегі, байланыс телефоны)</w:t>
      </w:r>
    </w:p>
    <w:bookmarkEnd w:id="648"/>
    <w:bookmarkStart w:name="z788" w:id="649"/>
    <w:p>
      <w:pPr>
        <w:spacing w:after="0"/>
        <w:ind w:left="0"/>
        <w:jc w:val="both"/>
      </w:pPr>
      <w:r>
        <w:rPr>
          <w:rFonts w:ascii="Times New Roman"/>
          <w:b w:val="false"/>
          <w:i w:val="false"/>
          <w:color w:val="000000"/>
          <w:sz w:val="28"/>
        </w:rPr>
        <w:t>
      2. Өтінім беруші туралы мәліметтер:</w:t>
      </w:r>
    </w:p>
    <w:bookmarkEnd w:id="649"/>
    <w:bookmarkStart w:name="z789" w:id="650"/>
    <w:p>
      <w:pPr>
        <w:spacing w:after="0"/>
        <w:ind w:left="0"/>
        <w:jc w:val="both"/>
      </w:pPr>
      <w:r>
        <w:rPr>
          <w:rFonts w:ascii="Times New Roman"/>
          <w:b w:val="false"/>
          <w:i w:val="false"/>
          <w:color w:val="000000"/>
          <w:sz w:val="28"/>
        </w:rPr>
        <w:t>
      1) өтінім берушінің мекенжайы __________________________________</w:t>
      </w:r>
    </w:p>
    <w:bookmarkEnd w:id="650"/>
    <w:bookmarkStart w:name="z790" w:id="651"/>
    <w:p>
      <w:pPr>
        <w:spacing w:after="0"/>
        <w:ind w:left="0"/>
        <w:jc w:val="both"/>
      </w:pPr>
      <w:r>
        <w:rPr>
          <w:rFonts w:ascii="Times New Roman"/>
          <w:b w:val="false"/>
          <w:i w:val="false"/>
          <w:color w:val="000000"/>
          <w:sz w:val="28"/>
        </w:rPr>
        <w:t>
      (индекс, қала, аудан, облыс, көше, үй, телефон)</w:t>
      </w:r>
    </w:p>
    <w:bookmarkEnd w:id="651"/>
    <w:bookmarkStart w:name="z791" w:id="652"/>
    <w:p>
      <w:pPr>
        <w:spacing w:after="0"/>
        <w:ind w:left="0"/>
        <w:jc w:val="both"/>
      </w:pPr>
      <w:r>
        <w:rPr>
          <w:rFonts w:ascii="Times New Roman"/>
          <w:b w:val="false"/>
          <w:i w:val="false"/>
          <w:color w:val="000000"/>
          <w:sz w:val="28"/>
        </w:rPr>
        <w:t>
      2) өтінім берушінің деректемелері ________________________________</w:t>
      </w:r>
    </w:p>
    <w:bookmarkEnd w:id="652"/>
    <w:bookmarkStart w:name="z792" w:id="653"/>
    <w:p>
      <w:pPr>
        <w:spacing w:after="0"/>
        <w:ind w:left="0"/>
        <w:jc w:val="both"/>
      </w:pPr>
      <w:r>
        <w:rPr>
          <w:rFonts w:ascii="Times New Roman"/>
          <w:b w:val="false"/>
          <w:i w:val="false"/>
          <w:color w:val="000000"/>
          <w:sz w:val="28"/>
        </w:rPr>
        <w:t>
      ____________________________________________________________________</w:t>
      </w:r>
    </w:p>
    <w:bookmarkEnd w:id="653"/>
    <w:bookmarkStart w:name="z793" w:id="654"/>
    <w:p>
      <w:pPr>
        <w:spacing w:after="0"/>
        <w:ind w:left="0"/>
        <w:jc w:val="both"/>
      </w:pPr>
      <w:r>
        <w:rPr>
          <w:rFonts w:ascii="Times New Roman"/>
          <w:b w:val="false"/>
          <w:i w:val="false"/>
          <w:color w:val="000000"/>
          <w:sz w:val="28"/>
        </w:rPr>
        <w:t>
       (жеке тұлғалар үшін – жеке сәйкестендіру нөмірі, заңды тұлғалар үшін – бизнес</w:t>
      </w:r>
    </w:p>
    <w:bookmarkEnd w:id="654"/>
    <w:bookmarkStart w:name="z794" w:id="655"/>
    <w:p>
      <w:pPr>
        <w:spacing w:after="0"/>
        <w:ind w:left="0"/>
        <w:jc w:val="both"/>
      </w:pPr>
      <w:r>
        <w:rPr>
          <w:rFonts w:ascii="Times New Roman"/>
          <w:b w:val="false"/>
          <w:i w:val="false"/>
          <w:color w:val="000000"/>
          <w:sz w:val="28"/>
        </w:rPr>
        <w:t>
      сәйкестендіру нөмірі (бұдан әрі – БСН), бірінші басшының аты, әкесінің аты (бар</w:t>
      </w:r>
    </w:p>
    <w:bookmarkEnd w:id="655"/>
    <w:bookmarkStart w:name="z795" w:id="656"/>
    <w:p>
      <w:pPr>
        <w:spacing w:after="0"/>
        <w:ind w:left="0"/>
        <w:jc w:val="both"/>
      </w:pPr>
      <w:r>
        <w:rPr>
          <w:rFonts w:ascii="Times New Roman"/>
          <w:b w:val="false"/>
          <w:i w:val="false"/>
          <w:color w:val="000000"/>
          <w:sz w:val="28"/>
        </w:rPr>
        <w:t>
      болса), тегі және жеке сәйкестендіру нөмірі)</w:t>
      </w:r>
    </w:p>
    <w:bookmarkEnd w:id="656"/>
    <w:bookmarkStart w:name="z796" w:id="657"/>
    <w:p>
      <w:pPr>
        <w:spacing w:after="0"/>
        <w:ind w:left="0"/>
        <w:jc w:val="both"/>
      </w:pPr>
      <w:r>
        <w:rPr>
          <w:rFonts w:ascii="Times New Roman"/>
          <w:b w:val="false"/>
          <w:i w:val="false"/>
          <w:color w:val="000000"/>
          <w:sz w:val="28"/>
        </w:rPr>
        <w:t>
      ________________________________________________________________;</w:t>
      </w:r>
    </w:p>
    <w:bookmarkEnd w:id="657"/>
    <w:bookmarkStart w:name="z797" w:id="658"/>
    <w:p>
      <w:pPr>
        <w:spacing w:after="0"/>
        <w:ind w:left="0"/>
        <w:jc w:val="both"/>
      </w:pPr>
      <w:r>
        <w:rPr>
          <w:rFonts w:ascii="Times New Roman"/>
          <w:b w:val="false"/>
          <w:i w:val="false"/>
          <w:color w:val="000000"/>
          <w:sz w:val="28"/>
        </w:rPr>
        <w:t>
      3) дара кәсіпкер ретінде қызметінің басталғаны туралы хабарлама – жеке тұлға үшін</w:t>
      </w:r>
    </w:p>
    <w:bookmarkEnd w:id="658"/>
    <w:bookmarkStart w:name="z798" w:id="659"/>
    <w:p>
      <w:pPr>
        <w:spacing w:after="0"/>
        <w:ind w:left="0"/>
        <w:jc w:val="both"/>
      </w:pPr>
      <w:r>
        <w:rPr>
          <w:rFonts w:ascii="Times New Roman"/>
          <w:b w:val="false"/>
          <w:i w:val="false"/>
          <w:color w:val="000000"/>
          <w:sz w:val="28"/>
        </w:rPr>
        <w:t>
      __________________________________________________________;</w:t>
      </w:r>
    </w:p>
    <w:bookmarkEnd w:id="659"/>
    <w:bookmarkStart w:name="z799" w:id="660"/>
    <w:p>
      <w:pPr>
        <w:spacing w:after="0"/>
        <w:ind w:left="0"/>
        <w:jc w:val="both"/>
      </w:pPr>
      <w:r>
        <w:rPr>
          <w:rFonts w:ascii="Times New Roman"/>
          <w:b w:val="false"/>
          <w:i w:val="false"/>
          <w:color w:val="000000"/>
          <w:sz w:val="28"/>
        </w:rPr>
        <w:t>
      4) кәсіпкерлік субъктісінің санаты ________________________________.</w:t>
      </w:r>
    </w:p>
    <w:bookmarkEnd w:id="660"/>
    <w:bookmarkStart w:name="z800" w:id="661"/>
    <w:p>
      <w:pPr>
        <w:spacing w:after="0"/>
        <w:ind w:left="0"/>
        <w:jc w:val="both"/>
      </w:pPr>
      <w:r>
        <w:rPr>
          <w:rFonts w:ascii="Times New Roman"/>
          <w:b w:val="false"/>
          <w:i w:val="false"/>
          <w:color w:val="000000"/>
          <w:sz w:val="28"/>
        </w:rPr>
        <w:t>
      3. Өтінім берушіге жер пайдалану немесе жеке меншік құқығында тиесілі жер</w:t>
      </w:r>
    </w:p>
    <w:bookmarkEnd w:id="661"/>
    <w:bookmarkStart w:name="z801" w:id="662"/>
    <w:p>
      <w:pPr>
        <w:spacing w:after="0"/>
        <w:ind w:left="0"/>
        <w:jc w:val="both"/>
      </w:pPr>
      <w:r>
        <w:rPr>
          <w:rFonts w:ascii="Times New Roman"/>
          <w:b w:val="false"/>
          <w:i w:val="false"/>
          <w:color w:val="000000"/>
          <w:sz w:val="28"/>
        </w:rPr>
        <w:t>
      учаскесіне сәйкестендіру және (немесе) құқық белгілейтін құжат</w:t>
      </w:r>
    </w:p>
    <w:bookmarkEnd w:id="662"/>
    <w:bookmarkStart w:name="z802" w:id="663"/>
    <w:p>
      <w:pPr>
        <w:spacing w:after="0"/>
        <w:ind w:left="0"/>
        <w:jc w:val="both"/>
      </w:pPr>
      <w:r>
        <w:rPr>
          <w:rFonts w:ascii="Times New Roman"/>
          <w:b w:val="false"/>
          <w:i w:val="false"/>
          <w:color w:val="000000"/>
          <w:sz w:val="28"/>
        </w:rPr>
        <w:t>
      ___________________________________________________ кадастрлық нөмірі</w:t>
      </w:r>
    </w:p>
    <w:bookmarkEnd w:id="663"/>
    <w:bookmarkStart w:name="z803" w:id="664"/>
    <w:p>
      <w:pPr>
        <w:spacing w:after="0"/>
        <w:ind w:left="0"/>
        <w:jc w:val="both"/>
      </w:pPr>
      <w:r>
        <w:rPr>
          <w:rFonts w:ascii="Times New Roman"/>
          <w:b w:val="false"/>
          <w:i w:val="false"/>
          <w:color w:val="000000"/>
          <w:sz w:val="28"/>
        </w:rPr>
        <w:t>
      4. Суару көзі туралы мәлеметтер:</w:t>
      </w:r>
    </w:p>
    <w:bookmarkEnd w:id="664"/>
    <w:bookmarkStart w:name="z804" w:id="665"/>
    <w:p>
      <w:pPr>
        <w:spacing w:after="0"/>
        <w:ind w:left="0"/>
        <w:jc w:val="both"/>
      </w:pPr>
      <w:r>
        <w:rPr>
          <w:rFonts w:ascii="Times New Roman"/>
          <w:b w:val="false"/>
          <w:i w:val="false"/>
          <w:color w:val="000000"/>
          <w:sz w:val="28"/>
        </w:rPr>
        <w:t>
      1) су көзінің атауы _____________________________________________;</w:t>
      </w:r>
    </w:p>
    <w:bookmarkEnd w:id="665"/>
    <w:bookmarkStart w:name="z805" w:id="666"/>
    <w:p>
      <w:pPr>
        <w:spacing w:after="0"/>
        <w:ind w:left="0"/>
        <w:jc w:val="both"/>
      </w:pPr>
      <w:r>
        <w:rPr>
          <w:rFonts w:ascii="Times New Roman"/>
          <w:b w:val="false"/>
          <w:i w:val="false"/>
          <w:color w:val="000000"/>
          <w:sz w:val="28"/>
        </w:rPr>
        <w:t>
      (өзен, бұлақ, суландыру жүйесі, субөлгіш, сутаратқыш)</w:t>
      </w:r>
    </w:p>
    <w:bookmarkEnd w:id="666"/>
    <w:bookmarkStart w:name="z806" w:id="667"/>
    <w:p>
      <w:pPr>
        <w:spacing w:after="0"/>
        <w:ind w:left="0"/>
        <w:jc w:val="both"/>
      </w:pPr>
      <w:r>
        <w:rPr>
          <w:rFonts w:ascii="Times New Roman"/>
          <w:b w:val="false"/>
          <w:i w:val="false"/>
          <w:color w:val="000000"/>
          <w:sz w:val="28"/>
        </w:rPr>
        <w:t>
      2) су берушінің тарифі (теңгемен) ________________________________;</w:t>
      </w:r>
    </w:p>
    <w:bookmarkEnd w:id="667"/>
    <w:bookmarkStart w:name="z807" w:id="668"/>
    <w:p>
      <w:pPr>
        <w:spacing w:after="0"/>
        <w:ind w:left="0"/>
        <w:jc w:val="both"/>
      </w:pPr>
      <w:r>
        <w:rPr>
          <w:rFonts w:ascii="Times New Roman"/>
          <w:b w:val="false"/>
          <w:i w:val="false"/>
          <w:color w:val="000000"/>
          <w:sz w:val="28"/>
        </w:rPr>
        <w:t>
      3) су беру бойынша көрсетілетін қызметтерді ұсыну туралы су берушімен жасалған</w:t>
      </w:r>
    </w:p>
    <w:bookmarkEnd w:id="668"/>
    <w:bookmarkStart w:name="z808" w:id="669"/>
    <w:p>
      <w:pPr>
        <w:spacing w:after="0"/>
        <w:ind w:left="0"/>
        <w:jc w:val="both"/>
      </w:pPr>
      <w:r>
        <w:rPr>
          <w:rFonts w:ascii="Times New Roman"/>
          <w:b w:val="false"/>
          <w:i w:val="false"/>
          <w:color w:val="000000"/>
          <w:sz w:val="28"/>
        </w:rPr>
        <w:t>
      шарттың нөмірі және күні ____________________________________;</w:t>
      </w:r>
    </w:p>
    <w:bookmarkEnd w:id="669"/>
    <w:bookmarkStart w:name="z809" w:id="670"/>
    <w:p>
      <w:pPr>
        <w:spacing w:after="0"/>
        <w:ind w:left="0"/>
        <w:jc w:val="both"/>
      </w:pPr>
      <w:r>
        <w:rPr>
          <w:rFonts w:ascii="Times New Roman"/>
          <w:b w:val="false"/>
          <w:i w:val="false"/>
          <w:color w:val="000000"/>
          <w:sz w:val="28"/>
        </w:rPr>
        <w:t>
      5. Ауыл шаруашылығы дақылдарының өсірілетін түрлері бойынша суаратын суды</w:t>
      </w:r>
    </w:p>
    <w:bookmarkEnd w:id="670"/>
    <w:bookmarkStart w:name="z810" w:id="671"/>
    <w:p>
      <w:pPr>
        <w:spacing w:after="0"/>
        <w:ind w:left="0"/>
        <w:jc w:val="both"/>
      </w:pPr>
      <w:r>
        <w:rPr>
          <w:rFonts w:ascii="Times New Roman"/>
          <w:b w:val="false"/>
          <w:i w:val="false"/>
          <w:color w:val="000000"/>
          <w:sz w:val="28"/>
        </w:rPr>
        <w:t>
      тұтыну көлемі:</w:t>
      </w:r>
    </w:p>
    <w:bookmarkEnd w:id="671"/>
    <w:bookmarkStart w:name="z811" w:id="672"/>
    <w:p>
      <w:pPr>
        <w:spacing w:after="0"/>
        <w:ind w:left="0"/>
        <w:jc w:val="both"/>
      </w:pPr>
      <w:r>
        <w:rPr>
          <w:rFonts w:ascii="Times New Roman"/>
          <w:b w:val="false"/>
          <w:i w:val="false"/>
          <w:color w:val="000000"/>
          <w:sz w:val="28"/>
        </w:rPr>
        <w:t>
      1) егілетін дақыл ______________________________________________;</w:t>
      </w:r>
    </w:p>
    <w:bookmarkEnd w:id="672"/>
    <w:bookmarkStart w:name="z812" w:id="673"/>
    <w:p>
      <w:pPr>
        <w:spacing w:after="0"/>
        <w:ind w:left="0"/>
        <w:jc w:val="both"/>
      </w:pPr>
      <w:r>
        <w:rPr>
          <w:rFonts w:ascii="Times New Roman"/>
          <w:b w:val="false"/>
          <w:i w:val="false"/>
          <w:color w:val="000000"/>
          <w:sz w:val="28"/>
        </w:rPr>
        <w:t>
      2) егіс алаңы, гектар ___________________________________________;</w:t>
      </w:r>
    </w:p>
    <w:bookmarkEnd w:id="673"/>
    <w:bookmarkStart w:name="z813" w:id="674"/>
    <w:p>
      <w:pPr>
        <w:spacing w:after="0"/>
        <w:ind w:left="0"/>
        <w:jc w:val="both"/>
      </w:pPr>
      <w:r>
        <w:rPr>
          <w:rFonts w:ascii="Times New Roman"/>
          <w:b w:val="false"/>
          <w:i w:val="false"/>
          <w:color w:val="000000"/>
          <w:sz w:val="28"/>
        </w:rPr>
        <w:t>
      3) су тұтыну көлемі, мың текше метр _____________________________;</w:t>
      </w:r>
    </w:p>
    <w:bookmarkEnd w:id="674"/>
    <w:bookmarkStart w:name="z814" w:id="675"/>
    <w:p>
      <w:pPr>
        <w:spacing w:after="0"/>
        <w:ind w:left="0"/>
        <w:jc w:val="both"/>
      </w:pPr>
      <w:r>
        <w:rPr>
          <w:rFonts w:ascii="Times New Roman"/>
          <w:b w:val="false"/>
          <w:i w:val="false"/>
          <w:color w:val="000000"/>
          <w:sz w:val="28"/>
        </w:rPr>
        <w:t>
      4) суару тәсілі _________________________________________________;</w:t>
      </w:r>
    </w:p>
    <w:bookmarkEnd w:id="675"/>
    <w:bookmarkStart w:name="z815" w:id="676"/>
    <w:p>
      <w:pPr>
        <w:spacing w:after="0"/>
        <w:ind w:left="0"/>
        <w:jc w:val="both"/>
      </w:pPr>
      <w:r>
        <w:rPr>
          <w:rFonts w:ascii="Times New Roman"/>
          <w:b w:val="false"/>
          <w:i w:val="false"/>
          <w:color w:val="000000"/>
          <w:sz w:val="28"/>
        </w:rPr>
        <w:t>
      5) Атырау, Ақтөбе және Батыс Қазақстан облыстарының көлтабандарында өсірілетін</w:t>
      </w:r>
    </w:p>
    <w:bookmarkEnd w:id="676"/>
    <w:bookmarkStart w:name="z816" w:id="677"/>
    <w:p>
      <w:pPr>
        <w:spacing w:after="0"/>
        <w:ind w:left="0"/>
        <w:jc w:val="both"/>
      </w:pPr>
      <w:r>
        <w:rPr>
          <w:rFonts w:ascii="Times New Roman"/>
          <w:b w:val="false"/>
          <w:i w:val="false"/>
          <w:color w:val="000000"/>
          <w:sz w:val="28"/>
        </w:rPr>
        <w:t>
      көпжылдық шөптерді суару үшін механикаландырылған су көтеру, мың текше метр</w:t>
      </w:r>
    </w:p>
    <w:bookmarkEnd w:id="677"/>
    <w:bookmarkStart w:name="z817" w:id="678"/>
    <w:p>
      <w:pPr>
        <w:spacing w:after="0"/>
        <w:ind w:left="0"/>
        <w:jc w:val="both"/>
      </w:pPr>
      <w:r>
        <w:rPr>
          <w:rFonts w:ascii="Times New Roman"/>
          <w:b w:val="false"/>
          <w:i w:val="false"/>
          <w:color w:val="000000"/>
          <w:sz w:val="28"/>
        </w:rPr>
        <w:t>
      ____________________________________________________________________.</w:t>
      </w:r>
    </w:p>
    <w:bookmarkEnd w:id="678"/>
    <w:bookmarkStart w:name="z818" w:id="679"/>
    <w:p>
      <w:pPr>
        <w:spacing w:after="0"/>
        <w:ind w:left="0"/>
        <w:jc w:val="both"/>
      </w:pPr>
      <w:r>
        <w:rPr>
          <w:rFonts w:ascii="Times New Roman"/>
          <w:b w:val="false"/>
          <w:i w:val="false"/>
          <w:color w:val="000000"/>
          <w:sz w:val="28"/>
        </w:rPr>
        <w:t>
      6. Ағымдағы шотының бар-жоғы туралы ақпарат:</w:t>
      </w:r>
    </w:p>
    <w:bookmarkEnd w:id="679"/>
    <w:bookmarkStart w:name="z819" w:id="680"/>
    <w:p>
      <w:pPr>
        <w:spacing w:after="0"/>
        <w:ind w:left="0"/>
        <w:jc w:val="both"/>
      </w:pPr>
      <w:r>
        <w:rPr>
          <w:rFonts w:ascii="Times New Roman"/>
          <w:b w:val="false"/>
          <w:i w:val="false"/>
          <w:color w:val="000000"/>
          <w:sz w:val="28"/>
        </w:rPr>
        <w:t>
      1) субсидиялар алу үшін екінші деңгейдегі банктегі банктік шоттың деректемелері</w:t>
      </w:r>
    </w:p>
    <w:bookmarkEnd w:id="680"/>
    <w:bookmarkStart w:name="z820" w:id="681"/>
    <w:p>
      <w:pPr>
        <w:spacing w:after="0"/>
        <w:ind w:left="0"/>
        <w:jc w:val="both"/>
      </w:pPr>
      <w:r>
        <w:rPr>
          <w:rFonts w:ascii="Times New Roman"/>
          <w:b w:val="false"/>
          <w:i w:val="false"/>
          <w:color w:val="000000"/>
          <w:sz w:val="28"/>
        </w:rPr>
        <w:t>
      _______________________________________________________;</w:t>
      </w:r>
    </w:p>
    <w:bookmarkEnd w:id="681"/>
    <w:bookmarkStart w:name="z821" w:id="682"/>
    <w:p>
      <w:pPr>
        <w:spacing w:after="0"/>
        <w:ind w:left="0"/>
        <w:jc w:val="both"/>
      </w:pPr>
      <w:r>
        <w:rPr>
          <w:rFonts w:ascii="Times New Roman"/>
          <w:b w:val="false"/>
          <w:i w:val="false"/>
          <w:color w:val="000000"/>
          <w:sz w:val="28"/>
        </w:rPr>
        <w:t>
      2) банктік сәйкестендіру коды ___________________________________;</w:t>
      </w:r>
    </w:p>
    <w:bookmarkEnd w:id="682"/>
    <w:bookmarkStart w:name="z822" w:id="683"/>
    <w:p>
      <w:pPr>
        <w:spacing w:after="0"/>
        <w:ind w:left="0"/>
        <w:jc w:val="both"/>
      </w:pPr>
      <w:r>
        <w:rPr>
          <w:rFonts w:ascii="Times New Roman"/>
          <w:b w:val="false"/>
          <w:i w:val="false"/>
          <w:color w:val="000000"/>
          <w:sz w:val="28"/>
        </w:rPr>
        <w:t>
      3) корреспонденттейтін шот _____________________________________;</w:t>
      </w:r>
    </w:p>
    <w:bookmarkEnd w:id="683"/>
    <w:bookmarkStart w:name="z823" w:id="684"/>
    <w:p>
      <w:pPr>
        <w:spacing w:after="0"/>
        <w:ind w:left="0"/>
        <w:jc w:val="both"/>
      </w:pPr>
      <w:r>
        <w:rPr>
          <w:rFonts w:ascii="Times New Roman"/>
          <w:b w:val="false"/>
          <w:i w:val="false"/>
          <w:color w:val="000000"/>
          <w:sz w:val="28"/>
        </w:rPr>
        <w:t>
      4) (БСН) ______________________________________________________;</w:t>
      </w:r>
    </w:p>
    <w:bookmarkEnd w:id="684"/>
    <w:bookmarkStart w:name="z824" w:id="685"/>
    <w:p>
      <w:pPr>
        <w:spacing w:after="0"/>
        <w:ind w:left="0"/>
        <w:jc w:val="both"/>
      </w:pPr>
      <w:r>
        <w:rPr>
          <w:rFonts w:ascii="Times New Roman"/>
          <w:b w:val="false"/>
          <w:i w:val="false"/>
          <w:color w:val="000000"/>
          <w:sz w:val="28"/>
        </w:rPr>
        <w:t>
      5) Бенефициар коды ____________________________________________;</w:t>
      </w:r>
    </w:p>
    <w:bookmarkEnd w:id="685"/>
    <w:bookmarkStart w:name="z825" w:id="686"/>
    <w:p>
      <w:pPr>
        <w:spacing w:after="0"/>
        <w:ind w:left="0"/>
        <w:jc w:val="both"/>
      </w:pPr>
      <w:r>
        <w:rPr>
          <w:rFonts w:ascii="Times New Roman"/>
          <w:b w:val="false"/>
          <w:i w:val="false"/>
          <w:color w:val="000000"/>
          <w:sz w:val="28"/>
        </w:rPr>
        <w:t>
      7. Алынған суаратын суға алғашқы төлем құжаттары</w:t>
      </w:r>
    </w:p>
    <w:bookmarkEnd w:id="686"/>
    <w:bookmarkStart w:name="z826" w:id="687"/>
    <w:p>
      <w:pPr>
        <w:spacing w:after="0"/>
        <w:ind w:left="0"/>
        <w:jc w:val="both"/>
      </w:pPr>
      <w:r>
        <w:rPr>
          <w:rFonts w:ascii="Times New Roman"/>
          <w:b w:val="false"/>
          <w:i w:val="false"/>
          <w:color w:val="000000"/>
          <w:sz w:val="28"/>
        </w:rPr>
        <w:t>
      ______________________________________________________________.</w:t>
      </w:r>
    </w:p>
    <w:bookmarkEnd w:id="687"/>
    <w:bookmarkStart w:name="z827" w:id="688"/>
    <w:p>
      <w:pPr>
        <w:spacing w:after="0"/>
        <w:ind w:left="0"/>
        <w:jc w:val="both"/>
      </w:pPr>
      <w:r>
        <w:rPr>
          <w:rFonts w:ascii="Times New Roman"/>
          <w:b w:val="false"/>
          <w:i w:val="false"/>
          <w:color w:val="000000"/>
          <w:sz w:val="28"/>
        </w:rPr>
        <w:t>
      (төлем құжатының нөмірі)</w:t>
      </w:r>
    </w:p>
    <w:bookmarkEnd w:id="688"/>
    <w:bookmarkStart w:name="z828" w:id="689"/>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bookmarkEnd w:id="689"/>
    <w:bookmarkStart w:name="z829" w:id="690"/>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 туралы</w:t>
      </w:r>
    </w:p>
    <w:bookmarkEnd w:id="690"/>
    <w:bookmarkStart w:name="z830" w:id="691"/>
    <w:p>
      <w:pPr>
        <w:spacing w:after="0"/>
        <w:ind w:left="0"/>
        <w:jc w:val="both"/>
      </w:pPr>
      <w:r>
        <w:rPr>
          <w:rFonts w:ascii="Times New Roman"/>
          <w:b w:val="false"/>
          <w:i w:val="false"/>
          <w:color w:val="000000"/>
          <w:sz w:val="28"/>
        </w:rPr>
        <w:t>
      хабардармын және заңмен қорғалатын құпияны құрайтын мәліметтерді пайдалануға,</w:t>
      </w:r>
    </w:p>
    <w:bookmarkEnd w:id="691"/>
    <w:bookmarkStart w:name="z831" w:id="692"/>
    <w:p>
      <w:pPr>
        <w:spacing w:after="0"/>
        <w:ind w:left="0"/>
        <w:jc w:val="both"/>
      </w:pPr>
      <w:r>
        <w:rPr>
          <w:rFonts w:ascii="Times New Roman"/>
          <w:b w:val="false"/>
          <w:i w:val="false"/>
          <w:color w:val="000000"/>
          <w:sz w:val="28"/>
        </w:rPr>
        <w:t>
      дербес деректерді жинауға, өңдеуге келісім беремін.</w:t>
      </w:r>
    </w:p>
    <w:bookmarkEnd w:id="692"/>
    <w:bookmarkStart w:name="z832" w:id="693"/>
    <w:p>
      <w:pPr>
        <w:spacing w:after="0"/>
        <w:ind w:left="0"/>
        <w:jc w:val="both"/>
      </w:pPr>
      <w:r>
        <w:rPr>
          <w:rFonts w:ascii="Times New Roman"/>
          <w:b w:val="false"/>
          <w:i w:val="false"/>
          <w:color w:val="000000"/>
          <w:sz w:val="28"/>
        </w:rPr>
        <w:t>
      Өтінім беруші 20___жылғы "__" __________ сағат_____ қол қойып, жіберді.</w:t>
      </w:r>
    </w:p>
    <w:bookmarkEnd w:id="693"/>
    <w:bookmarkStart w:name="z833" w:id="694"/>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694"/>
    <w:bookmarkStart w:name="z834" w:id="695"/>
    <w:p>
      <w:pPr>
        <w:spacing w:after="0"/>
        <w:ind w:left="0"/>
        <w:jc w:val="both"/>
      </w:pPr>
      <w:r>
        <w:rPr>
          <w:rFonts w:ascii="Times New Roman"/>
          <w:b w:val="false"/>
          <w:i w:val="false"/>
          <w:color w:val="000000"/>
          <w:sz w:val="28"/>
        </w:rPr>
        <w:t>
      ЭЦҚ-ның қойылған күні мен уақыты</w:t>
      </w:r>
    </w:p>
    <w:bookmarkEnd w:id="695"/>
    <w:bookmarkStart w:name="z835" w:id="696"/>
    <w:p>
      <w:pPr>
        <w:spacing w:after="0"/>
        <w:ind w:left="0"/>
        <w:jc w:val="both"/>
      </w:pPr>
      <w:r>
        <w:rPr>
          <w:rFonts w:ascii="Times New Roman"/>
          <w:b w:val="false"/>
          <w:i w:val="false"/>
          <w:color w:val="000000"/>
          <w:sz w:val="28"/>
        </w:rPr>
        <w:t>
      Өтінімнің қабылданғаны туралы хабарлама:</w:t>
      </w:r>
    </w:p>
    <w:bookmarkEnd w:id="696"/>
    <w:bookmarkStart w:name="z836" w:id="697"/>
    <w:p>
      <w:pPr>
        <w:spacing w:after="0"/>
        <w:ind w:left="0"/>
        <w:jc w:val="both"/>
      </w:pPr>
      <w:r>
        <w:rPr>
          <w:rFonts w:ascii="Times New Roman"/>
          <w:b w:val="false"/>
          <w:i w:val="false"/>
          <w:color w:val="000000"/>
          <w:sz w:val="28"/>
        </w:rPr>
        <w:t>
      Өтінім 20___жылғы "__"__________ сағат____ қабылданды.</w:t>
      </w:r>
    </w:p>
    <w:bookmarkEnd w:id="697"/>
    <w:bookmarkStart w:name="z837" w:id="698"/>
    <w:p>
      <w:pPr>
        <w:spacing w:after="0"/>
        <w:ind w:left="0"/>
        <w:jc w:val="both"/>
      </w:pPr>
      <w:r>
        <w:rPr>
          <w:rFonts w:ascii="Times New Roman"/>
          <w:b w:val="false"/>
          <w:i w:val="false"/>
          <w:color w:val="000000"/>
          <w:sz w:val="28"/>
        </w:rPr>
        <w:t>
      ЭЦҚ-дан алынған деректер</w:t>
      </w:r>
    </w:p>
    <w:bookmarkEnd w:id="698"/>
    <w:bookmarkStart w:name="z838" w:id="699"/>
    <w:p>
      <w:pPr>
        <w:spacing w:after="0"/>
        <w:ind w:left="0"/>
        <w:jc w:val="both"/>
      </w:pPr>
      <w:r>
        <w:rPr>
          <w:rFonts w:ascii="Times New Roman"/>
          <w:b w:val="false"/>
          <w:i w:val="false"/>
          <w:color w:val="000000"/>
          <w:sz w:val="28"/>
        </w:rPr>
        <w:t>
      ЭЦҚ-ның қойылған күні мен уақыты</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40" w:id="70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01"/>
          <w:p>
            <w:pPr>
              <w:spacing w:after="20"/>
              <w:ind w:left="20"/>
              <w:jc w:val="both"/>
            </w:pPr>
            <w:r>
              <w:rPr>
                <w:rFonts w:ascii="Times New Roman"/>
                <w:b w:val="false"/>
                <w:i w:val="false"/>
                <w:color w:val="000000"/>
                <w:sz w:val="20"/>
              </w:rPr>
              <w:t xml:space="preserve">
3 (үш) жұмыс күні </w:t>
            </w:r>
          </w:p>
          <w:bookmarkEnd w:id="701"/>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02"/>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bookmarkEnd w:id="702"/>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03"/>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бұйрығымен (Нормативтік құқықтық актілерді мемлекеттік тіркеу тізілімінде № 12714 болып тіркелген) бекітілген Ауыл шаруашылығы тауарын өндірушілерге су беру бойынша көрсетілетін қызметтердің құнын субсидиялау қағидаларына (бұдан әрі – Қағидалар) 1-қосымшаға сәйкес нысан бойынша су беру бойынша көрсетілетін қызметтерге субсидиялар алуға арналған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0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704"/>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5"/>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анықтамалық қызметтердің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50" w:id="706"/>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қызметті көрсетуге қойылатын негізгі талаптар тізбесі</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өтінімдерін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7"/>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және "Қазақстан Республикасындағы мерекелер туралы" Қазақстан Республикасы Заңының (бұдан әрі – Заң) 5-бабына сәйкес демалыс және мереке күндерін қоспағанда, дүйсенбіден жұмаға дейін сағат 13.00-ден 14.30-ға дейін түскі үзіліспен сағат 9.00-ден 18.30-ға дейін;</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Заңның кодексі мен 5-бабына сәйкес демалыс және мереке күндері өтінімдерді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интернет-ресурсында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8"/>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куәландырылған электрондық құжат нысанында субсидия алуға арналған өтінімді ұсынады.</w:t>
            </w:r>
          </w:p>
          <w:bookmarkEnd w:id="708"/>
          <w:p>
            <w:pPr>
              <w:spacing w:after="20"/>
              <w:ind w:left="20"/>
              <w:jc w:val="both"/>
            </w:pPr>
            <w:r>
              <w:rPr>
                <w:rFonts w:ascii="Times New Roman"/>
                <w:b w:val="false"/>
                <w:i w:val="false"/>
                <w:color w:val="000000"/>
                <w:sz w:val="20"/>
              </w:rPr>
              <w:t>
Өтінімдер жылдың 1 ақпанынан 1 желтоқсанына дейін (қоса алғанда)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09"/>
          <w:p>
            <w:pPr>
              <w:spacing w:after="20"/>
              <w:ind w:left="20"/>
              <w:jc w:val="both"/>
            </w:pPr>
            <w:r>
              <w:rPr>
                <w:rFonts w:ascii="Times New Roman"/>
                <w:b w:val="false"/>
                <w:i w:val="false"/>
                <w:color w:val="000000"/>
                <w:sz w:val="20"/>
              </w:rPr>
              <w:t>
Мемлекеттік қызметті көрсетуден бас тартуға мыналар негіз болып табылады:</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10"/>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мәселелері бойынша анықтама қызметтерінің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 xml:space="preserve">бойынша сыйақы </w:t>
            </w:r>
            <w:r>
              <w:br/>
            </w:r>
            <w:r>
              <w:rPr>
                <w:rFonts w:ascii="Times New Roman"/>
                <w:b w:val="false"/>
                <w:i w:val="false"/>
                <w:color w:val="000000"/>
                <w:sz w:val="20"/>
              </w:rPr>
              <w:t>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61" w:id="711"/>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қызметті көрсетуге қойылатын негізгі талаптар тізбесі</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2"/>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жұмаға дейін сағат 9.00-ден 18.30-ға дейін түскі үзіліспен сағат 13.00-ден 14.30-ға дейін. </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өтінімдерді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интернет-ресурсында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 арқылы субсидиялаудың мемлекеттік ақпараттық жүйесіне көрсетілетін қызметті алушының электрондық цифрлық қолтаңбасымен куәландырылған электрондық құжат нысанында субсидиялауға өтінім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13"/>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мәліметтердің дұрыс еместігінің анықталуы;</w:t>
            </w:r>
          </w:p>
          <w:bookmarkEnd w:id="713"/>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мәліметтердің Қазақстан Республикасы Ауыл шаруашылығы министрінің 2016 жылғы 5 мамырдағы № 205 бұйрығымен (Нормативтік құқықтық актілерді мемлекеттік тізілімінде № 13876 болып тіркелген) бекітілген Агроөнеркәсіптік кешен субъектілерін қаржылық сауықтыру жөніндегі жолдама шеңберінде кредиттік және лизингтік міндеттемелер бойынша сыйақы мөлшерлемелерін субсидиялау қағидаларында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4"/>
          <w:p>
            <w:pPr>
              <w:spacing w:after="20"/>
              <w:ind w:left="20"/>
              <w:jc w:val="both"/>
            </w:pPr>
            <w:r>
              <w:rPr>
                <w:rFonts w:ascii="Times New Roman"/>
                <w:b w:val="false"/>
                <w:i w:val="false"/>
                <w:color w:val="000000"/>
                <w:sz w:val="20"/>
              </w:rPr>
              <w:t>
Көрсетілетін қызметті алушының Бірыңғай байланыс орталығы арқылы қашықтан қол жеткізу режимінде мемлекеттік қызмет көрсету тәртібі туралы ақпарат алу мүмкіндігі бар.</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қызмет көрсету мәселелері бойынша анықтамалық қызметтердің байланыс телефондары порталда көрсетілген. Бірыңғай байланыс орталығы: 1414, 8 800 080 7777. </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881" w:id="715"/>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қызметті көрсетуге қойылатын негізгі талаптар тізбесі</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www. egov. 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6"/>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 </w:t>
            </w:r>
          </w:p>
          <w:bookmarkEnd w:id="716"/>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17:30-ға дейін, түскі үзіліспен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17"/>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көрсетілетін қызметті алушының электрондық цифрлық қолтаңбасымен (бұдан әрі – ЭЦҚ) қол қойылған, "PDF (Portable Document Format)" форматында (көрсетілетін қызметті алушының қолы қойылған және мөрімен (бар болса) куәландырылған қағаз көшірмесі) қажетті құжаттарды қоса бере отырып, электрондық өтінімді береді.</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Пайдалануға берілген инвестициялық жобалар бойынша, сондай-ақ нақты сатып алынған техника, машиналар мен жабдықтар бойынша көрсетілетін қызметті алушы өтінімде көрсетілген қажетті құжаттарды қоса бере отырып, көрсетілетін қызметті алушының ЭЦҚ қойылған электрондық өтінімді "PDF (Portable Document Format)" форматында (қол қойылған және мөрмен расталған (бар болса) сканерленген көшірмесі) көрсетілетін қызметті алушының қағаз нұсқасы)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кезеңде (жұмыстар аяқталғаннан кейін) көрсетілетін қызметті алушы Қазақстан Республикасы Ауыл шаруашылығы министрінің міндетін атқарушының 2018 жылғы 23 шілдедегі № 317 бұйрығымен бекітілген (Нормативтік құқықтық актілерді мемлекеттік тіркеу тізілімінде № 17320 болып тіркелген) Инвестициялық салымдар кезінде агроөнеркәсіптік кешен субъектісі шеккен шығыстардың бір бөлігін өтеу жөніндегі субсидиялау қағидаларына (бұдан әрі – Қағидалар) 4-қосымшаға сәйкес нысан бойынша, көрсетілетін қызметті алушының ЭЦҚ-мен қол қойылған, "PDF (Portable Document Format)" форматында (көрсетілетін қызметті алушының қолы қойылған және мөрімен (бар болса) куәландырылған қағаз нұсқасының сканерленген көшірмесі) инвестициялық субсидиялауға екінші кезеңнің электрондық өтінімін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Өтінімге мынадай растайтын, құқық белгілейтін және (немесе) тіркеу құжаттары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іске қосу кешенін немесе инвестициялық жобаның кезегін пайдалануға беру актісінің (Қағидалардың 16-тармағында көрсетілген жағдайлар бойынша) көшірмелері;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іске қосу кешенін немесе инвестициялық жобаның кезегін пайдалануға беру актісінің (Қағидалардың 16-тармағында көрсетілген жағдайлар бойынша)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 мен жеткізуші (жабдықтар сатып алу кезінде) арасындағы жабдықтарды пайдалануға енгізу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төленген төлемді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Сәулет, қала құрылысы және құрылыс қызметі туралы заңның 60-бабына және 9-1-тарауына сәйкес жобалар сараптамасының оң қорытындысы бар жобалау-сметалық құжаттама көшірмелері (жобалау-сметалық құжаттамасына сәйкес субсидиялау көзделген жобалар паспорттары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ауыл шаруашылығы техникасын, арнайы техника мен технологиялық жабдықтарды қабылдап алу-беру актілерінің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техниканы, машинаны және (немесе) жабдықты өндіруші паспортының, сәйкестік сертификатының немесе техникаға, машинаға немесе жабдыққа сәйкестік туралы декларацияның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қаржы институттарында тартылған қаражат есебінен инвестициялық салымдар жүзеге асырылған жағдайда қаржы институты растаған кредиттік / лизингтік шарттар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Қағидалардың 17-тармағының 2) тармақшасына сәйкес екінші траншты алуға өтінім берілген жағдайда көрсетілетін қызметті алушы "PDF (Portable Document Format)" электрондық форматында (қағаз нұсқасының сканерленген көшірмесі) растайтын құжаттарды (бизнес-жоспар, дайын өнімді өткізу жөніндегі электрондық шот-фактуралар) қоса береді. Бизнес-жоспарда мәлімделген өндірілген өнім көлемін растау үшін мамандар тобы, дара кәсіпкерлерді қоспағанда,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бұйрығымен (Нормативтік құқықтық актілерді мемлекеттік тіркеу тізілімінде № 16060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ҚҚС бойынша тіркеу есебіне қою туралы куәліктің көшірмесі (ҚҚС бойынша тіркеу есебінде тұрған АӨК субъектілері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"Инвестициялар және құрылыс статистикасы бойынша жалпымемлекеттік статистикалық байқаулардың статистикалық нысандарын бекіту туралы" Қазақстан Республикасы Ұлттық экономика министрлігі Статистика комитеті Төрағасының 2020 жылғы 4 ақпандағы № 16 бұйрығымен (Нормативтік құқықтық актілерді мемлекеттік тіркеу тізілімінде № 19994 болып тіркелген) бекітілген "Негізгі капиталға салынған инвестициялар туралы есеп" (индексі 1-инвест, кезеңділігі айлық) жалпымемлекеттік статистикалық байқаудың статистикалық нысанының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Субсидияларды қаржы институтының арнайы шотына аудару тетігін қолдануға арналған өтінімді аванстық төлеммен Қағидаларға 5-қосымшаға сәйкес береді.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қызметті бастау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1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18"/>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19"/>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Ауыл шаруашылығы министрлігінің www. gov. 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интернет-ресурсында орналасқан.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06" w:id="720"/>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 тізбесі</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21"/>
          <w:p>
            <w:pPr>
              <w:spacing w:after="20"/>
              <w:ind w:left="20"/>
              <w:jc w:val="both"/>
            </w:pPr>
            <w:r>
              <w:rPr>
                <w:rFonts w:ascii="Times New Roman"/>
                <w:b w:val="false"/>
                <w:i w:val="false"/>
                <w:color w:val="000000"/>
                <w:sz w:val="20"/>
              </w:rPr>
              <w:t>
құжаттар топтамасы тапсырылған сәттен бастап:</w:t>
            </w:r>
          </w:p>
          <w:bookmarkEnd w:id="721"/>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22"/>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6-қосымшаға сәйкес нысан бойынша субсидия аудару туралы хабарлама не Қағидаларға 7-қосымшаға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23"/>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"электрондық" кезек тәртібімен, қарыз алушының (көрсетілетін қызметті алушының) орналасқан жері (заңды мекенжайы)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24"/>
          <w:p>
            <w:pPr>
              <w:spacing w:after="20"/>
              <w:ind w:left="20"/>
              <w:jc w:val="both"/>
            </w:pPr>
            <w:r>
              <w:rPr>
                <w:rFonts w:ascii="Times New Roman"/>
                <w:b w:val="false"/>
                <w:i w:val="false"/>
                <w:color w:val="000000"/>
                <w:sz w:val="20"/>
              </w:rPr>
              <w:t xml:space="preserve">
порталға: </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1-қосымшаға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Қарыз алушының (көрсетілетін қызметті алушының) субсидиялаудың мемлекеттік ақпараттық жүйесіндегі "жеке кабинетінде" мемлекеттік қызмет көрсету үшін сұранымның қабылдағаны туралы тиісті мәртебе ұсыныстың қабылданғанын растау болып табылады;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өтеу графигімен қарыз шартының көшірмесін қоса бере отырып, Қағидаларға 1-қосымшаға сәйкес нысан бойынша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жұмыс органына (көрсетілетін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25"/>
          <w:p>
            <w:pPr>
              <w:spacing w:after="20"/>
              <w:ind w:left="20"/>
              <w:jc w:val="both"/>
            </w:pPr>
            <w:r>
              <w:rPr>
                <w:rFonts w:ascii="Times New Roman"/>
                <w:b w:val="false"/>
                <w:i w:val="false"/>
                <w:color w:val="000000"/>
                <w:sz w:val="20"/>
              </w:rPr>
              <w:t>
1) қарыз алушының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725"/>
          <w:p>
            <w:pPr>
              <w:spacing w:after="20"/>
              <w:ind w:left="20"/>
              <w:jc w:val="both"/>
            </w:pPr>
            <w:r>
              <w:rPr>
                <w:rFonts w:ascii="Times New Roman"/>
                <w:b w:val="false"/>
                <w:i w:val="false"/>
                <w:color w:val="000000"/>
                <w:sz w:val="20"/>
              </w:rPr>
              <w:t>
2) қарыз алушының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26"/>
          <w:p>
            <w:pPr>
              <w:spacing w:after="20"/>
              <w:ind w:left="20"/>
              <w:jc w:val="both"/>
            </w:pPr>
            <w:r>
              <w:rPr>
                <w:rFonts w:ascii="Times New Roman"/>
                <w:b w:val="false"/>
                <w:i w:val="false"/>
                <w:color w:val="000000"/>
                <w:sz w:val="20"/>
              </w:rPr>
              <w:t>
Қарыз алушының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(көрсетілетін қызметті алушының) порталдағы "жеке кабинет" арқылы немесе мемлекеттік қызметтер көрсету мәселелері жөніндегі бірыңғай байланыс орталығы арқылы қашықтан қол жеткізу режимінде мемлекеттік қызмет көрсету тәртібі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927" w:id="727"/>
    <w:p>
      <w:pPr>
        <w:spacing w:after="0"/>
        <w:ind w:left="0"/>
        <w:jc w:val="left"/>
      </w:pPr>
      <w:r>
        <w:rPr>
          <w:rFonts w:ascii="Times New Roman"/>
          <w:b/>
          <w:i w:val="false"/>
          <w:color w:val="000000"/>
        </w:rPr>
        <w:t xml:space="preserve"> Субсидиялау бағыттары мен нормативтерінің тізбесі</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55Жүктеу</w:t>
            </w:r>
          </w:p>
        </w:tc>
      </w:tr>
    </w:tbl>
    <w:bookmarkStart w:name="z928" w:id="728"/>
    <w:p>
      <w:pPr>
        <w:spacing w:after="0"/>
        <w:ind w:left="0"/>
        <w:jc w:val="both"/>
      </w:pPr>
      <w:r>
        <w:rPr>
          <w:rFonts w:ascii="Times New Roman"/>
          <w:b w:val="false"/>
          <w:i w:val="false"/>
          <w:color w:val="000000"/>
          <w:sz w:val="28"/>
        </w:rPr>
        <w:t>
      Ескертпе:</w:t>
      </w:r>
    </w:p>
    <w:bookmarkEnd w:id="728"/>
    <w:bookmarkStart w:name="z929" w:id="729"/>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bookmarkEnd w:id="729"/>
    <w:bookmarkStart w:name="z930" w:id="730"/>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730"/>
    <w:bookmarkStart w:name="z931" w:id="731"/>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731"/>
    <w:bookmarkStart w:name="z932" w:id="732"/>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732"/>
    <w:bookmarkStart w:name="z933" w:id="733"/>
    <w:p>
      <w:pPr>
        <w:spacing w:after="0"/>
        <w:ind w:left="0"/>
        <w:jc w:val="both"/>
      </w:pPr>
      <w:r>
        <w:rPr>
          <w:rFonts w:ascii="Times New Roman"/>
          <w:b w:val="false"/>
          <w:i w:val="false"/>
          <w:color w:val="000000"/>
          <w:sz w:val="28"/>
        </w:rPr>
        <w:t>
      Уәкілетті орган СМАЖ жұмысының алгоритмін әзірлейді және оны СМАЖ-да және САТЖАҚ-да орналастырады.</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2-қосымша </w:t>
            </w:r>
          </w:p>
        </w:tc>
      </w:tr>
    </w:tbl>
    <w:bookmarkStart w:name="z935" w:id="734"/>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САТЖАҚ-та және АЖБ-да барлық мал басын тіркеудің болуы және деректердің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5"/>
          <w:p>
            <w:pPr>
              <w:spacing w:after="20"/>
              <w:ind w:left="20"/>
              <w:jc w:val="both"/>
            </w:pPr>
            <w:r>
              <w:rPr>
                <w:rFonts w:ascii="Times New Roman"/>
                <w:b w:val="false"/>
                <w:i w:val="false"/>
                <w:color w:val="000000"/>
                <w:sz w:val="20"/>
              </w:rPr>
              <w:t>
1. Өсімді молайтуда асыл тұқымды тұқымдық бұқаларды мынадай талаптарға сәйкес пайдалану:</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жиырма бес аналық басқа кемінде бір асыл тұқымды тұқымдық бұқа;</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шағылыстыру маусымын қатарынан екі реттен артық пайдаланбау;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жасы ағымдағы жылдың 1 маусымына 12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бұрын тұқымдық түрлендіруде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Төлдің тууы 65%-дан кем емес, оны САТЖАҚ-та тіркеу және анасына бекіту (өтінім берілген сәтке дейін кемінде 12 ай бұрын САТЖАҚ-та алғаш рет тіркеген тауар өндірушілерді қоспағанда). Шаруашылықтың есепке алу нөмірі – бар болса.</w:t>
            </w:r>
          </w:p>
          <w:p>
            <w:pPr>
              <w:spacing w:after="20"/>
              <w:ind w:left="20"/>
              <w:jc w:val="both"/>
            </w:pPr>
            <w:r>
              <w:rPr>
                <w:rFonts w:ascii="Times New Roman"/>
                <w:b w:val="false"/>
                <w:i w:val="false"/>
                <w:color w:val="000000"/>
                <w:sz w:val="20"/>
              </w:rPr>
              <w:t>
3.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6"/>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өсімді молайтуда бірінші санаттағы асыл тұқымды тұқымдық бұқаларды мынадай шарттарға сәйкес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жиырма бес аналық басқа кемінде бір тұқымдық бұқа, ағымдағы жылғы 1 маусымға жасы 12 айдан кем емес немесе аналық басты асыл тұқымды тұқымдық бұқаның ұрығымен қолдан ұрықтандыру;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төлдің тууы 75%-дан кем емес, оны САТЖАҚ-та тіркеу және анасына бекіту (өтінім берілген сәтке дейін кемінде 12 айдан аз уақыт ішінде САТЖАҚ-та мал басын алғаш рет тіркеген тауар өндірушілерді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7"/>
          <w:p>
            <w:pPr>
              <w:spacing w:after="20"/>
              <w:ind w:left="20"/>
              <w:jc w:val="both"/>
            </w:pPr>
            <w:r>
              <w:rPr>
                <w:rFonts w:ascii="Times New Roman"/>
                <w:b w:val="false"/>
                <w:i w:val="false"/>
                <w:color w:val="000000"/>
                <w:sz w:val="20"/>
              </w:rPr>
              <w:t>
1) өтінімді берген сәтте пайдаланылатын тұқымдық бұқаның САТЖАҚ-та және АЖБ-да тіркелуінің болуы және деректерінің сәйкестігі;</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2) етті мал шаруашылығындағы операторда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5-қосымшаға сәйкес нысан бойынша субсидиялар алуға үміткер тауар өндіруші инфрақұрылымының сәйкестігіне арнайы комиссияның оң қорытындысы бар бордақылау алаңының есептік нөмірінің және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етті мал шаруашылығындағы оператордың шаруашылықпен/ауыл шаруашылығы кооперативімен жасалған асыл тұқымды тұқымдық бұқаларды жалдау шартының (бордақылау алаңы қуатының 30%-нан аспайтындай есеппен асыл тұқымды тұқымдық бұқаларды тарату) немесе осы өлшемшарттарға 1-қосымшаға сәйкес нысан бойынша жеке қосалқы шаруашылықтардағы мал басынан қалыптастырылған қоғамдық табынға асыл тұқымды тұқымдық бұқаларды бекітіп беру және пайдалану жөніндегі елді мекен тұрғындары-мал иелерінің жиыны хаттамасының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асыл тұқымды бұқаларды жалға беру және асыл тұқымды тұқымдық бұқаларды мынадай нормативтерге сәйкес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жиырма бес аналық басқа кемінде бір асыл тұқымды тұқымдық бұқа есебінен (асыл тұқымдық мәртебесі жоқ аналық бас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жылдың 1 маусымына жасы 12 айдан кем болмауы;</w:t>
            </w:r>
          </w:p>
          <w:p>
            <w:pPr>
              <w:spacing w:after="20"/>
              <w:ind w:left="20"/>
              <w:jc w:val="both"/>
            </w:pPr>
            <w:r>
              <w:rPr>
                <w:rFonts w:ascii="Times New Roman"/>
                <w:b w:val="false"/>
                <w:i w:val="false"/>
                <w:color w:val="000000"/>
                <w:sz w:val="20"/>
              </w:rPr>
              <w:t>
қатарынан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8"/>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өндірушіде (етті мал шаруашылығындағы операторларды қоспағанда) өзінің аналық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қашарлар - 6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құнажындар - 13 айдан 26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бұқашықтар - 26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өсімді молайту мақсатында сатып алынған асыл тұқымды аналық мал басын өлім-жітімнің зоотехникалық нормасы шегінде пайдалану - кемінде екі жыл;</w:t>
            </w:r>
          </w:p>
          <w:p>
            <w:pPr>
              <w:spacing w:after="20"/>
              <w:ind w:left="20"/>
              <w:jc w:val="both"/>
            </w:pPr>
            <w:r>
              <w:rPr>
                <w:rFonts w:ascii="Times New Roman"/>
                <w:b w:val="false"/>
                <w:i w:val="false"/>
                <w:color w:val="000000"/>
                <w:sz w:val="20"/>
              </w:rPr>
              <w:t>
6) сатып алынған асыл тұқымды бұқаларды тауарлық немесе асыл тұқымды табынға пайдалануға қою (тауарлық табында пайдалану кезінде асыл тұқымды мәртебесі жоқ аналық бас ескеріледі; асыл тұқымды табында пайдалану кезінде асыл тұқымды аналық бас ескеріледі).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ірі қара малдың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39"/>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экспорттық сертификаттың немесе асыл тұқымды бұқа карточкасының және асыл тұқымды сиыр/қашар карточкасының немесе асыл тұқымды куәліктің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сатушыдан (экспорттаушыдан) карантинге қойылған кездегі сатып алынған аналық мал басының жасы 6 айдан 27 айға дейін қоса алғанда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өсімді молайту мақсатында сатып алынған асыл тұқымды аналық мал басын өлім-жітімнің зоотехникалық нормасы шегінде пайдалану - кемінде екі жыл;</w:t>
            </w:r>
          </w:p>
          <w:p>
            <w:pPr>
              <w:spacing w:after="20"/>
              <w:ind w:left="20"/>
              <w:jc w:val="both"/>
            </w:pPr>
            <w:r>
              <w:rPr>
                <w:rFonts w:ascii="Times New Roman"/>
                <w:b w:val="false"/>
                <w:i w:val="false"/>
                <w:color w:val="000000"/>
                <w:sz w:val="20"/>
              </w:rPr>
              <w:t>
5) тиісті тұқым жөніндегі республикалық палата ұсынған бонитер берген бағалау ведомосі бар қорытындының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тәулігіне кемінде 50 бас ірі қара мал соятын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40"/>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бұқашықтардың тіркелуінің болуы және мәліметтердің сәйкестігі;</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2) бордақылау алаңына өткізілген немесе орны ауыстырылған ірі қара малдың еркек дарақтарының тірідей салмағы 200-ден 300 килограмға дейін, ет өңдеуші кәсіпорынға – 400-ден 450 килограмға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ірі қара малдың еркек дарақтарының жасы 7-ден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бордақылау алаңдарына немесе сою қуаты тәулігіне 50 бас болатын ет өңдеуші кәсіпорындарға арнайы комиссияның оң қорытындысының болуы;</w:t>
            </w:r>
          </w:p>
          <w:p>
            <w:pPr>
              <w:spacing w:after="20"/>
              <w:ind w:left="20"/>
              <w:jc w:val="both"/>
            </w:pPr>
            <w:r>
              <w:rPr>
                <w:rFonts w:ascii="Times New Roman"/>
                <w:b w:val="false"/>
                <w:i w:val="false"/>
                <w:color w:val="000000"/>
                <w:sz w:val="20"/>
              </w:rPr>
              <w:t>
5) өткізілетін немесе орны ауыстырылатын бұқашықтар аналарына бекітіліп, асыл тұқымды аталықтан немесе асыл тұқымды аналықтан туылуы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 ауыстырылғаннан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41"/>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қорытындысының болуы, онда:</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қуаты тәулігіне кемінде 1500 бас болатын ірі қара малды соятын және етін сүйектен ажырататын өз жабдығының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сойылған ірі қара малдың қалдықтарын кәдеге жарататын өз жүйесінің болуы;</w:t>
            </w:r>
          </w:p>
          <w:p>
            <w:pPr>
              <w:spacing w:after="20"/>
              <w:ind w:left="20"/>
              <w:jc w:val="both"/>
            </w:pPr>
            <w:r>
              <w:rPr>
                <w:rFonts w:ascii="Times New Roman"/>
                <w:b w:val="false"/>
                <w:i w:val="false"/>
                <w:color w:val="000000"/>
                <w:sz w:val="20"/>
              </w:rPr>
              <w:t>
3) халықаралық сапа стандартына (халықаралық аудитпен, тиісті сертификатпен расталған) сәйкес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 үшін төлем алынған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42"/>
          <w:p>
            <w:pPr>
              <w:spacing w:after="20"/>
              <w:ind w:left="20"/>
              <w:jc w:val="both"/>
            </w:pPr>
            <w:r>
              <w:rPr>
                <w:rFonts w:ascii="Times New Roman"/>
                <w:b w:val="false"/>
                <w:i w:val="false"/>
                <w:color w:val="000000"/>
                <w:sz w:val="20"/>
              </w:rPr>
              <w:t>
1) аналық мал басында тиісті тұқым жөніндегі республикалық палата берген асыл тұқымды мал мәртебесінің болуы;</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2) тұқымдық бұқалар ұрығының асыл тұқымдық құндылығы индекстерінің: асыл тұқымдық сапаларының кешенді индексі, бағалаудың сенімділігі, сүт сауымы, тоңмай, өнімді тіршілік ету кезеңі, төлдеу жеңілдігі, ұрықтылығы, соматикалық жасушалардың құрамы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сүтті және сүтті-етті тұқымдардың асыл тұқымды тұқымдық бұқалардың ұрығына Республикалық палата берген электронды асыл тұқымды куәліктің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қажеттілік нормасы (бір басқа екі доза есебінен);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мал басында сәйкестендірудің электрондық тәсілдерінің болуы (2022 жылғы 1 қаңтардан бастап);</w:t>
            </w:r>
          </w:p>
          <w:p>
            <w:pPr>
              <w:spacing w:after="20"/>
              <w:ind w:left="20"/>
              <w:jc w:val="both"/>
            </w:pPr>
            <w:r>
              <w:rPr>
                <w:rFonts w:ascii="Times New Roman"/>
                <w:b w:val="false"/>
                <w:i w:val="false"/>
                <w:color w:val="000000"/>
                <w:sz w:val="20"/>
              </w:rPr>
              <w:t>
6) төлдің тууы 75%-дан кем емес, оны САТЖАҚ-та тіркеу және анасына бекіту (өтінім берілген сәтке дейін кемінде 12 айдан аз уақыт ішінде САТЖАҚ-та мал басын алғаш рет тіркеген тауар өндірушілерді қоспағанда).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43"/>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қашарлар - 6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құнажындар - 13 айдан 26 айға дейін (қоса алғанда);</w:t>
            </w:r>
          </w:p>
          <w:p>
            <w:pPr>
              <w:spacing w:after="20"/>
              <w:ind w:left="20"/>
              <w:jc w:val="both"/>
            </w:pPr>
            <w:r>
              <w:rPr>
                <w:rFonts w:ascii="Times New Roman"/>
                <w:b w:val="false"/>
                <w:i w:val="false"/>
                <w:color w:val="000000"/>
                <w:sz w:val="20"/>
              </w:rPr>
              <w:t>
4)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тіркелген болуы және деректердің сәйкестігі (ауыл шаруашылығы кооперативтерін қоспағанда).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44"/>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2) азықты жыл сайынғы зоотехникалық талдау;</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сиырларды байламай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45"/>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2) азықты жыл сайынғы зоотехникалық талдау;</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тасымалданатын сауу қондырғыларын қоса алғанда, автоматтандырылған немесе машинамен саууға арналған жабдығы, азықтық цехтары, ветеринариялық пункті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46"/>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(аккредиттелген зертханаларда) болуы;</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тасымалданатын сауу қондырғыларын қоса алғанда, машина саууға арналған жабдығы, сиырларды күтіп-бағуға арналған қора-жай;</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тасымалды сауу қондырғысын қоса алғанда, машинамен сауу;</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47"/>
          <w:p>
            <w:pPr>
              <w:spacing w:after="20"/>
              <w:ind w:left="20"/>
              <w:jc w:val="both"/>
            </w:pPr>
            <w:r>
              <w:rPr>
                <w:rFonts w:ascii="Times New Roman"/>
                <w:b w:val="false"/>
                <w:i w:val="false"/>
                <w:color w:val="000000"/>
                <w:sz w:val="20"/>
              </w:rPr>
              <w:t>
1) жеке сүт қабылдау пунктінің болуы немесе сүт өңдеу зауытынан 100 километрге (қоса алғанда) дейінгі қашықтық болғанда меншікті/жалға алынған сүт тасығыштың болуы;</w:t>
            </w:r>
          </w:p>
          <w:bookmarkEnd w:id="747"/>
          <w:p>
            <w:pPr>
              <w:spacing w:after="20"/>
              <w:ind w:left="20"/>
              <w:jc w:val="both"/>
            </w:pPr>
            <w:r>
              <w:rPr>
                <w:rFonts w:ascii="Times New Roman"/>
                <w:b w:val="false"/>
                <w:i w:val="false"/>
                <w:color w:val="000000"/>
                <w:sz w:val="20"/>
              </w:rPr>
              <w:t>
2) дайындалған сүтті сүт өңдеуші кәсіпорынға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48"/>
          <w:p>
            <w:pPr>
              <w:spacing w:after="20"/>
              <w:ind w:left="20"/>
              <w:jc w:val="both"/>
            </w:pPr>
            <w:r>
              <w:rPr>
                <w:rFonts w:ascii="Times New Roman"/>
                <w:b w:val="false"/>
                <w:i w:val="false"/>
                <w:color w:val="000000"/>
                <w:sz w:val="20"/>
              </w:rPr>
              <w:t>
1) эмбрионның асыл тұқымды құндылық индекстерінің: асыл тұқымдық сапасының кешенді индексі, бағалаудың сенімділігі, сүт сауымы, тоңмай, өнімді тіршілік ету кезеңі, төлдеу жеңілдігі, ұрықтылығы, соматикалық жасушалардың құрамы;</w:t>
            </w:r>
          </w:p>
          <w:bookmarkEnd w:id="748"/>
          <w:p>
            <w:pPr>
              <w:spacing w:after="20"/>
              <w:ind w:left="20"/>
              <w:jc w:val="both"/>
            </w:pPr>
            <w:r>
              <w:rPr>
                <w:rFonts w:ascii="Times New Roman"/>
                <w:b w:val="false"/>
                <w:i w:val="false"/>
                <w:color w:val="000000"/>
                <w:sz w:val="20"/>
              </w:rPr>
              <w:t>
2) эмбрионға асыл тұқымды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бағыттағы ірі қара малдың аналық басын қолдан ұрықтандыру бойынша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49"/>
          <w:p>
            <w:pPr>
              <w:spacing w:after="20"/>
              <w:ind w:left="20"/>
              <w:jc w:val="both"/>
            </w:pPr>
            <w:r>
              <w:rPr>
                <w:rFonts w:ascii="Times New Roman"/>
                <w:b w:val="false"/>
                <w:i w:val="false"/>
                <w:color w:val="000000"/>
                <w:sz w:val="20"/>
              </w:rPr>
              <w:t>
1) субсидия алуға арналған өтінімде көрсетілген аналық мал басының САТЖАҚ-та және АЖБ-да тіркелген болуы және деректердің сәйкестігі;</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2)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бұқаның ұрығымен қолдан ұрықтандыру жөніндегі қызметтерді көрсету бойынша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өлшемшарттарға 2-қосымшаға сәйкес 1-нысан бойынша шаруа (фермер) қожалықтарында ірі қара малдың аналық басын ұрықтандыру және зерттеп-қарау туралы актінің болуы;</w:t>
            </w:r>
          </w:p>
          <w:p>
            <w:pPr>
              <w:spacing w:after="20"/>
              <w:ind w:left="20"/>
              <w:jc w:val="both"/>
            </w:pPr>
            <w:r>
              <w:rPr>
                <w:rFonts w:ascii="Times New Roman"/>
                <w:b w:val="false"/>
                <w:i w:val="false"/>
                <w:color w:val="000000"/>
                <w:sz w:val="20"/>
              </w:rPr>
              <w:t>
4) асыл тұқымды тұқымдық бұқалардың таңбаланған ұрығына Республикалық палата берген асыл тұқымдық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50"/>
          <w:p>
            <w:pPr>
              <w:spacing w:after="20"/>
              <w:ind w:left="20"/>
              <w:jc w:val="both"/>
            </w:pPr>
            <w:r>
              <w:rPr>
                <w:rFonts w:ascii="Times New Roman"/>
                <w:b w:val="false"/>
                <w:i w:val="false"/>
                <w:color w:val="000000"/>
                <w:sz w:val="20"/>
              </w:rPr>
              <w:t>
1) өтінімді берген сәтте асыл тұқымды тәуліктік балапанның САТЖАҚ-та тіркелген болуы;</w:t>
            </w:r>
          </w:p>
          <w:bookmarkEnd w:id="750"/>
          <w:p>
            <w:pPr>
              <w:spacing w:after="20"/>
              <w:ind w:left="20"/>
              <w:jc w:val="both"/>
            </w:pPr>
            <w:r>
              <w:rPr>
                <w:rFonts w:ascii="Times New Roman"/>
                <w:b w:val="false"/>
                <w:i w:val="false"/>
                <w:color w:val="000000"/>
                <w:sz w:val="20"/>
              </w:rPr>
              <w:t>
2) Республикалық палата берген асыл тұқымды мәртебенің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51"/>
          <w:p>
            <w:pPr>
              <w:spacing w:after="20"/>
              <w:ind w:left="20"/>
              <w:jc w:val="both"/>
            </w:pPr>
            <w:r>
              <w:rPr>
                <w:rFonts w:ascii="Times New Roman"/>
                <w:b w:val="false"/>
                <w:i w:val="false"/>
                <w:color w:val="000000"/>
                <w:sz w:val="20"/>
              </w:rPr>
              <w:t>
1) жылына 500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52"/>
          <w:p>
            <w:pPr>
              <w:spacing w:after="20"/>
              <w:ind w:left="20"/>
              <w:jc w:val="both"/>
            </w:pPr>
            <w:r>
              <w:rPr>
                <w:rFonts w:ascii="Times New Roman"/>
                <w:b w:val="false"/>
                <w:i w:val="false"/>
                <w:color w:val="000000"/>
                <w:sz w:val="20"/>
              </w:rPr>
              <w:t>
1) жылына 20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2) құстарды күтіп-бағуға арналған қора-жайы, союға арналған жабдығы бар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53"/>
          <w:p>
            <w:pPr>
              <w:spacing w:after="20"/>
              <w:ind w:left="20"/>
              <w:jc w:val="both"/>
            </w:pPr>
            <w:r>
              <w:rPr>
                <w:rFonts w:ascii="Times New Roman"/>
                <w:b w:val="false"/>
                <w:i w:val="false"/>
                <w:color w:val="000000"/>
                <w:sz w:val="20"/>
              </w:rPr>
              <w:t>
Импорт кезінде: финалдық нысандағы тәуліктік балапанға асыл тұқымды куәліктің (сертификаттың) және/немесе финалдық нысандағы тәуліктік балапан алынған ата-енелеріне асыл тұқымдық куәліктің (сертификаттың) және Республикалық палатада тіркелген болуы;</w:t>
            </w:r>
          </w:p>
          <w:bookmarkEnd w:id="753"/>
          <w:p>
            <w:pPr>
              <w:spacing w:after="20"/>
              <w:ind w:left="20"/>
              <w:jc w:val="both"/>
            </w:pPr>
            <w:r>
              <w:rPr>
                <w:rFonts w:ascii="Times New Roman"/>
                <w:b w:val="false"/>
                <w:i w:val="false"/>
                <w:color w:val="000000"/>
                <w:sz w:val="20"/>
              </w:rPr>
              <w:t>
Елдің ішінде сатып алғанда: өтінім берген сәтте финалдық нысандағы тәуліктік балапанның ата-енелерінің Республикалық палатада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54"/>
          <w:p>
            <w:pPr>
              <w:spacing w:after="20"/>
              <w:ind w:left="20"/>
              <w:jc w:val="both"/>
            </w:pPr>
            <w:r>
              <w:rPr>
                <w:rFonts w:ascii="Times New Roman"/>
                <w:b w:val="false"/>
                <w:i w:val="false"/>
                <w:color w:val="000000"/>
                <w:sz w:val="20"/>
              </w:rPr>
              <w:t>
1) тағамдық жұмыртқаның нақты өндірісі жылына 5 миллион данадан бастап (қызметін 12 айдан аз уақыт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2)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барлық мал басын САТЖАҚ-та және АЖБ-да тіркеудің болуы және деректердің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55"/>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басты асыл тұқымды тұқымдық қошқарлармен (меншікті немесе жалға алу шартымен) мынадай шарттарға сәйкес ұрықтандыру: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 шағылыстыру кезінде жиырма бес аналық басқа кемінде бір тұқымдық қошқар және / немесе үш жүз аналық басқа кемінде бір асыл тұқымды тұқымдық қошқар не жасанды ұрықтандыру кезінде асыл тұқымды тұқымдық қошқарлардың мұздатылған тұқымын пайдалану; қолмен шағылыстыру кезінде тұқымдық қошқарды қатарынан кемінде екі шағылыстыру маусымында, жасанды ұрықтандыру кезінде - бес жылдан артық емес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төлдің тууы 75%-дан кем емес, оны САТЖАҚ-та тіркеу және анасына бекіту ((өтінім беру сәтіне дейін 12 айдан аз уақыт ішінде САТЖАҚ-та мал басын алғаш рет тіркеген тауар өндірушілерді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56"/>
          <w:p>
            <w:pPr>
              <w:spacing w:after="20"/>
              <w:ind w:left="20"/>
              <w:jc w:val="both"/>
            </w:pPr>
            <w:r>
              <w:rPr>
                <w:rFonts w:ascii="Times New Roman"/>
                <w:b w:val="false"/>
                <w:i w:val="false"/>
                <w:color w:val="000000"/>
                <w:sz w:val="20"/>
              </w:rPr>
              <w:t>
1) мынадай талаптарға сәйкес аналық басты ұрықтандыру және (немесе) өсімін молайтуда пайдалану және бұрын тұқымдық түрлендіруде пайдаланылмаған асыл тұқымды тұқымдық қошқарлармен (өзінің қошқарларын немесе жалға алу шарттарында) ауыстыру: еркін шағылыстыру кезінде жиырма бес аналық басқа кемінде бір асыл тұқымды тұқымдық қошқар және/немесе үш жүз аналық басқа кемінде бір тұқымдық қошқар не қолдан ұрықтандыру кезінде асыл тұқымды тұқымдық қошқарлардың мұздатылған тұқымымен; асыл тұқымды тұқымдық қошқарды еркін шағылыстыру кезінде тұқымдық қошқарды қатарынан екі шағылыстыру маусымынан артық пайдаланбау және асыл тұқымды орталықтардың қолдан ұрықтандыруы кезінде бес жылдан артық пайдаланбау;</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 тұқымдық қошқарлардың жасы ағымдағы жылдың 1 қазанына 12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төлдің тууы 65%-дан кем емес, оны САТЖАҚ-та тіркеу және анасына бекіту (өтінім берілген сәтке дейін 12 айдан кем уақыт ішінде САТЖАҚ-та мал басын алғаш рет тіркеген тауар өндірушілерді қоспағанда). Шаруашылықтың есепке алу нөмірі – бар болса;</w:t>
            </w:r>
          </w:p>
          <w:p>
            <w:pPr>
              <w:spacing w:after="20"/>
              <w:ind w:left="20"/>
              <w:jc w:val="both"/>
            </w:pP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57"/>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қошқарлар - 5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қойлардың аналық басы - 5 айдан 18 айға дейін (қоса алғанда);</w:t>
            </w:r>
          </w:p>
          <w:p>
            <w:pPr>
              <w:spacing w:after="20"/>
              <w:ind w:left="20"/>
              <w:jc w:val="both"/>
            </w:pP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58"/>
          <w:p>
            <w:pPr>
              <w:spacing w:after="20"/>
              <w:ind w:left="20"/>
              <w:jc w:val="both"/>
            </w:pPr>
            <w:r>
              <w:rPr>
                <w:rFonts w:ascii="Times New Roman"/>
                <w:b w:val="false"/>
                <w:i w:val="false"/>
                <w:color w:val="000000"/>
                <w:sz w:val="20"/>
              </w:rPr>
              <w:t>
1) операторда тауарлық шаруашылықпен жасалған асыл тұқымды тұқымдық қошқарларды отарға жалға беру шартының болуы;</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 өтінімді берген сәтте тұқымдық қошқардың САТЖАҚ-та және АЖБ-да тіркелуі және деректердің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отарда асыл тұқымды тұқымдық қошқарларды екі шағылыстыру маусымынан артық пайдаланбау;</w:t>
            </w:r>
          </w:p>
          <w:p>
            <w:pPr>
              <w:spacing w:after="20"/>
              <w:ind w:left="20"/>
              <w:jc w:val="both"/>
            </w:pPr>
            <w:r>
              <w:rPr>
                <w:rFonts w:ascii="Times New Roman"/>
                <w:b w:val="false"/>
                <w:i w:val="false"/>
                <w:color w:val="000000"/>
                <w:sz w:val="20"/>
              </w:rPr>
              <w:t>
4) еркін шағылыстыру кезінде жиырма бес аналық басқа кемінде бір асыл тұқымды тұқымдық қошқардың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кәсіпорындарына өткізілген немесе орны ауыстырылған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59"/>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ұсақ малдың еркек дарақтарының тіркелуі және мәліметтердің сәйкестігі;</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2) бордақылау алаңдарына өткізілетін немесе орны ауыстырылатын ұсақ малдың еркек дарақтарының жасы 4 айдан 12 айға дейін қоса есептегенде;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бордақылау алаңдарына өткізілген немесе орны ауыстырылған ұсақ малдың еркек дарақтарының тірідей салмағы 25 килограмнан, ет өңдеуші кәсіпорнына - 30 килограмнан басталады;</w:t>
            </w:r>
          </w:p>
          <w:p>
            <w:pPr>
              <w:spacing w:after="20"/>
              <w:ind w:left="20"/>
              <w:jc w:val="both"/>
            </w:pPr>
            <w:r>
              <w:rPr>
                <w:rFonts w:ascii="Times New Roman"/>
                <w:b w:val="false"/>
                <w:i w:val="false"/>
                <w:color w:val="000000"/>
                <w:sz w:val="20"/>
              </w:rPr>
              <w:t>
4) бордақылау алаңына немесе сою қуаты тәулігіне 300 бас болатын ет өңдеуші кәсіпорындарына берген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орнын ауыстырған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60"/>
          <w:p>
            <w:pPr>
              <w:spacing w:after="20"/>
              <w:ind w:left="20"/>
              <w:jc w:val="both"/>
            </w:pPr>
            <w:r>
              <w:rPr>
                <w:rFonts w:ascii="Times New Roman"/>
                <w:b w:val="false"/>
                <w:i w:val="false"/>
                <w:color w:val="000000"/>
                <w:sz w:val="20"/>
              </w:rPr>
              <w:t>
1) донор ретінде пайдаланатын асыл тұқымды малда өз өнімділігі бойынша бағаның болуы;</w:t>
            </w:r>
          </w:p>
          <w:bookmarkEnd w:id="760"/>
          <w:p>
            <w:pPr>
              <w:spacing w:after="20"/>
              <w:ind w:left="20"/>
              <w:jc w:val="both"/>
            </w:pPr>
            <w:r>
              <w:rPr>
                <w:rFonts w:ascii="Times New Roman"/>
                <w:b w:val="false"/>
                <w:i w:val="false"/>
                <w:color w:val="000000"/>
                <w:sz w:val="20"/>
              </w:rPr>
              <w:t>
2) эмбрионға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бастарын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61"/>
          <w:p>
            <w:pPr>
              <w:spacing w:after="20"/>
              <w:ind w:left="20"/>
              <w:jc w:val="both"/>
            </w:pPr>
            <w:r>
              <w:rPr>
                <w:rFonts w:ascii="Times New Roman"/>
                <w:b w:val="false"/>
                <w:i w:val="false"/>
                <w:color w:val="000000"/>
                <w:sz w:val="20"/>
              </w:rPr>
              <w:t>
1) субсидияларды алуға арналған өтінімде көрсетілген аналық мал басының САТЖАҚ-та және АЖБ-да тіркелуінің болуы және деректердің сәйкестігі;</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2) шаруашылықтарда және ауыл шаруашылығы кооперативтерінде қойлардың аналық бастарын қолдан ұрықтандыру жөніндегі қызметтерді көрсету бойынша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өлшемшарттарға 2-қосымшаға сәйкес 2-нысан бойынша қойлардың аналық бастарын ұрықтандыру туралы актінің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өнімділігі бойынша бағаланған (бонитирлеу) асыл тұқымды тұқымдық қошқардың болуы;</w:t>
            </w:r>
          </w:p>
          <w:p>
            <w:pPr>
              <w:spacing w:after="20"/>
              <w:ind w:left="20"/>
              <w:jc w:val="both"/>
            </w:pPr>
            <w:r>
              <w:rPr>
                <w:rFonts w:ascii="Times New Roman"/>
                <w:b w:val="false"/>
                <w:i w:val="false"/>
                <w:color w:val="000000"/>
                <w:sz w:val="20"/>
              </w:rPr>
              <w:t>
5) асыл тұқымды тұқымдық қошқарларды пайдалану бес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62"/>
          <w:p>
            <w:pPr>
              <w:spacing w:after="20"/>
              <w:ind w:left="20"/>
              <w:jc w:val="both"/>
            </w:pPr>
            <w:r>
              <w:rPr>
                <w:rFonts w:ascii="Times New Roman"/>
                <w:b w:val="false"/>
                <w:i w:val="false"/>
                <w:color w:val="000000"/>
                <w:sz w:val="20"/>
              </w:rPr>
              <w:t>
1) өтінім берілген сәтте САТЖАҚ-та және АЖБ-да сатып алынған мал басын тіркеудің және деректердің сәйкес болуы;</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тұқымдық айғырды өлім-жітімнің зоотехникалық нормасы шегінде кемінде екі жыл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63"/>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тұқымдық түйені өлім-жітімнің зоотехникалық нормасы шегінде кемінде екі жыл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64"/>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жануар басының жасы: ел ішінен сатып алынған жағдайда асыл тұқымдық куәлікте көрсетілген сату сәтінде - 3 айдан 12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импорт кезінде жануарды сатушыда (экспорттаушыда) карантинге қойған сәтте - 1 айдан 12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аналық басын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65"/>
          <w:p>
            <w:pPr>
              <w:spacing w:after="20"/>
              <w:ind w:left="20"/>
              <w:jc w:val="both"/>
            </w:pPr>
            <w:r>
              <w:rPr>
                <w:rFonts w:ascii="Times New Roman"/>
                <w:b w:val="false"/>
                <w:i w:val="false"/>
                <w:color w:val="000000"/>
                <w:sz w:val="20"/>
              </w:rPr>
              <w:t>
1) өтінімді берген сәтте барлық мал басын, содай-ақ кемінде 50 бас мегежінді САТЖАҚ-та және АЖБ-да тіркеудің болуы және деректердің сәйкестігі;</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2) өсімді молайтуда аналық және шошқа басын толықтыратын басты қолдан ұрықтандыруда пайдалану немесе зоотехникалық нормативтерге сәйкес асыл тұқымды тұқымдық еркек шошқаларды қолдан шағылыстыру кезінде елу басқа кемінде бір тұқымдық еркек шошқаны немесе қолдан ұрықтандыру кезінде екі жүз басқа кемінде бір тұқымдық еркек шошқаны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тұқымдық еркек шошқаларды қатарынан екі жылдан артық пайдаланбау;</w:t>
            </w:r>
          </w:p>
          <w:p>
            <w:pPr>
              <w:spacing w:after="20"/>
              <w:ind w:left="20"/>
              <w:jc w:val="both"/>
            </w:pPr>
            <w:r>
              <w:rPr>
                <w:rFonts w:ascii="Times New Roman"/>
                <w:b w:val="false"/>
                <w:i w:val="false"/>
                <w:color w:val="000000"/>
                <w:sz w:val="20"/>
              </w:rPr>
              <w:t>
4)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66"/>
          <w:p>
            <w:pPr>
              <w:spacing w:after="20"/>
              <w:ind w:left="20"/>
              <w:jc w:val="both"/>
            </w:pPr>
            <w:r>
              <w:rPr>
                <w:rFonts w:ascii="Times New Roman"/>
                <w:b w:val="false"/>
                <w:i w:val="false"/>
                <w:color w:val="000000"/>
                <w:sz w:val="20"/>
              </w:rPr>
              <w:t>
1) және 3) САТЖАҚ-пен интеграцияланған өзара іс-қимыл</w:t>
            </w:r>
          </w:p>
          <w:bookmarkEnd w:id="766"/>
          <w:p>
            <w:pPr>
              <w:spacing w:after="20"/>
              <w:ind w:left="20"/>
              <w:jc w:val="both"/>
            </w:pPr>
            <w:r>
              <w:rPr>
                <w:rFonts w:ascii="Times New Roman"/>
                <w:b w:val="false"/>
                <w:i w:val="false"/>
                <w:color w:val="000000"/>
                <w:sz w:val="20"/>
              </w:rPr>
              <w:t>
2)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67"/>
          <w:p>
            <w:pPr>
              <w:spacing w:after="20"/>
              <w:ind w:left="20"/>
              <w:jc w:val="both"/>
            </w:pPr>
            <w:r>
              <w:rPr>
                <w:rFonts w:ascii="Times New Roman"/>
                <w:b w:val="false"/>
                <w:i w:val="false"/>
                <w:color w:val="000000"/>
                <w:sz w:val="20"/>
              </w:rPr>
              <w:t>
1) өтінімді берген сәтте мал басын САТЖАҚ-та және Республикалық палатада тіркеудің болуы;</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отыз аналық басқа кемінде бір тұқымдық аталық;</w:t>
            </w:r>
          </w:p>
          <w:p>
            <w:pPr>
              <w:spacing w:after="20"/>
              <w:ind w:left="20"/>
              <w:jc w:val="both"/>
            </w:pPr>
            <w:r>
              <w:rPr>
                <w:rFonts w:ascii="Times New Roman"/>
                <w:b w:val="false"/>
                <w:i w:val="false"/>
                <w:color w:val="000000"/>
                <w:sz w:val="20"/>
              </w:rPr>
              <w:t>
4) тұқымдық аталықты қатарынан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68"/>
          <w:p>
            <w:pPr>
              <w:spacing w:after="20"/>
              <w:ind w:left="20"/>
              <w:jc w:val="both"/>
            </w:pPr>
            <w:r>
              <w:rPr>
                <w:rFonts w:ascii="Times New Roman"/>
                <w:b w:val="false"/>
                <w:i w:val="false"/>
                <w:color w:val="000000"/>
                <w:sz w:val="20"/>
              </w:rPr>
              <w:t>
1) САТЖАҚ-та кемінде 10 балара ұясының тіркелуі және болуы және Қазақстан Республикасы Статистика агенттігі төрағасының 2010 жылғы 10 маусымдағы № 136 бұйрығымен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бұйрығымен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 көшірменің СМАЖ-да орналастырылуы;</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2) бейіндік ғылыми-зерттеу ұйымы бекіткен селекциялық және асыл тұқымдық жұмыс жоспарының болуы және СМАЖ-да орналастырылуы;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асыл тұқымды балара ұясын Республикалық палатада тіркеу;</w:t>
            </w:r>
          </w:p>
          <w:p>
            <w:pPr>
              <w:spacing w:after="20"/>
              <w:ind w:left="20"/>
              <w:jc w:val="both"/>
            </w:pPr>
            <w:r>
              <w:rPr>
                <w:rFonts w:ascii="Times New Roman"/>
                <w:b w:val="false"/>
                <w:i w:val="false"/>
                <w:color w:val="000000"/>
                <w:sz w:val="20"/>
              </w:rPr>
              <w:t>
4) балараларды шаруашылықта пайдаланудың орташа ұзақтығы 3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69"/>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ешкілердің басы - 6 айдан 18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70"/>
          <w:p>
            <w:pPr>
              <w:spacing w:after="20"/>
              <w:ind w:left="20"/>
              <w:jc w:val="both"/>
            </w:pPr>
            <w:r>
              <w:rPr>
                <w:rFonts w:ascii="Times New Roman"/>
                <w:b w:val="false"/>
                <w:i w:val="false"/>
                <w:color w:val="000000"/>
                <w:sz w:val="20"/>
              </w:rPr>
              <w:t>
1) өтінімді берген сәтте САТЖАҚ-та және АЖБ-да аналық мал басын тіркеудің болуы және деректердің сәйкестігі;</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берген сәтте үш жастан асқан кемінде 30 бас меншікті аналық мал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сүтті сүт өңдеу кәсіпорындарына немесе есепке алу нөмірі бар сүт өңдеу цехына өткізу;</w:t>
            </w:r>
          </w:p>
          <w:p>
            <w:pPr>
              <w:spacing w:after="20"/>
              <w:ind w:left="20"/>
              <w:jc w:val="both"/>
            </w:pPr>
            <w:r>
              <w:rPr>
                <w:rFonts w:ascii="Times New Roman"/>
                <w:b w:val="false"/>
                <w:i w:val="false"/>
                <w:color w:val="000000"/>
                <w:sz w:val="20"/>
              </w:rPr>
              <w:t>
4)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71"/>
          <w:p>
            <w:pPr>
              <w:spacing w:after="20"/>
              <w:ind w:left="20"/>
              <w:jc w:val="both"/>
            </w:pPr>
            <w:r>
              <w:rPr>
                <w:rFonts w:ascii="Times New Roman"/>
                <w:b w:val="false"/>
                <w:i w:val="false"/>
                <w:color w:val="000000"/>
                <w:sz w:val="20"/>
              </w:rPr>
              <w:t>
1) өтінімді берген сәтте аналық мал басын тіркеудің САТЖАҚ-та және АЖБ-да болуы және деректердің сәйкестігі;</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 үш жастан асқан кемінде 30 бас меншікті аналық мал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сүтті сүт өңдеу кәсіпорындарына немесе есепке алу нөмірі бар сүт өңдеу цехына өткізу;</w:t>
            </w:r>
          </w:p>
          <w:p>
            <w:pPr>
              <w:spacing w:after="20"/>
              <w:ind w:left="20"/>
              <w:jc w:val="both"/>
            </w:pPr>
            <w:r>
              <w:rPr>
                <w:rFonts w:ascii="Times New Roman"/>
                <w:b w:val="false"/>
                <w:i w:val="false"/>
                <w:color w:val="000000"/>
                <w:sz w:val="20"/>
              </w:rPr>
              <w:t>
4) түйе сүтінің жылдық өндіріс көлемі сауылатын інгеннің 1 басына 1500 килограммнан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 Жүктеу</w:t>
            </w:r>
          </w:p>
        </w:tc>
      </w:tr>
    </w:tbl>
    <w:bookmarkStart w:name="z1050" w:id="772"/>
    <w:p>
      <w:pPr>
        <w:spacing w:after="0"/>
        <w:ind w:left="0"/>
        <w:jc w:val="both"/>
      </w:pPr>
      <w:r>
        <w:rPr>
          <w:rFonts w:ascii="Times New Roman"/>
          <w:b w:val="false"/>
          <w:i w:val="false"/>
          <w:color w:val="000000"/>
          <w:sz w:val="28"/>
        </w:rPr>
        <w:t>
      Ескертпе:</w:t>
      </w:r>
    </w:p>
    <w:bookmarkEnd w:id="772"/>
    <w:bookmarkStart w:name="z1051" w:id="773"/>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АЖБ-да тіркеген сәттен бастап жүзеге асырылады.</w:t>
      </w:r>
    </w:p>
    <w:bookmarkEnd w:id="773"/>
    <w:bookmarkStart w:name="z1052" w:id="774"/>
    <w:p>
      <w:pPr>
        <w:spacing w:after="0"/>
        <w:ind w:left="0"/>
        <w:jc w:val="both"/>
      </w:pPr>
      <w:r>
        <w:rPr>
          <w:rFonts w:ascii="Times New Roman"/>
          <w:b w:val="false"/>
          <w:i w:val="false"/>
          <w:color w:val="000000"/>
          <w:sz w:val="28"/>
        </w:rPr>
        <w:t>
      Тиісті тұқым жөніндегі республикалық палаталар тауар өндірушілерге тауарлық және жалпы табында жалға берілген асыл тұқымды тұқымдық бұқалардың іс жүзінде бар-жоғына ішінара мониторинг жүргізеді. Асыл тұқымды тұқымдық бұқалардың болмау фактісі анықталған жағдайда, бұзушылықты анықтау туралы еркін формадағы акт жасалады, ол арнайы комиссияға жіберіледі. Акт негізінде арнайы комиссия етті мал шаруашылығындағы оператордан қорытындыны кері қайтарып алады.</w:t>
      </w:r>
    </w:p>
    <w:bookmarkEnd w:id="774"/>
    <w:bookmarkStart w:name="z1053" w:id="775"/>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775"/>
    <w:bookmarkStart w:name="z1054" w:id="776"/>
    <w:p>
      <w:pPr>
        <w:spacing w:after="0"/>
        <w:ind w:left="0"/>
        <w:jc w:val="both"/>
      </w:pPr>
      <w:r>
        <w:rPr>
          <w:rFonts w:ascii="Times New Roman"/>
          <w:b w:val="false"/>
          <w:i w:val="false"/>
          <w:color w:val="000000"/>
          <w:sz w:val="28"/>
        </w:rPr>
        <w:t>
      Мыналар субсидиялауға жатпайды:</w:t>
      </w:r>
    </w:p>
    <w:bookmarkEnd w:id="776"/>
    <w:bookmarkStart w:name="z1055" w:id="777"/>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777"/>
    <w:bookmarkStart w:name="z1056" w:id="778"/>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 жүргізілгені үшін субсидиялау бағыты бойынша ағымдағы жылы субсидияланған ірі қара малдың, қойдың, маралдардың аналық басымен және балара ұяларымен селекциялық және асыл тұқымдық жұмыс;</w:t>
      </w:r>
    </w:p>
    <w:bookmarkEnd w:id="778"/>
    <w:bookmarkStart w:name="z1057" w:id="779"/>
    <w:p>
      <w:pPr>
        <w:spacing w:after="0"/>
        <w:ind w:left="0"/>
        <w:jc w:val="both"/>
      </w:pPr>
      <w:r>
        <w:rPr>
          <w:rFonts w:ascii="Times New Roman"/>
          <w:b w:val="false"/>
          <w:i w:val="false"/>
          <w:color w:val="000000"/>
          <w:sz w:val="28"/>
        </w:rPr>
        <w:t>
      3) ағымдығы жылы асыл тұқымды тұқымдық бұқаларды/асыл тұқымды тұқымдық қошқарларды күтіп-бағу бағыты бойынша субсидияланған, табындарда/отарларда өсімді молайту үшін пайдаланылатын асыл тұқымды тұқымдық бұқалар/асыл тұқымды тұқымдық қошқарлар;</w:t>
      </w:r>
    </w:p>
    <w:bookmarkEnd w:id="779"/>
    <w:bookmarkStart w:name="z1058" w:id="780"/>
    <w:p>
      <w:pPr>
        <w:spacing w:after="0"/>
        <w:ind w:left="0"/>
        <w:jc w:val="both"/>
      </w:pPr>
      <w:r>
        <w:rPr>
          <w:rFonts w:ascii="Times New Roman"/>
          <w:b w:val="false"/>
          <w:i w:val="false"/>
          <w:color w:val="000000"/>
          <w:sz w:val="28"/>
        </w:rPr>
        <w:t>
      4) тауар өндірушілер ауыл шаруашылығы кооперативтерін қоспағанда,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w:t>
      </w:r>
    </w:p>
    <w:bookmarkEnd w:id="780"/>
    <w:bookmarkStart w:name="z1059" w:id="781"/>
    <w:p>
      <w:pPr>
        <w:spacing w:after="0"/>
        <w:ind w:left="0"/>
        <w:jc w:val="both"/>
      </w:pPr>
      <w:r>
        <w:rPr>
          <w:rFonts w:ascii="Times New Roman"/>
          <w:b w:val="false"/>
          <w:i w:val="false"/>
          <w:color w:val="000000"/>
          <w:sz w:val="28"/>
        </w:rPr>
        <w:t>
      5) тұқымдық түрлендіру нәтижесінде алынбаған, бордақылау алаңдарына бордақылауға және сою қуаты тәулігіне 50 бас болатын ет өңдеуші кәсіпорындарға өткізілген немесе орны ауыстырылған ірі қара малдың еркек дарақтары (асыл тұқымды аналық малдан алынған ірі қара малдың еркек дарақтарын қоспағанда);</w:t>
      </w:r>
    </w:p>
    <w:bookmarkEnd w:id="781"/>
    <w:bookmarkStart w:name="z1060" w:id="782"/>
    <w:p>
      <w:pPr>
        <w:spacing w:after="0"/>
        <w:ind w:left="0"/>
        <w:jc w:val="both"/>
      </w:pPr>
      <w:r>
        <w:rPr>
          <w:rFonts w:ascii="Times New Roman"/>
          <w:b w:val="false"/>
          <w:i w:val="false"/>
          <w:color w:val="000000"/>
          <w:sz w:val="28"/>
        </w:rPr>
        <w:t>
      6) тұқымдық түрлендіру нәтижесінде алынбаған, бордақылау алаңдарына бордақылауға және сою қуаты тәулігіне 300 бас болатын ет өңдеуші кәсіпорындарға өткізілген немесе орны ауыстырылған ұсақ малдың еркек дарақтары (асыл тұқымды аналық малдан алынған ұсақ малдың еркек дарақтарын қоспағанда);</w:t>
      </w:r>
    </w:p>
    <w:bookmarkEnd w:id="782"/>
    <w:bookmarkStart w:name="z1061" w:id="783"/>
    <w:p>
      <w:pPr>
        <w:spacing w:after="0"/>
        <w:ind w:left="0"/>
        <w:jc w:val="both"/>
      </w:pPr>
      <w:r>
        <w:rPr>
          <w:rFonts w:ascii="Times New Roman"/>
          <w:b w:val="false"/>
          <w:i w:val="false"/>
          <w:color w:val="000000"/>
          <w:sz w:val="28"/>
        </w:rPr>
        <w:t>
      7) етті құс шаруашылығының жанама өнімдері – аяқтары, бастары, ішкі органдары;</w:t>
      </w:r>
    </w:p>
    <w:bookmarkEnd w:id="783"/>
    <w:bookmarkStart w:name="z1062" w:id="784"/>
    <w:p>
      <w:pPr>
        <w:spacing w:after="0"/>
        <w:ind w:left="0"/>
        <w:jc w:val="both"/>
      </w:pPr>
      <w:r>
        <w:rPr>
          <w:rFonts w:ascii="Times New Roman"/>
          <w:b w:val="false"/>
          <w:i w:val="false"/>
          <w:color w:val="000000"/>
          <w:sz w:val="28"/>
        </w:rPr>
        <w:t>
      8) қаптамасыз өткізілген өңделген сүт;</w:t>
      </w:r>
    </w:p>
    <w:bookmarkEnd w:id="784"/>
    <w:bookmarkStart w:name="z1063" w:id="785"/>
    <w:p>
      <w:pPr>
        <w:spacing w:after="0"/>
        <w:ind w:left="0"/>
        <w:jc w:val="both"/>
      </w:pPr>
      <w:r>
        <w:rPr>
          <w:rFonts w:ascii="Times New Roman"/>
          <w:b w:val="false"/>
          <w:i w:val="false"/>
          <w:color w:val="000000"/>
          <w:sz w:val="28"/>
        </w:rPr>
        <w:t>
      9) тауар өндірушілер, соңғы он екі айда асыл тұқымды мақсаттарға меншікті асыл тұқымды аналық мал басын сатқан жағдайда (өнімділіктің бір бағыты шеңберінде), отандық асыл тұқымды аналық мал басын сатып алу құнын арзандатуға субсидиялар алуға;</w:t>
      </w:r>
    </w:p>
    <w:bookmarkEnd w:id="785"/>
    <w:bookmarkStart w:name="z1064" w:id="786"/>
    <w:p>
      <w:pPr>
        <w:spacing w:after="0"/>
        <w:ind w:left="0"/>
        <w:jc w:val="both"/>
      </w:pPr>
      <w:r>
        <w:rPr>
          <w:rFonts w:ascii="Times New Roman"/>
          <w:b w:val="false"/>
          <w:i w:val="false"/>
          <w:color w:val="000000"/>
          <w:sz w:val="28"/>
        </w:rPr>
        <w:t>
      10) Қазақстан Республикасы аумағында орналаспаған сүт өңдеу кәсіпорнына өткізілген сүт;</w:t>
      </w:r>
    </w:p>
    <w:bookmarkEnd w:id="786"/>
    <w:bookmarkStart w:name="z1065" w:id="787"/>
    <w:p>
      <w:pPr>
        <w:spacing w:after="0"/>
        <w:ind w:left="0"/>
        <w:jc w:val="both"/>
      </w:pPr>
      <w:r>
        <w:rPr>
          <w:rFonts w:ascii="Times New Roman"/>
          <w:b w:val="false"/>
          <w:i w:val="false"/>
          <w:color w:val="000000"/>
          <w:sz w:val="28"/>
        </w:rPr>
        <w:t>
      11) өтінім берген сәтте шаруашылықтағы аналық мал басынан тумаған, бордақылау алаңдарына немесе ет өңдеуші кәсіпорындарға өткізілген немесе орны ауыстырылған ірі қара малдың/ұсақ малдың еркек дарақтары;</w:t>
      </w:r>
    </w:p>
    <w:bookmarkEnd w:id="787"/>
    <w:bookmarkStart w:name="z1066" w:id="788"/>
    <w:p>
      <w:pPr>
        <w:spacing w:after="0"/>
        <w:ind w:left="0"/>
        <w:jc w:val="both"/>
      </w:pPr>
      <w:r>
        <w:rPr>
          <w:rFonts w:ascii="Times New Roman"/>
          <w:b w:val="false"/>
          <w:i w:val="false"/>
          <w:color w:val="000000"/>
          <w:sz w:val="28"/>
        </w:rPr>
        <w:t>
      12) Қағидаларға 2-қосымшада көрсетілген Субсидиялар алуға үміткер тауар өндірушілерге қойылатын өлшемшарттарға сәйкес САТЖАҚ-та және АЖБ-да тіркелген мал басы туралы деректерінде (жануардың сәйкестендіру нөмірі, жынысы, тұқымы, туған күні) алшақтық бар және ауыл шаруашылығы мақсатындағы жерлері жоқ тауар өндірушілер;</w:t>
      </w:r>
    </w:p>
    <w:bookmarkEnd w:id="788"/>
    <w:bookmarkStart w:name="z1067" w:id="789"/>
    <w:p>
      <w:pPr>
        <w:spacing w:after="0"/>
        <w:ind w:left="0"/>
        <w:jc w:val="both"/>
      </w:pPr>
      <w:r>
        <w:rPr>
          <w:rFonts w:ascii="Times New Roman"/>
          <w:b w:val="false"/>
          <w:i w:val="false"/>
          <w:color w:val="000000"/>
          <w:sz w:val="28"/>
        </w:rPr>
        <w:t>
      13) өткен жылы жұмсалған және ағымдағы жылы бұрын субсидияланған ауыл шаруашылығы жануарлары азығына жұмсалған шығындардың құнын арзандату. Егер азық дайындау кезінде жұмсалған шығындардың жиынтық сомасы мәлімделген субсидия сомасынан аз болса.</w:t>
      </w:r>
    </w:p>
    <w:bookmarkEnd w:id="789"/>
    <w:bookmarkStart w:name="z1068" w:id="790"/>
    <w:p>
      <w:pPr>
        <w:spacing w:after="0"/>
        <w:ind w:left="0"/>
        <w:jc w:val="both"/>
      </w:pPr>
      <w:r>
        <w:rPr>
          <w:rFonts w:ascii="Times New Roman"/>
          <w:b w:val="false"/>
          <w:i w:val="false"/>
          <w:color w:val="000000"/>
          <w:sz w:val="28"/>
        </w:rPr>
        <w:t>
      Аббревиатуралардың толық жазылуы:</w:t>
      </w:r>
    </w:p>
    <w:bookmarkEnd w:id="790"/>
    <w:bookmarkStart w:name="z1069" w:id="791"/>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91"/>
    <w:bookmarkStart w:name="z1070" w:id="792"/>
    <w:p>
      <w:pPr>
        <w:spacing w:after="0"/>
        <w:ind w:left="0"/>
        <w:jc w:val="both"/>
      </w:pPr>
      <w:r>
        <w:rPr>
          <w:rFonts w:ascii="Times New Roman"/>
          <w:b w:val="false"/>
          <w:i w:val="false"/>
          <w:color w:val="000000"/>
          <w:sz w:val="28"/>
        </w:rPr>
        <w:t>
      СМАЖ – субсидиялаудың мемлекеттік ақпараттық жүйесі;</w:t>
      </w:r>
    </w:p>
    <w:bookmarkEnd w:id="792"/>
    <w:bookmarkStart w:name="z1071" w:id="793"/>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793"/>
    <w:bookmarkStart w:name="z1072" w:id="794"/>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bookmarkEnd w:id="794"/>
    <w:bookmarkStart w:name="z1073" w:id="795"/>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075" w:id="796"/>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қызметті көрсетуге қойылатын негізгі талаптар тізбесі</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 egov. 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алуға арналған өтінімді қарау нәтижелері туралы хабарлама не бас тарту туралы уәжді жауап. Мемлекеттік қызметті көрсету нәтижесі көрсетілетін қызметті берушінің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өндірушіден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97"/>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(тауар өндіруші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берушілердің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www. gov. kz Министрліктің интернет-ресурсында;</w:t>
            </w:r>
          </w:p>
          <w:p>
            <w:pPr>
              <w:spacing w:after="20"/>
              <w:ind w:left="20"/>
              <w:jc w:val="both"/>
            </w:pPr>
            <w:r>
              <w:rPr>
                <w:rFonts w:ascii="Times New Roman"/>
                <w:b w:val="false"/>
                <w:i w:val="false"/>
                <w:color w:val="000000"/>
                <w:sz w:val="20"/>
              </w:rPr>
              <w:t>
2) көрсетілетін қызметті берушінің интернет-ресурсында.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98"/>
          <w:p>
            <w:pPr>
              <w:spacing w:after="20"/>
              <w:ind w:left="20"/>
              <w:jc w:val="both"/>
            </w:pPr>
            <w:r>
              <w:rPr>
                <w:rFonts w:ascii="Times New Roman"/>
                <w:b w:val="false"/>
                <w:i w:val="false"/>
                <w:color w:val="000000"/>
                <w:sz w:val="20"/>
              </w:rPr>
              <w:t xml:space="preserve">
Көрсетілетін қызметті алушы электрондық цифрлық қолтаңбамен (бұдан әрі – ЭЦҚ) қол қойылған электрондық өтінімді береді: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3-қосымшаға сәйкес 1-нысан бойынша ірі қара малдың асыл тұқымды аналық басын (сүтті, сүтті-етті, етті және етті-сүтті тұқымдар), етті және етті-сүтті асыл тұқымды тұқымдық бұқаларды, тұқымдық шығу тегіне сәйкес келетін ірі қара малдың импортталған асыл тұқымды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алу үшін субсидиялар алуға арналған;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2-нысан бойынша табынның өсімін молайту үшін пайдаланылатын асыл тұқымды тұқымдық бұқаларды күтіп-бағу үшін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3-нысан бойынша тауарлық отардың өсімін молайту үшін пайдаланылатын асыл тұқымды тұқымдық қошқарларды күтіп-бағу үшін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саулық қойларды қолдан ұрықтандыру жөніндегі көрсетілген қызметтер үшін асыл тұқымды және дистрибьютерлік орталықтарға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6-нысан бойынша ірі қара малдың асыл тұқымды аналық бастарымен селекциялық және асыл тұқымдық жұмыс жүргізуге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7-нысан бойынша қойлардың асыл тұқымды аналық бастарымен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8-нысан бойынша тауарлық саулық қойлармен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9-нысан бойынша маралдардың (бұғылардың) аналық бастарымен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10-нысан бойынша балара ұяларымен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12-нысан бойынша сүтті және сүтті-етті тұқымды асыл тұқымдық бұқалардың бір жынысты және қос жынысты ұрығын сатып алу үшін субсидиялар алуға арналған; осы Қағидаларға 3-қосымшаға сәйкес 13-нысан бойынша ірі қара мал мен қойлардың эмбриондарын сатып алу құнын арзандату үшін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15-нысан бойынша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орны ауыстырылған ірі қара малдың (оның ішінде сүтті немесе сүтті-етті тұқымдардың асыл тұқымды еркек дарақтары)/ұсақ малдың еркек дарақтарының құнын арзандатуға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16-нысан бойынша аналық ауыл шаруашылығы малдарының азығына жұмсалған шығындар құнын арзандатуға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17-нысан бойынша арнайы шотқа субсидиялар аударуға арналған;</w:t>
            </w:r>
          </w:p>
          <w:p>
            <w:pPr>
              <w:spacing w:after="20"/>
              <w:ind w:left="20"/>
              <w:jc w:val="both"/>
            </w:pPr>
            <w:r>
              <w:rPr>
                <w:rFonts w:ascii="Times New Roman"/>
                <w:b w:val="false"/>
                <w:i w:val="false"/>
                <w:color w:val="000000"/>
                <w:sz w:val="20"/>
              </w:rPr>
              <w:t>
осы Қағидаларға 3-қосымшаға сәйкес 18-нысан бойынша ірі қара малдың/қойлардың импортталған асыл тұқымды аналық басын/тұқымдық шығу тегіне сәйкес келетін импортталған аналық мал басын сатып алу үшін. Өтінімнің қабылданғанын растау көрсетілетін қызметті алушының субсидиялаудың мемлекеттік ақпараттық жүйесіндегі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99"/>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99"/>
          <w:p>
            <w:pPr>
              <w:spacing w:after="20"/>
              <w:ind w:left="20"/>
              <w:jc w:val="both"/>
            </w:pPr>
            <w:r>
              <w:rPr>
                <w:rFonts w:ascii="Times New Roman"/>
                <w:b w:val="false"/>
                <w:i w:val="false"/>
                <w:color w:val="000000"/>
                <w:sz w:val="20"/>
              </w:rPr>
              <w:t>
2) көрсетілетін қызметті алушының осы Қағидаларда белгіленген өлшемшарттарға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00"/>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СМАЖ-дың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алуға мүмкіндігі бар.</w:t>
            </w:r>
          </w:p>
          <w:bookmarkEnd w:id="800"/>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99" w:id="801"/>
    <w:p>
      <w:pPr>
        <w:spacing w:after="0"/>
        <w:ind w:left="0"/>
        <w:jc w:val="left"/>
      </w:pPr>
      <w:r>
        <w:rPr>
          <w:rFonts w:ascii="Times New Roman"/>
          <w:b/>
          <w:i w:val="false"/>
          <w:color w:val="000000"/>
        </w:rPr>
        <w:t xml:space="preserve"> "Басым дақылдардың, оның ішінде көпжылдық екпелердің өндірісін субсидиялау" мемлекеттік қызметті көрсетуге қойылатын негізгі талаптар тізбесі</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02"/>
          <w:p>
            <w:pPr>
              <w:spacing w:after="20"/>
              <w:ind w:left="20"/>
              <w:jc w:val="both"/>
            </w:pPr>
            <w:r>
              <w:rPr>
                <w:rFonts w:ascii="Times New Roman"/>
                <w:b w:val="false"/>
                <w:i w:val="false"/>
                <w:color w:val="000000"/>
                <w:sz w:val="20"/>
              </w:rPr>
              <w:t xml:space="preserve">
Мемлекеттік көрсетілетін қызметтің атауы: "Басым дақылдардың, оның ішінде көпжылдық екпелердің өндірісін субсидиялау" </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қызметтің кіші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Өңдеуге тапсырылған өнім үшін шығындарды ішінара өтеуге субсидиялар алуға. </w:t>
            </w:r>
          </w:p>
          <w:p>
            <w:pPr>
              <w:spacing w:after="20"/>
              <w:ind w:left="20"/>
              <w:jc w:val="both"/>
            </w:pPr>
            <w:r>
              <w:rPr>
                <w:rFonts w:ascii="Times New Roman"/>
                <w:b w:val="false"/>
                <w:i w:val="false"/>
                <w:color w:val="000000"/>
                <w:sz w:val="20"/>
              </w:rPr>
              <w:t>
2. Жеміс-жидек дақылдары мен жүзімнің отырғызу материалын өндіруге жұмсалған шығындарды ішінара өтеуге.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жергілікті атқарушы органдары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қызметтердің барлық кіші түрлері бойынша www.egov.kz "электрондық үкімет"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03"/>
          <w:p>
            <w:pPr>
              <w:spacing w:after="20"/>
              <w:ind w:left="20"/>
              <w:jc w:val="both"/>
            </w:pPr>
            <w:r>
              <w:rPr>
                <w:rFonts w:ascii="Times New Roman"/>
                <w:b w:val="false"/>
                <w:i w:val="false"/>
                <w:color w:val="000000"/>
                <w:sz w:val="20"/>
              </w:rPr>
              <w:t>
3 (үш) жұмыс күні.</w:t>
            </w:r>
          </w:p>
          <w:bookmarkEnd w:id="803"/>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барлық кіші түрлері бойынша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субсидиялар аудару туралы хабарлама не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04"/>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w:t>
            </w:r>
          </w:p>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05"/>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 басым дақылдарды өндіру шығындарын ішінара өтеуге; жеміс-жидек дақылдары мен жүзімнің отырғызу материалдарын өндіруге арналған шығындарды ішінара өтеуге субсидиялар алуға өтінім береді.</w:t>
            </w:r>
          </w:p>
          <w:bookmarkEnd w:id="805"/>
          <w:p>
            <w:pPr>
              <w:spacing w:after="20"/>
              <w:ind w:left="20"/>
              <w:jc w:val="both"/>
            </w:pPr>
            <w:r>
              <w:rPr>
                <w:rFonts w:ascii="Times New Roman"/>
                <w:b w:val="false"/>
                <w:i w:val="false"/>
                <w:color w:val="000000"/>
                <w:sz w:val="20"/>
              </w:rPr>
              <w:t>
Өтінімнің қабылданғанын растау СМАЖ-дағы "жеке кабинеттегі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06"/>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06"/>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07"/>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 органдардың интернет-ресурстарының www.gov.kz бірыңғай платформасы;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көрсетілетін қызметті берушінің интернет-ресурсында көрсетіледі.</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14" w:id="808"/>
    <w:p>
      <w:pPr>
        <w:spacing w:after="0"/>
        <w:ind w:left="0"/>
        <w:jc w:val="left"/>
      </w:pPr>
      <w:r>
        <w:rPr>
          <w:rFonts w:ascii="Times New Roman"/>
          <w:b/>
          <w:i w:val="false"/>
          <w:color w:val="000000"/>
        </w:rPr>
        <w:t xml:space="preserve"> "Тұқым шаруашылығын дамытуды субсидиялау" мемлекеттік қызметті көрсетуге қойылатын негізгі талаптар тізбесі</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09"/>
          <w:p>
            <w:pPr>
              <w:spacing w:after="20"/>
              <w:ind w:left="20"/>
              <w:jc w:val="both"/>
            </w:pPr>
            <w:r>
              <w:rPr>
                <w:rFonts w:ascii="Times New Roman"/>
                <w:b w:val="false"/>
                <w:i w:val="false"/>
                <w:color w:val="000000"/>
                <w:sz w:val="20"/>
              </w:rPr>
              <w:t>
3 (үш) жұмыс күні.</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өтпелі өтінім берген кезде мемлекеттік қызметті көрсету мерзімі күнтізбелік 15 (он бес) күнге ұлғаяды.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10"/>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10"/>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11"/>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нақты сатып алынған бірегей тұқымдарға субсидия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сатып алынған элиталық тұқымдарға субсидия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сатып алынған бірінші репродукция тұқымдарына және (немесе) екінші репродукция мақта тұқымдарына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сатып алынған жүгерінің, қант қызылшасының, рапстың, күнбағыстың, мақтаның және (немесе) құмайдың бірінші ұрпақ будандарының тұқымдарына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нақты сатып алынған жеміс-жидек дақылдары мен жүзімнің элиталық көшеттеріне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субсидияланатын тұқымдарды арзандатылған құнмен сатып алу кезінде тиесілі субсидияларды төлеу туралы өтпелі өтiнiмді ұсынады.</w:t>
            </w:r>
          </w:p>
          <w:p>
            <w:pPr>
              <w:spacing w:after="20"/>
              <w:ind w:left="20"/>
              <w:jc w:val="both"/>
            </w:pPr>
            <w:r>
              <w:rPr>
                <w:rFonts w:ascii="Times New Roman"/>
                <w:b w:val="false"/>
                <w:i w:val="false"/>
                <w:color w:val="000000"/>
                <w:sz w:val="20"/>
              </w:rPr>
              <w:t>
Өтінімнің (өтпелі өтінімнің) қабылданғанын растау көрсетілетін қызметті алушының СМАЖ-дағы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12"/>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12"/>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13"/>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31" w:id="81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қызметті көрсетуге қойылатын негізгі талаптар тізбесі</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15"/>
          <w:p>
            <w:pPr>
              <w:spacing w:after="20"/>
              <w:ind w:left="20"/>
              <w:jc w:val="both"/>
            </w:pPr>
            <w:r>
              <w:rPr>
                <w:rFonts w:ascii="Times New Roman"/>
                <w:b w:val="false"/>
                <w:i w:val="false"/>
                <w:color w:val="000000"/>
                <w:sz w:val="20"/>
              </w:rPr>
              <w:t>
3 (үш) жұмыс күні.</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Қазақстанне және Қазақстан Республинда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1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16"/>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17"/>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тыңайтқыштар үшін субсидия алуға арналған өтінімді немесе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817"/>
          <w:p>
            <w:pPr>
              <w:spacing w:after="20"/>
              <w:ind w:left="20"/>
              <w:jc w:val="both"/>
            </w:pPr>
            <w:r>
              <w:rPr>
                <w:rFonts w:ascii="Times New Roman"/>
                <w:b w:val="false"/>
                <w:i w:val="false"/>
                <w:color w:val="000000"/>
                <w:sz w:val="20"/>
              </w:rPr>
              <w:t>
Өтінімнің (өтпелі өтінімнің) қабылданғанын растау СМАЖ-дағы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1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18"/>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19"/>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42" w:id="820"/>
    <w:p>
      <w:pPr>
        <w:spacing w:after="0"/>
        <w:ind w:left="0"/>
        <w:jc w:val="left"/>
      </w:pPr>
      <w:r>
        <w:rPr>
          <w:rFonts w:ascii="Times New Roman"/>
          <w:b/>
          <w:i w:val="false"/>
          <w:color w:val="000000"/>
        </w:rPr>
        <w:t xml:space="preserve">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 мемлекеттік қызметті көрсетуге қойылатын негізгі талаптар тізбесі</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(өтпелі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21"/>
          <w:p>
            <w:pPr>
              <w:spacing w:after="20"/>
              <w:ind w:left="20"/>
              <w:jc w:val="both"/>
            </w:pPr>
            <w:r>
              <w:rPr>
                <w:rFonts w:ascii="Times New Roman"/>
                <w:b w:val="false"/>
                <w:i w:val="false"/>
                <w:color w:val="000000"/>
                <w:sz w:val="20"/>
              </w:rPr>
              <w:t xml:space="preserve">
3 (үш) жұмыс күні. </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пестицидтерді, биоагенттердi (энтомофагтарды) өндіруші өтпелі өтінімге күнтізбелік отыз күннен кешіктірмей, нақты өткізілген пестицидтер, биоагенттер (энтомофагтар) бойынша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22"/>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22"/>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23"/>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пестицидтер, биоагентер (энтомофагтар) үшін субсидия алуға арналған өтінімді немесе пестицидті, биоагенті (энтомофагты) отандық пестицидтерді, биоагенттерді (энтомофагтарды)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823"/>
          <w:p>
            <w:pPr>
              <w:spacing w:after="20"/>
              <w:ind w:left="20"/>
              <w:jc w:val="both"/>
            </w:pPr>
            <w:r>
              <w:rPr>
                <w:rFonts w:ascii="Times New Roman"/>
                <w:b w:val="false"/>
                <w:i w:val="false"/>
                <w:color w:val="000000"/>
                <w:sz w:val="20"/>
              </w:rPr>
              <w:t>
Өтінімнің (өтпелі өтінімнің) қабылданғанын растау СМАЖ-дағы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2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24"/>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25"/>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53" w:id="826"/>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826"/>
    <w:bookmarkStart w:name="z1154" w:id="827"/>
    <w:p>
      <w:pPr>
        <w:spacing w:after="0"/>
        <w:ind w:left="0"/>
        <w:jc w:val="both"/>
      </w:pPr>
      <w:r>
        <w:rPr>
          <w:rFonts w:ascii="Times New Roman"/>
          <w:b w:val="false"/>
          <w:i w:val="false"/>
          <w:color w:val="000000"/>
          <w:sz w:val="28"/>
        </w:rPr>
        <w:t>
      Кімге: ____________________________________________________________________,</w:t>
      </w:r>
    </w:p>
    <w:bookmarkEnd w:id="827"/>
    <w:bookmarkStart w:name="z1155" w:id="828"/>
    <w:p>
      <w:pPr>
        <w:spacing w:after="0"/>
        <w:ind w:left="0"/>
        <w:jc w:val="both"/>
      </w:pPr>
      <w:r>
        <w:rPr>
          <w:rFonts w:ascii="Times New Roman"/>
          <w:b w:val="false"/>
          <w:i w:val="false"/>
          <w:color w:val="000000"/>
          <w:sz w:val="28"/>
        </w:rPr>
        <w:t>
      (облыстың, (республикалық маңызы бар қаланың, астананың, ауданның және облыстық</w:t>
      </w:r>
    </w:p>
    <w:bookmarkEnd w:id="828"/>
    <w:bookmarkStart w:name="z1156" w:id="829"/>
    <w:p>
      <w:pPr>
        <w:spacing w:after="0"/>
        <w:ind w:left="0"/>
        <w:jc w:val="both"/>
      </w:pPr>
      <w:r>
        <w:rPr>
          <w:rFonts w:ascii="Times New Roman"/>
          <w:b w:val="false"/>
          <w:i w:val="false"/>
          <w:color w:val="000000"/>
          <w:sz w:val="28"/>
        </w:rPr>
        <w:t>
      маңызы бар қаланың) жергiлiктi атқарушы органының толық атауы) кімнен:</w:t>
      </w:r>
    </w:p>
    <w:bookmarkEnd w:id="829"/>
    <w:bookmarkStart w:name="z1157" w:id="830"/>
    <w:p>
      <w:pPr>
        <w:spacing w:after="0"/>
        <w:ind w:left="0"/>
        <w:jc w:val="both"/>
      </w:pPr>
      <w:r>
        <w:rPr>
          <w:rFonts w:ascii="Times New Roman"/>
          <w:b w:val="false"/>
          <w:i w:val="false"/>
          <w:color w:val="000000"/>
          <w:sz w:val="28"/>
        </w:rPr>
        <w:t>
      ___________________________________________________________________</w:t>
      </w:r>
    </w:p>
    <w:bookmarkEnd w:id="830"/>
    <w:bookmarkStart w:name="z1158" w:id="831"/>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831"/>
    <w:bookmarkStart w:name="z1159" w:id="832"/>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bookmarkEnd w:id="832"/>
    <w:bookmarkStart w:name="z1160" w:id="833"/>
    <w:p>
      <w:pPr>
        <w:spacing w:after="0"/>
        <w:ind w:left="0"/>
        <w:jc w:val="both"/>
      </w:pPr>
      <w:r>
        <w:rPr>
          <w:rFonts w:ascii="Times New Roman"/>
          <w:b w:val="false"/>
          <w:i w:val="false"/>
          <w:color w:val="000000"/>
          <w:sz w:val="28"/>
        </w:rPr>
        <w:t>
      ________________________ тонна көлемінде сатып алынған</w:t>
      </w:r>
    </w:p>
    <w:bookmarkEnd w:id="833"/>
    <w:bookmarkStart w:name="z1161" w:id="834"/>
    <w:p>
      <w:pPr>
        <w:spacing w:after="0"/>
        <w:ind w:left="0"/>
        <w:jc w:val="both"/>
      </w:pPr>
      <w:r>
        <w:rPr>
          <w:rFonts w:ascii="Times New Roman"/>
          <w:b w:val="false"/>
          <w:i w:val="false"/>
          <w:color w:val="000000"/>
          <w:sz w:val="28"/>
        </w:rPr>
        <w:t>
      ____________________________________________________________________дақыл,</w:t>
      </w:r>
    </w:p>
    <w:bookmarkEnd w:id="834"/>
    <w:bookmarkStart w:name="z1162" w:id="835"/>
    <w:p>
      <w:pPr>
        <w:spacing w:after="0"/>
        <w:ind w:left="0"/>
        <w:jc w:val="both"/>
      </w:pPr>
      <w:r>
        <w:rPr>
          <w:rFonts w:ascii="Times New Roman"/>
          <w:b w:val="false"/>
          <w:i w:val="false"/>
          <w:color w:val="000000"/>
          <w:sz w:val="28"/>
        </w:rPr>
        <w:t>
      сорт) элиталық тұқымдарға _______________________________ теңге мөлшерінде</w:t>
      </w:r>
    </w:p>
    <w:bookmarkEnd w:id="835"/>
    <w:bookmarkStart w:name="z1163" w:id="836"/>
    <w:p>
      <w:pPr>
        <w:spacing w:after="0"/>
        <w:ind w:left="0"/>
        <w:jc w:val="both"/>
      </w:pPr>
      <w:r>
        <w:rPr>
          <w:rFonts w:ascii="Times New Roman"/>
          <w:b w:val="false"/>
          <w:i w:val="false"/>
          <w:color w:val="000000"/>
          <w:sz w:val="28"/>
        </w:rPr>
        <w:t>
      (сомасы цифрлармен және жазбаша)</w:t>
      </w:r>
    </w:p>
    <w:bookmarkEnd w:id="836"/>
    <w:bookmarkStart w:name="z1164" w:id="837"/>
    <w:p>
      <w:pPr>
        <w:spacing w:after="0"/>
        <w:ind w:left="0"/>
        <w:jc w:val="both"/>
      </w:pPr>
      <w:r>
        <w:rPr>
          <w:rFonts w:ascii="Times New Roman"/>
          <w:b w:val="false"/>
          <w:i w:val="false"/>
          <w:color w:val="000000"/>
          <w:sz w:val="28"/>
        </w:rPr>
        <w:t>
      субсидия төлеуді сұраймын.</w:t>
      </w:r>
    </w:p>
    <w:bookmarkEnd w:id="837"/>
    <w:bookmarkStart w:name="z1165" w:id="838"/>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w:t>
      </w:r>
    </w:p>
    <w:bookmarkEnd w:id="838"/>
    <w:bookmarkStart w:name="z1166" w:id="839"/>
    <w:p>
      <w:pPr>
        <w:spacing w:after="0"/>
        <w:ind w:left="0"/>
        <w:jc w:val="both"/>
      </w:pPr>
      <w:r>
        <w:rPr>
          <w:rFonts w:ascii="Times New Roman"/>
          <w:b w:val="false"/>
          <w:i w:val="false"/>
          <w:color w:val="000000"/>
          <w:sz w:val="28"/>
        </w:rPr>
        <w:t>
      мәліметтері:</w:t>
      </w:r>
    </w:p>
    <w:bookmarkEnd w:id="839"/>
    <w:bookmarkStart w:name="z1167" w:id="840"/>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 БСН)</w:t>
      </w:r>
    </w:p>
    <w:bookmarkEnd w:id="840"/>
    <w:bookmarkStart w:name="z1168" w:id="841"/>
    <w:p>
      <w:pPr>
        <w:spacing w:after="0"/>
        <w:ind w:left="0"/>
        <w:jc w:val="both"/>
      </w:pPr>
      <w:r>
        <w:rPr>
          <w:rFonts w:ascii="Times New Roman"/>
          <w:b w:val="false"/>
          <w:i w:val="false"/>
          <w:color w:val="000000"/>
          <w:sz w:val="28"/>
        </w:rPr>
        <w:t>
      ______________________________________________</w:t>
      </w:r>
    </w:p>
    <w:bookmarkEnd w:id="841"/>
    <w:bookmarkStart w:name="z1169" w:id="842"/>
    <w:p>
      <w:pPr>
        <w:spacing w:after="0"/>
        <w:ind w:left="0"/>
        <w:jc w:val="both"/>
      </w:pPr>
      <w:r>
        <w:rPr>
          <w:rFonts w:ascii="Times New Roman"/>
          <w:b w:val="false"/>
          <w:i w:val="false"/>
          <w:color w:val="000000"/>
          <w:sz w:val="28"/>
        </w:rPr>
        <w:t>
      Бенефициар коды (бұдан әрі – Кбе) ________________________________</w:t>
      </w:r>
    </w:p>
    <w:bookmarkEnd w:id="842"/>
    <w:bookmarkStart w:name="z1170" w:id="843"/>
    <w:p>
      <w:pPr>
        <w:spacing w:after="0"/>
        <w:ind w:left="0"/>
        <w:jc w:val="both"/>
      </w:pPr>
      <w:r>
        <w:rPr>
          <w:rFonts w:ascii="Times New Roman"/>
          <w:b w:val="false"/>
          <w:i w:val="false"/>
          <w:color w:val="000000"/>
          <w:sz w:val="28"/>
        </w:rPr>
        <w:t>
      Банктің немесе почта операторының деректемелері____________________</w:t>
      </w:r>
    </w:p>
    <w:bookmarkEnd w:id="843"/>
    <w:bookmarkStart w:name="z1171" w:id="844"/>
    <w:p>
      <w:pPr>
        <w:spacing w:after="0"/>
        <w:ind w:left="0"/>
        <w:jc w:val="both"/>
      </w:pPr>
      <w:r>
        <w:rPr>
          <w:rFonts w:ascii="Times New Roman"/>
          <w:b w:val="false"/>
          <w:i w:val="false"/>
          <w:color w:val="000000"/>
          <w:sz w:val="28"/>
        </w:rPr>
        <w:t>
      Банктің немесе почта операторының атауы __________________________</w:t>
      </w:r>
    </w:p>
    <w:bookmarkEnd w:id="844"/>
    <w:bookmarkStart w:name="z1172" w:id="845"/>
    <w:p>
      <w:pPr>
        <w:spacing w:after="0"/>
        <w:ind w:left="0"/>
        <w:jc w:val="both"/>
      </w:pPr>
      <w:r>
        <w:rPr>
          <w:rFonts w:ascii="Times New Roman"/>
          <w:b w:val="false"/>
          <w:i w:val="false"/>
          <w:color w:val="000000"/>
          <w:sz w:val="28"/>
        </w:rPr>
        <w:t>
      Банктік сәйкестендiру коды _______________________________________</w:t>
      </w:r>
    </w:p>
    <w:bookmarkEnd w:id="845"/>
    <w:bookmarkStart w:name="z1173" w:id="846"/>
    <w:p>
      <w:pPr>
        <w:spacing w:after="0"/>
        <w:ind w:left="0"/>
        <w:jc w:val="both"/>
      </w:pPr>
      <w:r>
        <w:rPr>
          <w:rFonts w:ascii="Times New Roman"/>
          <w:b w:val="false"/>
          <w:i w:val="false"/>
          <w:color w:val="000000"/>
          <w:sz w:val="28"/>
        </w:rPr>
        <w:t>
      Жеке сәйкестендiру коды _________________________________________</w:t>
      </w:r>
    </w:p>
    <w:bookmarkEnd w:id="846"/>
    <w:bookmarkStart w:name="z1174" w:id="847"/>
    <w:p>
      <w:pPr>
        <w:spacing w:after="0"/>
        <w:ind w:left="0"/>
        <w:jc w:val="both"/>
      </w:pPr>
      <w:r>
        <w:rPr>
          <w:rFonts w:ascii="Times New Roman"/>
          <w:b w:val="false"/>
          <w:i w:val="false"/>
          <w:color w:val="000000"/>
          <w:sz w:val="28"/>
        </w:rPr>
        <w:t>
      БСН ___________________________________________________________</w:t>
      </w:r>
    </w:p>
    <w:bookmarkEnd w:id="847"/>
    <w:bookmarkStart w:name="z1175" w:id="848"/>
    <w:p>
      <w:pPr>
        <w:spacing w:after="0"/>
        <w:ind w:left="0"/>
        <w:jc w:val="both"/>
      </w:pPr>
      <w:r>
        <w:rPr>
          <w:rFonts w:ascii="Times New Roman"/>
          <w:b w:val="false"/>
          <w:i w:val="false"/>
          <w:color w:val="000000"/>
          <w:sz w:val="28"/>
        </w:rPr>
        <w:t>
      Кбе ____________________________________________________________</w:t>
      </w:r>
    </w:p>
    <w:bookmarkEnd w:id="848"/>
    <w:bookmarkStart w:name="z1176" w:id="849"/>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850"/>
    <w:p>
      <w:pPr>
        <w:spacing w:after="0"/>
        <w:ind w:left="0"/>
        <w:jc w:val="both"/>
      </w:pPr>
      <w:r>
        <w:rPr>
          <w:rFonts w:ascii="Times New Roman"/>
          <w:b w:val="false"/>
          <w:i w:val="false"/>
          <w:color w:val="000000"/>
          <w:sz w:val="28"/>
        </w:rPr>
        <w:t>
      3. Элиталық тұқым өсіру шаруашылығы (тұқым өткізуші, шетелдік тұқымдарды</w:t>
      </w:r>
    </w:p>
    <w:bookmarkEnd w:id="850"/>
    <w:bookmarkStart w:name="z1178" w:id="851"/>
    <w:p>
      <w:pPr>
        <w:spacing w:after="0"/>
        <w:ind w:left="0"/>
        <w:jc w:val="both"/>
      </w:pPr>
      <w:r>
        <w:rPr>
          <w:rFonts w:ascii="Times New Roman"/>
          <w:b w:val="false"/>
          <w:i w:val="false"/>
          <w:color w:val="000000"/>
          <w:sz w:val="28"/>
        </w:rPr>
        <w:t>
      өндіруші) мен тұқым өсіру шаруашылығы, ауыл шаруашылығы тауарын өндіруші</w:t>
      </w:r>
    </w:p>
    <w:bookmarkEnd w:id="851"/>
    <w:bookmarkStart w:name="z1179" w:id="852"/>
    <w:p>
      <w:pPr>
        <w:spacing w:after="0"/>
        <w:ind w:left="0"/>
        <w:jc w:val="both"/>
      </w:pPr>
      <w:r>
        <w:rPr>
          <w:rFonts w:ascii="Times New Roman"/>
          <w:b w:val="false"/>
          <w:i w:val="false"/>
          <w:color w:val="000000"/>
          <w:sz w:val="28"/>
        </w:rPr>
        <w:t>
      (ауыл шаруашылығы кооперативі) арасындағы сатып алу-сату шарты бойынша</w:t>
      </w:r>
    </w:p>
    <w:bookmarkEnd w:id="852"/>
    <w:bookmarkStart w:name="z1180" w:id="853"/>
    <w:p>
      <w:pPr>
        <w:spacing w:after="0"/>
        <w:ind w:left="0"/>
        <w:jc w:val="both"/>
      </w:pPr>
      <w:r>
        <w:rPr>
          <w:rFonts w:ascii="Times New Roman"/>
          <w:b w:val="false"/>
          <w:i w:val="false"/>
          <w:color w:val="000000"/>
          <w:sz w:val="28"/>
        </w:rPr>
        <w:t>
      мәліметтер:</w:t>
      </w:r>
    </w:p>
    <w:bookmarkEnd w:id="853"/>
    <w:bookmarkStart w:name="z1181" w:id="854"/>
    <w:p>
      <w:pPr>
        <w:spacing w:after="0"/>
        <w:ind w:left="0"/>
        <w:jc w:val="both"/>
      </w:pPr>
      <w:r>
        <w:rPr>
          <w:rFonts w:ascii="Times New Roman"/>
          <w:b w:val="false"/>
          <w:i w:val="false"/>
          <w:color w:val="000000"/>
          <w:sz w:val="28"/>
        </w:rPr>
        <w:t>
      ЖСН/БСН ______________________________________________________</w:t>
      </w:r>
    </w:p>
    <w:bookmarkEnd w:id="854"/>
    <w:bookmarkStart w:name="z1182" w:id="855"/>
    <w:p>
      <w:pPr>
        <w:spacing w:after="0"/>
        <w:ind w:left="0"/>
        <w:jc w:val="both"/>
      </w:pPr>
      <w:r>
        <w:rPr>
          <w:rFonts w:ascii="Times New Roman"/>
          <w:b w:val="false"/>
          <w:i w:val="false"/>
          <w:color w:val="000000"/>
          <w:sz w:val="28"/>
        </w:rPr>
        <w:t>
      шарт нөмірі _____________________________________________________</w:t>
      </w:r>
    </w:p>
    <w:bookmarkEnd w:id="855"/>
    <w:bookmarkStart w:name="z1183" w:id="856"/>
    <w:p>
      <w:pPr>
        <w:spacing w:after="0"/>
        <w:ind w:left="0"/>
        <w:jc w:val="both"/>
      </w:pPr>
      <w:r>
        <w:rPr>
          <w:rFonts w:ascii="Times New Roman"/>
          <w:b w:val="false"/>
          <w:i w:val="false"/>
          <w:color w:val="000000"/>
          <w:sz w:val="28"/>
        </w:rPr>
        <w:t>
      шарттың жасалған күні ___________________________________________</w:t>
      </w:r>
    </w:p>
    <w:bookmarkEnd w:id="856"/>
    <w:bookmarkStart w:name="z1184" w:id="857"/>
    <w:p>
      <w:pPr>
        <w:spacing w:after="0"/>
        <w:ind w:left="0"/>
        <w:jc w:val="both"/>
      </w:pPr>
      <w:r>
        <w:rPr>
          <w:rFonts w:ascii="Times New Roman"/>
          <w:b w:val="false"/>
          <w:i w:val="false"/>
          <w:color w:val="000000"/>
          <w:sz w:val="28"/>
        </w:rPr>
        <w:t>
      бағасы, теңге ___________________________________________________</w:t>
      </w:r>
    </w:p>
    <w:bookmarkEnd w:id="857"/>
    <w:bookmarkStart w:name="z1185" w:id="858"/>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w:t>
      </w:r>
    </w:p>
    <w:bookmarkEnd w:id="858"/>
    <w:bookmarkStart w:name="z1186" w:id="859"/>
    <w:p>
      <w:pPr>
        <w:spacing w:after="0"/>
        <w:ind w:left="0"/>
        <w:jc w:val="both"/>
      </w:pPr>
      <w:r>
        <w:rPr>
          <w:rFonts w:ascii="Times New Roman"/>
          <w:b w:val="false"/>
          <w:i w:val="false"/>
          <w:color w:val="000000"/>
          <w:sz w:val="28"/>
        </w:rPr>
        <w:t>
      тұқымдарды өткізушінің) атауы және БСН-сы __________________________</w:t>
      </w:r>
    </w:p>
    <w:bookmarkEnd w:id="859"/>
    <w:bookmarkStart w:name="z1187" w:id="860"/>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w:t>
      </w:r>
    </w:p>
    <w:bookmarkEnd w:id="860"/>
    <w:bookmarkStart w:name="z1188" w:id="861"/>
    <w:p>
      <w:pPr>
        <w:spacing w:after="0"/>
        <w:ind w:left="0"/>
        <w:jc w:val="both"/>
      </w:pPr>
      <w:r>
        <w:rPr>
          <w:rFonts w:ascii="Times New Roman"/>
          <w:b w:val="false"/>
          <w:i w:val="false"/>
          <w:color w:val="000000"/>
          <w:sz w:val="28"/>
        </w:rPr>
        <w:t>
      тұқымдарды өндірушінің) орналасқан жерінің мекенжайы ________________</w:t>
      </w:r>
    </w:p>
    <w:bookmarkEnd w:id="861"/>
    <w:bookmarkStart w:name="z1189" w:id="862"/>
    <w:p>
      <w:pPr>
        <w:spacing w:after="0"/>
        <w:ind w:left="0"/>
        <w:jc w:val="both"/>
      </w:pPr>
      <w:r>
        <w:rPr>
          <w:rFonts w:ascii="Times New Roman"/>
          <w:b w:val="false"/>
          <w:i w:val="false"/>
          <w:color w:val="000000"/>
          <w:sz w:val="28"/>
        </w:rPr>
        <w:t>
      дақылдың, сорттың атауы ________________________________________</w:t>
      </w:r>
    </w:p>
    <w:bookmarkEnd w:id="862"/>
    <w:bookmarkStart w:name="z1190" w:id="863"/>
    <w:p>
      <w:pPr>
        <w:spacing w:after="0"/>
        <w:ind w:left="0"/>
        <w:jc w:val="both"/>
      </w:pPr>
      <w:r>
        <w:rPr>
          <w:rFonts w:ascii="Times New Roman"/>
          <w:b w:val="false"/>
          <w:i w:val="false"/>
          <w:color w:val="000000"/>
          <w:sz w:val="28"/>
        </w:rPr>
        <w:t>
      тұқым көлемі, тонна (дана)________________________________________</w:t>
      </w:r>
    </w:p>
    <w:bookmarkEnd w:id="863"/>
    <w:bookmarkStart w:name="z1191" w:id="864"/>
    <w:p>
      <w:pPr>
        <w:spacing w:after="0"/>
        <w:ind w:left="0"/>
        <w:jc w:val="both"/>
      </w:pPr>
      <w:r>
        <w:rPr>
          <w:rFonts w:ascii="Times New Roman"/>
          <w:b w:val="false"/>
          <w:i w:val="false"/>
          <w:color w:val="000000"/>
          <w:sz w:val="28"/>
        </w:rPr>
        <w:t>
      төлеу мерзімі____________________________________________________</w:t>
      </w:r>
    </w:p>
    <w:bookmarkEnd w:id="864"/>
    <w:bookmarkStart w:name="z1192" w:id="865"/>
    <w:p>
      <w:pPr>
        <w:spacing w:after="0"/>
        <w:ind w:left="0"/>
        <w:jc w:val="both"/>
      </w:pPr>
      <w:r>
        <w:rPr>
          <w:rFonts w:ascii="Times New Roman"/>
          <w:b w:val="false"/>
          <w:i w:val="false"/>
          <w:color w:val="000000"/>
          <w:sz w:val="28"/>
        </w:rPr>
        <w:t>
      межелі (босату) пункті ___________________________________________</w:t>
      </w:r>
    </w:p>
    <w:bookmarkEnd w:id="865"/>
    <w:bookmarkStart w:name="z1193" w:id="866"/>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w:t>
      </w:r>
    </w:p>
    <w:bookmarkEnd w:id="866"/>
    <w:bookmarkStart w:name="z1194" w:id="867"/>
    <w:p>
      <w:pPr>
        <w:spacing w:after="0"/>
        <w:ind w:left="0"/>
        <w:jc w:val="both"/>
      </w:pPr>
      <w:r>
        <w:rPr>
          <w:rFonts w:ascii="Times New Roman"/>
          <w:b w:val="false"/>
          <w:i w:val="false"/>
          <w:color w:val="000000"/>
          <w:sz w:val="28"/>
        </w:rPr>
        <w:t>
      растайтын төлем құжаттарының, шот-фактураның және элиталық тұқымдарды жеткізу</w:t>
      </w:r>
    </w:p>
    <w:bookmarkEnd w:id="867"/>
    <w:bookmarkStart w:name="z1195" w:id="868"/>
    <w:p>
      <w:pPr>
        <w:spacing w:after="0"/>
        <w:ind w:left="0"/>
        <w:jc w:val="both"/>
      </w:pPr>
      <w:r>
        <w:rPr>
          <w:rFonts w:ascii="Times New Roman"/>
          <w:b w:val="false"/>
          <w:i w:val="false"/>
          <w:color w:val="000000"/>
          <w:sz w:val="28"/>
        </w:rPr>
        <w:t>
      туралы жүкқұжаттың (актінің) мәліметтері:</w:t>
      </w:r>
    </w:p>
    <w:bookmarkEnd w:id="868"/>
    <w:bookmarkStart w:name="z1196" w:id="869"/>
    <w:p>
      <w:pPr>
        <w:spacing w:after="0"/>
        <w:ind w:left="0"/>
        <w:jc w:val="both"/>
      </w:pPr>
      <w:r>
        <w:rPr>
          <w:rFonts w:ascii="Times New Roman"/>
          <w:b w:val="false"/>
          <w:i w:val="false"/>
          <w:color w:val="000000"/>
          <w:sz w:val="28"/>
        </w:rPr>
        <w:t>
      төлем құжатының нөмірі _________________________________________</w:t>
      </w:r>
    </w:p>
    <w:bookmarkEnd w:id="869"/>
    <w:bookmarkStart w:name="z1197" w:id="870"/>
    <w:p>
      <w:pPr>
        <w:spacing w:after="0"/>
        <w:ind w:left="0"/>
        <w:jc w:val="both"/>
      </w:pPr>
      <w:r>
        <w:rPr>
          <w:rFonts w:ascii="Times New Roman"/>
          <w:b w:val="false"/>
          <w:i w:val="false"/>
          <w:color w:val="000000"/>
          <w:sz w:val="28"/>
        </w:rPr>
        <w:t>
      төлем құжатының берілген күні ___________________________________</w:t>
      </w:r>
    </w:p>
    <w:bookmarkEnd w:id="870"/>
    <w:bookmarkStart w:name="z1198" w:id="871"/>
    <w:p>
      <w:pPr>
        <w:spacing w:after="0"/>
        <w:ind w:left="0"/>
        <w:jc w:val="both"/>
      </w:pPr>
      <w:r>
        <w:rPr>
          <w:rFonts w:ascii="Times New Roman"/>
          <w:b w:val="false"/>
          <w:i w:val="false"/>
          <w:color w:val="000000"/>
          <w:sz w:val="28"/>
        </w:rPr>
        <w:t>
      шот-фактура нөмірі ______________________________________________</w:t>
      </w:r>
    </w:p>
    <w:bookmarkEnd w:id="871"/>
    <w:bookmarkStart w:name="z1199" w:id="872"/>
    <w:p>
      <w:pPr>
        <w:spacing w:after="0"/>
        <w:ind w:left="0"/>
        <w:jc w:val="both"/>
      </w:pPr>
      <w:r>
        <w:rPr>
          <w:rFonts w:ascii="Times New Roman"/>
          <w:b w:val="false"/>
          <w:i w:val="false"/>
          <w:color w:val="000000"/>
          <w:sz w:val="28"/>
        </w:rPr>
        <w:t>
      берілген күні ___________________________________________________</w:t>
      </w:r>
    </w:p>
    <w:bookmarkEnd w:id="872"/>
    <w:bookmarkStart w:name="z1200" w:id="873"/>
    <w:p>
      <w:pPr>
        <w:spacing w:after="0"/>
        <w:ind w:left="0"/>
        <w:jc w:val="both"/>
      </w:pPr>
      <w:r>
        <w:rPr>
          <w:rFonts w:ascii="Times New Roman"/>
          <w:b w:val="false"/>
          <w:i w:val="false"/>
          <w:color w:val="000000"/>
          <w:sz w:val="28"/>
        </w:rPr>
        <w:t>
      тасымалдауға арналған жүкқұжаттың нөмірі__________________________</w:t>
      </w:r>
    </w:p>
    <w:bookmarkEnd w:id="873"/>
    <w:bookmarkStart w:name="z1201" w:id="874"/>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874"/>
    <w:bookmarkStart w:name="z1202" w:id="875"/>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w:t>
      </w:r>
    </w:p>
    <w:bookmarkEnd w:id="875"/>
    <w:bookmarkStart w:name="z1203" w:id="876"/>
    <w:p>
      <w:pPr>
        <w:spacing w:after="0"/>
        <w:ind w:left="0"/>
        <w:jc w:val="both"/>
      </w:pPr>
      <w:r>
        <w:rPr>
          <w:rFonts w:ascii="Times New Roman"/>
          <w:b w:val="false"/>
          <w:i w:val="false"/>
          <w:color w:val="000000"/>
          <w:sz w:val="28"/>
        </w:rPr>
        <w:t>
      экономикалық одаққа кірмейтін елдерден сатып алған жағдайда) мәліметтері:</w:t>
      </w:r>
    </w:p>
    <w:bookmarkEnd w:id="876"/>
    <w:bookmarkStart w:name="z1204" w:id="877"/>
    <w:p>
      <w:pPr>
        <w:spacing w:after="0"/>
        <w:ind w:left="0"/>
        <w:jc w:val="both"/>
      </w:pPr>
      <w:r>
        <w:rPr>
          <w:rFonts w:ascii="Times New Roman"/>
          <w:b w:val="false"/>
          <w:i w:val="false"/>
          <w:color w:val="000000"/>
          <w:sz w:val="28"/>
        </w:rPr>
        <w:t>
      декларацияның нөмірі ____________________________________________</w:t>
      </w:r>
    </w:p>
    <w:bookmarkEnd w:id="877"/>
    <w:bookmarkStart w:name="z1205" w:id="878"/>
    <w:p>
      <w:pPr>
        <w:spacing w:after="0"/>
        <w:ind w:left="0"/>
        <w:jc w:val="both"/>
      </w:pPr>
      <w:r>
        <w:rPr>
          <w:rFonts w:ascii="Times New Roman"/>
          <w:b w:val="false"/>
          <w:i w:val="false"/>
          <w:color w:val="000000"/>
          <w:sz w:val="28"/>
        </w:rPr>
        <w:t>
      берілген күні ___________________________________________________</w:t>
      </w:r>
    </w:p>
    <w:bookmarkEnd w:id="878"/>
    <w:bookmarkStart w:name="z1206" w:id="879"/>
    <w:p>
      <w:pPr>
        <w:spacing w:after="0"/>
        <w:ind w:left="0"/>
        <w:jc w:val="both"/>
      </w:pPr>
      <w:r>
        <w:rPr>
          <w:rFonts w:ascii="Times New Roman"/>
          <w:b w:val="false"/>
          <w:i w:val="false"/>
          <w:color w:val="000000"/>
          <w:sz w:val="28"/>
        </w:rPr>
        <w:t>
      дақылдың, сорттың атауы _________________________________________</w:t>
      </w:r>
    </w:p>
    <w:bookmarkEnd w:id="879"/>
    <w:bookmarkStart w:name="z1207" w:id="880"/>
    <w:p>
      <w:pPr>
        <w:spacing w:after="0"/>
        <w:ind w:left="0"/>
        <w:jc w:val="both"/>
      </w:pPr>
      <w:r>
        <w:rPr>
          <w:rFonts w:ascii="Times New Roman"/>
          <w:b w:val="false"/>
          <w:i w:val="false"/>
          <w:color w:val="000000"/>
          <w:sz w:val="28"/>
        </w:rPr>
        <w:t>
      тұқым көлемі, тонна (дана)________________________________________</w:t>
      </w:r>
    </w:p>
    <w:bookmarkEnd w:id="880"/>
    <w:bookmarkStart w:name="z1208" w:id="881"/>
    <w:p>
      <w:pPr>
        <w:spacing w:after="0"/>
        <w:ind w:left="0"/>
        <w:jc w:val="both"/>
      </w:pPr>
      <w:r>
        <w:rPr>
          <w:rFonts w:ascii="Times New Roman"/>
          <w:b w:val="false"/>
          <w:i w:val="false"/>
          <w:color w:val="000000"/>
          <w:sz w:val="28"/>
        </w:rPr>
        <w:t>
      бағасы, теңге ___________________________________________________</w:t>
      </w:r>
    </w:p>
    <w:bookmarkEnd w:id="881"/>
    <w:bookmarkStart w:name="z1209" w:id="882"/>
    <w:p>
      <w:pPr>
        <w:spacing w:after="0"/>
        <w:ind w:left="0"/>
        <w:jc w:val="both"/>
      </w:pPr>
      <w:r>
        <w:rPr>
          <w:rFonts w:ascii="Times New Roman"/>
          <w:b w:val="false"/>
          <w:i w:val="false"/>
          <w:color w:val="000000"/>
          <w:sz w:val="28"/>
        </w:rPr>
        <w:t>
      өткізу құны, барлығы ____________________________________________</w:t>
      </w:r>
    </w:p>
    <w:bookmarkEnd w:id="882"/>
    <w:bookmarkStart w:name="z1210" w:id="883"/>
    <w:p>
      <w:pPr>
        <w:spacing w:after="0"/>
        <w:ind w:left="0"/>
        <w:jc w:val="both"/>
      </w:pPr>
      <w:r>
        <w:rPr>
          <w:rFonts w:ascii="Times New Roman"/>
          <w:b w:val="false"/>
          <w:i w:val="false"/>
          <w:color w:val="000000"/>
          <w:sz w:val="28"/>
        </w:rPr>
        <w:t>
      шетелдік тұқымдарды өндірушінің атауы ____________________________</w:t>
      </w:r>
    </w:p>
    <w:bookmarkEnd w:id="883"/>
    <w:bookmarkStart w:name="z1211" w:id="884"/>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884"/>
    <w:bookmarkStart w:name="z1212" w:id="885"/>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w:t>
      </w:r>
    </w:p>
    <w:bookmarkEnd w:id="885"/>
    <w:bookmarkStart w:name="z1213" w:id="886"/>
    <w:p>
      <w:pPr>
        <w:spacing w:after="0"/>
        <w:ind w:left="0"/>
        <w:jc w:val="both"/>
      </w:pPr>
      <w:r>
        <w:rPr>
          <w:rFonts w:ascii="Times New Roman"/>
          <w:b w:val="false"/>
          <w:i w:val="false"/>
          <w:color w:val="000000"/>
          <w:sz w:val="28"/>
        </w:rPr>
        <w:t>
      экономикалық одақ елдерінен әкелінгенін растайтын құжаттың мәліметтері:</w:t>
      </w:r>
    </w:p>
    <w:bookmarkEnd w:id="886"/>
    <w:bookmarkStart w:name="z1214" w:id="887"/>
    <w:p>
      <w:pPr>
        <w:spacing w:after="0"/>
        <w:ind w:left="0"/>
        <w:jc w:val="both"/>
      </w:pPr>
      <w:r>
        <w:rPr>
          <w:rFonts w:ascii="Times New Roman"/>
          <w:b w:val="false"/>
          <w:i w:val="false"/>
          <w:color w:val="000000"/>
          <w:sz w:val="28"/>
        </w:rPr>
        <w:t>
      құжаттың нөмірі ________________________________________________</w:t>
      </w:r>
    </w:p>
    <w:bookmarkEnd w:id="887"/>
    <w:bookmarkStart w:name="z1215" w:id="888"/>
    <w:p>
      <w:pPr>
        <w:spacing w:after="0"/>
        <w:ind w:left="0"/>
        <w:jc w:val="both"/>
      </w:pPr>
      <w:r>
        <w:rPr>
          <w:rFonts w:ascii="Times New Roman"/>
          <w:b w:val="false"/>
          <w:i w:val="false"/>
          <w:color w:val="000000"/>
          <w:sz w:val="28"/>
        </w:rPr>
        <w:t>
      берілген күні ___________________________________________________</w:t>
      </w:r>
    </w:p>
    <w:bookmarkEnd w:id="888"/>
    <w:bookmarkStart w:name="z1216" w:id="889"/>
    <w:p>
      <w:pPr>
        <w:spacing w:after="0"/>
        <w:ind w:left="0"/>
        <w:jc w:val="both"/>
      </w:pPr>
      <w:r>
        <w:rPr>
          <w:rFonts w:ascii="Times New Roman"/>
          <w:b w:val="false"/>
          <w:i w:val="false"/>
          <w:color w:val="000000"/>
          <w:sz w:val="28"/>
        </w:rPr>
        <w:t>
      дақылдың, сорттың атауы _________________________________________</w:t>
      </w:r>
    </w:p>
    <w:bookmarkEnd w:id="889"/>
    <w:bookmarkStart w:name="z1217" w:id="890"/>
    <w:p>
      <w:pPr>
        <w:spacing w:after="0"/>
        <w:ind w:left="0"/>
        <w:jc w:val="both"/>
      </w:pPr>
      <w:r>
        <w:rPr>
          <w:rFonts w:ascii="Times New Roman"/>
          <w:b w:val="false"/>
          <w:i w:val="false"/>
          <w:color w:val="000000"/>
          <w:sz w:val="28"/>
        </w:rPr>
        <w:t>
      тұқым көлемі, тонна (дана)________________________________________</w:t>
      </w:r>
    </w:p>
    <w:bookmarkEnd w:id="890"/>
    <w:bookmarkStart w:name="z1218" w:id="891"/>
    <w:p>
      <w:pPr>
        <w:spacing w:after="0"/>
        <w:ind w:left="0"/>
        <w:jc w:val="both"/>
      </w:pPr>
      <w:r>
        <w:rPr>
          <w:rFonts w:ascii="Times New Roman"/>
          <w:b w:val="false"/>
          <w:i w:val="false"/>
          <w:color w:val="000000"/>
          <w:sz w:val="28"/>
        </w:rPr>
        <w:t>
      бағасы, теңге ___________________________________________________</w:t>
      </w:r>
    </w:p>
    <w:bookmarkEnd w:id="891"/>
    <w:bookmarkStart w:name="z1219" w:id="892"/>
    <w:p>
      <w:pPr>
        <w:spacing w:after="0"/>
        <w:ind w:left="0"/>
        <w:jc w:val="both"/>
      </w:pPr>
      <w:r>
        <w:rPr>
          <w:rFonts w:ascii="Times New Roman"/>
          <w:b w:val="false"/>
          <w:i w:val="false"/>
          <w:color w:val="000000"/>
          <w:sz w:val="28"/>
        </w:rPr>
        <w:t>
      өткізу құны, барлығы ____________________________________________</w:t>
      </w:r>
    </w:p>
    <w:bookmarkEnd w:id="892"/>
    <w:bookmarkStart w:name="z1220" w:id="893"/>
    <w:p>
      <w:pPr>
        <w:spacing w:after="0"/>
        <w:ind w:left="0"/>
        <w:jc w:val="both"/>
      </w:pPr>
      <w:r>
        <w:rPr>
          <w:rFonts w:ascii="Times New Roman"/>
          <w:b w:val="false"/>
          <w:i w:val="false"/>
          <w:color w:val="000000"/>
          <w:sz w:val="28"/>
        </w:rPr>
        <w:t>
      шетелдік тұқымдарды өндірушінің атауы ___________________________</w:t>
      </w:r>
    </w:p>
    <w:bookmarkEnd w:id="893"/>
    <w:bookmarkStart w:name="z1221" w:id="894"/>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894"/>
    <w:bookmarkStart w:name="z1222" w:id="895"/>
    <w:p>
      <w:pPr>
        <w:spacing w:after="0"/>
        <w:ind w:left="0"/>
        <w:jc w:val="both"/>
      </w:pPr>
      <w:r>
        <w:rPr>
          <w:rFonts w:ascii="Times New Roman"/>
          <w:b w:val="false"/>
          <w:i w:val="false"/>
          <w:color w:val="000000"/>
          <w:sz w:val="28"/>
        </w:rPr>
        <w:t>
      7. Қорғалған топырақта қызанақ және қияр өндірумен айналысатын ауыл</w:t>
      </w:r>
    </w:p>
    <w:bookmarkEnd w:id="895"/>
    <w:bookmarkStart w:name="z1223" w:id="896"/>
    <w:p>
      <w:pPr>
        <w:spacing w:after="0"/>
        <w:ind w:left="0"/>
        <w:jc w:val="both"/>
      </w:pPr>
      <w:r>
        <w:rPr>
          <w:rFonts w:ascii="Times New Roman"/>
          <w:b w:val="false"/>
          <w:i w:val="false"/>
          <w:color w:val="000000"/>
          <w:sz w:val="28"/>
        </w:rPr>
        <w:t>
      шаруашылығы тауарын өндіруші (ауыл шаруашылығы кооперативі) үшін СМАЖ-дың</w:t>
      </w:r>
    </w:p>
    <w:bookmarkEnd w:id="896"/>
    <w:bookmarkStart w:name="z1224" w:id="897"/>
    <w:p>
      <w:pPr>
        <w:spacing w:after="0"/>
        <w:ind w:left="0"/>
        <w:jc w:val="both"/>
      </w:pPr>
      <w:r>
        <w:rPr>
          <w:rFonts w:ascii="Times New Roman"/>
          <w:b w:val="false"/>
          <w:i w:val="false"/>
          <w:color w:val="000000"/>
          <w:sz w:val="28"/>
        </w:rPr>
        <w:t>
      "Жылжымайтын мүлік тіркелімі" мемлекеттік дерекқорымен ақпараттық өзара</w:t>
      </w:r>
    </w:p>
    <w:bookmarkEnd w:id="897"/>
    <w:bookmarkStart w:name="z1225" w:id="898"/>
    <w:p>
      <w:pPr>
        <w:spacing w:after="0"/>
        <w:ind w:left="0"/>
        <w:jc w:val="both"/>
      </w:pPr>
      <w:r>
        <w:rPr>
          <w:rFonts w:ascii="Times New Roman"/>
          <w:b w:val="false"/>
          <w:i w:val="false"/>
          <w:color w:val="000000"/>
          <w:sz w:val="28"/>
        </w:rPr>
        <w:t>
      іс-қимылы нәтижесінде жылыжайдың болу фактісі мен оның жұмыс алаңының</w:t>
      </w:r>
    </w:p>
    <w:bookmarkEnd w:id="898"/>
    <w:bookmarkStart w:name="z1226" w:id="899"/>
    <w:p>
      <w:pPr>
        <w:spacing w:after="0"/>
        <w:ind w:left="0"/>
        <w:jc w:val="both"/>
      </w:pPr>
      <w:r>
        <w:rPr>
          <w:rFonts w:ascii="Times New Roman"/>
          <w:b w:val="false"/>
          <w:i w:val="false"/>
          <w:color w:val="000000"/>
          <w:sz w:val="28"/>
        </w:rPr>
        <w:t>
      өлшемдерін растайтын техникалық паспорт туралы мәліметтер:</w:t>
      </w:r>
    </w:p>
    <w:bookmarkEnd w:id="899"/>
    <w:bookmarkStart w:name="z1227" w:id="900"/>
    <w:p>
      <w:pPr>
        <w:spacing w:after="0"/>
        <w:ind w:left="0"/>
        <w:jc w:val="both"/>
      </w:pPr>
      <w:r>
        <w:rPr>
          <w:rFonts w:ascii="Times New Roman"/>
          <w:b w:val="false"/>
          <w:i w:val="false"/>
          <w:color w:val="000000"/>
          <w:sz w:val="28"/>
        </w:rPr>
        <w:t>
      мекенжайы _____________________________________________________</w:t>
      </w:r>
    </w:p>
    <w:bookmarkEnd w:id="900"/>
    <w:bookmarkStart w:name="z1228" w:id="901"/>
    <w:p>
      <w:pPr>
        <w:spacing w:after="0"/>
        <w:ind w:left="0"/>
        <w:jc w:val="both"/>
      </w:pPr>
      <w:r>
        <w:rPr>
          <w:rFonts w:ascii="Times New Roman"/>
          <w:b w:val="false"/>
          <w:i w:val="false"/>
          <w:color w:val="000000"/>
          <w:sz w:val="28"/>
        </w:rPr>
        <w:t>
      кадастрлық нөмірі _______________________________________________</w:t>
      </w:r>
    </w:p>
    <w:bookmarkEnd w:id="901"/>
    <w:bookmarkStart w:name="z1229" w:id="902"/>
    <w:p>
      <w:pPr>
        <w:spacing w:after="0"/>
        <w:ind w:left="0"/>
        <w:jc w:val="both"/>
      </w:pPr>
      <w:r>
        <w:rPr>
          <w:rFonts w:ascii="Times New Roman"/>
          <w:b w:val="false"/>
          <w:i w:val="false"/>
          <w:color w:val="000000"/>
          <w:sz w:val="28"/>
        </w:rPr>
        <w:t>
      түгендеу нөмірі ________________________________________________</w:t>
      </w:r>
    </w:p>
    <w:bookmarkEnd w:id="902"/>
    <w:bookmarkStart w:name="z1230" w:id="903"/>
    <w:p>
      <w:pPr>
        <w:spacing w:after="0"/>
        <w:ind w:left="0"/>
        <w:jc w:val="both"/>
      </w:pPr>
      <w:r>
        <w:rPr>
          <w:rFonts w:ascii="Times New Roman"/>
          <w:b w:val="false"/>
          <w:i w:val="false"/>
          <w:color w:val="000000"/>
          <w:sz w:val="28"/>
        </w:rPr>
        <w:t>
      нысаналы мақсаты _______________________________________________</w:t>
      </w:r>
    </w:p>
    <w:bookmarkEnd w:id="903"/>
    <w:bookmarkStart w:name="z1231" w:id="904"/>
    <w:p>
      <w:pPr>
        <w:spacing w:after="0"/>
        <w:ind w:left="0"/>
        <w:jc w:val="both"/>
      </w:pPr>
      <w:r>
        <w:rPr>
          <w:rFonts w:ascii="Times New Roman"/>
          <w:b w:val="false"/>
          <w:i w:val="false"/>
          <w:color w:val="000000"/>
          <w:sz w:val="28"/>
        </w:rPr>
        <w:t>
      қордың санаты __________________________________________________</w:t>
      </w:r>
    </w:p>
    <w:bookmarkEnd w:id="904"/>
    <w:bookmarkStart w:name="z1232" w:id="905"/>
    <w:p>
      <w:pPr>
        <w:spacing w:after="0"/>
        <w:ind w:left="0"/>
        <w:jc w:val="both"/>
      </w:pPr>
      <w:r>
        <w:rPr>
          <w:rFonts w:ascii="Times New Roman"/>
          <w:b w:val="false"/>
          <w:i w:val="false"/>
          <w:color w:val="000000"/>
          <w:sz w:val="28"/>
        </w:rPr>
        <w:t>
      8. Элиталық тұқымдардың сорттық және егістік сапасын растайтын құжат туралы</w:t>
      </w:r>
    </w:p>
    <w:bookmarkEnd w:id="905"/>
    <w:bookmarkStart w:name="z1233" w:id="906"/>
    <w:p>
      <w:pPr>
        <w:spacing w:after="0"/>
        <w:ind w:left="0"/>
        <w:jc w:val="both"/>
      </w:pPr>
      <w:r>
        <w:rPr>
          <w:rFonts w:ascii="Times New Roman"/>
          <w:b w:val="false"/>
          <w:i w:val="false"/>
          <w:color w:val="000000"/>
          <w:sz w:val="28"/>
        </w:rPr>
        <w:t>
      мәліметтер*:</w:t>
      </w:r>
    </w:p>
    <w:bookmarkEnd w:id="906"/>
    <w:bookmarkStart w:name="z1234" w:id="907"/>
    <w:p>
      <w:pPr>
        <w:spacing w:after="0"/>
        <w:ind w:left="0"/>
        <w:jc w:val="both"/>
      </w:pPr>
      <w:r>
        <w:rPr>
          <w:rFonts w:ascii="Times New Roman"/>
          <w:b w:val="false"/>
          <w:i w:val="false"/>
          <w:color w:val="000000"/>
          <w:sz w:val="28"/>
        </w:rPr>
        <w:t>
      құжаттың нөмірі_________________________________________________</w:t>
      </w:r>
    </w:p>
    <w:bookmarkEnd w:id="907"/>
    <w:bookmarkStart w:name="z1235" w:id="908"/>
    <w:p>
      <w:pPr>
        <w:spacing w:after="0"/>
        <w:ind w:left="0"/>
        <w:jc w:val="both"/>
      </w:pPr>
      <w:r>
        <w:rPr>
          <w:rFonts w:ascii="Times New Roman"/>
          <w:b w:val="false"/>
          <w:i w:val="false"/>
          <w:color w:val="000000"/>
          <w:sz w:val="28"/>
        </w:rPr>
        <w:t>
      берілген күні ___________________________________________________</w:t>
      </w:r>
    </w:p>
    <w:bookmarkEnd w:id="908"/>
    <w:bookmarkStart w:name="z1236" w:id="909"/>
    <w:p>
      <w:pPr>
        <w:spacing w:after="0"/>
        <w:ind w:left="0"/>
        <w:jc w:val="both"/>
      </w:pPr>
      <w:r>
        <w:rPr>
          <w:rFonts w:ascii="Times New Roman"/>
          <w:b w:val="false"/>
          <w:i w:val="false"/>
          <w:color w:val="000000"/>
          <w:sz w:val="28"/>
        </w:rPr>
        <w:t>
      кім берді ______________________________________________________</w:t>
      </w:r>
    </w:p>
    <w:bookmarkEnd w:id="909"/>
    <w:bookmarkStart w:name="z1237" w:id="910"/>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w:t>
      </w:r>
    </w:p>
    <w:bookmarkEnd w:id="910"/>
    <w:bookmarkStart w:name="z1238" w:id="911"/>
    <w:p>
      <w:pPr>
        <w:spacing w:after="0"/>
        <w:ind w:left="0"/>
        <w:jc w:val="both"/>
      </w:pPr>
      <w:r>
        <w:rPr>
          <w:rFonts w:ascii="Times New Roman"/>
          <w:b w:val="false"/>
          <w:i w:val="false"/>
          <w:color w:val="000000"/>
          <w:sz w:val="28"/>
        </w:rPr>
        <w:t>
      декларацияның мәліметтері (элиталық тұқымдарды Еуразиялық экономикалық одаққа</w:t>
      </w:r>
    </w:p>
    <w:bookmarkEnd w:id="911"/>
    <w:bookmarkStart w:name="z1239" w:id="912"/>
    <w:p>
      <w:pPr>
        <w:spacing w:after="0"/>
        <w:ind w:left="0"/>
        <w:jc w:val="both"/>
      </w:pPr>
      <w:r>
        <w:rPr>
          <w:rFonts w:ascii="Times New Roman"/>
          <w:b w:val="false"/>
          <w:i w:val="false"/>
          <w:color w:val="000000"/>
          <w:sz w:val="28"/>
        </w:rPr>
        <w:t>
      кірмейтін елдерден сатып алған жағдайда):</w:t>
      </w:r>
    </w:p>
    <w:bookmarkEnd w:id="912"/>
    <w:bookmarkStart w:name="z1240" w:id="913"/>
    <w:p>
      <w:pPr>
        <w:spacing w:after="0"/>
        <w:ind w:left="0"/>
        <w:jc w:val="both"/>
      </w:pPr>
      <w:r>
        <w:rPr>
          <w:rFonts w:ascii="Times New Roman"/>
          <w:b w:val="false"/>
          <w:i w:val="false"/>
          <w:color w:val="000000"/>
          <w:sz w:val="28"/>
        </w:rPr>
        <w:t>
      нөмірі мен берілген күні _________________________________________</w:t>
      </w:r>
    </w:p>
    <w:bookmarkEnd w:id="913"/>
    <w:bookmarkStart w:name="z1241" w:id="914"/>
    <w:p>
      <w:pPr>
        <w:spacing w:after="0"/>
        <w:ind w:left="0"/>
        <w:jc w:val="both"/>
      </w:pPr>
      <w:r>
        <w:rPr>
          <w:rFonts w:ascii="Times New Roman"/>
          <w:b w:val="false"/>
          <w:i w:val="false"/>
          <w:color w:val="000000"/>
          <w:sz w:val="28"/>
        </w:rPr>
        <w:t>
      тауардың атауы _________________________________________________</w:t>
      </w:r>
    </w:p>
    <w:bookmarkEnd w:id="914"/>
    <w:bookmarkStart w:name="z1242" w:id="915"/>
    <w:p>
      <w:pPr>
        <w:spacing w:after="0"/>
        <w:ind w:left="0"/>
        <w:jc w:val="both"/>
      </w:pPr>
      <w:r>
        <w:rPr>
          <w:rFonts w:ascii="Times New Roman"/>
          <w:b w:val="false"/>
          <w:i w:val="false"/>
          <w:color w:val="000000"/>
          <w:sz w:val="28"/>
        </w:rPr>
        <w:t>
      экспорттаушы/жүк жөнелтуші _____________________________________</w:t>
      </w:r>
    </w:p>
    <w:bookmarkEnd w:id="915"/>
    <w:bookmarkStart w:name="z1243" w:id="916"/>
    <w:p>
      <w:pPr>
        <w:spacing w:after="0"/>
        <w:ind w:left="0"/>
        <w:jc w:val="both"/>
      </w:pPr>
      <w:r>
        <w:rPr>
          <w:rFonts w:ascii="Times New Roman"/>
          <w:b w:val="false"/>
          <w:i w:val="false"/>
          <w:color w:val="000000"/>
          <w:sz w:val="28"/>
        </w:rPr>
        <w:t>
      импорттаушы/жүк алушы_________________________________________</w:t>
      </w:r>
    </w:p>
    <w:bookmarkEnd w:id="916"/>
    <w:bookmarkStart w:name="z1244" w:id="917"/>
    <w:p>
      <w:pPr>
        <w:spacing w:after="0"/>
        <w:ind w:left="0"/>
        <w:jc w:val="both"/>
      </w:pPr>
      <w:r>
        <w:rPr>
          <w:rFonts w:ascii="Times New Roman"/>
          <w:b w:val="false"/>
          <w:i w:val="false"/>
          <w:color w:val="000000"/>
          <w:sz w:val="28"/>
        </w:rPr>
        <w:t>
      10. Тиесілі субсидиялар есептемесі:</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918"/>
    <w:p>
      <w:pPr>
        <w:spacing w:after="0"/>
        <w:ind w:left="0"/>
        <w:jc w:val="both"/>
      </w:pPr>
      <w:r>
        <w:rPr>
          <w:rFonts w:ascii="Times New Roman"/>
          <w:b w:val="false"/>
          <w:i w:val="false"/>
          <w:color w:val="000000"/>
          <w:sz w:val="28"/>
        </w:rPr>
        <w:t>
      кестенің жалғасы</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(данаға)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919"/>
    <w:p>
      <w:pPr>
        <w:spacing w:after="0"/>
        <w:ind w:left="0"/>
        <w:jc w:val="both"/>
      </w:pPr>
      <w:r>
        <w:rPr>
          <w:rFonts w:ascii="Times New Roman"/>
          <w:b w:val="false"/>
          <w:i w:val="false"/>
          <w:color w:val="000000"/>
          <w:sz w:val="28"/>
        </w:rPr>
        <w:t>
      Ескертпе:</w:t>
      </w:r>
    </w:p>
    <w:bookmarkEnd w:id="919"/>
    <w:bookmarkStart w:name="z1247" w:id="920"/>
    <w:p>
      <w:pPr>
        <w:spacing w:after="0"/>
        <w:ind w:left="0"/>
        <w:jc w:val="both"/>
      </w:pPr>
      <w:r>
        <w:rPr>
          <w:rFonts w:ascii="Times New Roman"/>
          <w:b w:val="false"/>
          <w:i w:val="false"/>
          <w:color w:val="000000"/>
          <w:sz w:val="28"/>
        </w:rPr>
        <w:t>
      * элиталық тұқым өсіру шаруашылығы өткізген тұқымдар бойынша тұқымдарға арналған аттестат туралы және тұқымның кондициялылығы туралы куәлік (түйнектік талдау актісі) туралы мәліметтер көрсетіледі.</w:t>
      </w:r>
    </w:p>
    <w:bookmarkEnd w:id="920"/>
    <w:bookmarkStart w:name="z1248" w:id="921"/>
    <w:p>
      <w:pPr>
        <w:spacing w:after="0"/>
        <w:ind w:left="0"/>
        <w:jc w:val="both"/>
      </w:pPr>
      <w:r>
        <w:rPr>
          <w:rFonts w:ascii="Times New Roman"/>
          <w:b w:val="false"/>
          <w:i w:val="false"/>
          <w:color w:val="000000"/>
          <w:sz w:val="28"/>
        </w:rPr>
        <w:t>
      **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элиталық тұқым көлеміне төленеді.</w:t>
      </w:r>
    </w:p>
    <w:bookmarkEnd w:id="921"/>
    <w:bookmarkStart w:name="z1249" w:id="922"/>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w:t>
      </w:r>
    </w:p>
    <w:bookmarkEnd w:id="922"/>
    <w:bookmarkStart w:name="z1250" w:id="923"/>
    <w:p>
      <w:pPr>
        <w:spacing w:after="0"/>
        <w:ind w:left="0"/>
        <w:jc w:val="both"/>
      </w:pPr>
      <w:r>
        <w:rPr>
          <w:rFonts w:ascii="Times New Roman"/>
          <w:b w:val="false"/>
          <w:i w:val="false"/>
          <w:color w:val="000000"/>
          <w:sz w:val="28"/>
        </w:rPr>
        <w:t>
      ***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0,7 формуласы бойынша есептеледі.</w:t>
      </w:r>
    </w:p>
    <w:bookmarkEnd w:id="923"/>
    <w:bookmarkStart w:name="z1251" w:id="924"/>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bookmarkEnd w:id="924"/>
    <w:bookmarkStart w:name="z1252" w:id="925"/>
    <w:p>
      <w:pPr>
        <w:spacing w:after="0"/>
        <w:ind w:left="0"/>
        <w:jc w:val="both"/>
      </w:pPr>
      <w:r>
        <w:rPr>
          <w:rFonts w:ascii="Times New Roman"/>
          <w:b w:val="false"/>
          <w:i w:val="false"/>
          <w:color w:val="000000"/>
          <w:sz w:val="28"/>
        </w:rPr>
        <w:t>
      Элиталық тұқымдарды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 есептемесін жүргізеді.</w:t>
      </w:r>
    </w:p>
    <w:bookmarkEnd w:id="925"/>
    <w:bookmarkStart w:name="z1253" w:id="926"/>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926"/>
    <w:bookmarkStart w:name="z1254" w:id="927"/>
    <w:p>
      <w:pPr>
        <w:spacing w:after="0"/>
        <w:ind w:left="0"/>
        <w:jc w:val="both"/>
      </w:pPr>
      <w:r>
        <w:rPr>
          <w:rFonts w:ascii="Times New Roman"/>
          <w:b w:val="false"/>
          <w:i w:val="false"/>
          <w:color w:val="000000"/>
          <w:sz w:val="28"/>
        </w:rPr>
        <w:t>
      Өтінім беруші 20__ жылғы "__" ______ сағат _____ қол қойып, жіберді:</w:t>
      </w:r>
    </w:p>
    <w:bookmarkEnd w:id="927"/>
    <w:bookmarkStart w:name="z1255" w:id="928"/>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928"/>
    <w:bookmarkStart w:name="z1256" w:id="929"/>
    <w:p>
      <w:pPr>
        <w:spacing w:after="0"/>
        <w:ind w:left="0"/>
        <w:jc w:val="both"/>
      </w:pPr>
      <w:r>
        <w:rPr>
          <w:rFonts w:ascii="Times New Roman"/>
          <w:b w:val="false"/>
          <w:i w:val="false"/>
          <w:color w:val="000000"/>
          <w:sz w:val="28"/>
        </w:rPr>
        <w:t>
      ЭЦҚ қою күні және уақыты</w:t>
      </w:r>
    </w:p>
    <w:bookmarkEnd w:id="929"/>
    <w:bookmarkStart w:name="z1257" w:id="930"/>
    <w:p>
      <w:pPr>
        <w:spacing w:after="0"/>
        <w:ind w:left="0"/>
        <w:jc w:val="both"/>
      </w:pPr>
      <w:r>
        <w:rPr>
          <w:rFonts w:ascii="Times New Roman"/>
          <w:b w:val="false"/>
          <w:i w:val="false"/>
          <w:color w:val="000000"/>
          <w:sz w:val="28"/>
        </w:rPr>
        <w:t>
      Өтінімді қабылдау туралы хабарлама:</w:t>
      </w:r>
    </w:p>
    <w:bookmarkEnd w:id="930"/>
    <w:bookmarkStart w:name="z1258" w:id="931"/>
    <w:p>
      <w:pPr>
        <w:spacing w:after="0"/>
        <w:ind w:left="0"/>
        <w:jc w:val="both"/>
      </w:pPr>
      <w:r>
        <w:rPr>
          <w:rFonts w:ascii="Times New Roman"/>
          <w:b w:val="false"/>
          <w:i w:val="false"/>
          <w:color w:val="000000"/>
          <w:sz w:val="28"/>
        </w:rPr>
        <w:t>
      Өтінім қарауға 20__ жылғы "__" _____сағат _____ қабылданды:</w:t>
      </w:r>
    </w:p>
    <w:bookmarkEnd w:id="931"/>
    <w:bookmarkStart w:name="z1259" w:id="932"/>
    <w:p>
      <w:pPr>
        <w:spacing w:after="0"/>
        <w:ind w:left="0"/>
        <w:jc w:val="both"/>
      </w:pPr>
      <w:r>
        <w:rPr>
          <w:rFonts w:ascii="Times New Roman"/>
          <w:b w:val="false"/>
          <w:i w:val="false"/>
          <w:color w:val="000000"/>
          <w:sz w:val="28"/>
        </w:rPr>
        <w:t>
      ЭЦҚ-дан алынған деректер</w:t>
      </w:r>
    </w:p>
    <w:bookmarkEnd w:id="932"/>
    <w:bookmarkStart w:name="z1260" w:id="933"/>
    <w:p>
      <w:pPr>
        <w:spacing w:after="0"/>
        <w:ind w:left="0"/>
        <w:jc w:val="both"/>
      </w:pPr>
      <w:r>
        <w:rPr>
          <w:rFonts w:ascii="Times New Roman"/>
          <w:b w:val="false"/>
          <w:i w:val="false"/>
          <w:color w:val="000000"/>
          <w:sz w:val="28"/>
        </w:rPr>
        <w:t>
      ЭЦҚ қою күні және уақыты</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262" w:id="934"/>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934"/>
    <w:bookmarkStart w:name="z1263" w:id="935"/>
    <w:p>
      <w:pPr>
        <w:spacing w:after="0"/>
        <w:ind w:left="0"/>
        <w:jc w:val="both"/>
      </w:pPr>
      <w:r>
        <w:rPr>
          <w:rFonts w:ascii="Times New Roman"/>
          <w:b w:val="false"/>
          <w:i w:val="false"/>
          <w:color w:val="000000"/>
          <w:sz w:val="28"/>
        </w:rPr>
        <w:t>
      Кімге: ___________________________________________________________________,</w:t>
      </w:r>
    </w:p>
    <w:bookmarkEnd w:id="935"/>
    <w:bookmarkStart w:name="z1264" w:id="936"/>
    <w:p>
      <w:pPr>
        <w:spacing w:after="0"/>
        <w:ind w:left="0"/>
        <w:jc w:val="both"/>
      </w:pPr>
      <w:r>
        <w:rPr>
          <w:rFonts w:ascii="Times New Roman"/>
          <w:b w:val="false"/>
          <w:i w:val="false"/>
          <w:color w:val="000000"/>
          <w:sz w:val="28"/>
        </w:rPr>
        <w:t>
      (облыстың, (республикалық маңызы бар қаланың, астананың, ауданның және облыстық</w:t>
      </w:r>
    </w:p>
    <w:bookmarkEnd w:id="936"/>
    <w:bookmarkStart w:name="z1265" w:id="937"/>
    <w:p>
      <w:pPr>
        <w:spacing w:after="0"/>
        <w:ind w:left="0"/>
        <w:jc w:val="both"/>
      </w:pPr>
      <w:r>
        <w:rPr>
          <w:rFonts w:ascii="Times New Roman"/>
          <w:b w:val="false"/>
          <w:i w:val="false"/>
          <w:color w:val="000000"/>
          <w:sz w:val="28"/>
        </w:rPr>
        <w:t>
      маңызы бар қаланың) жергiлiктi атқарушы органының толық атауы) кімнен:</w:t>
      </w:r>
    </w:p>
    <w:bookmarkEnd w:id="937"/>
    <w:bookmarkStart w:name="z1266" w:id="938"/>
    <w:p>
      <w:pPr>
        <w:spacing w:after="0"/>
        <w:ind w:left="0"/>
        <w:jc w:val="both"/>
      </w:pPr>
      <w:r>
        <w:rPr>
          <w:rFonts w:ascii="Times New Roman"/>
          <w:b w:val="false"/>
          <w:i w:val="false"/>
          <w:color w:val="000000"/>
          <w:sz w:val="28"/>
        </w:rPr>
        <w:t>
      __________________________________________________________________________</w:t>
      </w:r>
    </w:p>
    <w:bookmarkEnd w:id="938"/>
    <w:bookmarkStart w:name="z1267" w:id="939"/>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939"/>
    <w:bookmarkStart w:name="z1268" w:id="940"/>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bookmarkEnd w:id="940"/>
    <w:bookmarkStart w:name="z1269" w:id="941"/>
    <w:p>
      <w:pPr>
        <w:spacing w:after="0"/>
        <w:ind w:left="0"/>
        <w:jc w:val="both"/>
      </w:pPr>
      <w:r>
        <w:rPr>
          <w:rFonts w:ascii="Times New Roman"/>
          <w:b w:val="false"/>
          <w:i w:val="false"/>
          <w:color w:val="000000"/>
          <w:sz w:val="28"/>
        </w:rPr>
        <w:t>
      ______________________________________ тонна көлемінде сатып алынған (дақыл,</w:t>
      </w:r>
    </w:p>
    <w:bookmarkEnd w:id="941"/>
    <w:bookmarkStart w:name="z1270" w:id="942"/>
    <w:p>
      <w:pPr>
        <w:spacing w:after="0"/>
        <w:ind w:left="0"/>
        <w:jc w:val="both"/>
      </w:pPr>
      <w:r>
        <w:rPr>
          <w:rFonts w:ascii="Times New Roman"/>
          <w:b w:val="false"/>
          <w:i w:val="false"/>
          <w:color w:val="000000"/>
          <w:sz w:val="28"/>
        </w:rPr>
        <w:t>
      будан) жүгерінің, қант қызылшасының, рапстың, күнбағыстың, мақтаның, құмайдың,</w:t>
      </w:r>
    </w:p>
    <w:bookmarkEnd w:id="942"/>
    <w:bookmarkStart w:name="z1271" w:id="943"/>
    <w:p>
      <w:pPr>
        <w:spacing w:after="0"/>
        <w:ind w:left="0"/>
        <w:jc w:val="both"/>
      </w:pPr>
      <w:r>
        <w:rPr>
          <w:rFonts w:ascii="Times New Roman"/>
          <w:b w:val="false"/>
          <w:i w:val="false"/>
          <w:color w:val="000000"/>
          <w:sz w:val="28"/>
        </w:rPr>
        <w:t>
      қызанақтың және қиярдың бірінші ұрпақ будандарының тұқымдарына</w:t>
      </w:r>
    </w:p>
    <w:bookmarkEnd w:id="943"/>
    <w:bookmarkStart w:name="z1272" w:id="944"/>
    <w:p>
      <w:pPr>
        <w:spacing w:after="0"/>
        <w:ind w:left="0"/>
        <w:jc w:val="both"/>
      </w:pPr>
      <w:r>
        <w:rPr>
          <w:rFonts w:ascii="Times New Roman"/>
          <w:b w:val="false"/>
          <w:i w:val="false"/>
          <w:color w:val="000000"/>
          <w:sz w:val="28"/>
        </w:rPr>
        <w:t>
      ________________________________ теңге мөлшерінде субсидия төлеуді (сомасы</w:t>
      </w:r>
    </w:p>
    <w:bookmarkEnd w:id="944"/>
    <w:bookmarkStart w:name="z1273" w:id="945"/>
    <w:p>
      <w:pPr>
        <w:spacing w:after="0"/>
        <w:ind w:left="0"/>
        <w:jc w:val="both"/>
      </w:pPr>
      <w:r>
        <w:rPr>
          <w:rFonts w:ascii="Times New Roman"/>
          <w:b w:val="false"/>
          <w:i w:val="false"/>
          <w:color w:val="000000"/>
          <w:sz w:val="28"/>
        </w:rPr>
        <w:t>
      цифрлармен және жазбаша) сұраймын.</w:t>
      </w:r>
    </w:p>
    <w:bookmarkEnd w:id="945"/>
    <w:bookmarkStart w:name="z1274" w:id="946"/>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w:t>
      </w:r>
    </w:p>
    <w:bookmarkEnd w:id="946"/>
    <w:bookmarkStart w:name="z1275" w:id="947"/>
    <w:p>
      <w:pPr>
        <w:spacing w:after="0"/>
        <w:ind w:left="0"/>
        <w:jc w:val="both"/>
      </w:pPr>
      <w:r>
        <w:rPr>
          <w:rFonts w:ascii="Times New Roman"/>
          <w:b w:val="false"/>
          <w:i w:val="false"/>
          <w:color w:val="000000"/>
          <w:sz w:val="28"/>
        </w:rPr>
        <w:t>
      мәліметтері:</w:t>
      </w:r>
    </w:p>
    <w:bookmarkEnd w:id="947"/>
    <w:bookmarkStart w:name="z1276" w:id="948"/>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w:t>
      </w:r>
    </w:p>
    <w:bookmarkEnd w:id="948"/>
    <w:bookmarkStart w:name="z1277" w:id="949"/>
    <w:p>
      <w:pPr>
        <w:spacing w:after="0"/>
        <w:ind w:left="0"/>
        <w:jc w:val="both"/>
      </w:pPr>
      <w:r>
        <w:rPr>
          <w:rFonts w:ascii="Times New Roman"/>
          <w:b w:val="false"/>
          <w:i w:val="false"/>
          <w:color w:val="000000"/>
          <w:sz w:val="28"/>
        </w:rPr>
        <w:t>
      БСН)</w:t>
      </w:r>
    </w:p>
    <w:bookmarkEnd w:id="949"/>
    <w:bookmarkStart w:name="z1278" w:id="950"/>
    <w:p>
      <w:pPr>
        <w:spacing w:after="0"/>
        <w:ind w:left="0"/>
        <w:jc w:val="both"/>
      </w:pPr>
      <w:r>
        <w:rPr>
          <w:rFonts w:ascii="Times New Roman"/>
          <w:b w:val="false"/>
          <w:i w:val="false"/>
          <w:color w:val="000000"/>
          <w:sz w:val="28"/>
        </w:rPr>
        <w:t>
      ______________________________________________</w:t>
      </w:r>
    </w:p>
    <w:bookmarkEnd w:id="950"/>
    <w:bookmarkStart w:name="z1279" w:id="951"/>
    <w:p>
      <w:pPr>
        <w:spacing w:after="0"/>
        <w:ind w:left="0"/>
        <w:jc w:val="both"/>
      </w:pPr>
      <w:r>
        <w:rPr>
          <w:rFonts w:ascii="Times New Roman"/>
          <w:b w:val="false"/>
          <w:i w:val="false"/>
          <w:color w:val="000000"/>
          <w:sz w:val="28"/>
        </w:rPr>
        <w:t>
      Бенефициар коды (бұдан әрі – Кбе) ________________________________</w:t>
      </w:r>
    </w:p>
    <w:bookmarkEnd w:id="951"/>
    <w:bookmarkStart w:name="z1280" w:id="952"/>
    <w:p>
      <w:pPr>
        <w:spacing w:after="0"/>
        <w:ind w:left="0"/>
        <w:jc w:val="both"/>
      </w:pPr>
      <w:r>
        <w:rPr>
          <w:rFonts w:ascii="Times New Roman"/>
          <w:b w:val="false"/>
          <w:i w:val="false"/>
          <w:color w:val="000000"/>
          <w:sz w:val="28"/>
        </w:rPr>
        <w:t>
      Банктің немесе почта операторының деректемелері___________________</w:t>
      </w:r>
    </w:p>
    <w:bookmarkEnd w:id="952"/>
    <w:bookmarkStart w:name="z1281" w:id="953"/>
    <w:p>
      <w:pPr>
        <w:spacing w:after="0"/>
        <w:ind w:left="0"/>
        <w:jc w:val="both"/>
      </w:pPr>
      <w:r>
        <w:rPr>
          <w:rFonts w:ascii="Times New Roman"/>
          <w:b w:val="false"/>
          <w:i w:val="false"/>
          <w:color w:val="000000"/>
          <w:sz w:val="28"/>
        </w:rPr>
        <w:t>
      Банктің немесе почта операторының атауы ___________________________</w:t>
      </w:r>
    </w:p>
    <w:bookmarkEnd w:id="953"/>
    <w:bookmarkStart w:name="z1282" w:id="954"/>
    <w:p>
      <w:pPr>
        <w:spacing w:after="0"/>
        <w:ind w:left="0"/>
        <w:jc w:val="both"/>
      </w:pPr>
      <w:r>
        <w:rPr>
          <w:rFonts w:ascii="Times New Roman"/>
          <w:b w:val="false"/>
          <w:i w:val="false"/>
          <w:color w:val="000000"/>
          <w:sz w:val="28"/>
        </w:rPr>
        <w:t>
      Банктік сәйкестендiру коды _______________________________________</w:t>
      </w:r>
    </w:p>
    <w:bookmarkEnd w:id="954"/>
    <w:bookmarkStart w:name="z1283" w:id="955"/>
    <w:p>
      <w:pPr>
        <w:spacing w:after="0"/>
        <w:ind w:left="0"/>
        <w:jc w:val="both"/>
      </w:pPr>
      <w:r>
        <w:rPr>
          <w:rFonts w:ascii="Times New Roman"/>
          <w:b w:val="false"/>
          <w:i w:val="false"/>
          <w:color w:val="000000"/>
          <w:sz w:val="28"/>
        </w:rPr>
        <w:t>
      Жеке сәйкестендiру коды _________________________________________</w:t>
      </w:r>
    </w:p>
    <w:bookmarkEnd w:id="955"/>
    <w:bookmarkStart w:name="z1284" w:id="956"/>
    <w:p>
      <w:pPr>
        <w:spacing w:after="0"/>
        <w:ind w:left="0"/>
        <w:jc w:val="both"/>
      </w:pPr>
      <w:r>
        <w:rPr>
          <w:rFonts w:ascii="Times New Roman"/>
          <w:b w:val="false"/>
          <w:i w:val="false"/>
          <w:color w:val="000000"/>
          <w:sz w:val="28"/>
        </w:rPr>
        <w:t>
      БСН ___________________________________________________________</w:t>
      </w:r>
    </w:p>
    <w:bookmarkEnd w:id="956"/>
    <w:bookmarkStart w:name="z1285" w:id="957"/>
    <w:p>
      <w:pPr>
        <w:spacing w:after="0"/>
        <w:ind w:left="0"/>
        <w:jc w:val="both"/>
      </w:pPr>
      <w:r>
        <w:rPr>
          <w:rFonts w:ascii="Times New Roman"/>
          <w:b w:val="false"/>
          <w:i w:val="false"/>
          <w:color w:val="000000"/>
          <w:sz w:val="28"/>
        </w:rPr>
        <w:t>
      Кбе ____________________________________________________________</w:t>
      </w:r>
    </w:p>
    <w:bookmarkEnd w:id="957"/>
    <w:bookmarkStart w:name="z1286" w:id="958"/>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959"/>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w:t>
      </w:r>
    </w:p>
    <w:bookmarkEnd w:id="959"/>
    <w:bookmarkStart w:name="z1288" w:id="960"/>
    <w:p>
      <w:pPr>
        <w:spacing w:after="0"/>
        <w:ind w:left="0"/>
        <w:jc w:val="both"/>
      </w:pPr>
      <w:r>
        <w:rPr>
          <w:rFonts w:ascii="Times New Roman"/>
          <w:b w:val="false"/>
          <w:i w:val="false"/>
          <w:color w:val="000000"/>
          <w:sz w:val="28"/>
        </w:rPr>
        <w:t>
      шетелдік тұқым өндіруші) мен ауыл шаруашылығы тауарын өндіруші (ауыл</w:t>
      </w:r>
    </w:p>
    <w:bookmarkEnd w:id="960"/>
    <w:bookmarkStart w:name="z1289" w:id="961"/>
    <w:p>
      <w:pPr>
        <w:spacing w:after="0"/>
        <w:ind w:left="0"/>
        <w:jc w:val="both"/>
      </w:pPr>
      <w:r>
        <w:rPr>
          <w:rFonts w:ascii="Times New Roman"/>
          <w:b w:val="false"/>
          <w:i w:val="false"/>
          <w:color w:val="000000"/>
          <w:sz w:val="28"/>
        </w:rPr>
        <w:t>
      шаруашылығы кооперативі) арасындағы сатып алу-сату шартының мәліметтері:</w:t>
      </w:r>
    </w:p>
    <w:bookmarkEnd w:id="961"/>
    <w:bookmarkStart w:name="z1290" w:id="962"/>
    <w:p>
      <w:pPr>
        <w:spacing w:after="0"/>
        <w:ind w:left="0"/>
        <w:jc w:val="both"/>
      </w:pPr>
      <w:r>
        <w:rPr>
          <w:rFonts w:ascii="Times New Roman"/>
          <w:b w:val="false"/>
          <w:i w:val="false"/>
          <w:color w:val="000000"/>
          <w:sz w:val="28"/>
        </w:rPr>
        <w:t>
      ЖСН/БСН ______________________________________________________</w:t>
      </w:r>
    </w:p>
    <w:bookmarkEnd w:id="962"/>
    <w:bookmarkStart w:name="z1291" w:id="963"/>
    <w:p>
      <w:pPr>
        <w:spacing w:after="0"/>
        <w:ind w:left="0"/>
        <w:jc w:val="both"/>
      </w:pPr>
      <w:r>
        <w:rPr>
          <w:rFonts w:ascii="Times New Roman"/>
          <w:b w:val="false"/>
          <w:i w:val="false"/>
          <w:color w:val="000000"/>
          <w:sz w:val="28"/>
        </w:rPr>
        <w:t>
      шарт нөмірі _____________________________________________________</w:t>
      </w:r>
    </w:p>
    <w:bookmarkEnd w:id="963"/>
    <w:bookmarkStart w:name="z1292" w:id="964"/>
    <w:p>
      <w:pPr>
        <w:spacing w:after="0"/>
        <w:ind w:left="0"/>
        <w:jc w:val="both"/>
      </w:pPr>
      <w:r>
        <w:rPr>
          <w:rFonts w:ascii="Times New Roman"/>
          <w:b w:val="false"/>
          <w:i w:val="false"/>
          <w:color w:val="000000"/>
          <w:sz w:val="28"/>
        </w:rPr>
        <w:t>
      шарттың жасалған күні ___________________________________________</w:t>
      </w:r>
    </w:p>
    <w:bookmarkEnd w:id="964"/>
    <w:bookmarkStart w:name="z1293" w:id="965"/>
    <w:p>
      <w:pPr>
        <w:spacing w:after="0"/>
        <w:ind w:left="0"/>
        <w:jc w:val="both"/>
      </w:pPr>
      <w:r>
        <w:rPr>
          <w:rFonts w:ascii="Times New Roman"/>
          <w:b w:val="false"/>
          <w:i w:val="false"/>
          <w:color w:val="000000"/>
          <w:sz w:val="28"/>
        </w:rPr>
        <w:t>
      бағасы, теңге ___________________________________________________</w:t>
      </w:r>
    </w:p>
    <w:bookmarkEnd w:id="965"/>
    <w:bookmarkStart w:name="z1294" w:id="966"/>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w:t>
      </w:r>
    </w:p>
    <w:bookmarkEnd w:id="966"/>
    <w:bookmarkStart w:name="z1295" w:id="967"/>
    <w:p>
      <w:pPr>
        <w:spacing w:after="0"/>
        <w:ind w:left="0"/>
        <w:jc w:val="both"/>
      </w:pPr>
      <w:r>
        <w:rPr>
          <w:rFonts w:ascii="Times New Roman"/>
          <w:b w:val="false"/>
          <w:i w:val="false"/>
          <w:color w:val="000000"/>
          <w:sz w:val="28"/>
        </w:rPr>
        <w:t>
      өткізушінің, шетелдік тұқым өндірушінің) атауы және БСН-сы</w:t>
      </w:r>
    </w:p>
    <w:bookmarkEnd w:id="967"/>
    <w:bookmarkStart w:name="z1296" w:id="968"/>
    <w:p>
      <w:pPr>
        <w:spacing w:after="0"/>
        <w:ind w:left="0"/>
        <w:jc w:val="both"/>
      </w:pPr>
      <w:r>
        <w:rPr>
          <w:rFonts w:ascii="Times New Roman"/>
          <w:b w:val="false"/>
          <w:i w:val="false"/>
          <w:color w:val="000000"/>
          <w:sz w:val="28"/>
        </w:rPr>
        <w:t>
      _________________________________________________________________</w:t>
      </w:r>
    </w:p>
    <w:bookmarkEnd w:id="968"/>
    <w:bookmarkStart w:name="z1297" w:id="969"/>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w:t>
      </w:r>
    </w:p>
    <w:bookmarkEnd w:id="969"/>
    <w:bookmarkStart w:name="z1298" w:id="970"/>
    <w:p>
      <w:pPr>
        <w:spacing w:after="0"/>
        <w:ind w:left="0"/>
        <w:jc w:val="both"/>
      </w:pPr>
      <w:r>
        <w:rPr>
          <w:rFonts w:ascii="Times New Roman"/>
          <w:b w:val="false"/>
          <w:i w:val="false"/>
          <w:color w:val="000000"/>
          <w:sz w:val="28"/>
        </w:rPr>
        <w:t>
      өткізушінің, шетелдік тұқым өндірушінің) орналасқан жерінің мекенжайы</w:t>
      </w:r>
    </w:p>
    <w:bookmarkEnd w:id="970"/>
    <w:bookmarkStart w:name="z1299" w:id="971"/>
    <w:p>
      <w:pPr>
        <w:spacing w:after="0"/>
        <w:ind w:left="0"/>
        <w:jc w:val="both"/>
      </w:pPr>
      <w:r>
        <w:rPr>
          <w:rFonts w:ascii="Times New Roman"/>
          <w:b w:val="false"/>
          <w:i w:val="false"/>
          <w:color w:val="000000"/>
          <w:sz w:val="28"/>
        </w:rPr>
        <w:t>
      _________________________________________________________________</w:t>
      </w:r>
    </w:p>
    <w:bookmarkEnd w:id="971"/>
    <w:bookmarkStart w:name="z1300" w:id="972"/>
    <w:p>
      <w:pPr>
        <w:spacing w:after="0"/>
        <w:ind w:left="0"/>
        <w:jc w:val="both"/>
      </w:pPr>
      <w:r>
        <w:rPr>
          <w:rFonts w:ascii="Times New Roman"/>
          <w:b w:val="false"/>
          <w:i w:val="false"/>
          <w:color w:val="000000"/>
          <w:sz w:val="28"/>
        </w:rPr>
        <w:t>
      дақылдың, буданның атауы _______________________________________</w:t>
      </w:r>
    </w:p>
    <w:bookmarkEnd w:id="972"/>
    <w:bookmarkStart w:name="z1301" w:id="973"/>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973"/>
    <w:bookmarkStart w:name="z1302" w:id="974"/>
    <w:p>
      <w:pPr>
        <w:spacing w:after="0"/>
        <w:ind w:left="0"/>
        <w:jc w:val="both"/>
      </w:pPr>
      <w:r>
        <w:rPr>
          <w:rFonts w:ascii="Times New Roman"/>
          <w:b w:val="false"/>
          <w:i w:val="false"/>
          <w:color w:val="000000"/>
          <w:sz w:val="28"/>
        </w:rPr>
        <w:t>
      төлеу мерзімі____________________________________________________</w:t>
      </w:r>
    </w:p>
    <w:bookmarkEnd w:id="974"/>
    <w:bookmarkStart w:name="z1303" w:id="975"/>
    <w:p>
      <w:pPr>
        <w:spacing w:after="0"/>
        <w:ind w:left="0"/>
        <w:jc w:val="both"/>
      </w:pPr>
      <w:r>
        <w:rPr>
          <w:rFonts w:ascii="Times New Roman"/>
          <w:b w:val="false"/>
          <w:i w:val="false"/>
          <w:color w:val="000000"/>
          <w:sz w:val="28"/>
        </w:rPr>
        <w:t>
      межелі (босату) пункті ___________________________________________</w:t>
      </w:r>
    </w:p>
    <w:bookmarkEnd w:id="975"/>
    <w:bookmarkStart w:name="z1304" w:id="976"/>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w:t>
      </w:r>
    </w:p>
    <w:bookmarkEnd w:id="976"/>
    <w:bookmarkStart w:name="z1305" w:id="977"/>
    <w:p>
      <w:pPr>
        <w:spacing w:after="0"/>
        <w:ind w:left="0"/>
        <w:jc w:val="both"/>
      </w:pPr>
      <w:r>
        <w:rPr>
          <w:rFonts w:ascii="Times New Roman"/>
          <w:b w:val="false"/>
          <w:i w:val="false"/>
          <w:color w:val="000000"/>
          <w:sz w:val="28"/>
        </w:rPr>
        <w:t>
      қызанақтың және қиярдың бірінші ұрпақ будандарының тұқымдарын сатып алуға</w:t>
      </w:r>
    </w:p>
    <w:bookmarkEnd w:id="977"/>
    <w:bookmarkStart w:name="z1306" w:id="978"/>
    <w:p>
      <w:pPr>
        <w:spacing w:after="0"/>
        <w:ind w:left="0"/>
        <w:jc w:val="both"/>
      </w:pPr>
      <w:r>
        <w:rPr>
          <w:rFonts w:ascii="Times New Roman"/>
          <w:b w:val="false"/>
          <w:i w:val="false"/>
          <w:color w:val="000000"/>
          <w:sz w:val="28"/>
        </w:rPr>
        <w:t>
      жұмсалған шығындарды (өтінім берген сәтте) растайтын төлем құжаттарының,</w:t>
      </w:r>
    </w:p>
    <w:bookmarkEnd w:id="978"/>
    <w:bookmarkStart w:name="z1307" w:id="979"/>
    <w:p>
      <w:pPr>
        <w:spacing w:after="0"/>
        <w:ind w:left="0"/>
        <w:jc w:val="both"/>
      </w:pPr>
      <w:r>
        <w:rPr>
          <w:rFonts w:ascii="Times New Roman"/>
          <w:b w:val="false"/>
          <w:i w:val="false"/>
          <w:color w:val="000000"/>
          <w:sz w:val="28"/>
        </w:rPr>
        <w:t>
      шот-фактуралардың және жүгерінің, қант қызылшасының, рапстың, күнбағыстың,</w:t>
      </w:r>
    </w:p>
    <w:bookmarkEnd w:id="979"/>
    <w:bookmarkStart w:name="z1308" w:id="980"/>
    <w:p>
      <w:pPr>
        <w:spacing w:after="0"/>
        <w:ind w:left="0"/>
        <w:jc w:val="both"/>
      </w:pPr>
      <w:r>
        <w:rPr>
          <w:rFonts w:ascii="Times New Roman"/>
          <w:b w:val="false"/>
          <w:i w:val="false"/>
          <w:color w:val="000000"/>
          <w:sz w:val="28"/>
        </w:rPr>
        <w:t>
      мақтаның, құмайдың, қызанақтың және қиярдың бірінші ұрпақ будандарының</w:t>
      </w:r>
    </w:p>
    <w:bookmarkEnd w:id="980"/>
    <w:bookmarkStart w:name="z1309" w:id="981"/>
    <w:p>
      <w:pPr>
        <w:spacing w:after="0"/>
        <w:ind w:left="0"/>
        <w:jc w:val="both"/>
      </w:pPr>
      <w:r>
        <w:rPr>
          <w:rFonts w:ascii="Times New Roman"/>
          <w:b w:val="false"/>
          <w:i w:val="false"/>
          <w:color w:val="000000"/>
          <w:sz w:val="28"/>
        </w:rPr>
        <w:t>
      тұқымдарын жеткізу туралы жүкқұжаттың (актінің) мәліметтері:</w:t>
      </w:r>
    </w:p>
    <w:bookmarkEnd w:id="981"/>
    <w:bookmarkStart w:name="z1310" w:id="982"/>
    <w:p>
      <w:pPr>
        <w:spacing w:after="0"/>
        <w:ind w:left="0"/>
        <w:jc w:val="both"/>
      </w:pPr>
      <w:r>
        <w:rPr>
          <w:rFonts w:ascii="Times New Roman"/>
          <w:b w:val="false"/>
          <w:i w:val="false"/>
          <w:color w:val="000000"/>
          <w:sz w:val="28"/>
        </w:rPr>
        <w:t>
      төлем құжатының нөмірі _________________________________________</w:t>
      </w:r>
    </w:p>
    <w:bookmarkEnd w:id="982"/>
    <w:bookmarkStart w:name="z1311" w:id="983"/>
    <w:p>
      <w:pPr>
        <w:spacing w:after="0"/>
        <w:ind w:left="0"/>
        <w:jc w:val="both"/>
      </w:pPr>
      <w:r>
        <w:rPr>
          <w:rFonts w:ascii="Times New Roman"/>
          <w:b w:val="false"/>
          <w:i w:val="false"/>
          <w:color w:val="000000"/>
          <w:sz w:val="28"/>
        </w:rPr>
        <w:t>
      төлем құжатының берілген күні ___________________________________</w:t>
      </w:r>
    </w:p>
    <w:bookmarkEnd w:id="983"/>
    <w:bookmarkStart w:name="z1312" w:id="984"/>
    <w:p>
      <w:pPr>
        <w:spacing w:after="0"/>
        <w:ind w:left="0"/>
        <w:jc w:val="both"/>
      </w:pPr>
      <w:r>
        <w:rPr>
          <w:rFonts w:ascii="Times New Roman"/>
          <w:b w:val="false"/>
          <w:i w:val="false"/>
          <w:color w:val="000000"/>
          <w:sz w:val="28"/>
        </w:rPr>
        <w:t>
      шот-фактура нөмірі ______________________________________________</w:t>
      </w:r>
    </w:p>
    <w:bookmarkEnd w:id="984"/>
    <w:bookmarkStart w:name="z1313" w:id="985"/>
    <w:p>
      <w:pPr>
        <w:spacing w:after="0"/>
        <w:ind w:left="0"/>
        <w:jc w:val="both"/>
      </w:pPr>
      <w:r>
        <w:rPr>
          <w:rFonts w:ascii="Times New Roman"/>
          <w:b w:val="false"/>
          <w:i w:val="false"/>
          <w:color w:val="000000"/>
          <w:sz w:val="28"/>
        </w:rPr>
        <w:t>
      берілген күні ___________________________________________________</w:t>
      </w:r>
    </w:p>
    <w:bookmarkEnd w:id="985"/>
    <w:bookmarkStart w:name="z1314" w:id="986"/>
    <w:p>
      <w:pPr>
        <w:spacing w:after="0"/>
        <w:ind w:left="0"/>
        <w:jc w:val="both"/>
      </w:pPr>
      <w:r>
        <w:rPr>
          <w:rFonts w:ascii="Times New Roman"/>
          <w:b w:val="false"/>
          <w:i w:val="false"/>
          <w:color w:val="000000"/>
          <w:sz w:val="28"/>
        </w:rPr>
        <w:t>
      тасумалдауға арналған жүкқұжаттың нөмірі__________________________</w:t>
      </w:r>
    </w:p>
    <w:bookmarkEnd w:id="986"/>
    <w:bookmarkStart w:name="z1315" w:id="987"/>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987"/>
    <w:bookmarkStart w:name="z1316" w:id="988"/>
    <w:p>
      <w:pPr>
        <w:spacing w:after="0"/>
        <w:ind w:left="0"/>
        <w:jc w:val="both"/>
      </w:pPr>
      <w:r>
        <w:rPr>
          <w:rFonts w:ascii="Times New Roman"/>
          <w:b w:val="false"/>
          <w:i w:val="false"/>
          <w:color w:val="000000"/>
          <w:sz w:val="28"/>
        </w:rPr>
        <w:t>
      5. Тауарларға арналған кедендік декларацияның (жүгерінің, қант қызылшасының,</w:t>
      </w:r>
    </w:p>
    <w:bookmarkEnd w:id="988"/>
    <w:bookmarkStart w:name="z1317" w:id="989"/>
    <w:p>
      <w:pPr>
        <w:spacing w:after="0"/>
        <w:ind w:left="0"/>
        <w:jc w:val="both"/>
      </w:pPr>
      <w:r>
        <w:rPr>
          <w:rFonts w:ascii="Times New Roman"/>
          <w:b w:val="false"/>
          <w:i w:val="false"/>
          <w:color w:val="000000"/>
          <w:sz w:val="28"/>
        </w:rPr>
        <w:t>
      рапстың, күнбағыстың, мақтаның, құмайдың, қызанақтың және қиярдың бірінші ұрпақ</w:t>
      </w:r>
    </w:p>
    <w:bookmarkEnd w:id="989"/>
    <w:bookmarkStart w:name="z1318" w:id="990"/>
    <w:p>
      <w:pPr>
        <w:spacing w:after="0"/>
        <w:ind w:left="0"/>
        <w:jc w:val="both"/>
      </w:pPr>
      <w:r>
        <w:rPr>
          <w:rFonts w:ascii="Times New Roman"/>
          <w:b w:val="false"/>
          <w:i w:val="false"/>
          <w:color w:val="000000"/>
          <w:sz w:val="28"/>
        </w:rPr>
        <w:t>
      будандарының тұқымдарын Еуразиялық экономикалық одаққа кірмейтін елдерден</w:t>
      </w:r>
    </w:p>
    <w:bookmarkEnd w:id="990"/>
    <w:bookmarkStart w:name="z1319" w:id="991"/>
    <w:p>
      <w:pPr>
        <w:spacing w:after="0"/>
        <w:ind w:left="0"/>
        <w:jc w:val="both"/>
      </w:pPr>
      <w:r>
        <w:rPr>
          <w:rFonts w:ascii="Times New Roman"/>
          <w:b w:val="false"/>
          <w:i w:val="false"/>
          <w:color w:val="000000"/>
          <w:sz w:val="28"/>
        </w:rPr>
        <w:t>
      сатып алған кезде) мәліметтері:</w:t>
      </w:r>
    </w:p>
    <w:bookmarkEnd w:id="991"/>
    <w:bookmarkStart w:name="z1320" w:id="992"/>
    <w:p>
      <w:pPr>
        <w:spacing w:after="0"/>
        <w:ind w:left="0"/>
        <w:jc w:val="both"/>
      </w:pPr>
      <w:r>
        <w:rPr>
          <w:rFonts w:ascii="Times New Roman"/>
          <w:b w:val="false"/>
          <w:i w:val="false"/>
          <w:color w:val="000000"/>
          <w:sz w:val="28"/>
        </w:rPr>
        <w:t>
      декларацияның нөмірі ________________________________________</w:t>
      </w:r>
    </w:p>
    <w:bookmarkEnd w:id="992"/>
    <w:bookmarkStart w:name="z1321" w:id="993"/>
    <w:p>
      <w:pPr>
        <w:spacing w:after="0"/>
        <w:ind w:left="0"/>
        <w:jc w:val="both"/>
      </w:pPr>
      <w:r>
        <w:rPr>
          <w:rFonts w:ascii="Times New Roman"/>
          <w:b w:val="false"/>
          <w:i w:val="false"/>
          <w:color w:val="000000"/>
          <w:sz w:val="28"/>
        </w:rPr>
        <w:t>
      берілген күні ___________________________________________________</w:t>
      </w:r>
    </w:p>
    <w:bookmarkEnd w:id="993"/>
    <w:bookmarkStart w:name="z1322" w:id="994"/>
    <w:p>
      <w:pPr>
        <w:spacing w:after="0"/>
        <w:ind w:left="0"/>
        <w:jc w:val="both"/>
      </w:pPr>
      <w:r>
        <w:rPr>
          <w:rFonts w:ascii="Times New Roman"/>
          <w:b w:val="false"/>
          <w:i w:val="false"/>
          <w:color w:val="000000"/>
          <w:sz w:val="28"/>
        </w:rPr>
        <w:t>
      дақылдың, буданның сорттық атауы _______________________________</w:t>
      </w:r>
    </w:p>
    <w:bookmarkEnd w:id="994"/>
    <w:bookmarkStart w:name="z1323" w:id="995"/>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995"/>
    <w:bookmarkStart w:name="z1324" w:id="996"/>
    <w:p>
      <w:pPr>
        <w:spacing w:after="0"/>
        <w:ind w:left="0"/>
        <w:jc w:val="both"/>
      </w:pPr>
      <w:r>
        <w:rPr>
          <w:rFonts w:ascii="Times New Roman"/>
          <w:b w:val="false"/>
          <w:i w:val="false"/>
          <w:color w:val="000000"/>
          <w:sz w:val="28"/>
        </w:rPr>
        <w:t>
      бағасы, теңге ___________________________________________________</w:t>
      </w:r>
    </w:p>
    <w:bookmarkEnd w:id="996"/>
    <w:bookmarkStart w:name="z1325" w:id="997"/>
    <w:p>
      <w:pPr>
        <w:spacing w:after="0"/>
        <w:ind w:left="0"/>
        <w:jc w:val="both"/>
      </w:pPr>
      <w:r>
        <w:rPr>
          <w:rFonts w:ascii="Times New Roman"/>
          <w:b w:val="false"/>
          <w:i w:val="false"/>
          <w:color w:val="000000"/>
          <w:sz w:val="28"/>
        </w:rPr>
        <w:t>
      өткізу құны, барлығы ____________________________________________</w:t>
      </w:r>
    </w:p>
    <w:bookmarkEnd w:id="997"/>
    <w:bookmarkStart w:name="z1326" w:id="998"/>
    <w:p>
      <w:pPr>
        <w:spacing w:after="0"/>
        <w:ind w:left="0"/>
        <w:jc w:val="both"/>
      </w:pPr>
      <w:r>
        <w:rPr>
          <w:rFonts w:ascii="Times New Roman"/>
          <w:b w:val="false"/>
          <w:i w:val="false"/>
          <w:color w:val="000000"/>
          <w:sz w:val="28"/>
        </w:rPr>
        <w:t>
      шетелдік тұқымдар өндірушінің атауы ______________________________</w:t>
      </w:r>
    </w:p>
    <w:bookmarkEnd w:id="998"/>
    <w:bookmarkStart w:name="z1327" w:id="999"/>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999"/>
    <w:bookmarkStart w:name="z1328" w:id="1000"/>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w:t>
      </w:r>
    </w:p>
    <w:bookmarkEnd w:id="1000"/>
    <w:bookmarkStart w:name="z1329" w:id="1001"/>
    <w:p>
      <w:pPr>
        <w:spacing w:after="0"/>
        <w:ind w:left="0"/>
        <w:jc w:val="both"/>
      </w:pPr>
      <w:r>
        <w:rPr>
          <w:rFonts w:ascii="Times New Roman"/>
          <w:b w:val="false"/>
          <w:i w:val="false"/>
          <w:color w:val="000000"/>
          <w:sz w:val="28"/>
        </w:rPr>
        <w:t>
      қызанақтың және қиярдың бірінші ұрпақ будандары тұқымдарының Еуразиялық</w:t>
      </w:r>
    </w:p>
    <w:bookmarkEnd w:id="1001"/>
    <w:bookmarkStart w:name="z1330" w:id="1002"/>
    <w:p>
      <w:pPr>
        <w:spacing w:after="0"/>
        <w:ind w:left="0"/>
        <w:jc w:val="both"/>
      </w:pPr>
      <w:r>
        <w:rPr>
          <w:rFonts w:ascii="Times New Roman"/>
          <w:b w:val="false"/>
          <w:i w:val="false"/>
          <w:color w:val="000000"/>
          <w:sz w:val="28"/>
        </w:rPr>
        <w:t>
      экономикалық одақ елдерінен әкелінгенін растайтын, мемлекеттік кірістер органы</w:t>
      </w:r>
    </w:p>
    <w:bookmarkEnd w:id="1002"/>
    <w:bookmarkStart w:name="z1331" w:id="1003"/>
    <w:p>
      <w:pPr>
        <w:spacing w:after="0"/>
        <w:ind w:left="0"/>
        <w:jc w:val="both"/>
      </w:pPr>
      <w:r>
        <w:rPr>
          <w:rFonts w:ascii="Times New Roman"/>
          <w:b w:val="false"/>
          <w:i w:val="false"/>
          <w:color w:val="000000"/>
          <w:sz w:val="28"/>
        </w:rPr>
        <w:t>
      берген құжаттың мәліметтері:</w:t>
      </w:r>
    </w:p>
    <w:bookmarkEnd w:id="1003"/>
    <w:bookmarkStart w:name="z1332" w:id="1004"/>
    <w:p>
      <w:pPr>
        <w:spacing w:after="0"/>
        <w:ind w:left="0"/>
        <w:jc w:val="both"/>
      </w:pPr>
      <w:r>
        <w:rPr>
          <w:rFonts w:ascii="Times New Roman"/>
          <w:b w:val="false"/>
          <w:i w:val="false"/>
          <w:color w:val="000000"/>
          <w:sz w:val="28"/>
        </w:rPr>
        <w:t>
      құжаттың нөмірі ________________________________________________</w:t>
      </w:r>
    </w:p>
    <w:bookmarkEnd w:id="1004"/>
    <w:bookmarkStart w:name="z1333" w:id="1005"/>
    <w:p>
      <w:pPr>
        <w:spacing w:after="0"/>
        <w:ind w:left="0"/>
        <w:jc w:val="both"/>
      </w:pPr>
      <w:r>
        <w:rPr>
          <w:rFonts w:ascii="Times New Roman"/>
          <w:b w:val="false"/>
          <w:i w:val="false"/>
          <w:color w:val="000000"/>
          <w:sz w:val="28"/>
        </w:rPr>
        <w:t>
      берілген күні ___________________________________________________</w:t>
      </w:r>
    </w:p>
    <w:bookmarkEnd w:id="1005"/>
    <w:bookmarkStart w:name="z1334" w:id="1006"/>
    <w:p>
      <w:pPr>
        <w:spacing w:after="0"/>
        <w:ind w:left="0"/>
        <w:jc w:val="both"/>
      </w:pPr>
      <w:r>
        <w:rPr>
          <w:rFonts w:ascii="Times New Roman"/>
          <w:b w:val="false"/>
          <w:i w:val="false"/>
          <w:color w:val="000000"/>
          <w:sz w:val="28"/>
        </w:rPr>
        <w:t>
      дақылдың, буданның атауы _______________________________________</w:t>
      </w:r>
    </w:p>
    <w:bookmarkEnd w:id="1006"/>
    <w:bookmarkStart w:name="z1335" w:id="1007"/>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1007"/>
    <w:bookmarkStart w:name="z1336" w:id="1008"/>
    <w:p>
      <w:pPr>
        <w:spacing w:after="0"/>
        <w:ind w:left="0"/>
        <w:jc w:val="both"/>
      </w:pPr>
      <w:r>
        <w:rPr>
          <w:rFonts w:ascii="Times New Roman"/>
          <w:b w:val="false"/>
          <w:i w:val="false"/>
          <w:color w:val="000000"/>
          <w:sz w:val="28"/>
        </w:rPr>
        <w:t>
      бағасы, теңге ___________________________________________________</w:t>
      </w:r>
    </w:p>
    <w:bookmarkEnd w:id="1008"/>
    <w:bookmarkStart w:name="z1337" w:id="1009"/>
    <w:p>
      <w:pPr>
        <w:spacing w:after="0"/>
        <w:ind w:left="0"/>
        <w:jc w:val="both"/>
      </w:pPr>
      <w:r>
        <w:rPr>
          <w:rFonts w:ascii="Times New Roman"/>
          <w:b w:val="false"/>
          <w:i w:val="false"/>
          <w:color w:val="000000"/>
          <w:sz w:val="28"/>
        </w:rPr>
        <w:t>
      өткізу құны, барлығы ____________________________________________</w:t>
      </w:r>
    </w:p>
    <w:bookmarkEnd w:id="1009"/>
    <w:bookmarkStart w:name="z1338" w:id="1010"/>
    <w:p>
      <w:pPr>
        <w:spacing w:after="0"/>
        <w:ind w:left="0"/>
        <w:jc w:val="both"/>
      </w:pPr>
      <w:r>
        <w:rPr>
          <w:rFonts w:ascii="Times New Roman"/>
          <w:b w:val="false"/>
          <w:i w:val="false"/>
          <w:color w:val="000000"/>
          <w:sz w:val="28"/>
        </w:rPr>
        <w:t>
      шетелдік тұқымдарды өндірушінің атауы ___________________________</w:t>
      </w:r>
    </w:p>
    <w:bookmarkEnd w:id="1010"/>
    <w:bookmarkStart w:name="z1339" w:id="1011"/>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1011"/>
    <w:bookmarkStart w:name="z1340" w:id="1012"/>
    <w:p>
      <w:pPr>
        <w:spacing w:after="0"/>
        <w:ind w:left="0"/>
        <w:jc w:val="both"/>
      </w:pPr>
      <w:r>
        <w:rPr>
          <w:rFonts w:ascii="Times New Roman"/>
          <w:b w:val="false"/>
          <w:i w:val="false"/>
          <w:color w:val="000000"/>
          <w:sz w:val="28"/>
        </w:rPr>
        <w:t>
      7. Қорғалған топырақта қызанақ және қияр өндірумен айналысатын ауыл</w:t>
      </w:r>
    </w:p>
    <w:bookmarkEnd w:id="1012"/>
    <w:bookmarkStart w:name="z1341" w:id="1013"/>
    <w:p>
      <w:pPr>
        <w:spacing w:after="0"/>
        <w:ind w:left="0"/>
        <w:jc w:val="both"/>
      </w:pPr>
      <w:r>
        <w:rPr>
          <w:rFonts w:ascii="Times New Roman"/>
          <w:b w:val="false"/>
          <w:i w:val="false"/>
          <w:color w:val="000000"/>
          <w:sz w:val="28"/>
        </w:rPr>
        <w:t>
      шаруашылығы тауарын өндіруші (ауыл шаруашылығы кооперативі) үшін СМАЖ-нің</w:t>
      </w:r>
    </w:p>
    <w:bookmarkEnd w:id="1013"/>
    <w:bookmarkStart w:name="z1342" w:id="1014"/>
    <w:p>
      <w:pPr>
        <w:spacing w:after="0"/>
        <w:ind w:left="0"/>
        <w:jc w:val="both"/>
      </w:pPr>
      <w:r>
        <w:rPr>
          <w:rFonts w:ascii="Times New Roman"/>
          <w:b w:val="false"/>
          <w:i w:val="false"/>
          <w:color w:val="000000"/>
          <w:sz w:val="28"/>
        </w:rPr>
        <w:t>
      "Жылжымайтын мүлік тіркелімі" мемлекеттік дерекқорымен ақпараттық өзара</w:t>
      </w:r>
    </w:p>
    <w:bookmarkEnd w:id="1014"/>
    <w:bookmarkStart w:name="z1343" w:id="1015"/>
    <w:p>
      <w:pPr>
        <w:spacing w:after="0"/>
        <w:ind w:left="0"/>
        <w:jc w:val="both"/>
      </w:pPr>
      <w:r>
        <w:rPr>
          <w:rFonts w:ascii="Times New Roman"/>
          <w:b w:val="false"/>
          <w:i w:val="false"/>
          <w:color w:val="000000"/>
          <w:sz w:val="28"/>
        </w:rPr>
        <w:t>
      іс-қимылы нәтижесінде жылыжайдың болу фактісі мен оның жұмыс алаңының</w:t>
      </w:r>
    </w:p>
    <w:bookmarkEnd w:id="1015"/>
    <w:bookmarkStart w:name="z1344" w:id="1016"/>
    <w:p>
      <w:pPr>
        <w:spacing w:after="0"/>
        <w:ind w:left="0"/>
        <w:jc w:val="both"/>
      </w:pPr>
      <w:r>
        <w:rPr>
          <w:rFonts w:ascii="Times New Roman"/>
          <w:b w:val="false"/>
          <w:i w:val="false"/>
          <w:color w:val="000000"/>
          <w:sz w:val="28"/>
        </w:rPr>
        <w:t>
      өлшемдерін растайтын техникалық паспорт туралы мәліметтер:</w:t>
      </w:r>
    </w:p>
    <w:bookmarkEnd w:id="1016"/>
    <w:bookmarkStart w:name="z1345" w:id="1017"/>
    <w:p>
      <w:pPr>
        <w:spacing w:after="0"/>
        <w:ind w:left="0"/>
        <w:jc w:val="both"/>
      </w:pPr>
      <w:r>
        <w:rPr>
          <w:rFonts w:ascii="Times New Roman"/>
          <w:b w:val="false"/>
          <w:i w:val="false"/>
          <w:color w:val="000000"/>
          <w:sz w:val="28"/>
        </w:rPr>
        <w:t>
      мекенжайы _____________________________________________________</w:t>
      </w:r>
    </w:p>
    <w:bookmarkEnd w:id="1017"/>
    <w:bookmarkStart w:name="z1346" w:id="1018"/>
    <w:p>
      <w:pPr>
        <w:spacing w:after="0"/>
        <w:ind w:left="0"/>
        <w:jc w:val="both"/>
      </w:pPr>
      <w:r>
        <w:rPr>
          <w:rFonts w:ascii="Times New Roman"/>
          <w:b w:val="false"/>
          <w:i w:val="false"/>
          <w:color w:val="000000"/>
          <w:sz w:val="28"/>
        </w:rPr>
        <w:t>
      кадастрлық нөмірі _______________________________________________</w:t>
      </w:r>
    </w:p>
    <w:bookmarkEnd w:id="1018"/>
    <w:bookmarkStart w:name="z1347" w:id="1019"/>
    <w:p>
      <w:pPr>
        <w:spacing w:after="0"/>
        <w:ind w:left="0"/>
        <w:jc w:val="both"/>
      </w:pPr>
      <w:r>
        <w:rPr>
          <w:rFonts w:ascii="Times New Roman"/>
          <w:b w:val="false"/>
          <w:i w:val="false"/>
          <w:color w:val="000000"/>
          <w:sz w:val="28"/>
        </w:rPr>
        <w:t>
      түгендеу нөмірі _________________________________________________</w:t>
      </w:r>
    </w:p>
    <w:bookmarkEnd w:id="1019"/>
    <w:bookmarkStart w:name="z1348" w:id="1020"/>
    <w:p>
      <w:pPr>
        <w:spacing w:after="0"/>
        <w:ind w:left="0"/>
        <w:jc w:val="both"/>
      </w:pPr>
      <w:r>
        <w:rPr>
          <w:rFonts w:ascii="Times New Roman"/>
          <w:b w:val="false"/>
          <w:i w:val="false"/>
          <w:color w:val="000000"/>
          <w:sz w:val="28"/>
        </w:rPr>
        <w:t>
      нысаналы мақсаты _______________________________________________</w:t>
      </w:r>
    </w:p>
    <w:bookmarkEnd w:id="1020"/>
    <w:bookmarkStart w:name="z1349" w:id="1021"/>
    <w:p>
      <w:pPr>
        <w:spacing w:after="0"/>
        <w:ind w:left="0"/>
        <w:jc w:val="both"/>
      </w:pPr>
      <w:r>
        <w:rPr>
          <w:rFonts w:ascii="Times New Roman"/>
          <w:b w:val="false"/>
          <w:i w:val="false"/>
          <w:color w:val="000000"/>
          <w:sz w:val="28"/>
        </w:rPr>
        <w:t>
      қордың санаты __________________________________________________</w:t>
      </w:r>
    </w:p>
    <w:bookmarkEnd w:id="1021"/>
    <w:bookmarkStart w:name="z1350" w:id="1022"/>
    <w:p>
      <w:pPr>
        <w:spacing w:after="0"/>
        <w:ind w:left="0"/>
        <w:jc w:val="both"/>
      </w:pPr>
      <w:r>
        <w:rPr>
          <w:rFonts w:ascii="Times New Roman"/>
          <w:b w:val="false"/>
          <w:i w:val="false"/>
          <w:color w:val="000000"/>
          <w:sz w:val="28"/>
        </w:rPr>
        <w:t>
      8. Жүгерінің, қант қызылшасының, рапстың, күнбағыстың, мақтаның, құмайдың,</w:t>
      </w:r>
    </w:p>
    <w:bookmarkEnd w:id="1022"/>
    <w:bookmarkStart w:name="z1351" w:id="1023"/>
    <w:p>
      <w:pPr>
        <w:spacing w:after="0"/>
        <w:ind w:left="0"/>
        <w:jc w:val="both"/>
      </w:pPr>
      <w:r>
        <w:rPr>
          <w:rFonts w:ascii="Times New Roman"/>
          <w:b w:val="false"/>
          <w:i w:val="false"/>
          <w:color w:val="000000"/>
          <w:sz w:val="28"/>
        </w:rPr>
        <w:t>
      қызанақтың және қиярдың бірінші ұрпақ будандары тұқымдарының сорттық және</w:t>
      </w:r>
    </w:p>
    <w:bookmarkEnd w:id="1023"/>
    <w:bookmarkStart w:name="z1352" w:id="1024"/>
    <w:p>
      <w:pPr>
        <w:spacing w:after="0"/>
        <w:ind w:left="0"/>
        <w:jc w:val="both"/>
      </w:pPr>
      <w:r>
        <w:rPr>
          <w:rFonts w:ascii="Times New Roman"/>
          <w:b w:val="false"/>
          <w:i w:val="false"/>
          <w:color w:val="000000"/>
          <w:sz w:val="28"/>
        </w:rPr>
        <w:t>
      егістік сапасын растайтын құжат туралы мәліметтер*:</w:t>
      </w:r>
    </w:p>
    <w:bookmarkEnd w:id="1024"/>
    <w:bookmarkStart w:name="z1353" w:id="1025"/>
    <w:p>
      <w:pPr>
        <w:spacing w:after="0"/>
        <w:ind w:left="0"/>
        <w:jc w:val="both"/>
      </w:pPr>
      <w:r>
        <w:rPr>
          <w:rFonts w:ascii="Times New Roman"/>
          <w:b w:val="false"/>
          <w:i w:val="false"/>
          <w:color w:val="000000"/>
          <w:sz w:val="28"/>
        </w:rPr>
        <w:t>
      құжаттың нөмірі_________________________________________________</w:t>
      </w:r>
    </w:p>
    <w:bookmarkEnd w:id="1025"/>
    <w:bookmarkStart w:name="z1354" w:id="1026"/>
    <w:p>
      <w:pPr>
        <w:spacing w:after="0"/>
        <w:ind w:left="0"/>
        <w:jc w:val="both"/>
      </w:pPr>
      <w:r>
        <w:rPr>
          <w:rFonts w:ascii="Times New Roman"/>
          <w:b w:val="false"/>
          <w:i w:val="false"/>
          <w:color w:val="000000"/>
          <w:sz w:val="28"/>
        </w:rPr>
        <w:t>
      берілген күні ___________________________________________________</w:t>
      </w:r>
    </w:p>
    <w:bookmarkEnd w:id="1026"/>
    <w:bookmarkStart w:name="z1355" w:id="1027"/>
    <w:p>
      <w:pPr>
        <w:spacing w:after="0"/>
        <w:ind w:left="0"/>
        <w:jc w:val="both"/>
      </w:pPr>
      <w:r>
        <w:rPr>
          <w:rFonts w:ascii="Times New Roman"/>
          <w:b w:val="false"/>
          <w:i w:val="false"/>
          <w:color w:val="000000"/>
          <w:sz w:val="28"/>
        </w:rPr>
        <w:t>
      кім берді ______________________________________________________</w:t>
      </w:r>
    </w:p>
    <w:bookmarkEnd w:id="1027"/>
    <w:bookmarkStart w:name="z1356" w:id="1028"/>
    <w:p>
      <w:pPr>
        <w:spacing w:after="0"/>
        <w:ind w:left="0"/>
        <w:jc w:val="both"/>
      </w:pPr>
      <w:r>
        <w:rPr>
          <w:rFonts w:ascii="Times New Roman"/>
          <w:b w:val="false"/>
          <w:i w:val="false"/>
          <w:color w:val="000000"/>
          <w:sz w:val="28"/>
        </w:rPr>
        <w:t>
      9. Тауардың (жүгерінің, қант қызылшасының, рапстың, күнбағыстың, мақтаның,</w:t>
      </w:r>
    </w:p>
    <w:bookmarkEnd w:id="1028"/>
    <w:bookmarkStart w:name="z1357" w:id="1029"/>
    <w:p>
      <w:pPr>
        <w:spacing w:after="0"/>
        <w:ind w:left="0"/>
        <w:jc w:val="both"/>
      </w:pPr>
      <w:r>
        <w:rPr>
          <w:rFonts w:ascii="Times New Roman"/>
          <w:b w:val="false"/>
          <w:i w:val="false"/>
          <w:color w:val="000000"/>
          <w:sz w:val="28"/>
        </w:rPr>
        <w:t>
      құмайдың, қызанақтың және қиярдың бірінші ұрпақ будандарының тұқымдарын</w:t>
      </w:r>
    </w:p>
    <w:bookmarkEnd w:id="1029"/>
    <w:bookmarkStart w:name="z1358" w:id="1030"/>
    <w:p>
      <w:pPr>
        <w:spacing w:after="0"/>
        <w:ind w:left="0"/>
        <w:jc w:val="both"/>
      </w:pPr>
      <w:r>
        <w:rPr>
          <w:rFonts w:ascii="Times New Roman"/>
          <w:b w:val="false"/>
          <w:i w:val="false"/>
          <w:color w:val="000000"/>
          <w:sz w:val="28"/>
        </w:rPr>
        <w:t>
      Еуразиялық экономикалық одаққа кірмейтін елдерден сатып алған кезде) шығу тегі</w:t>
      </w:r>
    </w:p>
    <w:bookmarkEnd w:id="1030"/>
    <w:bookmarkStart w:name="z1359" w:id="1031"/>
    <w:p>
      <w:pPr>
        <w:spacing w:after="0"/>
        <w:ind w:left="0"/>
        <w:jc w:val="both"/>
      </w:pPr>
      <w:r>
        <w:rPr>
          <w:rFonts w:ascii="Times New Roman"/>
          <w:b w:val="false"/>
          <w:i w:val="false"/>
          <w:color w:val="000000"/>
          <w:sz w:val="28"/>
        </w:rPr>
        <w:t>
      туралы сертификаттың немесе тауардың шығу тегі туралы декларацияның мәліметтері:</w:t>
      </w:r>
    </w:p>
    <w:bookmarkEnd w:id="1031"/>
    <w:bookmarkStart w:name="z1360" w:id="1032"/>
    <w:p>
      <w:pPr>
        <w:spacing w:after="0"/>
        <w:ind w:left="0"/>
        <w:jc w:val="both"/>
      </w:pPr>
      <w:r>
        <w:rPr>
          <w:rFonts w:ascii="Times New Roman"/>
          <w:b w:val="false"/>
          <w:i w:val="false"/>
          <w:color w:val="000000"/>
          <w:sz w:val="28"/>
        </w:rPr>
        <w:t>
      нөмірі мен берілген күні _________________________________________</w:t>
      </w:r>
    </w:p>
    <w:bookmarkEnd w:id="1032"/>
    <w:bookmarkStart w:name="z1361" w:id="1033"/>
    <w:p>
      <w:pPr>
        <w:spacing w:after="0"/>
        <w:ind w:left="0"/>
        <w:jc w:val="both"/>
      </w:pPr>
      <w:r>
        <w:rPr>
          <w:rFonts w:ascii="Times New Roman"/>
          <w:b w:val="false"/>
          <w:i w:val="false"/>
          <w:color w:val="000000"/>
          <w:sz w:val="28"/>
        </w:rPr>
        <w:t>
      тауардың атауы _________________________________________________</w:t>
      </w:r>
    </w:p>
    <w:bookmarkEnd w:id="1033"/>
    <w:bookmarkStart w:name="z1362" w:id="1034"/>
    <w:p>
      <w:pPr>
        <w:spacing w:after="0"/>
        <w:ind w:left="0"/>
        <w:jc w:val="both"/>
      </w:pPr>
      <w:r>
        <w:rPr>
          <w:rFonts w:ascii="Times New Roman"/>
          <w:b w:val="false"/>
          <w:i w:val="false"/>
          <w:color w:val="000000"/>
          <w:sz w:val="28"/>
        </w:rPr>
        <w:t>
      экспорттаушы/жүк жөнелтуші _____________________________________</w:t>
      </w:r>
    </w:p>
    <w:bookmarkEnd w:id="1034"/>
    <w:bookmarkStart w:name="z1363" w:id="1035"/>
    <w:p>
      <w:pPr>
        <w:spacing w:after="0"/>
        <w:ind w:left="0"/>
        <w:jc w:val="both"/>
      </w:pPr>
      <w:r>
        <w:rPr>
          <w:rFonts w:ascii="Times New Roman"/>
          <w:b w:val="false"/>
          <w:i w:val="false"/>
          <w:color w:val="000000"/>
          <w:sz w:val="28"/>
        </w:rPr>
        <w:t>
      импорттаушы/жүк алушы_________________________________________</w:t>
      </w:r>
    </w:p>
    <w:bookmarkEnd w:id="1035"/>
    <w:bookmarkStart w:name="z1364" w:id="1036"/>
    <w:p>
      <w:pPr>
        <w:spacing w:after="0"/>
        <w:ind w:left="0"/>
        <w:jc w:val="both"/>
      </w:pPr>
      <w:r>
        <w:rPr>
          <w:rFonts w:ascii="Times New Roman"/>
          <w:b w:val="false"/>
          <w:i w:val="false"/>
          <w:color w:val="000000"/>
          <w:sz w:val="28"/>
        </w:rPr>
        <w:t>
      10. Тиесілі субсидиялар есептемесі:</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буданның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5" w:id="1037"/>
    <w:p>
      <w:pPr>
        <w:spacing w:after="0"/>
        <w:ind w:left="0"/>
        <w:jc w:val="both"/>
      </w:pPr>
      <w:r>
        <w:rPr>
          <w:rFonts w:ascii="Times New Roman"/>
          <w:b w:val="false"/>
          <w:i w:val="false"/>
          <w:color w:val="000000"/>
          <w:sz w:val="28"/>
        </w:rPr>
        <w:t>
      кестенің жалғасы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6" w:id="1038"/>
    <w:p>
      <w:pPr>
        <w:spacing w:after="0"/>
        <w:ind w:left="0"/>
        <w:jc w:val="both"/>
      </w:pPr>
      <w:r>
        <w:rPr>
          <w:rFonts w:ascii="Times New Roman"/>
          <w:b w:val="false"/>
          <w:i w:val="false"/>
          <w:color w:val="000000"/>
          <w:sz w:val="28"/>
        </w:rPr>
        <w:t>
      Ескертпе:</w:t>
      </w:r>
    </w:p>
    <w:bookmarkEnd w:id="1038"/>
    <w:bookmarkStart w:name="z1367" w:id="1039"/>
    <w:p>
      <w:pPr>
        <w:spacing w:after="0"/>
        <w:ind w:left="0"/>
        <w:jc w:val="both"/>
      </w:pPr>
      <w:r>
        <w:rPr>
          <w:rFonts w:ascii="Times New Roman"/>
          <w:b w:val="false"/>
          <w:i w:val="false"/>
          <w:color w:val="000000"/>
          <w:sz w:val="28"/>
        </w:rPr>
        <w:t>
      * элиталық тұқым шаруашылығы өткізген тұқымдар бойынша тұқымдарға арналған куәлік туралы және тұқымның кондициялылығы туралы куәлік бойынша мәліметтер көрсетіледі.</w:t>
      </w:r>
    </w:p>
    <w:bookmarkEnd w:id="1039"/>
    <w:bookmarkStart w:name="z1368" w:id="1040"/>
    <w:p>
      <w:pPr>
        <w:spacing w:after="0"/>
        <w:ind w:left="0"/>
        <w:jc w:val="both"/>
      </w:pPr>
      <w:r>
        <w:rPr>
          <w:rFonts w:ascii="Times New Roman"/>
          <w:b w:val="false"/>
          <w:i w:val="false"/>
          <w:color w:val="000000"/>
          <w:sz w:val="28"/>
        </w:rPr>
        <w:t>
      **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bookmarkEnd w:id="1040"/>
    <w:bookmarkStart w:name="z1369" w:id="1041"/>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bookmarkEnd w:id="1041"/>
    <w:bookmarkStart w:name="z1370" w:id="1042"/>
    <w:p>
      <w:pPr>
        <w:spacing w:after="0"/>
        <w:ind w:left="0"/>
        <w:jc w:val="both"/>
      </w:pPr>
      <w:r>
        <w:rPr>
          <w:rFonts w:ascii="Times New Roman"/>
          <w:b w:val="false"/>
          <w:i w:val="false"/>
          <w:color w:val="000000"/>
          <w:sz w:val="28"/>
        </w:rPr>
        <w:t>
      Ауыл шаруашылығы кооперативі өтінім берген жағдайда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есептемесін жүргізеді.</w:t>
      </w:r>
    </w:p>
    <w:bookmarkEnd w:id="1042"/>
    <w:bookmarkStart w:name="z1371" w:id="1043"/>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1043"/>
    <w:bookmarkStart w:name="z1372" w:id="1044"/>
    <w:p>
      <w:pPr>
        <w:spacing w:after="0"/>
        <w:ind w:left="0"/>
        <w:jc w:val="both"/>
      </w:pPr>
      <w:r>
        <w:rPr>
          <w:rFonts w:ascii="Times New Roman"/>
          <w:b w:val="false"/>
          <w:i w:val="false"/>
          <w:color w:val="000000"/>
          <w:sz w:val="28"/>
        </w:rPr>
        <w:t>
      Өтінім беруші 20__ жылғы "__" ________ сағат ____ қол қойып, жіберді:</w:t>
      </w:r>
    </w:p>
    <w:bookmarkEnd w:id="1044"/>
    <w:bookmarkStart w:name="z1373" w:id="1045"/>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045"/>
    <w:bookmarkStart w:name="z1374" w:id="1046"/>
    <w:p>
      <w:pPr>
        <w:spacing w:after="0"/>
        <w:ind w:left="0"/>
        <w:jc w:val="both"/>
      </w:pPr>
      <w:r>
        <w:rPr>
          <w:rFonts w:ascii="Times New Roman"/>
          <w:b w:val="false"/>
          <w:i w:val="false"/>
          <w:color w:val="000000"/>
          <w:sz w:val="28"/>
        </w:rPr>
        <w:t>
      ЭЦҚ қою күні және уақыты</w:t>
      </w:r>
    </w:p>
    <w:bookmarkEnd w:id="1046"/>
    <w:bookmarkStart w:name="z1375" w:id="1047"/>
    <w:p>
      <w:pPr>
        <w:spacing w:after="0"/>
        <w:ind w:left="0"/>
        <w:jc w:val="both"/>
      </w:pPr>
      <w:r>
        <w:rPr>
          <w:rFonts w:ascii="Times New Roman"/>
          <w:b w:val="false"/>
          <w:i w:val="false"/>
          <w:color w:val="000000"/>
          <w:sz w:val="28"/>
        </w:rPr>
        <w:t>
      Өтінімді қабылдау туралы хабарлама:</w:t>
      </w:r>
    </w:p>
    <w:bookmarkEnd w:id="1047"/>
    <w:bookmarkStart w:name="z1376" w:id="1048"/>
    <w:p>
      <w:pPr>
        <w:spacing w:after="0"/>
        <w:ind w:left="0"/>
        <w:jc w:val="both"/>
      </w:pPr>
      <w:r>
        <w:rPr>
          <w:rFonts w:ascii="Times New Roman"/>
          <w:b w:val="false"/>
          <w:i w:val="false"/>
          <w:color w:val="000000"/>
          <w:sz w:val="28"/>
        </w:rPr>
        <w:t>
      Өтінім қарауға 20__ жылғы "__" _____сағат _____ қабылданды:</w:t>
      </w:r>
    </w:p>
    <w:bookmarkEnd w:id="1048"/>
    <w:bookmarkStart w:name="z1377" w:id="1049"/>
    <w:p>
      <w:pPr>
        <w:spacing w:after="0"/>
        <w:ind w:left="0"/>
        <w:jc w:val="both"/>
      </w:pPr>
      <w:r>
        <w:rPr>
          <w:rFonts w:ascii="Times New Roman"/>
          <w:b w:val="false"/>
          <w:i w:val="false"/>
          <w:color w:val="000000"/>
          <w:sz w:val="28"/>
        </w:rPr>
        <w:t>
      ЭЦҚ-дан алынған деректер</w:t>
      </w:r>
    </w:p>
    <w:bookmarkEnd w:id="1049"/>
    <w:bookmarkStart w:name="z1378" w:id="1050"/>
    <w:p>
      <w:pPr>
        <w:spacing w:after="0"/>
        <w:ind w:left="0"/>
        <w:jc w:val="both"/>
      </w:pPr>
      <w:r>
        <w:rPr>
          <w:rFonts w:ascii="Times New Roman"/>
          <w:b w:val="false"/>
          <w:i w:val="false"/>
          <w:color w:val="000000"/>
          <w:sz w:val="28"/>
        </w:rPr>
        <w:t>
      ЭЦҚ қою күні және уақыты</w:t>
      </w:r>
    </w:p>
    <w:bookmarkEnd w:id="10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