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730d" w14:textId="3dd7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сауда қызметін реттеу туралы заңнамасының сақталуына тексеру парағын бекіту туралы" Қазақстан Республикасы Ұлттық экономика министрінің 2016 жылғы 1 ақпандағы № 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2022 жылғы 22 желтоқсандағы № 493-НҚ және Қазақстан Республикасы Ұлттық экономика министрінің 2022 жылғы 22 желтоқсандағы № 135 бірлескен бұйрығы. Қазақстан Республикасының Әділет министрлігінде 2022 жылғы 23 желтоқсанда № 31253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сауда қызметін реттеу туралы заңнамасының сақталуына тексеру парағын бекіту туралы" Қазақстан Республикасы Ұлттық экономика министрінің 2016 жылғы 1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13417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кодексінің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сауда қызметін реттеу туралы заңнамасының сақталуын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бірлескен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бірлескен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сауда қызметін реттеу туралы заңнамасының сақталуын 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саласында/аясында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сауда объектiлеріне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субъектілерінің (объектілерінің) біртекті тобының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 тағайындаған мемлекеттік орган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субъектісіне (объектісіне) бару арқылы тексеруді/профилактикалық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бақылауды тағайындау туралы акт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(объектісінің) атауы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(объектісінің) (жеке сәйкестендіру нөмірі),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бизнес-сәйкестендіру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жерінің мекенжайы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шекті жол берілетін бөлшек сауда бағаларының белгіленген мөлшерін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 (адамдар) 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басшысы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