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4f4d" w14:textId="69c4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2022 жылғы 22 желтоқсандағы № 513 бұйрығы. Қазақстан Республикасының Әділет министрлігінде 2022 жылғы 23 желтоқсанда № 31231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тіркелді)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22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1"/>
    <w:bookmarkStart w:name="z15" w:id="12"/>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End w:id="12"/>
    <w:bookmarkStart w:name="z16" w:id="13"/>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 шығару арқылы жүзеге асырылады.</w:t>
      </w:r>
    </w:p>
    <w:bookmarkEnd w:id="13"/>
    <w:p>
      <w:pPr>
        <w:spacing w:after="0"/>
        <w:ind w:left="0"/>
        <w:jc w:val="both"/>
      </w:pPr>
      <w:r>
        <w:rPr>
          <w:rFonts w:ascii="Times New Roman"/>
          <w:b w:val="false"/>
          <w:i w:val="false"/>
          <w:color w:val="000000"/>
          <w:sz w:val="28"/>
        </w:rPr>
        <w:t>
      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Қазақстан Республикасы Еңбек кодексінің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bookmarkStart w:name="z17" w:id="14"/>
    <w:p>
      <w:pPr>
        <w:spacing w:after="0"/>
        <w:ind w:left="0"/>
        <w:jc w:val="both"/>
      </w:pPr>
      <w:r>
        <w:rPr>
          <w:rFonts w:ascii="Times New Roman"/>
          <w:b w:val="false"/>
          <w:i w:val="false"/>
          <w:color w:val="000000"/>
          <w:sz w:val="28"/>
        </w:rPr>
        <w:t xml:space="preserve">
      4. Азаматтық қызметке конкурстық негізде кіру Қазақстан Республикасы Білім және ғылым министрінің 2020 жылғы 15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 лауазымдарының тізбесіне (Нормативтік құқықтық актілерді мемлекеттік тіркеу тізілімінде № 20400 болып тіркелді) сәйкес білім беру басшысы айқындайтын конкурстық негізде орналастырылатын бос және (немесе) уақытша бос лауазымдарға жүзеге асырылады.</w:t>
      </w:r>
    </w:p>
    <w:bookmarkEnd w:id="14"/>
    <w:p>
      <w:pPr>
        <w:spacing w:after="0"/>
        <w:ind w:left="0"/>
        <w:jc w:val="both"/>
      </w:pPr>
      <w:r>
        <w:rPr>
          <w:rFonts w:ascii="Times New Roman"/>
          <w:b w:val="false"/>
          <w:i w:val="false"/>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bookmarkStart w:name="z18" w:id="15"/>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5"/>
    <w:bookmarkStart w:name="z19" w:id="16"/>
    <w:p>
      <w:pPr>
        <w:spacing w:after="0"/>
        <w:ind w:left="0"/>
        <w:jc w:val="both"/>
      </w:pPr>
      <w:r>
        <w:rPr>
          <w:rFonts w:ascii="Times New Roman"/>
          <w:b w:val="false"/>
          <w:i w:val="false"/>
          <w:color w:val="000000"/>
          <w:sz w:val="28"/>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6"/>
    <w:bookmarkStart w:name="z20" w:id="17"/>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 бойынша орта білім беру ұйымының бірінші басшысын тағайындауға жол беріледі.</w:t>
      </w:r>
    </w:p>
    <w:bookmarkEnd w:id="17"/>
    <w:bookmarkStart w:name="z21" w:id="18"/>
    <w:p>
      <w:pPr>
        <w:spacing w:after="0"/>
        <w:ind w:left="0"/>
        <w:jc w:val="both"/>
      </w:pPr>
      <w:r>
        <w:rPr>
          <w:rFonts w:ascii="Times New Roman"/>
          <w:b w:val="false"/>
          <w:i w:val="false"/>
          <w:color w:val="000000"/>
          <w:sz w:val="28"/>
        </w:rPr>
        <w:t>
      7. Бірінші басшының бос немесе уақытша бос лауазымының міндеттерін орындау осы білім беру ұйымы басшысының орынбасарына және (немесе) осы білім беру ұйымының педагогіне конкурстық рәсімдер аяқталғанға дейін үш айдан аспайтын мерзімге жүктеледі.</w:t>
      </w:r>
    </w:p>
    <w:bookmarkEnd w:id="18"/>
    <w:p>
      <w:pPr>
        <w:spacing w:after="0"/>
        <w:ind w:left="0"/>
        <w:jc w:val="both"/>
      </w:pPr>
      <w:r>
        <w:rPr>
          <w:rFonts w:ascii="Times New Roman"/>
          <w:b w:val="false"/>
          <w:i w:val="false"/>
          <w:color w:val="000000"/>
          <w:sz w:val="28"/>
        </w:rPr>
        <w:t>
      Бір адам қатарынан бір реттен артық бос немесе уақытша бос лауазым міндетін атқара алмайды.</w:t>
      </w:r>
    </w:p>
    <w:bookmarkStart w:name="z22" w:id="19"/>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19"/>
    <w:bookmarkStart w:name="z23" w:id="20"/>
    <w:p>
      <w:pPr>
        <w:spacing w:after="0"/>
        <w:ind w:left="0"/>
        <w:jc w:val="both"/>
      </w:pPr>
      <w:r>
        <w:rPr>
          <w:rFonts w:ascii="Times New Roman"/>
          <w:b w:val="false"/>
          <w:i w:val="false"/>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республикалық маңызы бар қаланың және астананың білім басқармасы жеке құрылымдық бөлімшесі жариялайды.</w:t>
      </w:r>
    </w:p>
    <w:bookmarkEnd w:id="20"/>
    <w:bookmarkStart w:name="z24" w:id="21"/>
    <w:p>
      <w:pPr>
        <w:spacing w:after="0"/>
        <w:ind w:left="0"/>
        <w:jc w:val="both"/>
      </w:pPr>
      <w:r>
        <w:rPr>
          <w:rFonts w:ascii="Times New Roman"/>
          <w:b w:val="false"/>
          <w:i w:val="false"/>
          <w:color w:val="000000"/>
          <w:sz w:val="28"/>
        </w:rPr>
        <w:t>
      9. Конкурс рәсімі бірқатар кезеңдерді қамтиды:</w:t>
      </w:r>
    </w:p>
    <w:bookmarkEnd w:id="21"/>
    <w:bookmarkStart w:name="z25" w:id="22"/>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22"/>
    <w:bookmarkStart w:name="z26" w:id="23"/>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23"/>
    <w:bookmarkStart w:name="z27" w:id="24"/>
    <w:p>
      <w:pPr>
        <w:spacing w:after="0"/>
        <w:ind w:left="0"/>
        <w:jc w:val="both"/>
      </w:pPr>
      <w:r>
        <w:rPr>
          <w:rFonts w:ascii="Times New Roman"/>
          <w:b w:val="false"/>
          <w:i w:val="false"/>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bookmarkEnd w:id="24"/>
    <w:bookmarkStart w:name="z28" w:id="25"/>
    <w:p>
      <w:pPr>
        <w:spacing w:after="0"/>
        <w:ind w:left="0"/>
        <w:jc w:val="both"/>
      </w:pPr>
      <w:r>
        <w:rPr>
          <w:rFonts w:ascii="Times New Roman"/>
          <w:b w:val="false"/>
          <w:i w:val="false"/>
          <w:color w:val="000000"/>
          <w:sz w:val="28"/>
        </w:rPr>
        <w:t>
      4) заңнаманы білуге сертификаттау рәсімі (бұдан әрі – сертификаттау);</w:t>
      </w:r>
    </w:p>
    <w:bookmarkEnd w:id="25"/>
    <w:bookmarkStart w:name="z29" w:id="26"/>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келісу. (бұдан әрі – қамқоршылық кеңес).</w:t>
      </w:r>
    </w:p>
    <w:bookmarkEnd w:id="26"/>
    <w:p>
      <w:pPr>
        <w:spacing w:after="0"/>
        <w:ind w:left="0"/>
        <w:jc w:val="both"/>
      </w:pPr>
      <w:r>
        <w:rPr>
          <w:rFonts w:ascii="Times New Roman"/>
          <w:b w:val="false"/>
          <w:i w:val="false"/>
          <w:color w:val="000000"/>
          <w:sz w:val="28"/>
        </w:rPr>
        <w:t>
      Мектепке дейінгі, арнайы (психологиялық-медициналық-педагогикалық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бірінші басшысы лауазымына орналасуға үміткер кандидатқа қатысты қамқоршылық кеңеспен келісу жүргізілмейді;</w:t>
      </w:r>
    </w:p>
    <w:bookmarkStart w:name="z30" w:id="27"/>
    <w:p>
      <w:pPr>
        <w:spacing w:after="0"/>
        <w:ind w:left="0"/>
        <w:jc w:val="both"/>
      </w:pPr>
      <w:r>
        <w:rPr>
          <w:rFonts w:ascii="Times New Roman"/>
          <w:b w:val="false"/>
          <w:i w:val="false"/>
          <w:color w:val="000000"/>
          <w:sz w:val="28"/>
        </w:rPr>
        <w:t>
      6) кандидаттармен әңгімелесуді конкурсты жариялаған мемлекеттік органның конкурстық комиссиясы жүргізеді (бұдан әрі – әңгімелесу).</w:t>
      </w:r>
    </w:p>
    <w:bookmarkEnd w:id="27"/>
    <w:bookmarkStart w:name="z31" w:id="28"/>
    <w:p>
      <w:pPr>
        <w:spacing w:after="0"/>
        <w:ind w:left="0"/>
        <w:jc w:val="both"/>
      </w:pPr>
      <w:r>
        <w:rPr>
          <w:rFonts w:ascii="Times New Roman"/>
          <w:b w:val="false"/>
          <w:i w:val="false"/>
          <w:color w:val="000000"/>
          <w:sz w:val="28"/>
        </w:rPr>
        <w:t xml:space="preserve">
      10.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bookmarkEnd w:id="28"/>
    <w:bookmarkStart w:name="z32" w:id="29"/>
    <w:p>
      <w:pPr>
        <w:spacing w:after="0"/>
        <w:ind w:left="0"/>
        <w:jc w:val="both"/>
      </w:pPr>
      <w:r>
        <w:rPr>
          <w:rFonts w:ascii="Times New Roman"/>
          <w:b w:val="false"/>
          <w:i w:val="false"/>
          <w:color w:val="000000"/>
          <w:sz w:val="28"/>
        </w:rPr>
        <w:t>
      11. Хабарландыру мәтіні мынадай ақпараттарды қамтиды:</w:t>
      </w:r>
    </w:p>
    <w:bookmarkEnd w:id="29"/>
    <w:bookmarkStart w:name="z33" w:id="30"/>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30"/>
    <w:bookmarkStart w:name="z34" w:id="31"/>
    <w:p>
      <w:pPr>
        <w:spacing w:after="0"/>
        <w:ind w:left="0"/>
        <w:jc w:val="both"/>
      </w:pPr>
      <w:r>
        <w:rPr>
          <w:rFonts w:ascii="Times New Roman"/>
          <w:b w:val="false"/>
          <w:i w:val="false"/>
          <w:color w:val="000000"/>
          <w:sz w:val="28"/>
        </w:rPr>
        <w:t>
      2) конкурс жарияланған лауазымның атауы;</w:t>
      </w:r>
    </w:p>
    <w:bookmarkEnd w:id="31"/>
    <w:bookmarkStart w:name="z35" w:id="32"/>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32"/>
    <w:bookmarkStart w:name="z36" w:id="33"/>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33"/>
    <w:bookmarkStart w:name="z37" w:id="34"/>
    <w:p>
      <w:pPr>
        <w:spacing w:after="0"/>
        <w:ind w:left="0"/>
        <w:jc w:val="both"/>
      </w:pPr>
      <w:r>
        <w:rPr>
          <w:rFonts w:ascii="Times New Roman"/>
          <w:b w:val="false"/>
          <w:i w:val="false"/>
          <w:color w:val="000000"/>
          <w:sz w:val="28"/>
        </w:rPr>
        <w:t>
      5) бірінші басшының лауазымдық міндеттері;</w:t>
      </w:r>
    </w:p>
    <w:bookmarkEnd w:id="34"/>
    <w:bookmarkStart w:name="z38" w:id="35"/>
    <w:p>
      <w:pPr>
        <w:spacing w:after="0"/>
        <w:ind w:left="0"/>
        <w:jc w:val="both"/>
      </w:pPr>
      <w:r>
        <w:rPr>
          <w:rFonts w:ascii="Times New Roman"/>
          <w:b w:val="false"/>
          <w:i w:val="false"/>
          <w:color w:val="000000"/>
          <w:sz w:val="28"/>
        </w:rPr>
        <w:t>
      6) лауазымдық жалақының мөлшері;</w:t>
      </w:r>
    </w:p>
    <w:bookmarkEnd w:id="35"/>
    <w:bookmarkStart w:name="z39" w:id="36"/>
    <w:p>
      <w:pPr>
        <w:spacing w:after="0"/>
        <w:ind w:left="0"/>
        <w:jc w:val="both"/>
      </w:pPr>
      <w:r>
        <w:rPr>
          <w:rFonts w:ascii="Times New Roman"/>
          <w:b w:val="false"/>
          <w:i w:val="false"/>
          <w:color w:val="000000"/>
          <w:sz w:val="28"/>
        </w:rPr>
        <w:t>
      7) конкурсты өткізу күні мен орны;</w:t>
      </w:r>
    </w:p>
    <w:bookmarkEnd w:id="36"/>
    <w:bookmarkStart w:name="z40" w:id="37"/>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37"/>
    <w:bookmarkStart w:name="z41" w:id="38"/>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End w:id="38"/>
    <w:bookmarkStart w:name="z42" w:id="39"/>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w:t>
      </w:r>
    </w:p>
    <w:bookmarkEnd w:id="39"/>
    <w:bookmarkStart w:name="z43" w:id="40"/>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40"/>
    <w:bookmarkStart w:name="z44" w:id="41"/>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41"/>
    <w:bookmarkStart w:name="z45" w:id="42"/>
    <w:p>
      <w:pPr>
        <w:spacing w:after="0"/>
        <w:ind w:left="0"/>
        <w:jc w:val="both"/>
      </w:pPr>
      <w:r>
        <w:rPr>
          <w:rFonts w:ascii="Times New Roman"/>
          <w:b w:val="false"/>
          <w:i w:val="false"/>
          <w:color w:val="000000"/>
          <w:sz w:val="28"/>
        </w:rPr>
        <w:t>
      12. Конкурс жариялаған мемлекеттік орган бос лауазымға кандидаттарды іріктеу үшін конкурстық комиссия құрады.</w:t>
      </w:r>
    </w:p>
    <w:bookmarkEnd w:id="42"/>
    <w:bookmarkStart w:name="z46" w:id="43"/>
    <w:p>
      <w:pPr>
        <w:spacing w:after="0"/>
        <w:ind w:left="0"/>
        <w:jc w:val="both"/>
      </w:pPr>
      <w:r>
        <w:rPr>
          <w:rFonts w:ascii="Times New Roman"/>
          <w:b w:val="false"/>
          <w:i w:val="false"/>
          <w:color w:val="000000"/>
          <w:sz w:val="28"/>
        </w:rPr>
        <w:t>
      13. Облыстың, республикалық маңызы бар қаланың және астананың білім басқармалары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қоғамның, бұқаралық ақпарат құралдарының (БАҚ) өкілі, бір тәуелсіз сарапшы енгізіледі.</w:t>
      </w:r>
    </w:p>
    <w:bookmarkEnd w:id="43"/>
    <w:bookmarkStart w:name="z47" w:id="44"/>
    <w:p>
      <w:pPr>
        <w:spacing w:after="0"/>
        <w:ind w:left="0"/>
        <w:jc w:val="both"/>
      </w:pPr>
      <w:r>
        <w:rPr>
          <w:rFonts w:ascii="Times New Roman"/>
          <w:b w:val="false"/>
          <w:i w:val="false"/>
          <w:color w:val="000000"/>
          <w:sz w:val="28"/>
        </w:rPr>
        <w:t>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4"/>
    <w:bookmarkStart w:name="z48" w:id="45"/>
    <w:p>
      <w:pPr>
        <w:spacing w:after="0"/>
        <w:ind w:left="0"/>
        <w:jc w:val="both"/>
      </w:pPr>
      <w:r>
        <w:rPr>
          <w:rFonts w:ascii="Times New Roman"/>
          <w:b w:val="false"/>
          <w:i w:val="false"/>
          <w:color w:val="000000"/>
          <w:sz w:val="28"/>
        </w:rPr>
        <w:t>
      15. Тәуелсіз сарапшылар ретінде мемлекеттік қызметкер болып табылмайтын тұлға қатыса алады.</w:t>
      </w:r>
    </w:p>
    <w:bookmarkEnd w:id="45"/>
    <w:bookmarkStart w:name="z49" w:id="46"/>
    <w:p>
      <w:pPr>
        <w:spacing w:after="0"/>
        <w:ind w:left="0"/>
        <w:jc w:val="both"/>
      </w:pPr>
      <w:r>
        <w:rPr>
          <w:rFonts w:ascii="Times New Roman"/>
          <w:b w:val="false"/>
          <w:i w:val="false"/>
          <w:color w:val="000000"/>
          <w:sz w:val="28"/>
        </w:rPr>
        <w:t>
      16.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bookmarkEnd w:id="46"/>
    <w:bookmarkStart w:name="z50" w:id="47"/>
    <w:p>
      <w:pPr>
        <w:spacing w:after="0"/>
        <w:ind w:left="0"/>
        <w:jc w:val="both"/>
      </w:pPr>
      <w:r>
        <w:rPr>
          <w:rFonts w:ascii="Times New Roman"/>
          <w:b w:val="false"/>
          <w:i w:val="false"/>
          <w:color w:val="000000"/>
          <w:sz w:val="28"/>
        </w:rPr>
        <w:t>
      17.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47"/>
    <w:bookmarkStart w:name="z51" w:id="48"/>
    <w:p>
      <w:pPr>
        <w:spacing w:after="0"/>
        <w:ind w:left="0"/>
        <w:jc w:val="both"/>
      </w:pPr>
      <w:r>
        <w:rPr>
          <w:rFonts w:ascii="Times New Roman"/>
          <w:b w:val="false"/>
          <w:i w:val="false"/>
          <w:color w:val="000000"/>
          <w:sz w:val="28"/>
        </w:rPr>
        <w:t>
      18.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48"/>
    <w:bookmarkStart w:name="z52" w:id="49"/>
    <w:p>
      <w:pPr>
        <w:spacing w:after="0"/>
        <w:ind w:left="0"/>
        <w:jc w:val="both"/>
      </w:pPr>
      <w:r>
        <w:rPr>
          <w:rFonts w:ascii="Times New Roman"/>
          <w:b w:val="false"/>
          <w:i w:val="false"/>
          <w:color w:val="000000"/>
          <w:sz w:val="28"/>
        </w:rPr>
        <w:t>
      19. Хабарлама конкурс өткізу туралы хабарландыруда көрсетілген телефон немесе электрондық пошта арқылы жүзеге асырылады.</w:t>
      </w:r>
    </w:p>
    <w:bookmarkEnd w:id="49"/>
    <w:bookmarkStart w:name="z53" w:id="50"/>
    <w:p>
      <w:pPr>
        <w:spacing w:after="0"/>
        <w:ind w:left="0"/>
        <w:jc w:val="both"/>
      </w:pPr>
      <w:r>
        <w:rPr>
          <w:rFonts w:ascii="Times New Roman"/>
          <w:b w:val="false"/>
          <w:i w:val="false"/>
          <w:color w:val="000000"/>
          <w:sz w:val="28"/>
        </w:rPr>
        <w:t xml:space="preserve">
      20. Конкурстық комиссияның хатшысы бақылаушыларды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50"/>
    <w:bookmarkStart w:name="z54" w:id="51"/>
    <w:p>
      <w:pPr>
        <w:spacing w:after="0"/>
        <w:ind w:left="0"/>
        <w:jc w:val="both"/>
      </w:pPr>
      <w:r>
        <w:rPr>
          <w:rFonts w:ascii="Times New Roman"/>
          <w:b w:val="false"/>
          <w:i w:val="false"/>
          <w:color w:val="000000"/>
          <w:sz w:val="28"/>
        </w:rPr>
        <w:t>
      21.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51"/>
    <w:bookmarkStart w:name="z55" w:id="52"/>
    <w:p>
      <w:pPr>
        <w:spacing w:after="0"/>
        <w:ind w:left="0"/>
        <w:jc w:val="both"/>
      </w:pPr>
      <w:r>
        <w:rPr>
          <w:rFonts w:ascii="Times New Roman"/>
          <w:b w:val="false"/>
          <w:i w:val="false"/>
          <w:color w:val="000000"/>
          <w:sz w:val="28"/>
        </w:rPr>
        <w:t>
      22. Конкурстық комиссияның хатшысы конкурстық комиссияның отырыстарын ұйымдастырады, оның мүшесі болып табылмайды.</w:t>
      </w:r>
    </w:p>
    <w:bookmarkEnd w:id="52"/>
    <w:bookmarkStart w:name="z56" w:id="53"/>
    <w:p>
      <w:pPr>
        <w:spacing w:after="0"/>
        <w:ind w:left="0"/>
        <w:jc w:val="both"/>
      </w:pPr>
      <w:r>
        <w:rPr>
          <w:rFonts w:ascii="Times New Roman"/>
          <w:b w:val="false"/>
          <w:i w:val="false"/>
          <w:color w:val="000000"/>
          <w:sz w:val="28"/>
        </w:rPr>
        <w:t>
      23. Конкурстық комиссияның қатыспаған мүшелерін алмастыруға жол берілмейді.</w:t>
      </w:r>
    </w:p>
    <w:bookmarkEnd w:id="53"/>
    <w:bookmarkStart w:name="z57" w:id="54"/>
    <w:p>
      <w:pPr>
        <w:spacing w:after="0"/>
        <w:ind w:left="0"/>
        <w:jc w:val="both"/>
      </w:pPr>
      <w:r>
        <w:rPr>
          <w:rFonts w:ascii="Times New Roman"/>
          <w:b w:val="false"/>
          <w:i w:val="false"/>
          <w:color w:val="000000"/>
          <w:sz w:val="28"/>
        </w:rPr>
        <w:t>
      24. Конкурстық комиссияның қызметінде мүдделер қақтығысы туындаған жағдайда конкурстық комиссияның құрамы қайта қаралады.</w:t>
      </w:r>
    </w:p>
    <w:bookmarkEnd w:id="54"/>
    <w:bookmarkStart w:name="z58" w:id="55"/>
    <w:p>
      <w:pPr>
        <w:spacing w:after="0"/>
        <w:ind w:left="0"/>
        <w:jc w:val="both"/>
      </w:pPr>
      <w:r>
        <w:rPr>
          <w:rFonts w:ascii="Times New Roman"/>
          <w:b w:val="false"/>
          <w:i w:val="false"/>
          <w:color w:val="000000"/>
          <w:sz w:val="28"/>
        </w:rPr>
        <w:t>
      25. Комиссияның әрбір отырысы төраға, отырысқа қатысқан комиссия мүшелері және хатшы қол қойған хаттамамен ресімделеді.</w:t>
      </w:r>
    </w:p>
    <w:bookmarkEnd w:id="55"/>
    <w:bookmarkStart w:name="z59" w:id="56"/>
    <w:p>
      <w:pPr>
        <w:spacing w:after="0"/>
        <w:ind w:left="0"/>
        <w:jc w:val="both"/>
      </w:pPr>
      <w:r>
        <w:rPr>
          <w:rFonts w:ascii="Times New Roman"/>
          <w:b w:val="false"/>
          <w:i w:val="false"/>
          <w:color w:val="000000"/>
          <w:sz w:val="28"/>
        </w:rPr>
        <w:t>
      26. Комиссияның отырысы, егер оған комиссияның жалпы құрамының кемінде үштен екісі қатысса, өтті деп, ал оның шешімі заңды деп есептеледі.</w:t>
      </w:r>
    </w:p>
    <w:bookmarkEnd w:id="56"/>
    <w:bookmarkStart w:name="z60" w:id="57"/>
    <w:p>
      <w:pPr>
        <w:spacing w:after="0"/>
        <w:ind w:left="0"/>
        <w:jc w:val="both"/>
      </w:pPr>
      <w:r>
        <w:rPr>
          <w:rFonts w:ascii="Times New Roman"/>
          <w:b w:val="false"/>
          <w:i w:val="false"/>
          <w:color w:val="000000"/>
          <w:sz w:val="28"/>
        </w:rPr>
        <w:t>
      27.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bookmarkEnd w:id="57"/>
    <w:bookmarkStart w:name="z61" w:id="58"/>
    <w:p>
      <w:pPr>
        <w:spacing w:after="0"/>
        <w:ind w:left="0"/>
        <w:jc w:val="both"/>
      </w:pPr>
      <w:r>
        <w:rPr>
          <w:rFonts w:ascii="Times New Roman"/>
          <w:b w:val="false"/>
          <w:i w:val="false"/>
          <w:color w:val="000000"/>
          <w:sz w:val="28"/>
        </w:rPr>
        <w:t>
      28. Конкурстық комиссияның отырыстары аудио-бейне жазбамен сүйемелденеді. Аудио-бейнежазбалар бірінші отырыс өткізілген күннен бастап бір жыл бойы білім беру ұйымдарында сақталады.</w:t>
      </w:r>
    </w:p>
    <w:bookmarkEnd w:id="58"/>
    <w:bookmarkStart w:name="z62" w:id="59"/>
    <w:p>
      <w:pPr>
        <w:spacing w:after="0"/>
        <w:ind w:left="0"/>
        <w:jc w:val="both"/>
      </w:pPr>
      <w:r>
        <w:rPr>
          <w:rFonts w:ascii="Times New Roman"/>
          <w:b w:val="false"/>
          <w:i w:val="false"/>
          <w:color w:val="000000"/>
          <w:sz w:val="28"/>
        </w:rPr>
        <w:t xml:space="preserve">
      29.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 Оқу-ағарту министрлігінің Білім беру саласындағы сапаны қамтамасыз ету аумақтық департаментке жолданады.</w:t>
      </w:r>
    </w:p>
    <w:bookmarkEnd w:id="59"/>
    <w:bookmarkStart w:name="z63" w:id="60"/>
    <w:p>
      <w:pPr>
        <w:spacing w:after="0"/>
        <w:ind w:left="0"/>
        <w:jc w:val="both"/>
      </w:pPr>
      <w:r>
        <w:rPr>
          <w:rFonts w:ascii="Times New Roman"/>
          <w:b w:val="false"/>
          <w:i w:val="false"/>
          <w:color w:val="000000"/>
          <w:sz w:val="28"/>
        </w:rPr>
        <w:t>
      30. 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
    <w:bookmarkEnd w:id="60"/>
    <w:bookmarkStart w:name="z64" w:id="61"/>
    <w:p>
      <w:pPr>
        <w:spacing w:after="0"/>
        <w:ind w:left="0"/>
        <w:jc w:val="both"/>
      </w:pPr>
      <w:r>
        <w:rPr>
          <w:rFonts w:ascii="Times New Roman"/>
          <w:b w:val="false"/>
          <w:i w:val="false"/>
          <w:color w:val="000000"/>
          <w:sz w:val="28"/>
        </w:rPr>
        <w:t>
      31.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 жібереді.</w:t>
      </w:r>
    </w:p>
    <w:bookmarkEnd w:id="61"/>
    <w:bookmarkStart w:name="z65" w:id="62"/>
    <w:p>
      <w:pPr>
        <w:spacing w:after="0"/>
        <w:ind w:left="0"/>
        <w:jc w:val="left"/>
      </w:pPr>
      <w:r>
        <w:rPr>
          <w:rFonts w:ascii="Times New Roman"/>
          <w:b/>
          <w:i w:val="false"/>
          <w:color w:val="000000"/>
        </w:rPr>
        <w:t xml:space="preserve"> 2-параграф. Мемлекеттік қызмет көрсету тәртібі</w:t>
      </w:r>
    </w:p>
    <w:bookmarkEnd w:id="62"/>
    <w:bookmarkStart w:name="z66" w:id="63"/>
    <w:p>
      <w:pPr>
        <w:spacing w:after="0"/>
        <w:ind w:left="0"/>
        <w:jc w:val="both"/>
      </w:pPr>
      <w:r>
        <w:rPr>
          <w:rFonts w:ascii="Times New Roman"/>
          <w:b w:val="false"/>
          <w:i w:val="false"/>
          <w:color w:val="000000"/>
          <w:sz w:val="28"/>
        </w:rPr>
        <w:t xml:space="preserve">
      32.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көрсетуге қойылатын негізгі талаптардың тізбесіне (бұдан әрі – Тізбесі) осы Қағидалардын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63"/>
    <w:bookmarkStart w:name="z67" w:id="64"/>
    <w:p>
      <w:pPr>
        <w:spacing w:after="0"/>
        <w:ind w:left="0"/>
        <w:jc w:val="both"/>
      </w:pPr>
      <w:r>
        <w:rPr>
          <w:rFonts w:ascii="Times New Roman"/>
          <w:b w:val="false"/>
          <w:i w:val="false"/>
          <w:color w:val="000000"/>
          <w:sz w:val="28"/>
        </w:rPr>
        <w:t>
      33. Көрсетілетін қызметті беруші хабарландыру жарияланған күннен бастап жеті жұмыс күні ішінде конкурсқа қатысу үшін құжаттарды қабылдайды.</w:t>
      </w:r>
    </w:p>
    <w:bookmarkEnd w:id="64"/>
    <w:bookmarkStart w:name="z68" w:id="65"/>
    <w:p>
      <w:pPr>
        <w:spacing w:after="0"/>
        <w:ind w:left="0"/>
        <w:jc w:val="both"/>
      </w:pPr>
      <w:r>
        <w:rPr>
          <w:rFonts w:ascii="Times New Roman"/>
          <w:b w:val="false"/>
          <w:i w:val="false"/>
          <w:color w:val="000000"/>
          <w:sz w:val="28"/>
        </w:rPr>
        <w:t xml:space="preserve">
      34. Бірінші басшылар лауазымына орналасуға үміткер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65"/>
    <w:bookmarkStart w:name="z69" w:id="66"/>
    <w:p>
      <w:pPr>
        <w:spacing w:after="0"/>
        <w:ind w:left="0"/>
        <w:jc w:val="both"/>
      </w:pPr>
      <w:r>
        <w:rPr>
          <w:rFonts w:ascii="Times New Roman"/>
          <w:b w:val="false"/>
          <w:i w:val="false"/>
          <w:color w:val="000000"/>
          <w:sz w:val="28"/>
        </w:rPr>
        <w:t>
      35. Мемлекеттік қызметті көрсетуден бас тарту туралы дәлелді жауап өтініш қабылданған күннен бастап бір жұмыс күні ішінде ұсынылады.</w:t>
      </w:r>
    </w:p>
    <w:bookmarkEnd w:id="66"/>
    <w:bookmarkStart w:name="z70" w:id="67"/>
    <w:p>
      <w:pPr>
        <w:spacing w:after="0"/>
        <w:ind w:left="0"/>
        <w:jc w:val="both"/>
      </w:pPr>
      <w:r>
        <w:rPr>
          <w:rFonts w:ascii="Times New Roman"/>
          <w:b w:val="false"/>
          <w:i w:val="false"/>
          <w:color w:val="000000"/>
          <w:sz w:val="28"/>
        </w:rPr>
        <w:t>
      36.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67"/>
    <w:bookmarkStart w:name="z71" w:id="68"/>
    <w:p>
      <w:pPr>
        <w:spacing w:after="0"/>
        <w:ind w:left="0"/>
        <w:jc w:val="both"/>
      </w:pPr>
      <w:r>
        <w:rPr>
          <w:rFonts w:ascii="Times New Roman"/>
          <w:b w:val="false"/>
          <w:i w:val="false"/>
          <w:color w:val="000000"/>
          <w:sz w:val="28"/>
        </w:rPr>
        <w:t xml:space="preserve">
      37.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береді.</w:t>
      </w:r>
    </w:p>
    <w:bookmarkEnd w:id="68"/>
    <w:bookmarkStart w:name="z72" w:id="69"/>
    <w:p>
      <w:pPr>
        <w:spacing w:after="0"/>
        <w:ind w:left="0"/>
        <w:jc w:val="both"/>
      </w:pPr>
      <w:r>
        <w:rPr>
          <w:rFonts w:ascii="Times New Roman"/>
          <w:b w:val="false"/>
          <w:i w:val="false"/>
          <w:color w:val="000000"/>
          <w:sz w:val="28"/>
        </w:rPr>
        <w:t>
      38. Мемлекеттік корпорация арқылы жүгінген кезде көрсетілетін қызметті алушыға құжаттардың қабылданғаны туралы қолхат беріледі.</w:t>
      </w:r>
    </w:p>
    <w:bookmarkEnd w:id="69"/>
    <w:bookmarkStart w:name="z73" w:id="70"/>
    <w:p>
      <w:pPr>
        <w:spacing w:after="0"/>
        <w:ind w:left="0"/>
        <w:jc w:val="both"/>
      </w:pPr>
      <w:r>
        <w:rPr>
          <w:rFonts w:ascii="Times New Roman"/>
          <w:b w:val="false"/>
          <w:i w:val="false"/>
          <w:color w:val="000000"/>
          <w:sz w:val="28"/>
        </w:rPr>
        <w:t>
      39.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70"/>
    <w:bookmarkStart w:name="z74" w:id="71"/>
    <w:p>
      <w:pPr>
        <w:spacing w:after="0"/>
        <w:ind w:left="0"/>
        <w:jc w:val="both"/>
      </w:pPr>
      <w:r>
        <w:rPr>
          <w:rFonts w:ascii="Times New Roman"/>
          <w:b w:val="false"/>
          <w:i w:val="false"/>
          <w:color w:val="000000"/>
          <w:sz w:val="28"/>
        </w:rPr>
        <w:t xml:space="preserve">
      40. Кандидат Тізбесінде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1"/>
    <w:bookmarkStart w:name="z75" w:id="72"/>
    <w:p>
      <w:pPr>
        <w:spacing w:after="0"/>
        <w:ind w:left="0"/>
        <w:jc w:val="both"/>
      </w:pPr>
      <w:r>
        <w:rPr>
          <w:rFonts w:ascii="Times New Roman"/>
          <w:b w:val="false"/>
          <w:i w:val="false"/>
          <w:color w:val="000000"/>
          <w:sz w:val="28"/>
        </w:rPr>
        <w:t>
      41.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72"/>
    <w:bookmarkStart w:name="z76" w:id="73"/>
    <w:p>
      <w:pPr>
        <w:spacing w:after="0"/>
        <w:ind w:left="0"/>
        <w:jc w:val="both"/>
      </w:pPr>
      <w:r>
        <w:rPr>
          <w:rFonts w:ascii="Times New Roman"/>
          <w:b w:val="false"/>
          <w:i w:val="false"/>
          <w:color w:val="000000"/>
          <w:sz w:val="28"/>
        </w:rPr>
        <w:t xml:space="preserve">
      42.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3"/>
    <w:bookmarkStart w:name="z77" w:id="74"/>
    <w:p>
      <w:pPr>
        <w:spacing w:after="0"/>
        <w:ind w:left="0"/>
        <w:jc w:val="both"/>
      </w:pPr>
      <w:r>
        <w:rPr>
          <w:rFonts w:ascii="Times New Roman"/>
          <w:b w:val="false"/>
          <w:i w:val="false"/>
          <w:color w:val="000000"/>
          <w:sz w:val="28"/>
        </w:rPr>
        <w:t>
      43.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74"/>
    <w:bookmarkStart w:name="z78" w:id="75"/>
    <w:p>
      <w:pPr>
        <w:spacing w:after="0"/>
        <w:ind w:left="0"/>
        <w:jc w:val="both"/>
      </w:pPr>
      <w:r>
        <w:rPr>
          <w:rFonts w:ascii="Times New Roman"/>
          <w:b w:val="false"/>
          <w:i w:val="false"/>
          <w:color w:val="000000"/>
          <w:sz w:val="28"/>
        </w:rPr>
        <w:t>
      44. Шағым көрсетілетін қызмет берушіге және (немесе) лауазымды адамның шешіміне, әрекетіне (әрекетсіздігіне) жасалады.</w:t>
      </w:r>
    </w:p>
    <w:bookmarkEnd w:id="75"/>
    <w:bookmarkStart w:name="z79" w:id="76"/>
    <w:p>
      <w:pPr>
        <w:spacing w:after="0"/>
        <w:ind w:left="0"/>
        <w:jc w:val="both"/>
      </w:pPr>
      <w:r>
        <w:rPr>
          <w:rFonts w:ascii="Times New Roman"/>
          <w:b w:val="false"/>
          <w:i w:val="false"/>
          <w:color w:val="000000"/>
          <w:sz w:val="28"/>
        </w:rPr>
        <w:t>
      45.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76"/>
    <w:bookmarkStart w:name="z80" w:id="77"/>
    <w:p>
      <w:pPr>
        <w:spacing w:after="0"/>
        <w:ind w:left="0"/>
        <w:jc w:val="both"/>
      </w:pPr>
      <w:r>
        <w:rPr>
          <w:rFonts w:ascii="Times New Roman"/>
          <w:b w:val="false"/>
          <w:i w:val="false"/>
          <w:color w:val="000000"/>
          <w:sz w:val="28"/>
        </w:rPr>
        <w:t>
      46.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77"/>
    <w:bookmarkStart w:name="z81" w:id="78"/>
    <w:p>
      <w:pPr>
        <w:spacing w:after="0"/>
        <w:ind w:left="0"/>
        <w:jc w:val="both"/>
      </w:pPr>
      <w:r>
        <w:rPr>
          <w:rFonts w:ascii="Times New Roman"/>
          <w:b w:val="false"/>
          <w:i w:val="false"/>
          <w:color w:val="000000"/>
          <w:sz w:val="28"/>
        </w:rPr>
        <w:t xml:space="preserve">
      47.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bookmarkEnd w:id="78"/>
    <w:bookmarkStart w:name="z82" w:id="79"/>
    <w:p>
      <w:pPr>
        <w:spacing w:after="0"/>
        <w:ind w:left="0"/>
        <w:jc w:val="both"/>
      </w:pPr>
      <w:r>
        <w:rPr>
          <w:rFonts w:ascii="Times New Roman"/>
          <w:b w:val="false"/>
          <w:i w:val="false"/>
          <w:color w:val="000000"/>
          <w:sz w:val="28"/>
        </w:rPr>
        <w:t>
      48.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79"/>
    <w:bookmarkStart w:name="z83" w:id="80"/>
    <w:p>
      <w:pPr>
        <w:spacing w:after="0"/>
        <w:ind w:left="0"/>
        <w:jc w:val="both"/>
      </w:pPr>
      <w:r>
        <w:rPr>
          <w:rFonts w:ascii="Times New Roman"/>
          <w:b w:val="false"/>
          <w:i w:val="false"/>
          <w:color w:val="000000"/>
          <w:sz w:val="28"/>
        </w:rPr>
        <w:t xml:space="preserve">
      49.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80"/>
    <w:bookmarkStart w:name="z84" w:id="81"/>
    <w:p>
      <w:pPr>
        <w:spacing w:after="0"/>
        <w:ind w:left="0"/>
        <w:jc w:val="left"/>
      </w:pPr>
      <w:r>
        <w:rPr>
          <w:rFonts w:ascii="Times New Roman"/>
          <w:b/>
          <w:i w:val="false"/>
          <w:color w:val="000000"/>
        </w:rPr>
        <w:t xml:space="preserve"> 3-Параграф. Сертификаттаудан өту тәртібі</w:t>
      </w:r>
    </w:p>
    <w:bookmarkEnd w:id="81"/>
    <w:bookmarkStart w:name="z85" w:id="82"/>
    <w:p>
      <w:pPr>
        <w:spacing w:after="0"/>
        <w:ind w:left="0"/>
        <w:jc w:val="both"/>
      </w:pPr>
      <w:r>
        <w:rPr>
          <w:rFonts w:ascii="Times New Roman"/>
          <w:b w:val="false"/>
          <w:i w:val="false"/>
          <w:color w:val="000000"/>
          <w:sz w:val="28"/>
        </w:rPr>
        <w:t>
      50. Кандидаттарды сертификаттау тиісті өңірлердің әкімдіктерімен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bookmarkEnd w:id="82"/>
    <w:bookmarkStart w:name="z86" w:id="83"/>
    <w:p>
      <w:pPr>
        <w:spacing w:after="0"/>
        <w:ind w:left="0"/>
        <w:jc w:val="both"/>
      </w:pPr>
      <w:r>
        <w:rPr>
          <w:rFonts w:ascii="Times New Roman"/>
          <w:b w:val="false"/>
          <w:i w:val="false"/>
          <w:color w:val="000000"/>
          <w:sz w:val="28"/>
        </w:rPr>
        <w:t xml:space="preserve">
      51. Үміткер сертификаттаудан өту үшін осы Қағидаоларға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ұйымға өтініш жазады.</w:t>
      </w:r>
    </w:p>
    <w:bookmarkEnd w:id="83"/>
    <w:bookmarkStart w:name="z87" w:id="84"/>
    <w:p>
      <w:pPr>
        <w:spacing w:after="0"/>
        <w:ind w:left="0"/>
        <w:jc w:val="both"/>
      </w:pPr>
      <w:r>
        <w:rPr>
          <w:rFonts w:ascii="Times New Roman"/>
          <w:b w:val="false"/>
          <w:i w:val="false"/>
          <w:color w:val="000000"/>
          <w:sz w:val="28"/>
        </w:rPr>
        <w:t>
      52.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bookmarkEnd w:id="84"/>
    <w:bookmarkStart w:name="z88" w:id="85"/>
    <w:p>
      <w:pPr>
        <w:spacing w:after="0"/>
        <w:ind w:left="0"/>
        <w:jc w:val="both"/>
      </w:pPr>
      <w:r>
        <w:rPr>
          <w:rFonts w:ascii="Times New Roman"/>
          <w:b w:val="false"/>
          <w:i w:val="false"/>
          <w:color w:val="000000"/>
          <w:sz w:val="28"/>
        </w:rPr>
        <w:t>
      53.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85"/>
    <w:bookmarkStart w:name="z89" w:id="86"/>
    <w:p>
      <w:pPr>
        <w:spacing w:after="0"/>
        <w:ind w:left="0"/>
        <w:jc w:val="both"/>
      </w:pPr>
      <w:r>
        <w:rPr>
          <w:rFonts w:ascii="Times New Roman"/>
          <w:b w:val="false"/>
          <w:i w:val="false"/>
          <w:color w:val="000000"/>
          <w:sz w:val="28"/>
        </w:rPr>
        <w:t>
      54. Сертификаттау электронды форматта жүргізіледі.</w:t>
      </w:r>
    </w:p>
    <w:bookmarkEnd w:id="86"/>
    <w:bookmarkStart w:name="z90" w:id="87"/>
    <w:p>
      <w:pPr>
        <w:spacing w:after="0"/>
        <w:ind w:left="0"/>
        <w:jc w:val="both"/>
      </w:pPr>
      <w:r>
        <w:rPr>
          <w:rFonts w:ascii="Times New Roman"/>
          <w:b w:val="false"/>
          <w:i w:val="false"/>
          <w:color w:val="000000"/>
          <w:sz w:val="28"/>
        </w:rPr>
        <w:t xml:space="preserve">
      55. Персоналды басқару қызметі (кадр қызметі)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w:t>
      </w:r>
      <w:r>
        <w:rPr>
          <w:rFonts w:ascii="Times New Roman"/>
          <w:b w:val="false"/>
          <w:i w:val="false"/>
          <w:color w:val="000000"/>
          <w:sz w:val="28"/>
        </w:rPr>
        <w:t>бойынша сертификаттауға қатысатын адамдардың тізімін қалыптастырады және сертификаттауды өткізу үшін ұйымға жібереді.</w:t>
      </w:r>
    </w:p>
    <w:bookmarkEnd w:id="87"/>
    <w:bookmarkStart w:name="z91" w:id="88"/>
    <w:p>
      <w:pPr>
        <w:spacing w:after="0"/>
        <w:ind w:left="0"/>
        <w:jc w:val="both"/>
      </w:pPr>
      <w:r>
        <w:rPr>
          <w:rFonts w:ascii="Times New Roman"/>
          <w:b w:val="false"/>
          <w:i w:val="false"/>
          <w:color w:val="000000"/>
          <w:sz w:val="28"/>
        </w:rPr>
        <w:t>
      56. Кандидат сертификаттаудан өткізу пунктінің ғимаратына кірген кезде оның жеке басын куәландыратын құжаттың негізінде сәйкестендіру жүргізіледі.</w:t>
      </w:r>
    </w:p>
    <w:bookmarkEnd w:id="88"/>
    <w:bookmarkStart w:name="z92" w:id="89"/>
    <w:p>
      <w:pPr>
        <w:spacing w:after="0"/>
        <w:ind w:left="0"/>
        <w:jc w:val="both"/>
      </w:pPr>
      <w:r>
        <w:rPr>
          <w:rFonts w:ascii="Times New Roman"/>
          <w:b w:val="false"/>
          <w:i w:val="false"/>
          <w:color w:val="000000"/>
          <w:sz w:val="28"/>
        </w:rPr>
        <w:t>
      57. Жауапты адам сертификаттау басталмас бұрын үміткерлерге сертификаттау кезінде мінез-құлық ережелерін түсіндіреді.</w:t>
      </w:r>
    </w:p>
    <w:bookmarkEnd w:id="89"/>
    <w:bookmarkStart w:name="z93" w:id="90"/>
    <w:p>
      <w:pPr>
        <w:spacing w:after="0"/>
        <w:ind w:left="0"/>
        <w:jc w:val="both"/>
      </w:pPr>
      <w:r>
        <w:rPr>
          <w:rFonts w:ascii="Times New Roman"/>
          <w:b w:val="false"/>
          <w:i w:val="false"/>
          <w:color w:val="000000"/>
          <w:sz w:val="28"/>
        </w:rPr>
        <w:t xml:space="preserve">
      58. Кандидаттар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"Мектепке дейінгі тәрбие мен оқытудың мемлекеттік жалпыға міндетті стандарттарын бекіту туралы" Қазақстан Республикасы Білім Министрінің 2022 жылғы 3 тамыздағы № 348 </w:t>
      </w:r>
      <w:r>
        <w:rPr>
          <w:rFonts w:ascii="Times New Roman"/>
          <w:b w:val="false"/>
          <w:i w:val="false"/>
          <w:color w:val="000000"/>
          <w:sz w:val="28"/>
        </w:rPr>
        <w:t>бұйрықтарын</w:t>
      </w:r>
      <w:r>
        <w:rPr>
          <w:rFonts w:ascii="Times New Roman"/>
          <w:b w:val="false"/>
          <w:i w:val="false"/>
          <w:color w:val="000000"/>
          <w:sz w:val="28"/>
        </w:rPr>
        <w:t xml:space="preserve">,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тамыздағы № </w:t>
      </w:r>
      <w:r>
        <w:rPr>
          <w:rFonts w:ascii="Times New Roman"/>
          <w:b w:val="false"/>
          <w:i w:val="false"/>
          <w:color w:val="000000"/>
          <w:sz w:val="28"/>
        </w:rPr>
        <w:t>385</w:t>
      </w:r>
      <w:r>
        <w:rPr>
          <w:rFonts w:ascii="Times New Roman"/>
          <w:b w:val="false"/>
          <w:i w:val="false"/>
          <w:color w:val="000000"/>
          <w:sz w:val="28"/>
        </w:rPr>
        <w:t xml:space="preserve">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ата-анасының қамқорлығынсыз қалған балалар (Нормативтік құқықтық актілерді мемлекеттік тіркеу тізілімінде № 29329 болып тіркелген).</w:t>
      </w:r>
    </w:p>
    <w:bookmarkEnd w:id="90"/>
    <w:bookmarkStart w:name="z94" w:id="91"/>
    <w:p>
      <w:pPr>
        <w:spacing w:after="0"/>
        <w:ind w:left="0"/>
        <w:jc w:val="both"/>
      </w:pPr>
      <w:r>
        <w:rPr>
          <w:rFonts w:ascii="Times New Roman"/>
          <w:b w:val="false"/>
          <w:i w:val="false"/>
          <w:color w:val="000000"/>
          <w:sz w:val="28"/>
        </w:rPr>
        <w:t>
      59. Сертификаттаудан өту үшін тест тапсырмаларының саны 50 (елу) сұрақты құрайды.</w:t>
      </w:r>
    </w:p>
    <w:bookmarkEnd w:id="91"/>
    <w:bookmarkStart w:name="z95" w:id="92"/>
    <w:p>
      <w:pPr>
        <w:spacing w:after="0"/>
        <w:ind w:left="0"/>
        <w:jc w:val="both"/>
      </w:pPr>
      <w:r>
        <w:rPr>
          <w:rFonts w:ascii="Times New Roman"/>
          <w:b w:val="false"/>
          <w:i w:val="false"/>
          <w:color w:val="000000"/>
          <w:sz w:val="28"/>
        </w:rPr>
        <w:t xml:space="preserve">
      60. Сертификаттаудан өту үшін шекті деңгей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әрбір заңнаманы және нормативтік құқықтық актілерді білуге арналған әрбір бағыт бойынша 50%-ды құрайды.</w:t>
      </w:r>
    </w:p>
    <w:bookmarkEnd w:id="92"/>
    <w:bookmarkStart w:name="z96" w:id="93"/>
    <w:p>
      <w:pPr>
        <w:spacing w:after="0"/>
        <w:ind w:left="0"/>
        <w:jc w:val="both"/>
      </w:pPr>
      <w:r>
        <w:rPr>
          <w:rFonts w:ascii="Times New Roman"/>
          <w:b w:val="false"/>
          <w:i w:val="false"/>
          <w:color w:val="000000"/>
          <w:sz w:val="28"/>
        </w:rPr>
        <w:t>
      61. Сертификаттауға 180 минут беріледі. Сертификаттауға бөлінген уақыт аяқталғаннан кейін бағдарламалық қамтамасыз ету автоматты түрде жабылады.</w:t>
      </w:r>
    </w:p>
    <w:bookmarkEnd w:id="93"/>
    <w:bookmarkStart w:name="z97" w:id="94"/>
    <w:p>
      <w:pPr>
        <w:spacing w:after="0"/>
        <w:ind w:left="0"/>
        <w:jc w:val="both"/>
      </w:pPr>
      <w:r>
        <w:rPr>
          <w:rFonts w:ascii="Times New Roman"/>
          <w:b w:val="false"/>
          <w:i w:val="false"/>
          <w:color w:val="000000"/>
          <w:sz w:val="28"/>
        </w:rPr>
        <w:t xml:space="preserve">
      62. Сертификаттау нәтижесі -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сертификаттаудан өткені туралы сертификатты ұйым конкурс жариялаған мемлекеттік органға және кандидаттың жеке кабинетіне жібереді.</w:t>
      </w:r>
    </w:p>
    <w:bookmarkEnd w:id="94"/>
    <w:bookmarkStart w:name="z98" w:id="95"/>
    <w:p>
      <w:pPr>
        <w:spacing w:after="0"/>
        <w:ind w:left="0"/>
        <w:jc w:val="both"/>
      </w:pPr>
      <w:r>
        <w:rPr>
          <w:rFonts w:ascii="Times New Roman"/>
          <w:b w:val="false"/>
          <w:i w:val="false"/>
          <w:color w:val="000000"/>
          <w:sz w:val="28"/>
        </w:rPr>
        <w:t>
      63. Сертификаттаудан өткені туралы сертификат сертификаттау тапсырған күннен бастап бір жыл бойы қолданылады.</w:t>
      </w:r>
    </w:p>
    <w:bookmarkEnd w:id="95"/>
    <w:bookmarkStart w:name="z99" w:id="96"/>
    <w:p>
      <w:pPr>
        <w:spacing w:after="0"/>
        <w:ind w:left="0"/>
        <w:jc w:val="both"/>
      </w:pPr>
      <w:r>
        <w:rPr>
          <w:rFonts w:ascii="Times New Roman"/>
          <w:b w:val="false"/>
          <w:i w:val="false"/>
          <w:color w:val="000000"/>
          <w:sz w:val="28"/>
        </w:rPr>
        <w:t>
      64. Шекті деңгейге жинамаған кандидаттар конкурстық комиссияның шешімімен конкурстың келесі кезеңдеріне жіберілмейді.</w:t>
      </w:r>
    </w:p>
    <w:bookmarkEnd w:id="96"/>
    <w:bookmarkStart w:name="z100" w:id="97"/>
    <w:p>
      <w:pPr>
        <w:spacing w:after="0"/>
        <w:ind w:left="0"/>
        <w:jc w:val="both"/>
      </w:pPr>
      <w:r>
        <w:rPr>
          <w:rFonts w:ascii="Times New Roman"/>
          <w:b w:val="false"/>
          <w:i w:val="false"/>
          <w:color w:val="000000"/>
          <w:sz w:val="28"/>
        </w:rPr>
        <w:t>
      65. Білім беру ұйымының басшысы лауазымына үміткер, бірақ шекті деңгейге жинамаған кандидаттар сертификаттау тапсырған күннен бастап бір ай өткен соң қайта сертификаттаудан өтуге құқылы.</w:t>
      </w:r>
    </w:p>
    <w:bookmarkEnd w:id="97"/>
    <w:bookmarkStart w:name="z101" w:id="98"/>
    <w:p>
      <w:pPr>
        <w:spacing w:after="0"/>
        <w:ind w:left="0"/>
        <w:jc w:val="both"/>
      </w:pPr>
      <w:r>
        <w:rPr>
          <w:rFonts w:ascii="Times New Roman"/>
          <w:b w:val="false"/>
          <w:i w:val="false"/>
          <w:color w:val="000000"/>
          <w:sz w:val="28"/>
        </w:rPr>
        <w:t>
      66. Мамандандырылған Білім беру ұйымдарының бірінші басшысының бос лауазымына орналасуға үміткер кандидаттар сертификаттаудан өткеннен кейін үш жұмыс күні ішінде "Дарын" республикалық ғылыми-практикалық орталығымен әңгімелесу нысанында келісудің қосымша кезеңінен өтеді.</w:t>
      </w:r>
    </w:p>
    <w:bookmarkEnd w:id="98"/>
    <w:bookmarkStart w:name="z102" w:id="99"/>
    <w:p>
      <w:pPr>
        <w:spacing w:after="0"/>
        <w:ind w:left="0"/>
        <w:jc w:val="both"/>
      </w:pPr>
      <w:r>
        <w:rPr>
          <w:rFonts w:ascii="Times New Roman"/>
          <w:b w:val="false"/>
          <w:i w:val="false"/>
          <w:color w:val="000000"/>
          <w:sz w:val="28"/>
        </w:rPr>
        <w:t>
      67. "Білім-инновация" лицейінің бірінші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99"/>
    <w:bookmarkStart w:name="z103" w:id="100"/>
    <w:p>
      <w:pPr>
        <w:spacing w:after="0"/>
        <w:ind w:left="0"/>
        <w:jc w:val="both"/>
      </w:pPr>
      <w:r>
        <w:rPr>
          <w:rFonts w:ascii="Times New Roman"/>
          <w:b w:val="false"/>
          <w:i w:val="false"/>
          <w:color w:val="000000"/>
          <w:sz w:val="28"/>
        </w:rPr>
        <w:t>
      68. Арнайы білім беру ұйымының бірінші басшысының бос лауазымына орналасуға үміткер кандидаттар сертификаттаудан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bookmarkEnd w:id="100"/>
    <w:bookmarkStart w:name="z104" w:id="101"/>
    <w:p>
      <w:pPr>
        <w:spacing w:after="0"/>
        <w:ind w:left="0"/>
        <w:jc w:val="both"/>
      </w:pPr>
      <w:r>
        <w:rPr>
          <w:rFonts w:ascii="Times New Roman"/>
          <w:b w:val="false"/>
          <w:i w:val="false"/>
          <w:color w:val="000000"/>
          <w:sz w:val="28"/>
        </w:rPr>
        <w:t>
      69. Жетім балалар мен ата-анасының қамқорлығынсыз қалған балаларға арналған білім беру ұйымының бірінші басшысының бос лауазымына орналасуға үміткер кандидаттар сертификаттаудан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bookmarkEnd w:id="101"/>
    <w:bookmarkStart w:name="z105" w:id="102"/>
    <w:p>
      <w:pPr>
        <w:spacing w:after="0"/>
        <w:ind w:left="0"/>
        <w:jc w:val="both"/>
      </w:pPr>
      <w:r>
        <w:rPr>
          <w:rFonts w:ascii="Times New Roman"/>
          <w:b w:val="false"/>
          <w:i w:val="false"/>
          <w:color w:val="000000"/>
          <w:sz w:val="28"/>
        </w:rPr>
        <w:t>
      70. Сертификаттау қорытындысы бойынша екі жұмыс күні ішінде конкурс жариялаған мемлекеттік органның персоналды басқару қызметі (кадр қызметі) қамқоршылық кеңеске кандидаттардың тізімдерін, олардың түйіндемелерінің көшірмелерін жібереді</w:t>
      </w:r>
    </w:p>
    <w:bookmarkEnd w:id="102"/>
    <w:bookmarkStart w:name="z106" w:id="103"/>
    <w:p>
      <w:pPr>
        <w:spacing w:after="0"/>
        <w:ind w:left="0"/>
        <w:jc w:val="both"/>
      </w:pPr>
      <w:r>
        <w:rPr>
          <w:rFonts w:ascii="Times New Roman"/>
          <w:b w:val="false"/>
          <w:i w:val="false"/>
          <w:color w:val="000000"/>
          <w:sz w:val="28"/>
        </w:rPr>
        <w:t>
      71. Қамқоршылық кеңес құжаттар келіп түскен күннен бастап үш жұмыс күні ішінде кандидаттарды Қамқоршылық кеңес отырысының өтетін күні, уақыты және орны туралы хабардар етеді.</w:t>
      </w:r>
    </w:p>
    <w:bookmarkEnd w:id="103"/>
    <w:bookmarkStart w:name="z107" w:id="104"/>
    <w:p>
      <w:pPr>
        <w:spacing w:after="0"/>
        <w:ind w:left="0"/>
        <w:jc w:val="both"/>
      </w:pPr>
      <w:r>
        <w:rPr>
          <w:rFonts w:ascii="Times New Roman"/>
          <w:b w:val="false"/>
          <w:i w:val="false"/>
          <w:color w:val="000000"/>
          <w:sz w:val="28"/>
        </w:rPr>
        <w:t>
      72.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 ұсынымдар шығарады. Қамқоршылық кеңестің барлық отырыстары аудио-бейнежазбамен сүйемелденеді. Аудио-бейнежазбалар білім беру ұйымдарында бірінші тыңдау өткізілген күннен бастап бір жыл бойы сақталады.</w:t>
      </w:r>
    </w:p>
    <w:bookmarkEnd w:id="104"/>
    <w:bookmarkStart w:name="z108" w:id="105"/>
    <w:p>
      <w:pPr>
        <w:spacing w:after="0"/>
        <w:ind w:left="0"/>
        <w:jc w:val="both"/>
      </w:pPr>
      <w:r>
        <w:rPr>
          <w:rFonts w:ascii="Times New Roman"/>
          <w:b w:val="false"/>
          <w:i w:val="false"/>
          <w:color w:val="000000"/>
          <w:sz w:val="28"/>
        </w:rPr>
        <w:t>
      73. Қамқоршылық кеңестің қабылданған ұсынымдары тыңдау өткізілгеннен кейінгі келесі жұмыс күні конкурстық комиссияға ұсынылады.</w:t>
      </w:r>
    </w:p>
    <w:bookmarkEnd w:id="105"/>
    <w:bookmarkStart w:name="z109" w:id="106"/>
    <w:p>
      <w:pPr>
        <w:spacing w:after="0"/>
        <w:ind w:left="0"/>
        <w:jc w:val="left"/>
      </w:pPr>
      <w:r>
        <w:rPr>
          <w:rFonts w:ascii="Times New Roman"/>
          <w:b/>
          <w:i w:val="false"/>
          <w:color w:val="000000"/>
        </w:rPr>
        <w:t xml:space="preserve"> 4-Параграф. Әңгімелесуден өту тәртібі</w:t>
      </w:r>
    </w:p>
    <w:bookmarkEnd w:id="106"/>
    <w:bookmarkStart w:name="z110" w:id="107"/>
    <w:p>
      <w:pPr>
        <w:spacing w:after="0"/>
        <w:ind w:left="0"/>
        <w:jc w:val="both"/>
      </w:pPr>
      <w:r>
        <w:rPr>
          <w:rFonts w:ascii="Times New Roman"/>
          <w:b w:val="false"/>
          <w:i w:val="false"/>
          <w:color w:val="000000"/>
          <w:sz w:val="28"/>
        </w:rPr>
        <w:t xml:space="preserve">
      74. Әңгімелесуден өту кезінде конкурс комиссиясының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 тұжырымдайды. Әрбір кандидатқа осы Қағидалардын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107"/>
    <w:bookmarkStart w:name="z111" w:id="108"/>
    <w:p>
      <w:pPr>
        <w:spacing w:after="0"/>
        <w:ind w:left="0"/>
        <w:jc w:val="both"/>
      </w:pPr>
      <w:r>
        <w:rPr>
          <w:rFonts w:ascii="Times New Roman"/>
          <w:b w:val="false"/>
          <w:i w:val="false"/>
          <w:color w:val="000000"/>
          <w:sz w:val="28"/>
        </w:rPr>
        <w:t>
      75. Әңгімелесуді өткізу тәртібін конкурстық комиссия дербес айқындайды.</w:t>
      </w:r>
    </w:p>
    <w:bookmarkEnd w:id="108"/>
    <w:bookmarkStart w:name="z112" w:id="109"/>
    <w:p>
      <w:pPr>
        <w:spacing w:after="0"/>
        <w:ind w:left="0"/>
        <w:jc w:val="both"/>
      </w:pPr>
      <w:r>
        <w:rPr>
          <w:rFonts w:ascii="Times New Roman"/>
          <w:b w:val="false"/>
          <w:i w:val="false"/>
          <w:color w:val="000000"/>
          <w:sz w:val="28"/>
        </w:rPr>
        <w:t>
      76. Конкурстан өтпеген кандидаттарды конкурс жариялаған мемлекеттік орган үш жұмыс күні ішінде конкурстың қорытындылары туралы жазбаша хабардар етеді.</w:t>
      </w:r>
    </w:p>
    <w:bookmarkEnd w:id="109"/>
    <w:bookmarkStart w:name="z113" w:id="110"/>
    <w:p>
      <w:pPr>
        <w:spacing w:after="0"/>
        <w:ind w:left="0"/>
        <w:jc w:val="both"/>
      </w:pPr>
      <w:r>
        <w:rPr>
          <w:rFonts w:ascii="Times New Roman"/>
          <w:b w:val="false"/>
          <w:i w:val="false"/>
          <w:color w:val="000000"/>
          <w:sz w:val="28"/>
        </w:rPr>
        <w:t>
      77.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түлектері әңгімелесуге қатысқан және конкурс жеңімпазынан кейін жоғары нәтиже көрсеткен Конкурстық комиссия кадр резервіне қабылдау сәтінен бастап бір жылға қабылдау үшін ұсынады.</w:t>
      </w:r>
    </w:p>
    <w:bookmarkEnd w:id="110"/>
    <w:bookmarkStart w:name="z114" w:id="111"/>
    <w:p>
      <w:pPr>
        <w:spacing w:after="0"/>
        <w:ind w:left="0"/>
        <w:jc w:val="both"/>
      </w:pPr>
      <w:r>
        <w:rPr>
          <w:rFonts w:ascii="Times New Roman"/>
          <w:b w:val="false"/>
          <w:i w:val="false"/>
          <w:color w:val="000000"/>
          <w:sz w:val="28"/>
        </w:rPr>
        <w:t>
      78. Кадр резервіне қабылдау конкурс жариялаған мемлекеттік органның бірінші басшысының бұйрығымен ресімделеді.</w:t>
      </w:r>
    </w:p>
    <w:bookmarkEnd w:id="111"/>
    <w:bookmarkStart w:name="z115" w:id="112"/>
    <w:p>
      <w:pPr>
        <w:spacing w:after="0"/>
        <w:ind w:left="0"/>
        <w:jc w:val="both"/>
      </w:pPr>
      <w:r>
        <w:rPr>
          <w:rFonts w:ascii="Times New Roman"/>
          <w:b w:val="false"/>
          <w:i w:val="false"/>
          <w:color w:val="000000"/>
          <w:sz w:val="28"/>
        </w:rPr>
        <w:t>
      79. Кадр резервінен шығару конкурс жариялаған мемлекеттік органның бірінші басшысының бұйрығымен кадр резервіне қабылдау туралы бұйрық шығарылған күннен бастап бір жыл өткен соң жүзеге асырылады.</w:t>
      </w:r>
    </w:p>
    <w:bookmarkEnd w:id="112"/>
    <w:bookmarkStart w:name="z116" w:id="113"/>
    <w:p>
      <w:pPr>
        <w:spacing w:after="0"/>
        <w:ind w:left="0"/>
        <w:jc w:val="both"/>
      </w:pPr>
      <w:r>
        <w:rPr>
          <w:rFonts w:ascii="Times New Roman"/>
          <w:b w:val="false"/>
          <w:i w:val="false"/>
          <w:color w:val="000000"/>
          <w:sz w:val="28"/>
        </w:rPr>
        <w:t>
      80. Кадр резервіне алынған Кандидат (бұдан әрі – резервист) Бірінші басшылардың бос немесе уақытша бос лауазымдары болған кезде тиісті резервистпен әңгімелесу нәтижелері бойынша конкурстық комиссияның оң шешімі болған жағдайда бірінші басшы лауазымына тағайындалуы мүмкін.</w:t>
      </w:r>
    </w:p>
    <w:bookmarkEnd w:id="113"/>
    <w:bookmarkStart w:name="z117" w:id="114"/>
    <w:p>
      <w:pPr>
        <w:spacing w:after="0"/>
        <w:ind w:left="0"/>
        <w:jc w:val="both"/>
      </w:pPr>
      <w:r>
        <w:rPr>
          <w:rFonts w:ascii="Times New Roman"/>
          <w:b w:val="false"/>
          <w:i w:val="false"/>
          <w:color w:val="000000"/>
          <w:sz w:val="28"/>
        </w:rPr>
        <w:t>
      81. Конкурстық комиссияның оң шешімін алған резервистпен білім басқармасы органының басшысы осы Қағидаларда көрсетілген талаптар сақталған жағдайда еңбек шартын жасасады және тағайындау туралы бұйрық шығарады.</w:t>
      </w:r>
    </w:p>
    <w:bookmarkEnd w:id="114"/>
    <w:bookmarkStart w:name="z118" w:id="115"/>
    <w:p>
      <w:pPr>
        <w:spacing w:after="0"/>
        <w:ind w:left="0"/>
        <w:jc w:val="both"/>
      </w:pPr>
      <w:r>
        <w:rPr>
          <w:rFonts w:ascii="Times New Roman"/>
          <w:b w:val="false"/>
          <w:i w:val="false"/>
          <w:color w:val="000000"/>
          <w:sz w:val="28"/>
        </w:rPr>
        <w:t xml:space="preserve">
      82.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End w:id="115"/>
    <w:bookmarkStart w:name="z119" w:id="116"/>
    <w:p>
      <w:pPr>
        <w:spacing w:after="0"/>
        <w:ind w:left="0"/>
        <w:jc w:val="both"/>
      </w:pPr>
      <w:r>
        <w:rPr>
          <w:rFonts w:ascii="Times New Roman"/>
          <w:b w:val="false"/>
          <w:i w:val="false"/>
          <w:color w:val="000000"/>
          <w:sz w:val="28"/>
        </w:rPr>
        <w:t>
      83.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116"/>
    <w:bookmarkStart w:name="z120" w:id="117"/>
    <w:p>
      <w:pPr>
        <w:spacing w:after="0"/>
        <w:ind w:left="0"/>
        <w:jc w:val="both"/>
      </w:pPr>
      <w:r>
        <w:rPr>
          <w:rFonts w:ascii="Times New Roman"/>
          <w:b w:val="false"/>
          <w:i w:val="false"/>
          <w:color w:val="000000"/>
          <w:sz w:val="28"/>
        </w:rPr>
        <w:t>
      84.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bookmarkEnd w:id="117"/>
    <w:bookmarkStart w:name="z121" w:id="118"/>
    <w:p>
      <w:pPr>
        <w:spacing w:after="0"/>
        <w:ind w:left="0"/>
        <w:jc w:val="both"/>
      </w:pPr>
      <w:r>
        <w:rPr>
          <w:rFonts w:ascii="Times New Roman"/>
          <w:b w:val="false"/>
          <w:i w:val="false"/>
          <w:color w:val="000000"/>
          <w:sz w:val="28"/>
        </w:rPr>
        <w:t>
      85.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118"/>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122" w:id="119"/>
    <w:p>
      <w:pPr>
        <w:spacing w:after="0"/>
        <w:ind w:left="0"/>
        <w:jc w:val="both"/>
      </w:pPr>
      <w:r>
        <w:rPr>
          <w:rFonts w:ascii="Times New Roman"/>
          <w:b w:val="false"/>
          <w:i w:val="false"/>
          <w:color w:val="000000"/>
          <w:sz w:val="28"/>
        </w:rPr>
        <w:t>
      86. Конкурс қорытындысы бойынша бірінші басшы лауазымға бес жыл мерзімге тағайындалады.</w:t>
      </w:r>
    </w:p>
    <w:bookmarkEnd w:id="119"/>
    <w:bookmarkStart w:name="z123" w:id="120"/>
    <w:p>
      <w:pPr>
        <w:spacing w:after="0"/>
        <w:ind w:left="0"/>
        <w:jc w:val="both"/>
      </w:pPr>
      <w:r>
        <w:rPr>
          <w:rFonts w:ascii="Times New Roman"/>
          <w:b w:val="false"/>
          <w:i w:val="false"/>
          <w:color w:val="000000"/>
          <w:sz w:val="28"/>
        </w:rPr>
        <w:t xml:space="preserve">
      87. Бес жылдық мерзім өткеннен кейін мемлекеттік білім беру ұйымының бірінші басшысымен жасалған еңбек шарты Қазақстан Республикасы Еңбек кодексінің 49-бабы </w:t>
      </w:r>
      <w:r>
        <w:rPr>
          <w:rFonts w:ascii="Times New Roman"/>
          <w:b w:val="false"/>
          <w:i w:val="false"/>
          <w:color w:val="000000"/>
          <w:sz w:val="28"/>
        </w:rPr>
        <w:t>2-тармақшасының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мерзімсіз мерзімге ұзарту үшін негіз болып табылмайды.</w:t>
      </w:r>
    </w:p>
    <w:bookmarkEnd w:id="120"/>
    <w:bookmarkStart w:name="z124" w:id="121"/>
    <w:p>
      <w:pPr>
        <w:spacing w:after="0"/>
        <w:ind w:left="0"/>
        <w:jc w:val="both"/>
      </w:pPr>
      <w:r>
        <w:rPr>
          <w:rFonts w:ascii="Times New Roman"/>
          <w:b w:val="false"/>
          <w:i w:val="false"/>
          <w:color w:val="000000"/>
          <w:sz w:val="28"/>
        </w:rPr>
        <w:t>
      88.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bookmarkEnd w:id="121"/>
    <w:bookmarkStart w:name="z125" w:id="122"/>
    <w:p>
      <w:pPr>
        <w:spacing w:after="0"/>
        <w:ind w:left="0"/>
        <w:jc w:val="both"/>
      </w:pPr>
      <w:r>
        <w:rPr>
          <w:rFonts w:ascii="Times New Roman"/>
          <w:b w:val="false"/>
          <w:i w:val="false"/>
          <w:color w:val="000000"/>
          <w:sz w:val="28"/>
        </w:rPr>
        <w:t>
      89. Кандидаттар үш жұмыс күні ішінде конкурс құжаттарымен және комиссия шешімімен танысуға тиіс.</w:t>
      </w:r>
    </w:p>
    <w:bookmarkEnd w:id="122"/>
    <w:bookmarkStart w:name="z126" w:id="123"/>
    <w:p>
      <w:pPr>
        <w:spacing w:after="0"/>
        <w:ind w:left="0"/>
        <w:jc w:val="both"/>
      </w:pPr>
      <w:r>
        <w:rPr>
          <w:rFonts w:ascii="Times New Roman"/>
          <w:b w:val="false"/>
          <w:i w:val="false"/>
          <w:color w:val="000000"/>
          <w:sz w:val="28"/>
        </w:rPr>
        <w:t>
      90.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23"/>
    <w:bookmarkStart w:name="z127" w:id="124"/>
    <w:p>
      <w:pPr>
        <w:spacing w:after="0"/>
        <w:ind w:left="0"/>
        <w:jc w:val="both"/>
      </w:pPr>
      <w:r>
        <w:rPr>
          <w:rFonts w:ascii="Times New Roman"/>
          <w:b w:val="false"/>
          <w:i w:val="false"/>
          <w:color w:val="000000"/>
          <w:sz w:val="28"/>
        </w:rPr>
        <w:t>
      91. Бірінші басшының бос лауазымына кандидат анықталмаған кезде конкурстық комиссияның шешімімен конкурс өтпеді деп танылады.</w:t>
      </w:r>
    </w:p>
    <w:bookmarkEnd w:id="124"/>
    <w:bookmarkStart w:name="z128" w:id="125"/>
    <w:p>
      <w:pPr>
        <w:spacing w:after="0"/>
        <w:ind w:left="0"/>
        <w:jc w:val="both"/>
      </w:pPr>
      <w:r>
        <w:rPr>
          <w:rFonts w:ascii="Times New Roman"/>
          <w:b w:val="false"/>
          <w:i w:val="false"/>
          <w:color w:val="000000"/>
          <w:sz w:val="28"/>
        </w:rPr>
        <w:t>
      92. Конкурс нәтижелеріне конкурсқа қатысушылар Қазақстан Республикасы Оқу-а,арту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bookmarkEnd w:id="125"/>
    <w:bookmarkStart w:name="z129" w:id="126"/>
    <w:p>
      <w:pPr>
        <w:spacing w:after="0"/>
        <w:ind w:left="0"/>
        <w:jc w:val="both"/>
      </w:pPr>
      <w:r>
        <w:rPr>
          <w:rFonts w:ascii="Times New Roman"/>
          <w:b w:val="false"/>
          <w:i w:val="false"/>
          <w:color w:val="000000"/>
          <w:sz w:val="28"/>
        </w:rPr>
        <w:t>
      93.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bookmarkEnd w:id="126"/>
    <w:bookmarkStart w:name="z130" w:id="127"/>
    <w:p>
      <w:pPr>
        <w:spacing w:after="0"/>
        <w:ind w:left="0"/>
        <w:jc w:val="both"/>
      </w:pPr>
      <w:r>
        <w:rPr>
          <w:rFonts w:ascii="Times New Roman"/>
          <w:b w:val="false"/>
          <w:i w:val="false"/>
          <w:color w:val="000000"/>
          <w:sz w:val="28"/>
        </w:rPr>
        <w:t>
      94.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bookmarkEnd w:id="127"/>
    <w:bookmarkStart w:name="z131" w:id="128"/>
    <w:p>
      <w:pPr>
        <w:spacing w:after="0"/>
        <w:ind w:left="0"/>
        <w:jc w:val="both"/>
      </w:pPr>
      <w:r>
        <w:rPr>
          <w:rFonts w:ascii="Times New Roman"/>
          <w:b w:val="false"/>
          <w:i w:val="false"/>
          <w:color w:val="000000"/>
          <w:sz w:val="28"/>
        </w:rPr>
        <w:t>
      95. Бірінші басшыны қызметтен босату облыстық білім беруді басқару органының келісімі бойынша жүзеге асырылады. Келісу нысанын облыстық білім басқармасының органы дербес айқындайды.</w:t>
      </w:r>
    </w:p>
    <w:bookmarkEnd w:id="128"/>
    <w:bookmarkStart w:name="z132" w:id="129"/>
    <w:p>
      <w:pPr>
        <w:spacing w:after="0"/>
        <w:ind w:left="0"/>
        <w:jc w:val="both"/>
      </w:pPr>
      <w:r>
        <w:rPr>
          <w:rFonts w:ascii="Times New Roman"/>
          <w:b w:val="false"/>
          <w:i w:val="false"/>
          <w:color w:val="000000"/>
          <w:sz w:val="28"/>
        </w:rPr>
        <w:t>
      96. Егер елді мекенде тиісті үлгідегі және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bookmarkEnd w:id="129"/>
    <w:bookmarkStart w:name="z133" w:id="130"/>
    <w:p>
      <w:pPr>
        <w:spacing w:after="0"/>
        <w:ind w:left="0"/>
        <w:jc w:val="left"/>
      </w:pPr>
      <w:r>
        <w:rPr>
          <w:rFonts w:ascii="Times New Roman"/>
          <w:b/>
          <w:i w:val="false"/>
          <w:color w:val="000000"/>
        </w:rPr>
        <w:t xml:space="preserve"> 3-тарау. Мемлекеттік білім беру ұйымдарының педагогтерін қызметке тағайындау, қызметтен босату тәртібі</w:t>
      </w:r>
    </w:p>
    <w:bookmarkEnd w:id="130"/>
    <w:bookmarkStart w:name="z134" w:id="131"/>
    <w:p>
      <w:pPr>
        <w:spacing w:after="0"/>
        <w:ind w:left="0"/>
        <w:jc w:val="left"/>
      </w:pPr>
      <w:r>
        <w:rPr>
          <w:rFonts w:ascii="Times New Roman"/>
          <w:b/>
          <w:i w:val="false"/>
          <w:color w:val="000000"/>
        </w:rPr>
        <w:t xml:space="preserve"> 1-Параграф. Мемлекеттік білім беру ұйымының педагог лауазымына орналасуға конкурс өткізу тәртібі</w:t>
      </w:r>
    </w:p>
    <w:bookmarkEnd w:id="131"/>
    <w:bookmarkStart w:name="z135" w:id="132"/>
    <w:p>
      <w:pPr>
        <w:spacing w:after="0"/>
        <w:ind w:left="0"/>
        <w:jc w:val="both"/>
      </w:pPr>
      <w:r>
        <w:rPr>
          <w:rFonts w:ascii="Times New Roman"/>
          <w:b w:val="false"/>
          <w:i w:val="false"/>
          <w:color w:val="000000"/>
          <w:sz w:val="28"/>
        </w:rPr>
        <w:t>
      97. Педагогтерді білім беру ұйымдарына жұмысқа қабылдау мемлекеттік органның ақпараттық жүйесі базасында жүзеге асырылады. Мемлекеттік органның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bookmarkEnd w:id="132"/>
    <w:bookmarkStart w:name="z136" w:id="133"/>
    <w:p>
      <w:pPr>
        <w:spacing w:after="0"/>
        <w:ind w:left="0"/>
        <w:jc w:val="both"/>
      </w:pPr>
      <w:r>
        <w:rPr>
          <w:rFonts w:ascii="Times New Roman"/>
          <w:b w:val="false"/>
          <w:i w:val="false"/>
          <w:color w:val="000000"/>
          <w:sz w:val="28"/>
        </w:rPr>
        <w:t>
      98.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33"/>
    <w:bookmarkStart w:name="z137" w:id="134"/>
    <w:p>
      <w:pPr>
        <w:spacing w:after="0"/>
        <w:ind w:left="0"/>
        <w:jc w:val="both"/>
      </w:pPr>
      <w:r>
        <w:rPr>
          <w:rFonts w:ascii="Times New Roman"/>
          <w:b w:val="false"/>
          <w:i w:val="false"/>
          <w:color w:val="000000"/>
          <w:sz w:val="28"/>
        </w:rPr>
        <w:t>
      99.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34"/>
    <w:bookmarkStart w:name="z138" w:id="135"/>
    <w:p>
      <w:pPr>
        <w:spacing w:after="0"/>
        <w:ind w:left="0"/>
        <w:jc w:val="both"/>
      </w:pPr>
      <w:r>
        <w:rPr>
          <w:rFonts w:ascii="Times New Roman"/>
          <w:b w:val="false"/>
          <w:i w:val="false"/>
          <w:color w:val="000000"/>
          <w:sz w:val="28"/>
        </w:rPr>
        <w:t xml:space="preserve">
      100. Шағын жинақталған мектептерді қоспағанда, педагогтердің қолда бар бос және (немесе) уақытша бос лауазымдарына мемлекеттік білім беру ұйымы осы Қағидалардың </w:t>
      </w:r>
      <w:r>
        <w:rPr>
          <w:rFonts w:ascii="Times New Roman"/>
          <w:b w:val="false"/>
          <w:i w:val="false"/>
          <w:color w:val="000000"/>
          <w:sz w:val="28"/>
        </w:rPr>
        <w:t>102-тармағына</w:t>
      </w:r>
      <w:r>
        <w:rPr>
          <w:rFonts w:ascii="Times New Roman"/>
          <w:b w:val="false"/>
          <w:i w:val="false"/>
          <w:color w:val="000000"/>
          <w:sz w:val="28"/>
        </w:rPr>
        <w:t xml:space="preserve"> сәйкес болған жағдайда конкурс өткізеді.</w:t>
      </w:r>
    </w:p>
    <w:bookmarkEnd w:id="135"/>
    <w:bookmarkStart w:name="z139" w:id="136"/>
    <w:p>
      <w:pPr>
        <w:spacing w:after="0"/>
        <w:ind w:left="0"/>
        <w:jc w:val="both"/>
      </w:pPr>
      <w:r>
        <w:rPr>
          <w:rFonts w:ascii="Times New Roman"/>
          <w:b w:val="false"/>
          <w:i w:val="false"/>
          <w:color w:val="000000"/>
          <w:sz w:val="28"/>
        </w:rPr>
        <w:t>
      101.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тәртібімен жүргізіледі.</w:t>
      </w:r>
    </w:p>
    <w:bookmarkEnd w:id="136"/>
    <w:bookmarkStart w:name="z140" w:id="137"/>
    <w:p>
      <w:pPr>
        <w:spacing w:after="0"/>
        <w:ind w:left="0"/>
        <w:jc w:val="both"/>
      </w:pPr>
      <w:r>
        <w:rPr>
          <w:rFonts w:ascii="Times New Roman"/>
          <w:b w:val="false"/>
          <w:i w:val="false"/>
          <w:color w:val="000000"/>
          <w:sz w:val="28"/>
        </w:rPr>
        <w:t xml:space="preserve">
      102.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көрсетілген тізбеге сәйкес құжаттарды ұсынған педагогтер қатысады.</w:t>
      </w:r>
    </w:p>
    <w:bookmarkEnd w:id="137"/>
    <w:bookmarkStart w:name="z141" w:id="138"/>
    <w:p>
      <w:pPr>
        <w:spacing w:after="0"/>
        <w:ind w:left="0"/>
        <w:jc w:val="both"/>
      </w:pPr>
      <w:r>
        <w:rPr>
          <w:rFonts w:ascii="Times New Roman"/>
          <w:b w:val="false"/>
          <w:i w:val="false"/>
          <w:color w:val="000000"/>
          <w:sz w:val="28"/>
        </w:rPr>
        <w:t xml:space="preserve">
      103. Конкурс Қазақстан Республикасы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ұзақтығының 50% - дан астамы режимінде жұмыс істейтіндер үшін өткізіледі.</w:t>
      </w:r>
    </w:p>
    <w:bookmarkEnd w:id="138"/>
    <w:bookmarkStart w:name="z142" w:id="139"/>
    <w:p>
      <w:pPr>
        <w:spacing w:after="0"/>
        <w:ind w:left="0"/>
        <w:jc w:val="both"/>
      </w:pPr>
      <w:r>
        <w:rPr>
          <w:rFonts w:ascii="Times New Roman"/>
          <w:b w:val="false"/>
          <w:i w:val="false"/>
          <w:color w:val="000000"/>
          <w:sz w:val="28"/>
        </w:rPr>
        <w:t>
      104. Бос лауазымдардағы әр педагогке сағат саны педагогтің бір жарым ставкасынан аспауы керек.</w:t>
      </w:r>
    </w:p>
    <w:bookmarkEnd w:id="139"/>
    <w:bookmarkStart w:name="z143" w:id="140"/>
    <w:p>
      <w:pPr>
        <w:spacing w:after="0"/>
        <w:ind w:left="0"/>
        <w:jc w:val="both"/>
      </w:pPr>
      <w:r>
        <w:rPr>
          <w:rFonts w:ascii="Times New Roman"/>
          <w:b w:val="false"/>
          <w:i w:val="false"/>
          <w:color w:val="000000"/>
          <w:sz w:val="28"/>
        </w:rPr>
        <w:t>
      105. Конкурсты ұйымдастыру тәртібі мынадай кезеңдерді қамтиды:</w:t>
      </w:r>
    </w:p>
    <w:bookmarkEnd w:id="140"/>
    <w:bookmarkStart w:name="z144" w:id="141"/>
    <w:p>
      <w:pPr>
        <w:spacing w:after="0"/>
        <w:ind w:left="0"/>
        <w:jc w:val="both"/>
      </w:pPr>
      <w:r>
        <w:rPr>
          <w:rFonts w:ascii="Times New Roman"/>
          <w:b w:val="false"/>
          <w:i w:val="false"/>
          <w:color w:val="000000"/>
          <w:sz w:val="28"/>
        </w:rPr>
        <w:t>
      1)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bookmarkEnd w:id="141"/>
    <w:bookmarkStart w:name="z145" w:id="142"/>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42"/>
    <w:bookmarkStart w:name="z146" w:id="143"/>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43"/>
    <w:bookmarkStart w:name="z147" w:id="144"/>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44"/>
    <w:bookmarkStart w:name="z148" w:id="145"/>
    <w:p>
      <w:pPr>
        <w:spacing w:after="0"/>
        <w:ind w:left="0"/>
        <w:jc w:val="both"/>
      </w:pPr>
      <w:r>
        <w:rPr>
          <w:rFonts w:ascii="Times New Roman"/>
          <w:b w:val="false"/>
          <w:i w:val="false"/>
          <w:color w:val="000000"/>
          <w:sz w:val="28"/>
        </w:rPr>
        <w:t>
      5) конкурстық комиссияның қорытынды отырысы.</w:t>
      </w:r>
    </w:p>
    <w:bookmarkEnd w:id="145"/>
    <w:bookmarkStart w:name="z149" w:id="146"/>
    <w:p>
      <w:pPr>
        <w:spacing w:after="0"/>
        <w:ind w:left="0"/>
        <w:jc w:val="both"/>
      </w:pPr>
      <w:r>
        <w:rPr>
          <w:rFonts w:ascii="Times New Roman"/>
          <w:b w:val="false"/>
          <w:i w:val="false"/>
          <w:color w:val="000000"/>
          <w:sz w:val="28"/>
        </w:rPr>
        <w:t>
      106. Конкурс өткізу туралы хабарландыру мынадай мәліметтерді қамтиды:</w:t>
      </w:r>
    </w:p>
    <w:bookmarkEnd w:id="146"/>
    <w:bookmarkStart w:name="z150" w:id="147"/>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47"/>
    <w:bookmarkStart w:name="z151" w:id="148"/>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48"/>
    <w:bookmarkStart w:name="z152" w:id="149"/>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49"/>
    <w:bookmarkStart w:name="z153" w:id="150"/>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150"/>
    <w:bookmarkStart w:name="z154" w:id="151"/>
    <w:p>
      <w:pPr>
        <w:spacing w:after="0"/>
        <w:ind w:left="0"/>
        <w:jc w:val="both"/>
      </w:pPr>
      <w:r>
        <w:rPr>
          <w:rFonts w:ascii="Times New Roman"/>
          <w:b w:val="false"/>
          <w:i w:val="false"/>
          <w:color w:val="000000"/>
          <w:sz w:val="28"/>
        </w:rPr>
        <w:t>
      5) 118-тармақта көрсетілген қажетті құжаттар тізбесі;</w:t>
      </w:r>
    </w:p>
    <w:bookmarkEnd w:id="151"/>
    <w:bookmarkStart w:name="z155" w:id="152"/>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152"/>
    <w:bookmarkStart w:name="z156" w:id="153"/>
    <w:p>
      <w:pPr>
        <w:spacing w:after="0"/>
        <w:ind w:left="0"/>
        <w:jc w:val="both"/>
      </w:pPr>
      <w:r>
        <w:rPr>
          <w:rFonts w:ascii="Times New Roman"/>
          <w:b w:val="false"/>
          <w:i w:val="false"/>
          <w:color w:val="000000"/>
          <w:sz w:val="28"/>
        </w:rPr>
        <w:t>
      107. Конкурсты өткізу мерзімі және конкурстық комиссияның құрамы мемлекеттік білім беру ұйымының бұйрығымен айқындалады.</w:t>
      </w:r>
    </w:p>
    <w:bookmarkEnd w:id="153"/>
    <w:bookmarkStart w:name="z157" w:id="154"/>
    <w:p>
      <w:pPr>
        <w:spacing w:after="0"/>
        <w:ind w:left="0"/>
        <w:jc w:val="both"/>
      </w:pPr>
      <w:r>
        <w:rPr>
          <w:rFonts w:ascii="Times New Roman"/>
          <w:b w:val="false"/>
          <w:i w:val="false"/>
          <w:color w:val="000000"/>
          <w:sz w:val="28"/>
        </w:rPr>
        <w:t>
      108.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154"/>
    <w:bookmarkStart w:name="z158" w:id="155"/>
    <w:p>
      <w:pPr>
        <w:spacing w:after="0"/>
        <w:ind w:left="0"/>
        <w:jc w:val="both"/>
      </w:pPr>
      <w:r>
        <w:rPr>
          <w:rFonts w:ascii="Times New Roman"/>
          <w:b w:val="false"/>
          <w:i w:val="false"/>
          <w:color w:val="000000"/>
          <w:sz w:val="28"/>
        </w:rPr>
        <w:t>
      109. Конкурстық комиссияның құрамына олармен келісім бойынша басқа білім беру ұйымдарының өкілдерін енгізуге рұқсат етіледі.</w:t>
      </w:r>
    </w:p>
    <w:bookmarkEnd w:id="155"/>
    <w:bookmarkStart w:name="z159" w:id="156"/>
    <w:p>
      <w:pPr>
        <w:spacing w:after="0"/>
        <w:ind w:left="0"/>
        <w:jc w:val="both"/>
      </w:pPr>
      <w:r>
        <w:rPr>
          <w:rFonts w:ascii="Times New Roman"/>
          <w:b w:val="false"/>
          <w:i w:val="false"/>
          <w:color w:val="000000"/>
          <w:sz w:val="28"/>
        </w:rPr>
        <w:t>
      110. Конкурстық комиссияның хатшысы конкурстық комиссия отырыстарын ұйымдастырады, оның мүшесі болып табылмайды</w:t>
      </w:r>
    </w:p>
    <w:bookmarkEnd w:id="156"/>
    <w:bookmarkStart w:name="z160" w:id="157"/>
    <w:p>
      <w:pPr>
        <w:spacing w:after="0"/>
        <w:ind w:left="0"/>
        <w:jc w:val="both"/>
      </w:pPr>
      <w:r>
        <w:rPr>
          <w:rFonts w:ascii="Times New Roman"/>
          <w:b w:val="false"/>
          <w:i w:val="false"/>
          <w:color w:val="000000"/>
          <w:sz w:val="28"/>
        </w:rPr>
        <w:t>
      111. Конкурстық комиссияның қатыспаған мүшелерін алмастыруға жол берілмейді.</w:t>
      </w:r>
    </w:p>
    <w:bookmarkEnd w:id="157"/>
    <w:bookmarkStart w:name="z161" w:id="158"/>
    <w:p>
      <w:pPr>
        <w:spacing w:after="0"/>
        <w:ind w:left="0"/>
        <w:jc w:val="both"/>
      </w:pPr>
      <w:r>
        <w:rPr>
          <w:rFonts w:ascii="Times New Roman"/>
          <w:b w:val="false"/>
          <w:i w:val="false"/>
          <w:color w:val="000000"/>
          <w:sz w:val="28"/>
        </w:rPr>
        <w:t>
      112. Конкурстық комиссияның қызметінде мүдделер қақтығысы туындаған жағдайда конкурстық комиссияның құрамы қайта қаралады.</w:t>
      </w:r>
    </w:p>
    <w:bookmarkEnd w:id="158"/>
    <w:bookmarkStart w:name="z162" w:id="159"/>
    <w:p>
      <w:pPr>
        <w:spacing w:after="0"/>
        <w:ind w:left="0"/>
        <w:jc w:val="both"/>
      </w:pPr>
      <w:r>
        <w:rPr>
          <w:rFonts w:ascii="Times New Roman"/>
          <w:b w:val="false"/>
          <w:i w:val="false"/>
          <w:color w:val="000000"/>
          <w:sz w:val="28"/>
        </w:rPr>
        <w:t>
      113. Конкурстық комиссияның құрамын өзгерту білім беру ұйымы басшысының шешімі бойынша жүзеге асырылады.</w:t>
      </w:r>
    </w:p>
    <w:bookmarkEnd w:id="159"/>
    <w:bookmarkStart w:name="z163" w:id="160"/>
    <w:p>
      <w:pPr>
        <w:spacing w:after="0"/>
        <w:ind w:left="0"/>
        <w:jc w:val="both"/>
      </w:pPr>
      <w:r>
        <w:rPr>
          <w:rFonts w:ascii="Times New Roman"/>
          <w:b w:val="false"/>
          <w:i w:val="false"/>
          <w:color w:val="000000"/>
          <w:sz w:val="28"/>
        </w:rPr>
        <w:t>
      114. Конкурстық комиссияның отырыстары төраға, отырысқа қатысқан Комиссия мүшелері және хатшы қол қойған хаттамамен ресімделеді.</w:t>
      </w:r>
    </w:p>
    <w:bookmarkEnd w:id="160"/>
    <w:bookmarkStart w:name="z164" w:id="161"/>
    <w:p>
      <w:pPr>
        <w:spacing w:after="0"/>
        <w:ind w:left="0"/>
        <w:jc w:val="both"/>
      </w:pPr>
      <w:r>
        <w:rPr>
          <w:rFonts w:ascii="Times New Roman"/>
          <w:b w:val="false"/>
          <w:i w:val="false"/>
          <w:color w:val="000000"/>
          <w:sz w:val="28"/>
        </w:rPr>
        <w:t>
      115.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61"/>
    <w:bookmarkStart w:name="z165" w:id="162"/>
    <w:p>
      <w:pPr>
        <w:spacing w:after="0"/>
        <w:ind w:left="0"/>
        <w:jc w:val="both"/>
      </w:pPr>
      <w:r>
        <w:rPr>
          <w:rFonts w:ascii="Times New Roman"/>
          <w:b w:val="false"/>
          <w:i w:val="false"/>
          <w:color w:val="000000"/>
          <w:sz w:val="28"/>
        </w:rPr>
        <w:t>
      116.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162"/>
    <w:bookmarkStart w:name="z166" w:id="163"/>
    <w:p>
      <w:pPr>
        <w:spacing w:after="0"/>
        <w:ind w:left="0"/>
        <w:jc w:val="both"/>
      </w:pPr>
      <w:r>
        <w:rPr>
          <w:rFonts w:ascii="Times New Roman"/>
          <w:b w:val="false"/>
          <w:i w:val="false"/>
          <w:color w:val="000000"/>
          <w:sz w:val="28"/>
        </w:rPr>
        <w:t>
      117.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163"/>
    <w:bookmarkStart w:name="z167" w:id="164"/>
    <w:p>
      <w:pPr>
        <w:spacing w:after="0"/>
        <w:ind w:left="0"/>
        <w:jc w:val="both"/>
      </w:pPr>
      <w:r>
        <w:rPr>
          <w:rFonts w:ascii="Times New Roman"/>
          <w:b w:val="false"/>
          <w:i w:val="false"/>
          <w:color w:val="000000"/>
          <w:sz w:val="28"/>
        </w:rPr>
        <w:t>
      118.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164"/>
    <w:bookmarkStart w:name="z168" w:id="16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165"/>
    <w:bookmarkStart w:name="z169" w:id="166"/>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166"/>
    <w:bookmarkStart w:name="z170" w:id="167"/>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167"/>
    <w:bookmarkStart w:name="z171" w:id="168"/>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168"/>
    <w:bookmarkStart w:name="z172" w:id="169"/>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169"/>
    <w:bookmarkStart w:name="z173" w:id="170"/>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170"/>
    <w:bookmarkStart w:name="z174" w:id="171"/>
    <w:p>
      <w:pPr>
        <w:spacing w:after="0"/>
        <w:ind w:left="0"/>
        <w:jc w:val="both"/>
      </w:pPr>
      <w:r>
        <w:rPr>
          <w:rFonts w:ascii="Times New Roman"/>
          <w:b w:val="false"/>
          <w:i w:val="false"/>
          <w:color w:val="000000"/>
          <w:sz w:val="28"/>
        </w:rPr>
        <w:t>
      7) психоневрологиялық ұйымнан анықтама;</w:t>
      </w:r>
    </w:p>
    <w:bookmarkEnd w:id="171"/>
    <w:bookmarkStart w:name="z175" w:id="172"/>
    <w:p>
      <w:pPr>
        <w:spacing w:after="0"/>
        <w:ind w:left="0"/>
        <w:jc w:val="both"/>
      </w:pPr>
      <w:r>
        <w:rPr>
          <w:rFonts w:ascii="Times New Roman"/>
          <w:b w:val="false"/>
          <w:i w:val="false"/>
          <w:color w:val="000000"/>
          <w:sz w:val="28"/>
        </w:rPr>
        <w:t>
      8) наркологиялық ұйымнан анықтама;</w:t>
      </w:r>
    </w:p>
    <w:bookmarkEnd w:id="172"/>
    <w:bookmarkStart w:name="z176" w:id="173"/>
    <w:p>
      <w:pPr>
        <w:spacing w:after="0"/>
        <w:ind w:left="0"/>
        <w:jc w:val="both"/>
      </w:pPr>
      <w:r>
        <w:rPr>
          <w:rFonts w:ascii="Times New Roman"/>
          <w:b w:val="false"/>
          <w:i w:val="false"/>
          <w:color w:val="000000"/>
          <w:sz w:val="28"/>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173"/>
    <w:bookmarkStart w:name="z177" w:id="174"/>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bookmarkEnd w:id="174"/>
    <w:bookmarkStart w:name="z178" w:id="175"/>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175"/>
    <w:bookmarkStart w:name="z179" w:id="1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педагогтің бос немесе уақытша бос лауазымына кандидаттың толтырылған бағалау парағы.</w:t>
      </w:r>
    </w:p>
    <w:bookmarkEnd w:id="176"/>
    <w:bookmarkStart w:name="z180" w:id="177"/>
    <w:p>
      <w:pPr>
        <w:spacing w:after="0"/>
        <w:ind w:left="0"/>
        <w:jc w:val="both"/>
      </w:pPr>
      <w:r>
        <w:rPr>
          <w:rFonts w:ascii="Times New Roman"/>
          <w:b w:val="false"/>
          <w:i w:val="false"/>
          <w:color w:val="000000"/>
          <w:sz w:val="28"/>
        </w:rPr>
        <w:t>
      13) тәжірибе жоқ кандидаттың бейнепрезентациясы кемінде 15 минут, ең төменгі ажыратымдылығы – 720 x 480.</w:t>
      </w:r>
    </w:p>
    <w:bookmarkEnd w:id="177"/>
    <w:bookmarkStart w:name="z181" w:id="178"/>
    <w:p>
      <w:pPr>
        <w:spacing w:after="0"/>
        <w:ind w:left="0"/>
        <w:jc w:val="both"/>
      </w:pPr>
      <w:r>
        <w:rPr>
          <w:rFonts w:ascii="Times New Roman"/>
          <w:b w:val="false"/>
          <w:i w:val="false"/>
          <w:color w:val="000000"/>
          <w:sz w:val="28"/>
        </w:rPr>
        <w:t>
      119.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bookmarkEnd w:id="178"/>
    <w:bookmarkStart w:name="z182" w:id="179"/>
    <w:p>
      <w:pPr>
        <w:spacing w:after="0"/>
        <w:ind w:left="0"/>
        <w:jc w:val="both"/>
      </w:pPr>
      <w:r>
        <w:rPr>
          <w:rFonts w:ascii="Times New Roman"/>
          <w:b w:val="false"/>
          <w:i w:val="false"/>
          <w:color w:val="000000"/>
          <w:sz w:val="28"/>
        </w:rPr>
        <w:t xml:space="preserve">
      120.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179"/>
    <w:bookmarkStart w:name="z183" w:id="180"/>
    <w:p>
      <w:pPr>
        <w:spacing w:after="0"/>
        <w:ind w:left="0"/>
        <w:jc w:val="both"/>
      </w:pPr>
      <w:r>
        <w:rPr>
          <w:rFonts w:ascii="Times New Roman"/>
          <w:b w:val="false"/>
          <w:i w:val="false"/>
          <w:color w:val="000000"/>
          <w:sz w:val="28"/>
        </w:rPr>
        <w:t>
      121.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bookmarkEnd w:id="180"/>
    <w:bookmarkStart w:name="z184" w:id="181"/>
    <w:p>
      <w:pPr>
        <w:spacing w:after="0"/>
        <w:ind w:left="0"/>
        <w:jc w:val="both"/>
      </w:pPr>
      <w:r>
        <w:rPr>
          <w:rFonts w:ascii="Times New Roman"/>
          <w:b w:val="false"/>
          <w:i w:val="false"/>
          <w:color w:val="000000"/>
          <w:sz w:val="28"/>
        </w:rPr>
        <w:t>
      122.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bookmarkEnd w:id="181"/>
    <w:bookmarkStart w:name="z185" w:id="182"/>
    <w:p>
      <w:pPr>
        <w:spacing w:after="0"/>
        <w:ind w:left="0"/>
        <w:jc w:val="both"/>
      </w:pPr>
      <w:r>
        <w:rPr>
          <w:rFonts w:ascii="Times New Roman"/>
          <w:b w:val="false"/>
          <w:i w:val="false"/>
          <w:color w:val="000000"/>
          <w:sz w:val="28"/>
        </w:rPr>
        <w:t>
      123.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bookmarkEnd w:id="182"/>
    <w:bookmarkStart w:name="z186" w:id="183"/>
    <w:p>
      <w:pPr>
        <w:spacing w:after="0"/>
        <w:ind w:left="0"/>
        <w:jc w:val="both"/>
      </w:pPr>
      <w:r>
        <w:rPr>
          <w:rFonts w:ascii="Times New Roman"/>
          <w:b w:val="false"/>
          <w:i w:val="false"/>
          <w:color w:val="000000"/>
          <w:sz w:val="28"/>
        </w:rPr>
        <w:t xml:space="preserve">
      124. Біліктілік талаптарына сәйкестікке кандидаттардың құжаттарын қарау нәтижелері бойынша конкурстық комиссия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парағында кандидат көрсеткен балдарды есептеуді жүзеге асырады.</w:t>
      </w:r>
    </w:p>
    <w:bookmarkEnd w:id="183"/>
    <w:bookmarkStart w:name="z187" w:id="184"/>
    <w:p>
      <w:pPr>
        <w:spacing w:after="0"/>
        <w:ind w:left="0"/>
        <w:jc w:val="both"/>
      </w:pPr>
      <w:r>
        <w:rPr>
          <w:rFonts w:ascii="Times New Roman"/>
          <w:b w:val="false"/>
          <w:i w:val="false"/>
          <w:color w:val="000000"/>
          <w:sz w:val="28"/>
        </w:rPr>
        <w:t>
      125. Конкурс қорытындысы бойынша шешімді конкурстық комиссия жинаған балдары негізінде қабылдайды.</w:t>
      </w:r>
    </w:p>
    <w:bookmarkEnd w:id="184"/>
    <w:bookmarkStart w:name="z188" w:id="185"/>
    <w:p>
      <w:pPr>
        <w:spacing w:after="0"/>
        <w:ind w:left="0"/>
        <w:jc w:val="both"/>
      </w:pPr>
      <w:r>
        <w:rPr>
          <w:rFonts w:ascii="Times New Roman"/>
          <w:b w:val="false"/>
          <w:i w:val="false"/>
          <w:color w:val="000000"/>
          <w:sz w:val="28"/>
        </w:rPr>
        <w:t>
      126. Ең көп балл жинаған кандидат конкурстан өткен болып есептеледі және мемлекеттік білім беру ұйымының бірінші басшысына тағайындауға ұсынылады.</w:t>
      </w:r>
    </w:p>
    <w:bookmarkEnd w:id="185"/>
    <w:bookmarkStart w:name="z189" w:id="186"/>
    <w:p>
      <w:pPr>
        <w:spacing w:after="0"/>
        <w:ind w:left="0"/>
        <w:jc w:val="both"/>
      </w:pPr>
      <w:r>
        <w:rPr>
          <w:rFonts w:ascii="Times New Roman"/>
          <w:b w:val="false"/>
          <w:i w:val="false"/>
          <w:color w:val="000000"/>
          <w:sz w:val="28"/>
        </w:rPr>
        <w:t>
      127.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186"/>
    <w:bookmarkStart w:name="z190" w:id="187"/>
    <w:p>
      <w:pPr>
        <w:spacing w:after="0"/>
        <w:ind w:left="0"/>
        <w:jc w:val="both"/>
      </w:pPr>
      <w:r>
        <w:rPr>
          <w:rFonts w:ascii="Times New Roman"/>
          <w:b w:val="false"/>
          <w:i w:val="false"/>
          <w:color w:val="000000"/>
          <w:sz w:val="28"/>
        </w:rPr>
        <w:t>
      128. Конкурстық комиссияның шешімімен келіспеген жағдайда Комиссияның кез келген мүшесі өз пікірін баяндайды, ол комиссия отырысының хаттамасына қоса беріледі.</w:t>
      </w:r>
    </w:p>
    <w:bookmarkEnd w:id="187"/>
    <w:bookmarkStart w:name="z191" w:id="188"/>
    <w:p>
      <w:pPr>
        <w:spacing w:after="0"/>
        <w:ind w:left="0"/>
        <w:jc w:val="both"/>
      </w:pPr>
      <w:r>
        <w:rPr>
          <w:rFonts w:ascii="Times New Roman"/>
          <w:b w:val="false"/>
          <w:i w:val="false"/>
          <w:color w:val="000000"/>
          <w:sz w:val="28"/>
        </w:rPr>
        <w:t>
      129. Конкурстық комиссияның шешімі хаттамамен ресімделеді, оған комиссия төрағасы мен мүшелері, сондай-ақ хаттамалауды жүзеге асыратын хатшы қол қояды.</w:t>
      </w:r>
    </w:p>
    <w:bookmarkEnd w:id="188"/>
    <w:bookmarkStart w:name="z192" w:id="189"/>
    <w:p>
      <w:pPr>
        <w:spacing w:after="0"/>
        <w:ind w:left="0"/>
        <w:jc w:val="both"/>
      </w:pPr>
      <w:r>
        <w:rPr>
          <w:rFonts w:ascii="Times New Roman"/>
          <w:b w:val="false"/>
          <w:i w:val="false"/>
          <w:color w:val="000000"/>
          <w:sz w:val="28"/>
        </w:rPr>
        <w:t>
      130. Конкурс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bookmarkEnd w:id="189"/>
    <w:bookmarkStart w:name="z193" w:id="190"/>
    <w:p>
      <w:pPr>
        <w:spacing w:after="0"/>
        <w:ind w:left="0"/>
        <w:jc w:val="both"/>
      </w:pPr>
      <w:r>
        <w:rPr>
          <w:rFonts w:ascii="Times New Roman"/>
          <w:b w:val="false"/>
          <w:i w:val="false"/>
          <w:color w:val="000000"/>
          <w:sz w:val="28"/>
        </w:rPr>
        <w:t>
      131.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bookmarkEnd w:id="190"/>
    <w:bookmarkStart w:name="z194" w:id="191"/>
    <w:p>
      <w:pPr>
        <w:spacing w:after="0"/>
        <w:ind w:left="0"/>
        <w:jc w:val="both"/>
      </w:pPr>
      <w:r>
        <w:rPr>
          <w:rFonts w:ascii="Times New Roman"/>
          <w:b w:val="false"/>
          <w:i w:val="false"/>
          <w:color w:val="000000"/>
          <w:sz w:val="28"/>
        </w:rPr>
        <w:t>
      132. Егер конкурс нәтижесінде Комиссия бос лауазымға орналасуға кандидаттарды анықтамаса, конкурс өтпеді деп танылады.</w:t>
      </w:r>
    </w:p>
    <w:bookmarkEnd w:id="191"/>
    <w:bookmarkStart w:name="z195" w:id="192"/>
    <w:p>
      <w:pPr>
        <w:spacing w:after="0"/>
        <w:ind w:left="0"/>
        <w:jc w:val="both"/>
      </w:pPr>
      <w:r>
        <w:rPr>
          <w:rFonts w:ascii="Times New Roman"/>
          <w:b w:val="false"/>
          <w:i w:val="false"/>
          <w:color w:val="000000"/>
          <w:sz w:val="28"/>
        </w:rPr>
        <w:t>
      133. Конкурс нәтижелері туралы хабарламаны кандидатқа автоматты түрде конкурс комиссиясының хатшысы электрондық поштаға жібереді немесе өтініште көрсетілген телефон арқылы хабарланады.</w:t>
      </w:r>
    </w:p>
    <w:bookmarkEnd w:id="192"/>
    <w:bookmarkStart w:name="z196" w:id="193"/>
    <w:p>
      <w:pPr>
        <w:spacing w:after="0"/>
        <w:ind w:left="0"/>
        <w:jc w:val="both"/>
      </w:pPr>
      <w:r>
        <w:rPr>
          <w:rFonts w:ascii="Times New Roman"/>
          <w:b w:val="false"/>
          <w:i w:val="false"/>
          <w:color w:val="000000"/>
          <w:sz w:val="28"/>
        </w:rPr>
        <w:t>
      134. Кандидаттар оларға қатысты бөлігінде конкурстық құжаттармен және комиссияның шешімімен танысады.</w:t>
      </w:r>
    </w:p>
    <w:bookmarkEnd w:id="193"/>
    <w:bookmarkStart w:name="z197" w:id="194"/>
    <w:p>
      <w:pPr>
        <w:spacing w:after="0"/>
        <w:ind w:left="0"/>
        <w:jc w:val="both"/>
      </w:pPr>
      <w:r>
        <w:rPr>
          <w:rFonts w:ascii="Times New Roman"/>
          <w:b w:val="false"/>
          <w:i w:val="false"/>
          <w:color w:val="000000"/>
          <w:sz w:val="28"/>
        </w:rPr>
        <w:t xml:space="preserve">
      135. Білім беру ұйымы "Педагог мәртебесі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жұмысқа қабылдайды, келісім бойынша негізгі жұмыс берушімен, еңбек заңнамасында белгіленген тәртіппен.</w:t>
      </w:r>
    </w:p>
    <w:bookmarkEnd w:id="194"/>
    <w:bookmarkStart w:name="z198" w:id="195"/>
    <w:p>
      <w:pPr>
        <w:spacing w:after="0"/>
        <w:ind w:left="0"/>
        <w:jc w:val="both"/>
      </w:pPr>
      <w:r>
        <w:rPr>
          <w:rFonts w:ascii="Times New Roman"/>
          <w:b w:val="false"/>
          <w:i w:val="false"/>
          <w:color w:val="000000"/>
          <w:sz w:val="28"/>
        </w:rPr>
        <w:t>
      136. Шағын жинақталған мектепті қоспағанда, пән мұғалімінің бос сағаты мұғалімдер арасында бөлінбейді.</w:t>
      </w:r>
    </w:p>
    <w:bookmarkEnd w:id="195"/>
    <w:bookmarkStart w:name="z199" w:id="196"/>
    <w:p>
      <w:pPr>
        <w:spacing w:after="0"/>
        <w:ind w:left="0"/>
        <w:jc w:val="both"/>
      </w:pPr>
      <w:r>
        <w:rPr>
          <w:rFonts w:ascii="Times New Roman"/>
          <w:b w:val="false"/>
          <w:i w:val="false"/>
          <w:color w:val="000000"/>
          <w:sz w:val="28"/>
        </w:rPr>
        <w:t>
      137. Бос лауазымға кандидат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196"/>
    <w:bookmarkStart w:name="z200" w:id="197"/>
    <w:p>
      <w:pPr>
        <w:spacing w:after="0"/>
        <w:ind w:left="0"/>
        <w:jc w:val="both"/>
      </w:pPr>
      <w:r>
        <w:rPr>
          <w:rFonts w:ascii="Times New Roman"/>
          <w:b w:val="false"/>
          <w:i w:val="false"/>
          <w:color w:val="000000"/>
          <w:sz w:val="28"/>
        </w:rPr>
        <w:t xml:space="preserve">
      138. Кандидат конкурстық комиссияның шешімімен келіспеген жағдайда, конкурс нәтижелеріне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жасалады.</w:t>
      </w:r>
    </w:p>
    <w:bookmarkEnd w:id="197"/>
    <w:bookmarkStart w:name="z201" w:id="198"/>
    <w:p>
      <w:pPr>
        <w:spacing w:after="0"/>
        <w:ind w:left="0"/>
        <w:jc w:val="both"/>
      </w:pPr>
      <w:r>
        <w:rPr>
          <w:rFonts w:ascii="Times New Roman"/>
          <w:b w:val="false"/>
          <w:i w:val="false"/>
          <w:color w:val="000000"/>
          <w:sz w:val="28"/>
        </w:rPr>
        <w:t>
      139. Конкурстық комиссияның шешіміне конкурсқа қатысушылар жоғары тұрған органның апелляциялық комиссиясында немесе сот тәртібімен шағымданады.</w:t>
      </w:r>
    </w:p>
    <w:bookmarkEnd w:id="198"/>
    <w:bookmarkStart w:name="z202" w:id="199"/>
    <w:p>
      <w:pPr>
        <w:spacing w:after="0"/>
        <w:ind w:left="0"/>
        <w:jc w:val="both"/>
      </w:pPr>
      <w:r>
        <w:rPr>
          <w:rFonts w:ascii="Times New Roman"/>
          <w:b w:val="false"/>
          <w:i w:val="false"/>
          <w:color w:val="000000"/>
          <w:sz w:val="28"/>
        </w:rPr>
        <w:t xml:space="preserve">
      140. Педагог лауазымынан босату Қазақстан Республикасы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жүзеге асырылады.</w:t>
      </w:r>
    </w:p>
    <w:bookmarkEnd w:id="199"/>
    <w:bookmarkStart w:name="z203" w:id="200"/>
    <w:p>
      <w:pPr>
        <w:spacing w:after="0"/>
        <w:ind w:left="0"/>
        <w:jc w:val="both"/>
      </w:pPr>
      <w:r>
        <w:rPr>
          <w:rFonts w:ascii="Times New Roman"/>
          <w:b w:val="false"/>
          <w:i w:val="false"/>
          <w:color w:val="000000"/>
          <w:sz w:val="28"/>
        </w:rPr>
        <w:t>
      141. Мемлекеттік білім беру ұйымдарының педагогтерін босатуды ауданның (облыстық маңызы бар қаланың) білім бөлімімен келісім бойынша білім беру ұйымы жүзеге асырады.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- 2 (екі) жұмыс күні;</w:t>
            </w:r>
          </w:p>
          <w:p>
            <w:pPr>
              <w:spacing w:after="20"/>
              <w:ind w:left="20"/>
              <w:jc w:val="both"/>
            </w:pP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құжаттар топтамасын Мемлекеттік корпорацияға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қағаз түрінде - осы Қағидаларға 3-қосымшаға сәйкес нысан бойынша конкурсқа қатысуға құжаттардың қабылданғаны туралы қолхат беру не мемлекеттік қызметті көрсетуден дәлелді бас тарту.</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 және ақпарат объектісі – Қазақстан Республикасының еңбек заңнамасына сәйкес жексенбі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Көрсетін қызметі алушыны көрсетін қызметі берушісінің Кеңесіне емес Мемлекеттік корпорацияға порталға мынандай құжатты бересі емес:</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үлгілі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нысандағы денсаулығы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сертификаттаудан өту туралы сертификат (бар болса);</w:t>
            </w:r>
          </w:p>
          <w:p>
            <w:pPr>
              <w:spacing w:after="20"/>
              <w:ind w:left="20"/>
              <w:jc w:val="both"/>
            </w:pPr>
            <w:r>
              <w:rPr>
                <w:rFonts w:ascii="Times New Roman"/>
                <w:b w:val="false"/>
                <w:i w:val="false"/>
                <w:color w:val="000000"/>
                <w:sz w:val="20"/>
              </w:rPr>
              <w:t>
10) білім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xml:space="preserve">
Электрондық үкімет egov.kz веб-порталы арқылы: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pPr>
              <w:spacing w:after="20"/>
              <w:ind w:left="20"/>
              <w:jc w:val="both"/>
            </w:pPr>
            <w:r>
              <w:rPr>
                <w:rFonts w:ascii="Times New Roman"/>
                <w:b w:val="false"/>
                <w:i w:val="false"/>
                <w:color w:val="000000"/>
                <w:sz w:val="20"/>
              </w:rPr>
              <w:t>
2) кадрлар есепке алу бойынша жеке іс парағы мен фото 3х4;</w:t>
            </w:r>
          </w:p>
          <w:p>
            <w:pPr>
              <w:spacing w:after="20"/>
              <w:ind w:left="20"/>
              <w:jc w:val="both"/>
            </w:pPr>
            <w:r>
              <w:rPr>
                <w:rFonts w:ascii="Times New Roman"/>
                <w:b w:val="false"/>
                <w:i w:val="false"/>
                <w:color w:val="000000"/>
                <w:sz w:val="20"/>
              </w:rPr>
              <w:t>
3) білім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6) сертификаттаудан өту туралы сертификат (бар болса); </w:t>
            </w:r>
          </w:p>
          <w:p>
            <w:pPr>
              <w:spacing w:after="20"/>
              <w:ind w:left="20"/>
              <w:jc w:val="both"/>
            </w:pPr>
            <w:r>
              <w:rPr>
                <w:rFonts w:ascii="Times New Roman"/>
                <w:b w:val="false"/>
                <w:i w:val="false"/>
                <w:color w:val="000000"/>
                <w:sz w:val="20"/>
              </w:rPr>
              <w:t>
7) білім беру ұйымын дамытудың перспективалық Жоспары;</w:t>
            </w:r>
          </w:p>
          <w:p>
            <w:pPr>
              <w:spacing w:after="20"/>
              <w:ind w:left="20"/>
              <w:jc w:val="both"/>
            </w:pPr>
            <w:r>
              <w:rPr>
                <w:rFonts w:ascii="Times New Roman"/>
                <w:b w:val="false"/>
                <w:i w:val="false"/>
                <w:color w:val="000000"/>
                <w:sz w:val="20"/>
              </w:rPr>
              <w:t>
8) түйіндеме;</w:t>
            </w:r>
          </w:p>
          <w:p>
            <w:pPr>
              <w:spacing w:after="20"/>
              <w:ind w:left="20"/>
              <w:jc w:val="both"/>
            </w:pPr>
            <w:r>
              <w:rPr>
                <w:rFonts w:ascii="Times New Roman"/>
                <w:b w:val="false"/>
                <w:i w:val="false"/>
                <w:color w:val="000000"/>
                <w:sz w:val="20"/>
              </w:rPr>
              <w:t xml:space="preserve">
9) Білім және ғылым министрінің Қазақстан Республикасының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pPr>
              <w:spacing w:after="20"/>
              <w:ind w:left="20"/>
              <w:jc w:val="both"/>
            </w:pPr>
            <w:r>
              <w:rPr>
                <w:rFonts w:ascii="Times New Roman"/>
                <w:b w:val="false"/>
                <w:i w:val="false"/>
                <w:color w:val="000000"/>
                <w:sz w:val="20"/>
              </w:rPr>
              <w:t>
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pPr>
              <w:spacing w:after="20"/>
              <w:ind w:left="20"/>
              <w:jc w:val="both"/>
            </w:pPr>
            <w:r>
              <w:rPr>
                <w:rFonts w:ascii="Times New Roman"/>
                <w:b w:val="false"/>
                <w:i w:val="false"/>
                <w:color w:val="000000"/>
                <w:sz w:val="20"/>
              </w:rPr>
              <w:t>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bookmarkStart w:name="z206" w:id="201"/>
    <w:p>
      <w:pPr>
        <w:spacing w:after="0"/>
        <w:ind w:left="0"/>
        <w:jc w:val="left"/>
      </w:pPr>
      <w:r>
        <w:rPr>
          <w:rFonts w:ascii="Times New Roman"/>
          <w:b/>
          <w:i w:val="false"/>
          <w:color w:val="000000"/>
        </w:rPr>
        <w:t xml:space="preserve"> Бақылаушының жадынамасы</w:t>
      </w:r>
    </w:p>
    <w:bookmarkEnd w:id="201"/>
    <w:p>
      <w:pPr>
        <w:spacing w:after="0"/>
        <w:ind w:left="0"/>
        <w:jc w:val="both"/>
      </w:pPr>
      <w:r>
        <w:rPr>
          <w:rFonts w:ascii="Times New Roman"/>
          <w:b w:val="false"/>
          <w:i w:val="false"/>
          <w:color w:val="000000"/>
          <w:sz w:val="28"/>
        </w:rPr>
        <w:t>
      Құрметті байқаушы, Сіздерді Конкурстық комиссия жұмысының ашықтығы мен объективтілігін қамтамасыз етуге шақырды.</w:t>
      </w:r>
    </w:p>
    <w:p>
      <w:pPr>
        <w:spacing w:after="0"/>
        <w:ind w:left="0"/>
        <w:jc w:val="both"/>
      </w:pPr>
      <w:r>
        <w:rPr>
          <w:rFonts w:ascii="Times New Roman"/>
          <w:b w:val="false"/>
          <w:i w:val="false"/>
          <w:color w:val="000000"/>
          <w:sz w:val="28"/>
        </w:rPr>
        <w:t>
      Осыған байланысты, бақылаушының барынша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 бақылаушы ретінде мүмкіндігіңіз бар:</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бақылаушы:</w:t>
      </w:r>
    </w:p>
    <w:p>
      <w:pPr>
        <w:spacing w:after="0"/>
        <w:ind w:left="0"/>
        <w:jc w:val="both"/>
      </w:pPr>
      <w:r>
        <w:rPr>
          <w:rFonts w:ascii="Times New Roman"/>
          <w:b w:val="false"/>
          <w:i w:val="false"/>
          <w:color w:val="000000"/>
          <w:sz w:val="28"/>
        </w:rPr>
        <w:t>
      үміткерлерге сұрақтар қою;</w:t>
      </w:r>
    </w:p>
    <w:p>
      <w:pPr>
        <w:spacing w:after="0"/>
        <w:ind w:left="0"/>
        <w:jc w:val="both"/>
      </w:pPr>
      <w:r>
        <w:rPr>
          <w:rFonts w:ascii="Times New Roman"/>
          <w:b w:val="false"/>
          <w:i w:val="false"/>
          <w:color w:val="000000"/>
          <w:sz w:val="28"/>
        </w:rPr>
        <w:t>
      конкурсқа қатысушылардың дербес деректерін жария ету;</w:t>
      </w:r>
    </w:p>
    <w:p>
      <w:pPr>
        <w:spacing w:after="0"/>
        <w:ind w:left="0"/>
        <w:jc w:val="both"/>
      </w:pPr>
      <w:r>
        <w:rPr>
          <w:rFonts w:ascii="Times New Roman"/>
          <w:b w:val="false"/>
          <w:i w:val="false"/>
          <w:color w:val="000000"/>
          <w:sz w:val="28"/>
        </w:rPr>
        <w:t>
      әңгімелесу өткізу процесіне араласу, Конкурстық комиссия отырысының барысына кедергі жасау;</w:t>
      </w:r>
    </w:p>
    <w:p>
      <w:pPr>
        <w:spacing w:after="0"/>
        <w:ind w:left="0"/>
        <w:jc w:val="both"/>
      </w:pPr>
      <w:r>
        <w:rPr>
          <w:rFonts w:ascii="Times New Roman"/>
          <w:b w:val="false"/>
          <w:i w:val="false"/>
          <w:color w:val="000000"/>
          <w:sz w:val="28"/>
        </w:rPr>
        <w:t>
      конкурсқа қатысушыларға қандай да бір көмек көрсету;</w:t>
      </w:r>
    </w:p>
    <w:p>
      <w:pPr>
        <w:spacing w:after="0"/>
        <w:ind w:left="0"/>
        <w:jc w:val="both"/>
      </w:pPr>
      <w:r>
        <w:rPr>
          <w:rFonts w:ascii="Times New Roman"/>
          <w:b w:val="false"/>
          <w:i w:val="false"/>
          <w:color w:val="000000"/>
          <w:sz w:val="28"/>
        </w:rPr>
        <w:t>
      Конкурстық комиссия мүшелеріне олар шешім қабылдаған кезде ықпал ету;</w:t>
      </w:r>
    </w:p>
    <w:p>
      <w:pPr>
        <w:spacing w:after="0"/>
        <w:ind w:left="0"/>
        <w:jc w:val="both"/>
      </w:pPr>
      <w:r>
        <w:rPr>
          <w:rFonts w:ascii="Times New Roman"/>
          <w:b w:val="false"/>
          <w:i w:val="false"/>
          <w:color w:val="000000"/>
          <w:sz w:val="28"/>
        </w:rPr>
        <w:t>
      конкурстың нақты қатысушылары, олардың жеке қасиеттері туралы көпшілік алдында пікір білдіру;</w:t>
      </w:r>
    </w:p>
    <w:p>
      <w:pPr>
        <w:spacing w:after="0"/>
        <w:ind w:left="0"/>
        <w:jc w:val="both"/>
      </w:pPr>
      <w:r>
        <w:rPr>
          <w:rFonts w:ascii="Times New Roman"/>
          <w:b w:val="false"/>
          <w:i w:val="false"/>
          <w:color w:val="000000"/>
          <w:sz w:val="28"/>
        </w:rPr>
        <w:t>
      техникалық жазу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ережелерін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 </w:t>
      </w:r>
    </w:p>
    <w:p>
      <w:pPr>
        <w:spacing w:after="0"/>
        <w:ind w:left="0"/>
        <w:jc w:val="both"/>
      </w:pPr>
      <w:r>
        <w:rPr>
          <w:rFonts w:ascii="Times New Roman"/>
          <w:b w:val="false"/>
          <w:i w:val="false"/>
          <w:color w:val="000000"/>
          <w:sz w:val="28"/>
        </w:rPr>
        <w:t xml:space="preserve">
      (қолы) Тегі (бар болса) </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 туралы қолхат (қағаз түрінде берген кезде)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(бар болса) көрсету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көрсетілетін қызметті берушінің атауын көрсету /</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қабылданған құжаттардың тізбесі</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1.______________________________________</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3.______________________________________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 _______20__жыл</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кезде)</w:t>
      </w:r>
    </w:p>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w:t>
      </w:r>
    </w:p>
    <w:p>
      <w:pPr>
        <w:spacing w:after="0"/>
        <w:ind w:left="0"/>
        <w:jc w:val="both"/>
      </w:pPr>
      <w:r>
        <w:rPr>
          <w:rFonts w:ascii="Times New Roman"/>
          <w:b w:val="false"/>
          <w:i w:val="false"/>
          <w:color w:val="000000"/>
          <w:sz w:val="28"/>
        </w:rPr>
        <w:t xml:space="preserve">
      қызметке тағайындау, қызметтен босату қағидаларын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 </w:t>
      </w:r>
    </w:p>
    <w:p>
      <w:pPr>
        <w:spacing w:after="0"/>
        <w:ind w:left="0"/>
        <w:jc w:val="both"/>
      </w:pPr>
      <w:r>
        <w:rPr>
          <w:rFonts w:ascii="Times New Roman"/>
          <w:b w:val="false"/>
          <w:i w:val="false"/>
          <w:color w:val="000000"/>
          <w:sz w:val="28"/>
        </w:rPr>
        <w:t xml:space="preserve">
      мемлекеттік білім беру ұйымдарының басшыларын тағайындау конкурсына </w:t>
      </w:r>
    </w:p>
    <w:p>
      <w:pPr>
        <w:spacing w:after="0"/>
        <w:ind w:left="0"/>
        <w:jc w:val="both"/>
      </w:pPr>
      <w:r>
        <w:rPr>
          <w:rFonts w:ascii="Times New Roman"/>
          <w:b w:val="false"/>
          <w:i w:val="false"/>
          <w:color w:val="000000"/>
          <w:sz w:val="28"/>
        </w:rPr>
        <w:t>
      қатысу үшін құжаттарды қабылдаудан бас тартады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(бар болса) көрсету/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білім беру ұйымының атауын көрсету/</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атап айтқанда / жоқ немесе сәйкес келмейтін құжаттардың атауын көрсету/:</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3)_________________________________.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 Ә.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xml:space="preserve">
      Алды: ___________________________________________________________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Кандидаттың Т. А. Ә, (бар болса), ЖСН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(қызметі, жұмыс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210" w:id="202"/>
    <w:p>
      <w:pPr>
        <w:spacing w:after="0"/>
        <w:ind w:left="0"/>
        <w:jc w:val="left"/>
      </w:pPr>
      <w:r>
        <w:rPr>
          <w:rFonts w:ascii="Times New Roman"/>
          <w:b/>
          <w:i w:val="false"/>
          <w:color w:val="000000"/>
        </w:rPr>
        <w:t xml:space="preserve"> Өтініш</w:t>
      </w:r>
    </w:p>
    <w:bookmarkEnd w:id="202"/>
    <w:p>
      <w:pPr>
        <w:spacing w:after="0"/>
        <w:ind w:left="0"/>
        <w:jc w:val="both"/>
      </w:pPr>
      <w:r>
        <w:rPr>
          <w:rFonts w:ascii="Times New Roman"/>
          <w:b w:val="false"/>
          <w:i w:val="false"/>
          <w:color w:val="000000"/>
          <w:sz w:val="28"/>
        </w:rPr>
        <w:t xml:space="preserve">
      Мені бос/уақытша бос лауазымға орналасуға конкурсқа жіберуіңізді сұраймын </w:t>
      </w:r>
    </w:p>
    <w:p>
      <w:pPr>
        <w:spacing w:after="0"/>
        <w:ind w:left="0"/>
        <w:jc w:val="both"/>
      </w:pPr>
      <w:r>
        <w:rPr>
          <w:rFonts w:ascii="Times New Roman"/>
          <w:b w:val="false"/>
          <w:i w:val="false"/>
          <w:color w:val="000000"/>
          <w:sz w:val="28"/>
        </w:rPr>
        <w:t xml:space="preserve">
      қажеттісін атап өту керек)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білім беру ұйымдарының атауы, мекенжайы(облыс, аудан, қала \ ауыл) </w:t>
      </w:r>
    </w:p>
    <w:p>
      <w:pPr>
        <w:spacing w:after="0"/>
        <w:ind w:left="0"/>
        <w:jc w:val="both"/>
      </w:pPr>
      <w:r>
        <w:rPr>
          <w:rFonts w:ascii="Times New Roman"/>
          <w:b w:val="false"/>
          <w:i w:val="false"/>
          <w:color w:val="000000"/>
          <w:sz w:val="28"/>
        </w:rPr>
        <w:t xml:space="preserve">
      Қазіргі уақытта жұмыс істеймін _____________________________________ </w:t>
      </w:r>
    </w:p>
    <w:p>
      <w:pPr>
        <w:spacing w:after="0"/>
        <w:ind w:left="0"/>
        <w:jc w:val="both"/>
      </w:pPr>
      <w:r>
        <w:rPr>
          <w:rFonts w:ascii="Times New Roman"/>
          <w:b w:val="false"/>
          <w:i w:val="false"/>
          <w:color w:val="000000"/>
          <w:sz w:val="28"/>
        </w:rPr>
        <w:t xml:space="preserve">
      лауазымы, Ұйымның атауы, мекен-жайы </w:t>
      </w:r>
    </w:p>
    <w:p>
      <w:pPr>
        <w:spacing w:after="0"/>
        <w:ind w:left="0"/>
        <w:jc w:val="both"/>
      </w:pPr>
      <w:r>
        <w:rPr>
          <w:rFonts w:ascii="Times New Roman"/>
          <w:b w:val="false"/>
          <w:i w:val="false"/>
          <w:color w:val="000000"/>
          <w:sz w:val="28"/>
        </w:rPr>
        <w:t>
      (облыс, аудан, қала \ ауыл)</w:t>
      </w:r>
    </w:p>
    <w:p>
      <w:pPr>
        <w:spacing w:after="0"/>
        <w:ind w:left="0"/>
        <w:jc w:val="both"/>
      </w:pPr>
      <w:r>
        <w:rPr>
          <w:rFonts w:ascii="Times New Roman"/>
          <w:b w:val="false"/>
          <w:i w:val="false"/>
          <w:color w:val="000000"/>
          <w:sz w:val="28"/>
        </w:rPr>
        <w:t xml:space="preserve">
      Сертификаттаудан өту тілі: қазақ / орыс </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Мен өзім туралы келесі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(ол болған кезде берілген (расталған) күн)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Менде келесі жұмыс нәтижелері бар: ____ </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w:t>
      </w:r>
    </w:p>
    <w:p>
      <w:pPr>
        <w:spacing w:after="0"/>
        <w:ind w:left="0"/>
        <w:jc w:val="both"/>
      </w:pPr>
      <w:r>
        <w:rPr>
          <w:rFonts w:ascii="Times New Roman"/>
          <w:b w:val="false"/>
          <w:i w:val="false"/>
          <w:color w:val="000000"/>
          <w:sz w:val="28"/>
        </w:rPr>
        <w:t>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pPr>
        <w:spacing w:after="0"/>
        <w:ind w:left="0"/>
        <w:jc w:val="both"/>
      </w:pPr>
      <w:r>
        <w:rPr>
          <w:rFonts w:ascii="Times New Roman"/>
          <w:b w:val="false"/>
          <w:i w:val="false"/>
          <w:color w:val="000000"/>
          <w:sz w:val="28"/>
        </w:rPr>
        <w:t>
      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айырылатыныма хабарланды.</w:t>
      </w:r>
    </w:p>
    <w:p>
      <w:pPr>
        <w:spacing w:after="0"/>
        <w:ind w:left="0"/>
        <w:jc w:val="both"/>
      </w:pPr>
      <w:r>
        <w:rPr>
          <w:rFonts w:ascii="Times New Roman"/>
          <w:b w:val="false"/>
          <w:i w:val="false"/>
          <w:color w:val="000000"/>
          <w:sz w:val="28"/>
        </w:rPr>
        <w:t>
      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iPad (Ipad), iPod (iPod), iPhone (iPhone), SmartPhone (Смартфон), смарт сағат);</w:t>
      </w:r>
    </w:p>
    <w:p>
      <w:pPr>
        <w:spacing w:after="0"/>
        <w:ind w:left="0"/>
        <w:jc w:val="both"/>
      </w:pPr>
      <w:r>
        <w:rPr>
          <w:rFonts w:ascii="Times New Roman"/>
          <w:b w:val="false"/>
          <w:i w:val="false"/>
          <w:color w:val="000000"/>
          <w:sz w:val="28"/>
        </w:rPr>
        <w:t>
      Ноутбуктер, ойнатқыштар, модемдер (мобильді маршрутизаторлар);</w:t>
      </w:r>
    </w:p>
    <w:p>
      <w:pPr>
        <w:spacing w:after="0"/>
        <w:ind w:left="0"/>
        <w:jc w:val="both"/>
      </w:pPr>
      <w:r>
        <w:rPr>
          <w:rFonts w:ascii="Times New Roman"/>
          <w:b w:val="false"/>
          <w:i w:val="false"/>
          <w:color w:val="000000"/>
          <w:sz w:val="28"/>
        </w:rPr>
        <w:t>
      радиоэлектрондық байланыстың кез-келген түрі (Wi-Fi (Wi-Fi), Bluetooth (Bluetooth), Dect (DECT), 3G (3 G), 4G( 4 G), 5G (5 G);</w:t>
      </w:r>
    </w:p>
    <w:p>
      <w:pPr>
        <w:spacing w:after="0"/>
        <w:ind w:left="0"/>
        <w:jc w:val="both"/>
      </w:pPr>
      <w:r>
        <w:rPr>
          <w:rFonts w:ascii="Times New Roman"/>
          <w:b w:val="false"/>
          <w:i w:val="false"/>
          <w:color w:val="000000"/>
          <w:sz w:val="28"/>
        </w:rPr>
        <w:t>
      құлаққаптар сымды және сымсыз және т б;</w:t>
      </w:r>
    </w:p>
    <w:p>
      <w:pPr>
        <w:spacing w:after="0"/>
        <w:ind w:left="0"/>
        <w:jc w:val="both"/>
      </w:pPr>
      <w:r>
        <w:rPr>
          <w:rFonts w:ascii="Times New Roman"/>
          <w:b w:val="false"/>
          <w:i w:val="false"/>
          <w:color w:val="000000"/>
          <w:sz w:val="28"/>
        </w:rPr>
        <w:t>
      шпаргалкалар және оқу-әдістемелік әдебиеттер;</w:t>
      </w:r>
    </w:p>
    <w:p>
      <w:pPr>
        <w:spacing w:after="0"/>
        <w:ind w:left="0"/>
        <w:jc w:val="both"/>
      </w:pPr>
      <w:r>
        <w:rPr>
          <w:rFonts w:ascii="Times New Roman"/>
          <w:b w:val="false"/>
          <w:i w:val="false"/>
          <w:color w:val="000000"/>
          <w:sz w:val="28"/>
        </w:rPr>
        <w:t>
      калькуляторлар және түзету сұйықтықтары.</w:t>
      </w:r>
    </w:p>
    <w:p>
      <w:pPr>
        <w:spacing w:after="0"/>
        <w:ind w:left="0"/>
        <w:jc w:val="both"/>
      </w:pPr>
      <w:r>
        <w:rPr>
          <w:rFonts w:ascii="Times New Roman"/>
          <w:b w:val="false"/>
          <w:i w:val="false"/>
          <w:color w:val="000000"/>
          <w:sz w:val="28"/>
        </w:rPr>
        <w:t xml:space="preserve">
      Мен келісемін 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білім беру ұйымының басшысы лауазымына тағайындауға сертификаттауға қатысатын кандидаттардың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тегі, аты, әкесінің аты (бар болса) жеке басын куәландыратын құжатқа сәйкес толтырылады.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213" w:id="203"/>
    <w:p>
      <w:pPr>
        <w:spacing w:after="0"/>
        <w:ind w:left="0"/>
        <w:jc w:val="left"/>
      </w:pPr>
      <w:r>
        <w:rPr>
          <w:rFonts w:ascii="Times New Roman"/>
          <w:b/>
          <w:i w:val="false"/>
          <w:color w:val="000000"/>
        </w:rPr>
        <w:t xml:space="preserve"> Мемлекеттік білім беру ұйымының бірінші басшысы лауазымына тағайындауға сертификаттаудан өткені туралы</w:t>
      </w:r>
    </w:p>
    <w:bookmarkEnd w:id="203"/>
    <w:p>
      <w:pPr>
        <w:spacing w:after="0"/>
        <w:ind w:left="0"/>
        <w:jc w:val="both"/>
      </w:pPr>
      <w:r>
        <w:rPr>
          <w:rFonts w:ascii="Times New Roman"/>
          <w:b w:val="false"/>
          <w:i w:val="false"/>
          <w:color w:val="000000"/>
          <w:sz w:val="28"/>
        </w:rPr>
        <w:t xml:space="preserve">
      Сертификат __________________________________ куәландырады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қалада сертификаттауға қатысты _______ мемлекеттік ұйымның басшысы лауазымына</w:t>
      </w:r>
    </w:p>
    <w:p>
      <w:pPr>
        <w:spacing w:after="0"/>
        <w:ind w:left="0"/>
        <w:jc w:val="both"/>
      </w:pPr>
      <w:r>
        <w:rPr>
          <w:rFonts w:ascii="Times New Roman"/>
          <w:b w:val="false"/>
          <w:i w:val="false"/>
          <w:color w:val="000000"/>
          <w:sz w:val="28"/>
        </w:rPr>
        <w:t xml:space="preserve">
      сертификаттауды өткізу күні "____"___________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 </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ересектер (Нормативтік құқықтық актілерді мемлекеттік тіркеу тізілімінде № 29329 болып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2,5 балл</w:t>
            </w:r>
          </w:p>
          <w:p>
            <w:pPr>
              <w:spacing w:after="20"/>
              <w:ind w:left="20"/>
              <w:jc w:val="both"/>
            </w:pPr>
            <w:r>
              <w:rPr>
                <w:rFonts w:ascii="Times New Roman"/>
                <w:b w:val="false"/>
                <w:i w:val="false"/>
                <w:color w:val="000000"/>
                <w:sz w:val="20"/>
              </w:rPr>
              <w:t>
2,5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(өкілі) : _____________________________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215" w:id="204"/>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 үшін тақырыптық бағыттар</w:t>
      </w:r>
    </w:p>
    <w:bookmarkEnd w:id="204"/>
    <w:bookmarkStart w:name="z216" w:id="205"/>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bookmarkEnd w:id="205"/>
    <w:bookmarkStart w:name="z217" w:id="206"/>
    <w:p>
      <w:pPr>
        <w:spacing w:after="0"/>
        <w:ind w:left="0"/>
        <w:jc w:val="both"/>
      </w:pPr>
      <w:r>
        <w:rPr>
          <w:rFonts w:ascii="Times New Roman"/>
          <w:b w:val="false"/>
          <w:i w:val="false"/>
          <w:color w:val="000000"/>
          <w:sz w:val="28"/>
        </w:rPr>
        <w:t>
      2. Білім берудегі менеджменттің заманауи тәсілдері.</w:t>
      </w:r>
    </w:p>
    <w:bookmarkEnd w:id="206"/>
    <w:bookmarkStart w:name="z218" w:id="207"/>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207"/>
    <w:bookmarkStart w:name="z219" w:id="208"/>
    <w:p>
      <w:pPr>
        <w:spacing w:after="0"/>
        <w:ind w:left="0"/>
        <w:jc w:val="both"/>
      </w:pPr>
      <w:r>
        <w:rPr>
          <w:rFonts w:ascii="Times New Roman"/>
          <w:b w:val="false"/>
          <w:i w:val="false"/>
          <w:color w:val="000000"/>
          <w:sz w:val="28"/>
        </w:rPr>
        <w:t>
      4. Білім беру ұйымын басқарудағы инновациялар.</w:t>
      </w:r>
    </w:p>
    <w:bookmarkEnd w:id="208"/>
    <w:bookmarkStart w:name="z220" w:id="209"/>
    <w:p>
      <w:pPr>
        <w:spacing w:after="0"/>
        <w:ind w:left="0"/>
        <w:jc w:val="both"/>
      </w:pPr>
      <w:r>
        <w:rPr>
          <w:rFonts w:ascii="Times New Roman"/>
          <w:b w:val="false"/>
          <w:i w:val="false"/>
          <w:color w:val="000000"/>
          <w:sz w:val="28"/>
        </w:rPr>
        <w:t>
      5. Табысты білім беру ұйымының критерийлері, табысты басшы, табысты білім алушы/тәрбиеленуші, табысты педагог.</w:t>
      </w:r>
    </w:p>
    <w:bookmarkEnd w:id="209"/>
    <w:bookmarkStart w:name="z221" w:id="210"/>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bookmarkEnd w:id="210"/>
    <w:bookmarkStart w:name="z222" w:id="211"/>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bookmarkEnd w:id="211"/>
    <w:bookmarkStart w:name="z223" w:id="212"/>
    <w:p>
      <w:pPr>
        <w:spacing w:after="0"/>
        <w:ind w:left="0"/>
        <w:jc w:val="both"/>
      </w:pPr>
      <w:r>
        <w:rPr>
          <w:rFonts w:ascii="Times New Roman"/>
          <w:b w:val="false"/>
          <w:i w:val="false"/>
          <w:color w:val="000000"/>
          <w:sz w:val="28"/>
        </w:rPr>
        <w:t>
      8. Деңгейлер бойынша Қазақстан Республикасы Мемлекеттік жалпыға міндетті білім беру стандартының ерекшеліктері.</w:t>
      </w:r>
    </w:p>
    <w:bookmarkEnd w:id="212"/>
    <w:bookmarkStart w:name="z224" w:id="213"/>
    <w:p>
      <w:pPr>
        <w:spacing w:after="0"/>
        <w:ind w:left="0"/>
        <w:jc w:val="both"/>
      </w:pPr>
      <w:r>
        <w:rPr>
          <w:rFonts w:ascii="Times New Roman"/>
          <w:b w:val="false"/>
          <w:i w:val="false"/>
          <w:color w:val="000000"/>
          <w:sz w:val="28"/>
        </w:rPr>
        <w:t>
      9. Әкімшіліктің қамқоршылық кеңеспен өзара іс-қимыл жүйесі.</w:t>
      </w:r>
    </w:p>
    <w:bookmarkEnd w:id="213"/>
    <w:bookmarkStart w:name="z225" w:id="214"/>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bookmarkEnd w:id="214"/>
    <w:bookmarkStart w:name="z226" w:id="215"/>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bookmarkEnd w:id="215"/>
    <w:bookmarkStart w:name="z227" w:id="216"/>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16"/>
    <w:bookmarkStart w:name="z228" w:id="217"/>
    <w:p>
      <w:pPr>
        <w:spacing w:after="0"/>
        <w:ind w:left="0"/>
        <w:jc w:val="both"/>
      </w:pPr>
      <w:r>
        <w:rPr>
          <w:rFonts w:ascii="Times New Roman"/>
          <w:b w:val="false"/>
          <w:i w:val="false"/>
          <w:color w:val="000000"/>
          <w:sz w:val="28"/>
        </w:rPr>
        <w:t>
      13. Экономика салалары үшін кадрлар даярлаудың жаңа тәсілдері.</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18"/>
    <w:p>
      <w:pPr>
        <w:spacing w:after="0"/>
        <w:ind w:left="0"/>
        <w:jc w:val="left"/>
      </w:pPr>
      <w:r>
        <w:rPr>
          <w:rFonts w:ascii="Times New Roman"/>
          <w:b/>
          <w:i w:val="false"/>
          <w:color w:val="000000"/>
        </w:rPr>
        <w:t xml:space="preserve"> Мемлекеттік білім беру ұйымдарының бірінші басшысының лауазымына үміткердің бағалау парағы  _______________________________________________________________  (Т.А.Ә. (егер қолжетімді болса))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 сертификаттау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34-ке дейін = 8 балл</w:t>
            </w:r>
          </w:p>
          <w:p>
            <w:pPr>
              <w:spacing w:after="20"/>
              <w:ind w:left="20"/>
              <w:jc w:val="both"/>
            </w:pPr>
            <w:r>
              <w:rPr>
                <w:rFonts w:ascii="Times New Roman"/>
                <w:b w:val="false"/>
                <w:i w:val="false"/>
                <w:color w:val="000000"/>
                <w:sz w:val="20"/>
              </w:rPr>
              <w:t>
35-тен 45-ке дейін = 9 балл</w:t>
            </w:r>
          </w:p>
          <w:p>
            <w:pPr>
              <w:spacing w:after="20"/>
              <w:ind w:left="20"/>
              <w:jc w:val="both"/>
            </w:pPr>
            <w:r>
              <w:rPr>
                <w:rFonts w:ascii="Times New Roman"/>
                <w:b w:val="false"/>
                <w:i w:val="false"/>
                <w:color w:val="000000"/>
                <w:sz w:val="20"/>
              </w:rPr>
              <w:t>
46-дан 50-ге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жеке және кәсіби қасиеттері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шешуде мобильді және икемді болу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позитивтік педагогикалық ортаны құра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басқаруда шығармашылық потенциалды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Мемлекеттік білім беру ұйымының басшысы лауазымына кандидатқа қойылатын критерийлерді комиссия мүшелері 10 балдық жүйе бойынша бағалайды.</w:t>
      </w:r>
    </w:p>
    <w:p>
      <w:pPr>
        <w:spacing w:after="0"/>
        <w:ind w:left="0"/>
        <w:jc w:val="both"/>
      </w:pPr>
      <w:r>
        <w:rPr>
          <w:rFonts w:ascii="Times New Roman"/>
          <w:b w:val="false"/>
          <w:i w:val="false"/>
          <w:color w:val="000000"/>
          <w:sz w:val="28"/>
        </w:rPr>
        <w:t>
      Екіншіден жетіншіге дейінгі сұрақтарды конкурс комиссиясының мүшелері бағалайды. Жиынтық баллды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25-34 – жеткіліксіз деңгейі;</w:t>
      </w:r>
    </w:p>
    <w:p>
      <w:pPr>
        <w:spacing w:after="0"/>
        <w:ind w:left="0"/>
        <w:jc w:val="both"/>
      </w:pPr>
      <w:r>
        <w:rPr>
          <w:rFonts w:ascii="Times New Roman"/>
          <w:b w:val="false"/>
          <w:i w:val="false"/>
          <w:color w:val="000000"/>
          <w:sz w:val="28"/>
        </w:rPr>
        <w:t>
      35-70 – жеткілікті деңгейі.</w:t>
      </w:r>
    </w:p>
    <w:p>
      <w:pPr>
        <w:spacing w:after="0"/>
        <w:ind w:left="0"/>
        <w:jc w:val="both"/>
      </w:pPr>
      <w:r>
        <w:rPr>
          <w:rFonts w:ascii="Times New Roman"/>
          <w:b w:val="false"/>
          <w:i w:val="false"/>
          <w:color w:val="000000"/>
          <w:sz w:val="28"/>
        </w:rPr>
        <w:t>
      Жеткіліксіз деңгей көрсеткен үміткерді комиссия білім беру ұйымының басшысын тағайындауға ұсынбайды.</w:t>
      </w:r>
    </w:p>
    <w:p>
      <w:pPr>
        <w:spacing w:after="0"/>
        <w:ind w:left="0"/>
        <w:jc w:val="both"/>
      </w:pPr>
      <w:r>
        <w:rPr>
          <w:rFonts w:ascii="Times New Roman"/>
          <w:b w:val="false"/>
          <w:i w:val="false"/>
          <w:color w:val="000000"/>
          <w:sz w:val="28"/>
        </w:rPr>
        <w:t>
      Конкурс жеңімпазынан кейін жоғары нәтиже көрсеткен кандидатты (35-тен 70 балға дейінгі нәтижемен) комиссия осы қағидаларда белгіленген резервшілерге қойылатын талаптарды ескере отырып, кадр резервіне қабылдауға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мемлекеттік орган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(үміткердің Т.А.Ә. (бар болса)),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232" w:id="219"/>
    <w:p>
      <w:pPr>
        <w:spacing w:after="0"/>
        <w:ind w:left="0"/>
        <w:jc w:val="left"/>
      </w:pPr>
      <w:r>
        <w:rPr>
          <w:rFonts w:ascii="Times New Roman"/>
          <w:b/>
          <w:i w:val="false"/>
          <w:color w:val="000000"/>
        </w:rPr>
        <w:t xml:space="preserve"> Өтініш</w:t>
      </w:r>
    </w:p>
    <w:bookmarkEnd w:id="219"/>
    <w:p>
      <w:pPr>
        <w:spacing w:after="0"/>
        <w:ind w:left="0"/>
        <w:jc w:val="both"/>
      </w:pPr>
      <w:r>
        <w:rPr>
          <w:rFonts w:ascii="Times New Roman"/>
          <w:b w:val="false"/>
          <w:i w:val="false"/>
          <w:color w:val="000000"/>
          <w:sz w:val="28"/>
        </w:rPr>
        <w:t xml:space="preserve">
      Мені бос/уақытша бос лауазымдық конкурсқа қатысуға рұқсат беруіңізді сұраймын </w:t>
      </w:r>
    </w:p>
    <w:p>
      <w:pPr>
        <w:spacing w:after="0"/>
        <w:ind w:left="0"/>
        <w:jc w:val="both"/>
      </w:pPr>
      <w:r>
        <w:rPr>
          <w:rFonts w:ascii="Times New Roman"/>
          <w:b w:val="false"/>
          <w:i w:val="false"/>
          <w:color w:val="000000"/>
          <w:sz w:val="28"/>
        </w:rPr>
        <w:t xml:space="preserve">
      (қажетінің астын сызыңыз)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xml:space="preserve">
      Қазіргі уақытта жұмыс істеймін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xml:space="preserve">
      Өзім туралы келесіні хабарлаймын: </w:t>
      </w:r>
    </w:p>
    <w:p>
      <w:pPr>
        <w:spacing w:after="0"/>
        <w:ind w:left="0"/>
        <w:jc w:val="both"/>
      </w:pPr>
      <w:r>
        <w:rPr>
          <w:rFonts w:ascii="Times New Roman"/>
          <w:b w:val="false"/>
          <w:i w:val="false"/>
          <w:color w:val="000000"/>
          <w:sz w:val="28"/>
        </w:rPr>
        <w:t>
      Білімі: жоғары немесе жоғары оқу орнынан кейін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(беру (растау)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Педагогикалық жұмыс өтілі: ____________________________________</w:t>
      </w:r>
    </w:p>
    <w:p>
      <w:pPr>
        <w:spacing w:after="0"/>
        <w:ind w:left="0"/>
        <w:jc w:val="both"/>
      </w:pPr>
      <w:r>
        <w:rPr>
          <w:rFonts w:ascii="Times New Roman"/>
          <w:b w:val="false"/>
          <w:i w:val="false"/>
          <w:color w:val="000000"/>
          <w:sz w:val="28"/>
        </w:rPr>
        <w:t>
      Келесі жұмыс нәтижелері бар:___________________________________</w:t>
      </w:r>
    </w:p>
    <w:p>
      <w:pPr>
        <w:spacing w:after="0"/>
        <w:ind w:left="0"/>
        <w:jc w:val="both"/>
      </w:pPr>
      <w:r>
        <w:rPr>
          <w:rFonts w:ascii="Times New Roman"/>
          <w:b w:val="false"/>
          <w:i w:val="false"/>
          <w:color w:val="000000"/>
          <w:sz w:val="28"/>
        </w:rPr>
        <w:t>
      Наградалары, атақтары, дәрежесі, ғылыми дәрежесі, ғылыми атағы, сондай-ақ қосымша мәліметтер (бар болса)</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20"/>
    <w:p>
      <w:pPr>
        <w:spacing w:after="0"/>
        <w:ind w:left="0"/>
        <w:jc w:val="left"/>
      </w:pPr>
      <w:r>
        <w:rPr>
          <w:rFonts w:ascii="Times New Roman"/>
          <w:b/>
          <w:i w:val="false"/>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20-ға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дипломның және дипломға қосымшаның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 1 балл</w:t>
            </w:r>
          </w:p>
          <w:p>
            <w:pPr>
              <w:spacing w:after="20"/>
              <w:ind w:left="20"/>
              <w:jc w:val="both"/>
            </w:pPr>
            <w:r>
              <w:rPr>
                <w:rFonts w:ascii="Times New Roman"/>
                <w:b w:val="false"/>
                <w:i w:val="false"/>
                <w:color w:val="000000"/>
                <w:sz w:val="20"/>
              </w:rPr>
              <w:t>
Жоғары күндізгі = 2 балл</w:t>
            </w:r>
          </w:p>
          <w:p>
            <w:pPr>
              <w:spacing w:after="20"/>
              <w:ind w:left="20"/>
              <w:jc w:val="both"/>
            </w:pPr>
            <w:r>
              <w:rPr>
                <w:rFonts w:ascii="Times New Roman"/>
                <w:b w:val="false"/>
                <w:i w:val="false"/>
                <w:color w:val="000000"/>
                <w:sz w:val="20"/>
              </w:rPr>
              <w:t>
Жоғары күндізгі үздік= 3 балл</w:t>
            </w:r>
          </w:p>
          <w:p>
            <w:pPr>
              <w:spacing w:after="20"/>
              <w:ind w:left="20"/>
              <w:jc w:val="both"/>
            </w:pPr>
            <w:r>
              <w:rPr>
                <w:rFonts w:ascii="Times New Roman"/>
                <w:b w:val="false"/>
                <w:i w:val="false"/>
                <w:color w:val="000000"/>
                <w:sz w:val="20"/>
              </w:rPr>
              <w:t>
Магистр = 5 балл</w:t>
            </w:r>
          </w:p>
          <w:p>
            <w:pPr>
              <w:spacing w:after="20"/>
              <w:ind w:left="20"/>
              <w:jc w:val="both"/>
            </w:pPr>
            <w:r>
              <w:rPr>
                <w:rFonts w:ascii="Times New Roman"/>
                <w:b w:val="false"/>
                <w:i w:val="false"/>
                <w:color w:val="000000"/>
                <w:sz w:val="20"/>
              </w:rPr>
              <w:t>
Жоғары сыртқы/қашықтан = минус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w:t>
            </w:r>
          </w:p>
          <w:p>
            <w:pPr>
              <w:spacing w:after="20"/>
              <w:ind w:left="20"/>
              <w:jc w:val="both"/>
            </w:pPr>
            <w:r>
              <w:rPr>
                <w:rFonts w:ascii="Times New Roman"/>
                <w:b w:val="false"/>
                <w:i w:val="false"/>
                <w:color w:val="000000"/>
                <w:sz w:val="20"/>
              </w:rPr>
              <w:t>
Ғылыми доктор = 10 балл</w:t>
            </w:r>
          </w:p>
          <w:p>
            <w:pPr>
              <w:spacing w:after="20"/>
              <w:ind w:left="20"/>
              <w:jc w:val="both"/>
            </w:pPr>
            <w:r>
              <w:rPr>
                <w:rFonts w:ascii="Times New Roman"/>
                <w:b w:val="false"/>
                <w:i w:val="false"/>
                <w:color w:val="000000"/>
                <w:sz w:val="20"/>
              </w:rPr>
              <w:t>
Ғылыми кандидат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жоқ үміткерлер үшін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 1 балл</w:t>
            </w:r>
          </w:p>
          <w:p>
            <w:pPr>
              <w:spacing w:after="20"/>
              <w:ind w:left="20"/>
              <w:jc w:val="both"/>
            </w:pPr>
            <w:r>
              <w:rPr>
                <w:rFonts w:ascii="Times New Roman"/>
                <w:b w:val="false"/>
                <w:i w:val="false"/>
                <w:color w:val="000000"/>
                <w:sz w:val="20"/>
              </w:rPr>
              <w:t>
Бірінші санат = 2 балл</w:t>
            </w:r>
          </w:p>
          <w:p>
            <w:pPr>
              <w:spacing w:after="20"/>
              <w:ind w:left="20"/>
              <w:jc w:val="both"/>
            </w:pPr>
            <w:r>
              <w:rPr>
                <w:rFonts w:ascii="Times New Roman"/>
                <w:b w:val="false"/>
                <w:i w:val="false"/>
                <w:color w:val="000000"/>
                <w:sz w:val="20"/>
              </w:rPr>
              <w:t>
Жоғары санат = 3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әдістемелік қызметтегі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растайтын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(лауазымдық жұмыс өтілі кемінде 2 жыл) = 1 балл</w:t>
            </w:r>
          </w:p>
          <w:p>
            <w:pPr>
              <w:spacing w:after="20"/>
              <w:ind w:left="20"/>
              <w:jc w:val="both"/>
            </w:pPr>
            <w:r>
              <w:rPr>
                <w:rFonts w:ascii="Times New Roman"/>
                <w:b w:val="false"/>
                <w:i w:val="false"/>
                <w:color w:val="000000"/>
                <w:sz w:val="20"/>
              </w:rPr>
              <w:t>
Директордың орынбасары (лауазымдық жұмыс өтілі кемінде 2 жыл) = 3 балл</w:t>
            </w:r>
          </w:p>
          <w:p>
            <w:pPr>
              <w:spacing w:after="20"/>
              <w:ind w:left="20"/>
              <w:jc w:val="both"/>
            </w:pPr>
            <w:r>
              <w:rPr>
                <w:rFonts w:ascii="Times New Roman"/>
                <w:b w:val="false"/>
                <w:i w:val="false"/>
                <w:color w:val="000000"/>
                <w:sz w:val="20"/>
              </w:rPr>
              <w:t>
директор (лауазымдық жұмыс өтілі кемінде 2 жыл)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жұмысқа тұрған педагогтер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кәсіби тәжірибенің нәтижелері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жұмыс орнынан (педагог лауазымы бойынша) немесе оқу орнынан ұсыныс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хат (Конкурсты өз бетінше жариялаған білім беру ұйымы соңғы жұмыс/оқу орны бойынша ұйымға/оқу мекемесіне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хатының болуы = 3 балл</w:t>
            </w:r>
          </w:p>
          <w:p>
            <w:pPr>
              <w:spacing w:after="20"/>
              <w:ind w:left="20"/>
              <w:jc w:val="both"/>
            </w:pPr>
            <w:r>
              <w:rPr>
                <w:rFonts w:ascii="Times New Roman"/>
                <w:b w:val="false"/>
                <w:i w:val="false"/>
                <w:color w:val="000000"/>
                <w:sz w:val="20"/>
              </w:rPr>
              <w:t>
Теріс ұсыныс хатының болуы = минус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жетістіктерінің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дипломдар, білім алушылардың олимпиадалар және конкурстар, ғылыми жобалар бойынша жеңімпаздардың грамоталары;</w:t>
            </w:r>
          </w:p>
          <w:p>
            <w:pPr>
              <w:spacing w:after="20"/>
              <w:ind w:left="20"/>
              <w:jc w:val="both"/>
            </w:pPr>
            <w:r>
              <w:rPr>
                <w:rFonts w:ascii="Times New Roman"/>
                <w:b w:val="false"/>
                <w:i w:val="false"/>
                <w:color w:val="000000"/>
                <w:sz w:val="20"/>
              </w:rPr>
              <w:t>
- дипломдар, мұғалімнің олимпиадалар және конкурстар жеңімпаздарының грамоталары;</w:t>
            </w:r>
          </w:p>
          <w:p>
            <w:pPr>
              <w:spacing w:after="20"/>
              <w:ind w:left="20"/>
              <w:jc w:val="both"/>
            </w:pPr>
            <w:r>
              <w:rPr>
                <w:rFonts w:ascii="Times New Roman"/>
                <w:b w:val="false"/>
                <w:i w:val="false"/>
                <w:color w:val="000000"/>
                <w:sz w:val="20"/>
              </w:rPr>
              <w:t>
- мемлекеттік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олимпиадалар және конкурстар жеңімпаздары = 0,5 балл </w:t>
            </w:r>
          </w:p>
          <w:p>
            <w:pPr>
              <w:spacing w:after="20"/>
              <w:ind w:left="20"/>
              <w:jc w:val="both"/>
            </w:pPr>
            <w:r>
              <w:rPr>
                <w:rFonts w:ascii="Times New Roman"/>
                <w:b w:val="false"/>
                <w:i w:val="false"/>
                <w:color w:val="000000"/>
                <w:sz w:val="20"/>
              </w:rPr>
              <w:t xml:space="preserve">
ғылыми жобалардың = 1 балл </w:t>
            </w:r>
          </w:p>
          <w:p>
            <w:pPr>
              <w:spacing w:after="20"/>
              <w:ind w:left="20"/>
              <w:jc w:val="both"/>
            </w:pPr>
            <w:r>
              <w:rPr>
                <w:rFonts w:ascii="Times New Roman"/>
                <w:b w:val="false"/>
                <w:i w:val="false"/>
                <w:color w:val="000000"/>
                <w:sz w:val="20"/>
              </w:rPr>
              <w:t>
2) олимпиадалар және конкурстар жеңімпаздары - 3 балл "Үздік педагог" конкурсына қатысушы = 1 балл</w:t>
            </w:r>
          </w:p>
          <w:p>
            <w:pPr>
              <w:spacing w:after="20"/>
              <w:ind w:left="20"/>
              <w:jc w:val="both"/>
            </w:pPr>
            <w:r>
              <w:rPr>
                <w:rFonts w:ascii="Times New Roman"/>
                <w:b w:val="false"/>
                <w:i w:val="false"/>
                <w:color w:val="000000"/>
                <w:sz w:val="20"/>
              </w:rPr>
              <w:t>
"Үздік педагог" конкурсының жеңімпазы = 5 балл</w:t>
            </w:r>
          </w:p>
          <w:p>
            <w:pPr>
              <w:spacing w:after="20"/>
              <w:ind w:left="20"/>
              <w:jc w:val="both"/>
            </w:pPr>
            <w:r>
              <w:rPr>
                <w:rFonts w:ascii="Times New Roman"/>
                <w:b w:val="false"/>
                <w:i w:val="false"/>
                <w:color w:val="000000"/>
                <w:sz w:val="20"/>
              </w:rPr>
              <w:t>
 "Қазақстан еңбек сіңірген ұстазы" медаль иегері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шығармалары, басылымдары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тізбесіне енген оқулықтар мен (немесе) ОӘК авторы немесе бірлескен авторы = 5 балл</w:t>
            </w:r>
          </w:p>
          <w:p>
            <w:pPr>
              <w:spacing w:after="20"/>
              <w:ind w:left="20"/>
              <w:jc w:val="both"/>
            </w:pPr>
            <w:r>
              <w:rPr>
                <w:rFonts w:ascii="Times New Roman"/>
                <w:b w:val="false"/>
                <w:i w:val="false"/>
                <w:color w:val="000000"/>
                <w:sz w:val="20"/>
              </w:rPr>
              <w:t>
РОӘК тізбесіне енген оқулықтар мен (немесе) ОӘК авторы немесе бірлескен авторы = 2 балл</w:t>
            </w:r>
          </w:p>
          <w:p>
            <w:pPr>
              <w:spacing w:after="20"/>
              <w:ind w:left="20"/>
              <w:jc w:val="both"/>
            </w:pPr>
            <w:r>
              <w:rPr>
                <w:rFonts w:ascii="Times New Roman"/>
                <w:b w:val="false"/>
                <w:i w:val="false"/>
                <w:color w:val="000000"/>
                <w:sz w:val="20"/>
              </w:rPr>
              <w:t>
БҒССҚЕК, Scopus тізбесіне енгізілген ғылыми-зерттеу қызметі бойынша жарияланымның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ӘБ басшылығы = 2 балл</w:t>
            </w:r>
          </w:p>
          <w:p>
            <w:pPr>
              <w:spacing w:after="20"/>
              <w:ind w:left="20"/>
              <w:jc w:val="both"/>
            </w:pPr>
            <w:r>
              <w:rPr>
                <w:rFonts w:ascii="Times New Roman"/>
                <w:b w:val="false"/>
                <w:i w:val="false"/>
                <w:color w:val="000000"/>
                <w:sz w:val="20"/>
              </w:rPr>
              <w:t>
Екі тілде сабақ беру, орыс/қазақ = 2 балл</w:t>
            </w:r>
          </w:p>
          <w:p>
            <w:pPr>
              <w:spacing w:after="20"/>
              <w:ind w:left="20"/>
              <w:jc w:val="both"/>
            </w:pPr>
            <w:r>
              <w:rPr>
                <w:rFonts w:ascii="Times New Roman"/>
                <w:b w:val="false"/>
                <w:i w:val="false"/>
                <w:color w:val="000000"/>
                <w:sz w:val="20"/>
              </w:rPr>
              <w:t>
шетел/орыс немесе шетел/қазақ = 3 балл,</w:t>
            </w:r>
          </w:p>
          <w:p>
            <w:pPr>
              <w:spacing w:after="20"/>
              <w:ind w:left="20"/>
              <w:jc w:val="both"/>
            </w:pPr>
            <w:r>
              <w:rPr>
                <w:rFonts w:ascii="Times New Roman"/>
                <w:b w:val="false"/>
                <w:i w:val="false"/>
                <w:color w:val="000000"/>
                <w:sz w:val="20"/>
              </w:rPr>
              <w:t>
үш тілде сабақ беру (қазақ, орыс, шетел)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xml:space="preserve">
- цифрлық сауаттылық,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программалары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ПШО, НЗМ,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pPr>
              <w:spacing w:after="20"/>
              <w:ind w:left="20"/>
              <w:jc w:val="both"/>
            </w:pPr>
            <w:r>
              <w:rPr>
                <w:rFonts w:ascii="Times New Roman"/>
                <w:b w:val="false"/>
                <w:i w:val="false"/>
                <w:color w:val="000000"/>
                <w:sz w:val="20"/>
              </w:rPr>
              <w:t>
= 0,5 балл (әрқайсысы бойынша жеке)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иегерінің сертификаты,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қосылады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21"/>
    <w:p>
      <w:pPr>
        <w:spacing w:after="0"/>
        <w:ind w:left="0"/>
        <w:jc w:val="left"/>
      </w:pPr>
      <w:r>
        <w:rPr>
          <w:rFonts w:ascii="Times New Roman"/>
          <w:b/>
          <w:i w:val="false"/>
          <w:color w:val="000000"/>
        </w:rPr>
        <w:t xml:space="preserve"> Көрсетілетін қызметті алушының шектеулі дербес деректерге қол жеткізуге келісімі </w:t>
      </w:r>
    </w:p>
    <w:bookmarkEnd w:id="221"/>
    <w:p>
      <w:pPr>
        <w:spacing w:after="0"/>
        <w:ind w:left="0"/>
        <w:jc w:val="both"/>
      </w:pPr>
      <w:r>
        <w:rPr>
          <w:rFonts w:ascii="Times New Roman"/>
          <w:b w:val="false"/>
          <w:i w:val="false"/>
          <w:color w:val="000000"/>
          <w:sz w:val="28"/>
        </w:rPr>
        <w:t xml:space="preserve">
      Мен, _______________________________ сәйкес мемлекеттік қызмет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оған мыналар кіреді:</w:t>
      </w:r>
    </w:p>
    <w:p>
      <w:pPr>
        <w:spacing w:after="0"/>
        <w:ind w:left="0"/>
        <w:jc w:val="both"/>
      </w:pPr>
      <w:r>
        <w:rPr>
          <w:rFonts w:ascii="Times New Roman"/>
          <w:b w:val="false"/>
          <w:i w:val="false"/>
          <w:color w:val="000000"/>
          <w:sz w:val="28"/>
        </w:rPr>
        <w:t>
      1) жеке деректерді үшінші тұлғаға беру;</w:t>
      </w:r>
    </w:p>
    <w:p>
      <w:pPr>
        <w:spacing w:after="0"/>
        <w:ind w:left="0"/>
        <w:jc w:val="both"/>
      </w:pPr>
      <w:r>
        <w:rPr>
          <w:rFonts w:ascii="Times New Roman"/>
          <w:b w:val="false"/>
          <w:i w:val="false"/>
          <w:color w:val="000000"/>
          <w:sz w:val="28"/>
        </w:rPr>
        <w:t>
      2) дербес деректерді өңдеу барысында трансшекаралық беру;</w:t>
      </w:r>
    </w:p>
    <w:p>
      <w:pPr>
        <w:spacing w:after="0"/>
        <w:ind w:left="0"/>
        <w:jc w:val="both"/>
      </w:pPr>
      <w:r>
        <w:rPr>
          <w:rFonts w:ascii="Times New Roman"/>
          <w:b w:val="false"/>
          <w:i w:val="false"/>
          <w:color w:val="000000"/>
          <w:sz w:val="28"/>
        </w:rPr>
        <w:t>
      3) жеке деректерді жалпыға қолжетімді көздерге тарату.</w:t>
      </w:r>
    </w:p>
    <w:p>
      <w:pPr>
        <w:spacing w:after="0"/>
        <w:ind w:left="0"/>
        <w:jc w:val="both"/>
      </w:pPr>
      <w:r>
        <w:rPr>
          <w:rFonts w:ascii="Times New Roman"/>
          <w:b w:val="false"/>
          <w:i w:val="false"/>
          <w:color w:val="000000"/>
          <w:sz w:val="28"/>
        </w:rPr>
        <w:t>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pPr>
        <w:spacing w:after="0"/>
        <w:ind w:left="0"/>
        <w:jc w:val="both"/>
      </w:pPr>
      <w:r>
        <w:rPr>
          <w:rFonts w:ascii="Times New Roman"/>
          <w:b w:val="false"/>
          <w:i w:val="false"/>
          <w:color w:val="000000"/>
          <w:sz w:val="28"/>
        </w:rPr>
        <w:t>
      Бұл келісім мемлекеттік қызметті көрсету нәтижесін алғанға дейінгі бүкіл кезең ішінде жарамды.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