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4092" w14:textId="fa64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"Теңізде мұнай операцияларын жүргізуді жүзеге асыратын қауіпті өндірістік объектілер үшін өнеркәсіптік қауіпсіздікті қамтамасыз ету қағидаларын бекіту туралы" Қазақстан Республикасы Инвестициялар және даму министрінің 2014 жылғы 30 желтоқсандағы № 356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2022 жылғы 21 желтоқсандағы № 321 бұйрығы. Қазақстан Республикасының Әділет министрлігінде 2022 жылғы 23 желтоқсанда № 31221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"Теңізде мұнай операцияларын жүргізуді жүзеге асыратын қауіпті өндірістік объектілер үшін өнеркәсіптік қауіпсіздікті қамтамасыз ету қағидаларын бекіту туралы" Қазақстан Республикасы Инвестициялар және даму министрінің 2014 жылғы 30 желтоқсандағы № 356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10239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Теңізде мұнай операцияларын жүргізуді жүзеге асыратын қауіпті өндірістік объектілер үшін өнеркәсіптік қауіпсіздікті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Теңізде мұнай операцияларын жүргізуді жүзеге асыратын қауіпті өндірістік объектілер үшін өнеркәсіптік қауіпсіздікті қамтамасыз ету тәртібі";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Барлық теңіз мұнай-газ құрылыстары үшін әзірленеді және ұйым басшысымен (қауіпті өндірістік объектінің иесімен) бектіледі: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жобалау құжаттамалары;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технологиялық регламенттер;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аварияны жою жоспары (бұдан әрі - АЖЖ).";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32-тармақтарды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 заңнамада белгіленген тәртіпте: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интернет-ресурстарында орналастыруды;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жарияланғаннан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