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9e6d" w14:textId="2e09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жәбірлеудің (буллингтің) профилактикасы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Баланы жәбірлеудің (буллингтің) профилактикасы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506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Баланы жәбірлеудің (буллингтің) профилактикасы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Баланы жәбірлеудің (буллингтің) профилактикасы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әзірленді және баланы жәбірлеудің (буллингтің) профилактикасы жөніндегі қызметтің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пайдаланылды:</w:t>
      </w:r>
    </w:p>
    <w:bookmarkEnd w:id="11"/>
    <w:bookmarkStart w:name="z14" w:id="12"/>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15" w:id="13"/>
    <w:p>
      <w:pPr>
        <w:spacing w:after="0"/>
        <w:ind w:left="0"/>
        <w:jc w:val="both"/>
      </w:pPr>
      <w:r>
        <w:rPr>
          <w:rFonts w:ascii="Times New Roman"/>
          <w:b w:val="false"/>
          <w:i w:val="false"/>
          <w:color w:val="000000"/>
          <w:sz w:val="28"/>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көрсетілетін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bookmarkEnd w:id="13"/>
    <w:bookmarkStart w:name="z16" w:id="14"/>
    <w:p>
      <w:pPr>
        <w:spacing w:after="0"/>
        <w:ind w:left="0"/>
        <w:jc w:val="both"/>
      </w:pPr>
      <w:r>
        <w:rPr>
          <w:rFonts w:ascii="Times New Roman"/>
          <w:b w:val="false"/>
          <w:i w:val="false"/>
          <w:color w:val="000000"/>
          <w:sz w:val="28"/>
        </w:rPr>
        <w:t>
      3) әлеуметтік бейімделу – арнаулы әлеуметтік көрсетілетін қызметтерге мұқтаж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bookmarkEnd w:id="14"/>
    <w:bookmarkStart w:name="z17" w:id="15"/>
    <w:p>
      <w:pPr>
        <w:spacing w:after="0"/>
        <w:ind w:left="0"/>
        <w:jc w:val="both"/>
      </w:pPr>
      <w:r>
        <w:rPr>
          <w:rFonts w:ascii="Times New Roman"/>
          <w:b w:val="false"/>
          <w:i w:val="false"/>
          <w:color w:val="000000"/>
          <w:sz w:val="28"/>
        </w:rPr>
        <w:t>
      4) баланың заңды өкiлдерi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29.06.2023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25.07.2024 </w:t>
      </w:r>
      <w:r>
        <w:rPr>
          <w:rFonts w:ascii="Times New Roman"/>
          <w:b w:val="false"/>
          <w:i w:val="false"/>
          <w:color w:val="000000"/>
          <w:sz w:val="28"/>
        </w:rPr>
        <w:t>№ 192</w:t>
      </w:r>
      <w:r>
        <w:rPr>
          <w:rFonts w:ascii="Times New Roman"/>
          <w:b w:val="false"/>
          <w:i w:val="false"/>
          <w:color w:val="ff0000"/>
          <w:sz w:val="28"/>
        </w:rPr>
        <w:t xml:space="preserve"> (25.08.2024 бастап қолданысқа енгізіледі); 31.03.2025 </w:t>
      </w:r>
      <w:r>
        <w:rPr>
          <w:rFonts w:ascii="Times New Roman"/>
          <w:b w:val="false"/>
          <w:i w:val="false"/>
          <w:color w:val="000000"/>
          <w:sz w:val="28"/>
        </w:rPr>
        <w:t>№ 54</w:t>
      </w:r>
      <w:r>
        <w:rPr>
          <w:rFonts w:ascii="Times New Roman"/>
          <w:b w:val="false"/>
          <w:i w:val="false"/>
          <w:color w:val="ff0000"/>
          <w:sz w:val="28"/>
        </w:rPr>
        <w:t xml:space="preserve"> (01.07.2025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Баланы жәбірлеудің (буллингтің) профилактикасын жүргізу тәртібі</w:t>
      </w:r>
    </w:p>
    <w:bookmarkEnd w:id="16"/>
    <w:bookmarkStart w:name="z19" w:id="17"/>
    <w:p>
      <w:pPr>
        <w:spacing w:after="0"/>
        <w:ind w:left="0"/>
        <w:jc w:val="both"/>
      </w:pPr>
      <w:r>
        <w:rPr>
          <w:rFonts w:ascii="Times New Roman"/>
          <w:b w:val="false"/>
          <w:i w:val="false"/>
          <w:color w:val="000000"/>
          <w:sz w:val="28"/>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bookmarkEnd w:id="17"/>
    <w:bookmarkStart w:name="z20" w:id="18"/>
    <w:p>
      <w:pPr>
        <w:spacing w:after="0"/>
        <w:ind w:left="0"/>
        <w:jc w:val="both"/>
      </w:pPr>
      <w:r>
        <w:rPr>
          <w:rFonts w:ascii="Times New Roman"/>
          <w:b w:val="false"/>
          <w:i w:val="false"/>
          <w:color w:val="000000"/>
          <w:sz w:val="28"/>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bookmarkEnd w:id="18"/>
    <w:bookmarkStart w:name="z21" w:id="19"/>
    <w:p>
      <w:pPr>
        <w:spacing w:after="0"/>
        <w:ind w:left="0"/>
        <w:jc w:val="both"/>
      </w:pPr>
      <w:r>
        <w:rPr>
          <w:rFonts w:ascii="Times New Roman"/>
          <w:b w:val="false"/>
          <w:i w:val="false"/>
          <w:color w:val="000000"/>
          <w:sz w:val="28"/>
        </w:rPr>
        <w:t>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ақпараттық-түсіндіру жұмыстарын (әңгімелер, құқықтық жалпыға бірдей оқыту, сынып сағаттары, ата-аналар жиналыстары, сабақтан тыс іс-шаралар және басқалар) жүргізу арқылы хабардар болуын арттыру;</w:t>
      </w:r>
    </w:p>
    <w:bookmarkEnd w:id="19"/>
    <w:bookmarkStart w:name="z22" w:id="20"/>
    <w:p>
      <w:pPr>
        <w:spacing w:after="0"/>
        <w:ind w:left="0"/>
        <w:jc w:val="both"/>
      </w:pPr>
      <w:r>
        <w:rPr>
          <w:rFonts w:ascii="Times New Roman"/>
          <w:b w:val="false"/>
          <w:i w:val="false"/>
          <w:color w:val="000000"/>
          <w:sz w:val="28"/>
        </w:rPr>
        <w:t>
      2) оқыту семинарларына (вебинарларға), семинар-тренингтерге,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bookmarkEnd w:id="20"/>
    <w:bookmarkStart w:name="z23" w:id="21"/>
    <w:p>
      <w:pPr>
        <w:spacing w:after="0"/>
        <w:ind w:left="0"/>
        <w:jc w:val="both"/>
      </w:pPr>
      <w:r>
        <w:rPr>
          <w:rFonts w:ascii="Times New Roman"/>
          <w:b w:val="false"/>
          <w:i w:val="false"/>
          <w:color w:val="000000"/>
          <w:sz w:val="28"/>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түрінде) хабардар ету;</w:t>
      </w:r>
    </w:p>
    <w:bookmarkEnd w:id="21"/>
    <w:bookmarkStart w:name="z24" w:id="22"/>
    <w:p>
      <w:pPr>
        <w:spacing w:after="0"/>
        <w:ind w:left="0"/>
        <w:jc w:val="both"/>
      </w:pPr>
      <w:r>
        <w:rPr>
          <w:rFonts w:ascii="Times New Roman"/>
          <w:b w:val="false"/>
          <w:i w:val="false"/>
          <w:color w:val="000000"/>
          <w:sz w:val="28"/>
        </w:rPr>
        <w:t>
      4) білім алушылар мен тәрбиеленушілерге қатысты жәбірлеу (буллинг) белгілеріне ол анықталған жағдайда дереу ден қою;</w:t>
      </w:r>
    </w:p>
    <w:bookmarkEnd w:id="22"/>
    <w:bookmarkStart w:name="z25" w:id="23"/>
    <w:p>
      <w:pPr>
        <w:spacing w:after="0"/>
        <w:ind w:left="0"/>
        <w:jc w:val="both"/>
      </w:pPr>
      <w:r>
        <w:rPr>
          <w:rFonts w:ascii="Times New Roman"/>
          <w:b w:val="false"/>
          <w:i w:val="false"/>
          <w:color w:val="000000"/>
          <w:sz w:val="28"/>
        </w:rPr>
        <w:t xml:space="preserve">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психологиялық-педагогикалық көмек көрсету;</w:t>
      </w:r>
    </w:p>
    <w:bookmarkEnd w:id="23"/>
    <w:bookmarkStart w:name="z26" w:id="24"/>
    <w:p>
      <w:pPr>
        <w:spacing w:after="0"/>
        <w:ind w:left="0"/>
        <w:jc w:val="both"/>
      </w:pPr>
      <w:r>
        <w:rPr>
          <w:rFonts w:ascii="Times New Roman"/>
          <w:b w:val="false"/>
          <w:i w:val="false"/>
          <w:color w:val="000000"/>
          <w:sz w:val="28"/>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тұрғысынан тәрбие процесі мен білім беру ортасының жағдайларына мониторинг жүргізу;</w:t>
      </w:r>
    </w:p>
    <w:bookmarkEnd w:id="24"/>
    <w:bookmarkStart w:name="z27" w:id="25"/>
    <w:p>
      <w:pPr>
        <w:spacing w:after="0"/>
        <w:ind w:left="0"/>
        <w:jc w:val="both"/>
      </w:pPr>
      <w:r>
        <w:rPr>
          <w:rFonts w:ascii="Times New Roman"/>
          <w:b w:val="false"/>
          <w:i w:val="false"/>
          <w:color w:val="000000"/>
          <w:sz w:val="28"/>
        </w:rPr>
        <w:t>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алқалы басқару органдарының отырыстарында қарау.</w:t>
      </w:r>
    </w:p>
    <w:bookmarkEnd w:id="25"/>
    <w:bookmarkStart w:name="z28" w:id="26"/>
    <w:p>
      <w:pPr>
        <w:spacing w:after="0"/>
        <w:ind w:left="0"/>
        <w:jc w:val="both"/>
      </w:pPr>
      <w:r>
        <w:rPr>
          <w:rFonts w:ascii="Times New Roman"/>
          <w:b w:val="false"/>
          <w:i w:val="false"/>
          <w:color w:val="000000"/>
          <w:sz w:val="28"/>
        </w:rPr>
        <w:t>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bookmarkEnd w:id="26"/>
    <w:bookmarkStart w:name="z29" w:id="27"/>
    <w:p>
      <w:pPr>
        <w:spacing w:after="0"/>
        <w:ind w:left="0"/>
        <w:jc w:val="both"/>
      </w:pPr>
      <w:r>
        <w:rPr>
          <w:rFonts w:ascii="Times New Roman"/>
          <w:b w:val="false"/>
          <w:i w:val="false"/>
          <w:color w:val="000000"/>
          <w:sz w:val="28"/>
        </w:rPr>
        <w:t>
      6. Мыналар бойынша жүргізілген жұмыс туралы ақпаратты жібереді:</w:t>
      </w:r>
    </w:p>
    <w:bookmarkEnd w:id="27"/>
    <w:bookmarkStart w:name="z30" w:id="28"/>
    <w:p>
      <w:pPr>
        <w:spacing w:after="0"/>
        <w:ind w:left="0"/>
        <w:jc w:val="both"/>
      </w:pPr>
      <w:r>
        <w:rPr>
          <w:rFonts w:ascii="Times New Roman"/>
          <w:b w:val="false"/>
          <w:i w:val="false"/>
          <w:color w:val="000000"/>
          <w:sz w:val="28"/>
        </w:rPr>
        <w:t>
      1) 4-тармақтың 1), 3), 4), 5) тармақшалар бойынша білім беру ұйымдары директорының тәрбие жұмысы жөніндегі орынбасары беру ұйымының басшысына;</w:t>
      </w:r>
    </w:p>
    <w:bookmarkEnd w:id="28"/>
    <w:bookmarkStart w:name="z31" w:id="29"/>
    <w:p>
      <w:pPr>
        <w:spacing w:after="0"/>
        <w:ind w:left="0"/>
        <w:jc w:val="both"/>
      </w:pPr>
      <w:r>
        <w:rPr>
          <w:rFonts w:ascii="Times New Roman"/>
          <w:b w:val="false"/>
          <w:i w:val="false"/>
          <w:color w:val="000000"/>
          <w:sz w:val="28"/>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әрі – білім беру саласындағы жергілікті атқарушы орган).</w:t>
      </w:r>
    </w:p>
    <w:bookmarkEnd w:id="29"/>
    <w:bookmarkStart w:name="z32" w:id="30"/>
    <w:p>
      <w:pPr>
        <w:spacing w:after="0"/>
        <w:ind w:left="0"/>
        <w:jc w:val="left"/>
      </w:pPr>
      <w:r>
        <w:rPr>
          <w:rFonts w:ascii="Times New Roman"/>
          <w:b/>
          <w:i w:val="false"/>
          <w:color w:val="000000"/>
        </w:rPr>
        <w:t xml:space="preserve"> 3-тарау. Баланы жәбірлеу (буллинг) туралы ақпаратты қабылдау және баланы жәбірлеу (буллинг) белгілерін анықтау және оларға ден қою тәртібі</w:t>
      </w:r>
    </w:p>
    <w:bookmarkEnd w:id="30"/>
    <w:bookmarkStart w:name="z33" w:id="31"/>
    <w:p>
      <w:pPr>
        <w:spacing w:after="0"/>
        <w:ind w:left="0"/>
        <w:jc w:val="both"/>
      </w:pPr>
      <w:r>
        <w:rPr>
          <w:rFonts w:ascii="Times New Roman"/>
          <w:b w:val="false"/>
          <w:i w:val="false"/>
          <w:color w:val="000000"/>
          <w:sz w:val="28"/>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тіркейді.</w:t>
      </w:r>
    </w:p>
    <w:bookmarkEnd w:id="31"/>
    <w:bookmarkStart w:name="z34" w:id="32"/>
    <w:p>
      <w:pPr>
        <w:spacing w:after="0"/>
        <w:ind w:left="0"/>
        <w:jc w:val="both"/>
      </w:pPr>
      <w:r>
        <w:rPr>
          <w:rFonts w:ascii="Times New Roman"/>
          <w:b w:val="false"/>
          <w:i w:val="false"/>
          <w:color w:val="000000"/>
          <w:sz w:val="28"/>
        </w:rPr>
        <w:t>
      8. Баланы жәбірлеу (буллинг) туралы келіп түскен ақпарат 1 (бір) күн ішінде білім саласындағы жергілікті атқарушы органның басшысына жеткізіледі.</w:t>
      </w:r>
    </w:p>
    <w:bookmarkEnd w:id="32"/>
    <w:bookmarkStart w:name="z35" w:id="33"/>
    <w:p>
      <w:pPr>
        <w:spacing w:after="0"/>
        <w:ind w:left="0"/>
        <w:jc w:val="both"/>
      </w:pPr>
      <w:r>
        <w:rPr>
          <w:rFonts w:ascii="Times New Roman"/>
          <w:b w:val="false"/>
          <w:i w:val="false"/>
          <w:color w:val="000000"/>
          <w:sz w:val="28"/>
        </w:rPr>
        <w:t>
      9. Баланы жәбірлеу (буллинг) туралы ақпарат білім беру ұйымына келіп түскен жағдайда білім беру ұйымы басшысының тәрбие жұмысы жөніндегі орынбасары:</w:t>
      </w:r>
    </w:p>
    <w:bookmarkEnd w:id="33"/>
    <w:bookmarkStart w:name="z36" w:id="34"/>
    <w:p>
      <w:pPr>
        <w:spacing w:after="0"/>
        <w:ind w:left="0"/>
        <w:jc w:val="both"/>
      </w:pPr>
      <w:r>
        <w:rPr>
          <w:rFonts w:ascii="Times New Roman"/>
          <w:b w:val="false"/>
          <w:i w:val="false"/>
          <w:color w:val="000000"/>
          <w:sz w:val="28"/>
        </w:rPr>
        <w:t>
      1) баланы жәбірлеуге (буллингке) қатысушылар туралы ақпарат келіп түскен күннен бастап бастапқы ақпаратты қалыптастырады, оған мыналар кіреді:</w:t>
      </w:r>
    </w:p>
    <w:bookmarkEnd w:id="34"/>
    <w:p>
      <w:pPr>
        <w:spacing w:after="0"/>
        <w:ind w:left="0"/>
        <w:jc w:val="both"/>
      </w:pPr>
      <w:r>
        <w:rPr>
          <w:rFonts w:ascii="Times New Roman"/>
          <w:b w:val="false"/>
          <w:i w:val="false"/>
          <w:color w:val="000000"/>
          <w:sz w:val="28"/>
        </w:rPr>
        <w:t>
      баланың (отбасы мүшелерінің) тегі, аты, әкесінің аты (бар болса);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оқу орны бойынша баланың жалпы сипаттамасы;</w:t>
      </w:r>
    </w:p>
    <w:p>
      <w:pPr>
        <w:spacing w:after="0"/>
        <w:ind w:left="0"/>
        <w:jc w:val="both"/>
      </w:pPr>
      <w:r>
        <w:rPr>
          <w:rFonts w:ascii="Times New Roman"/>
          <w:b w:val="false"/>
          <w:i w:val="false"/>
          <w:color w:val="000000"/>
          <w:sz w:val="28"/>
        </w:rPr>
        <w:t>
      сынып жетекшісінің, куратордың, баланы (педагогты) жәбірлеуге (буллингке) қатысушылардың және (немесе) баланың заңды өкілдерінің жазбаша түсіндірмесі.</w:t>
      </w:r>
    </w:p>
    <w:bookmarkStart w:name="z37" w:id="35"/>
    <w:p>
      <w:pPr>
        <w:spacing w:after="0"/>
        <w:ind w:left="0"/>
        <w:jc w:val="both"/>
      </w:pPr>
      <w:r>
        <w:rPr>
          <w:rFonts w:ascii="Times New Roman"/>
          <w:b w:val="false"/>
          <w:i w:val="false"/>
          <w:color w:val="000000"/>
          <w:sz w:val="28"/>
        </w:rPr>
        <w:t>
      2) ақпарат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bookmarkEnd w:id="35"/>
    <w:bookmarkStart w:name="z38" w:id="36"/>
    <w:p>
      <w:pPr>
        <w:spacing w:after="0"/>
        <w:ind w:left="0"/>
        <w:jc w:val="both"/>
      </w:pPr>
      <w:r>
        <w:rPr>
          <w:rFonts w:ascii="Times New Roman"/>
          <w:b w:val="false"/>
          <w:i w:val="false"/>
          <w:color w:val="000000"/>
          <w:sz w:val="28"/>
        </w:rPr>
        <w:t>
      3) баланы жәбірлеумен (буллингке) байланысты жанжалды бейбіт жолмен реттеу жөнінде шаралар қабылдайды;</w:t>
      </w:r>
    </w:p>
    <w:bookmarkEnd w:id="36"/>
    <w:bookmarkStart w:name="z39" w:id="37"/>
    <w:p>
      <w:pPr>
        <w:spacing w:after="0"/>
        <w:ind w:left="0"/>
        <w:jc w:val="both"/>
      </w:pPr>
      <w:r>
        <w:rPr>
          <w:rFonts w:ascii="Times New Roman"/>
          <w:b w:val="false"/>
          <w:i w:val="false"/>
          <w:color w:val="000000"/>
          <w:sz w:val="28"/>
        </w:rPr>
        <w:t>
      4) медициналық көрсеткіштер болған жағдайда медициналық көмек көрсету стандарттарына сәйкес жәбірлеуден (буллингтен) зардап шеккен балаларға медициналық көмек көрсетуге жәрдемдеседі;</w:t>
      </w:r>
    </w:p>
    <w:bookmarkEnd w:id="37"/>
    <w:bookmarkStart w:name="z40" w:id="38"/>
    <w:p>
      <w:pPr>
        <w:spacing w:after="0"/>
        <w:ind w:left="0"/>
        <w:jc w:val="both"/>
      </w:pPr>
      <w:r>
        <w:rPr>
          <w:rFonts w:ascii="Times New Roman"/>
          <w:b w:val="false"/>
          <w:i w:val="false"/>
          <w:color w:val="000000"/>
          <w:sz w:val="28"/>
        </w:rPr>
        <w:t>
      5) әңгімелесу өткізілгеннен кейін 1 (бір) жұмыс күні ішінде жүргізілген жұмыстың нәтижелері туралы ақпаратты білім беру ұйымдарының басшысына береді.</w:t>
      </w:r>
    </w:p>
    <w:bookmarkEnd w:id="38"/>
    <w:bookmarkStart w:name="z41" w:id="39"/>
    <w:p>
      <w:pPr>
        <w:spacing w:after="0"/>
        <w:ind w:left="0"/>
        <w:jc w:val="both"/>
      </w:pPr>
      <w:r>
        <w:rPr>
          <w:rFonts w:ascii="Times New Roman"/>
          <w:b w:val="false"/>
          <w:i w:val="false"/>
          <w:color w:val="000000"/>
          <w:sz w:val="28"/>
        </w:rPr>
        <w:t>
      10. Білім беру саласындағы жергілікті атқарушы органға ақпарат түскен кезде:</w:t>
      </w:r>
    </w:p>
    <w:bookmarkEnd w:id="39"/>
    <w:bookmarkStart w:name="z42" w:id="40"/>
    <w:p>
      <w:pPr>
        <w:spacing w:after="0"/>
        <w:ind w:left="0"/>
        <w:jc w:val="both"/>
      </w:pPr>
      <w:r>
        <w:rPr>
          <w:rFonts w:ascii="Times New Roman"/>
          <w:b w:val="false"/>
          <w:i w:val="false"/>
          <w:color w:val="000000"/>
          <w:sz w:val="28"/>
        </w:rPr>
        <w:t xml:space="preserve">
      1) 1 (бір) жұмыс күні ішінде келіп түскен ақпаратты Қазақстан Респуликасының Әкімшілік рәсімдік-процестік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тіркеуді жүргізеді;</w:t>
      </w:r>
    </w:p>
    <w:bookmarkEnd w:id="40"/>
    <w:bookmarkStart w:name="z43" w:id="41"/>
    <w:p>
      <w:pPr>
        <w:spacing w:after="0"/>
        <w:ind w:left="0"/>
        <w:jc w:val="both"/>
      </w:pPr>
      <w:r>
        <w:rPr>
          <w:rFonts w:ascii="Times New Roman"/>
          <w:b w:val="false"/>
          <w:i w:val="false"/>
          <w:color w:val="000000"/>
          <w:sz w:val="28"/>
        </w:rPr>
        <w:t>
      2) жиналған деректер негізінде 2 (екі) жұмыс күні ішінде баланы жәбірлеуді (буллингті) тану немесе танымау туралы шешім қабылдайды;</w:t>
      </w:r>
    </w:p>
    <w:bookmarkEnd w:id="41"/>
    <w:bookmarkStart w:name="z44" w:id="42"/>
    <w:p>
      <w:pPr>
        <w:spacing w:after="0"/>
        <w:ind w:left="0"/>
        <w:jc w:val="both"/>
      </w:pPr>
      <w:r>
        <w:rPr>
          <w:rFonts w:ascii="Times New Roman"/>
          <w:b w:val="false"/>
          <w:i w:val="false"/>
          <w:color w:val="000000"/>
          <w:sz w:val="28"/>
        </w:rPr>
        <w:t>
      3) жәбірлеуді (буллингті) тану туралы шешім қабылдаған жеғдайда:</w:t>
      </w:r>
    </w:p>
    <w:bookmarkEnd w:id="42"/>
    <w:p>
      <w:pPr>
        <w:spacing w:after="0"/>
        <w:ind w:left="0"/>
        <w:jc w:val="both"/>
      </w:pPr>
      <w:r>
        <w:rPr>
          <w:rFonts w:ascii="Times New Roman"/>
          <w:b w:val="false"/>
          <w:i w:val="false"/>
          <w:color w:val="000000"/>
          <w:sz w:val="28"/>
        </w:rPr>
        <w:t>
      баланың заңды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pPr>
        <w:spacing w:after="0"/>
        <w:ind w:left="0"/>
        <w:jc w:val="both"/>
      </w:pPr>
      <w:r>
        <w:rPr>
          <w:rFonts w:ascii="Times New Roman"/>
          <w:b w:val="false"/>
          <w:i w:val="false"/>
          <w:color w:val="000000"/>
          <w:sz w:val="28"/>
        </w:rPr>
        <w:t>
      1 (бір) жұмыс күні ішінде жоғары тұрған білім беру органына хабарлайды;</w:t>
      </w:r>
    </w:p>
    <w:p>
      <w:pPr>
        <w:spacing w:after="0"/>
        <w:ind w:left="0"/>
        <w:jc w:val="both"/>
      </w:pPr>
      <w:r>
        <w:rPr>
          <w:rFonts w:ascii="Times New Roman"/>
          <w:b w:val="false"/>
          <w:i w:val="false"/>
          <w:color w:val="000000"/>
          <w:sz w:val="28"/>
        </w:rPr>
        <w:t>
      2 (екі) күннен кешіктірмей қабылданған шешім туралы ақпаратты және бала туралы деректерді оның оқу орны бойынша білім беру ұйымына береді;</w:t>
      </w:r>
    </w:p>
    <w:bookmarkStart w:name="z45" w:id="43"/>
    <w:p>
      <w:pPr>
        <w:spacing w:after="0"/>
        <w:ind w:left="0"/>
        <w:jc w:val="both"/>
      </w:pPr>
      <w:r>
        <w:rPr>
          <w:rFonts w:ascii="Times New Roman"/>
          <w:b w:val="false"/>
          <w:i w:val="false"/>
          <w:color w:val="000000"/>
          <w:sz w:val="28"/>
        </w:rPr>
        <w:t>
      4) баланың заңды өкілдерінің, жәбірлеудің (буллингтің) бастамашысының/бастаушысының және жәбірлеуге (буллингке) ұшыраған баланың келісімімен медиаторды тарту арқылы баланы жәбірлеуге (буллингке) байланысты инцидентті реттеу жөнінде шаралар қабылдайды;</w:t>
      </w:r>
    </w:p>
    <w:bookmarkEnd w:id="43"/>
    <w:bookmarkStart w:name="z46" w:id="44"/>
    <w:p>
      <w:pPr>
        <w:spacing w:after="0"/>
        <w:ind w:left="0"/>
        <w:jc w:val="both"/>
      </w:pPr>
      <w:r>
        <w:rPr>
          <w:rFonts w:ascii="Times New Roman"/>
          <w:b w:val="false"/>
          <w:i w:val="false"/>
          <w:color w:val="000000"/>
          <w:sz w:val="28"/>
        </w:rPr>
        <w:t>
      5) баланың құқықтары мен заңды мүдделерінің бұзылуы жойылған жағдайда оны жәбірлеудің (буллингтің) тоқтатылуы туралы шешім қабылдайды.</w:t>
      </w:r>
    </w:p>
    <w:bookmarkEnd w:id="44"/>
    <w:bookmarkStart w:name="z47" w:id="45"/>
    <w:p>
      <w:pPr>
        <w:spacing w:after="0"/>
        <w:ind w:left="0"/>
        <w:jc w:val="both"/>
      </w:pPr>
      <w:r>
        <w:rPr>
          <w:rFonts w:ascii="Times New Roman"/>
          <w:b w:val="false"/>
          <w:i w:val="false"/>
          <w:color w:val="000000"/>
          <w:sz w:val="28"/>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 жасайды.</w:t>
      </w:r>
    </w:p>
    <w:bookmarkEnd w:id="45"/>
    <w:bookmarkStart w:name="z48" w:id="46"/>
    <w:p>
      <w:pPr>
        <w:spacing w:after="0"/>
        <w:ind w:left="0"/>
        <w:jc w:val="both"/>
      </w:pPr>
      <w:r>
        <w:rPr>
          <w:rFonts w:ascii="Times New Roman"/>
          <w:b w:val="false"/>
          <w:i w:val="false"/>
          <w:color w:val="000000"/>
          <w:sz w:val="28"/>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bookmarkEnd w:id="46"/>
    <w:bookmarkStart w:name="z49" w:id="47"/>
    <w:p>
      <w:pPr>
        <w:spacing w:after="0"/>
        <w:ind w:left="0"/>
        <w:jc w:val="both"/>
      </w:pPr>
      <w:r>
        <w:rPr>
          <w:rFonts w:ascii="Times New Roman"/>
          <w:b w:val="false"/>
          <w:i w:val="false"/>
          <w:color w:val="000000"/>
          <w:sz w:val="28"/>
        </w:rPr>
        <w:t xml:space="preserve">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кіреді;</w:t>
      </w:r>
    </w:p>
    <w:bookmarkEnd w:id="47"/>
    <w:bookmarkStart w:name="z50" w:id="48"/>
    <w:p>
      <w:pPr>
        <w:spacing w:after="0"/>
        <w:ind w:left="0"/>
        <w:jc w:val="both"/>
      </w:pPr>
      <w:r>
        <w:rPr>
          <w:rFonts w:ascii="Times New Roman"/>
          <w:b w:val="false"/>
          <w:i w:val="false"/>
          <w:color w:val="000000"/>
          <w:sz w:val="28"/>
        </w:rPr>
        <w:t>
      2) жәбірлеудің (буллингтің) бастамашысын/бастаушысын мектепішілік есепке қоюды жүзеге асырады және оның түзетілуіне мониторинг жүргізеді;</w:t>
      </w:r>
    </w:p>
    <w:bookmarkEnd w:id="48"/>
    <w:bookmarkStart w:name="z51" w:id="49"/>
    <w:p>
      <w:pPr>
        <w:spacing w:after="0"/>
        <w:ind w:left="0"/>
        <w:jc w:val="both"/>
      </w:pPr>
      <w:r>
        <w:rPr>
          <w:rFonts w:ascii="Times New Roman"/>
          <w:b w:val="false"/>
          <w:i w:val="false"/>
          <w:color w:val="000000"/>
          <w:sz w:val="28"/>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bookmarkEnd w:id="49"/>
    <w:bookmarkStart w:name="z52" w:id="50"/>
    <w:p>
      <w:pPr>
        <w:spacing w:after="0"/>
        <w:ind w:left="0"/>
        <w:jc w:val="both"/>
      </w:pPr>
      <w:r>
        <w:rPr>
          <w:rFonts w:ascii="Times New Roman"/>
          <w:b w:val="false"/>
          <w:i w:val="false"/>
          <w:color w:val="000000"/>
          <w:sz w:val="28"/>
        </w:rPr>
        <w:t>
      13. КІК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құқықтық актілерді мемлекеттік тіркеу тізілімінде № 9123 болып тіркелген).</w:t>
      </w:r>
    </w:p>
    <w:bookmarkEnd w:id="50"/>
    <w:bookmarkStart w:name="z53" w:id="51"/>
    <w:p>
      <w:pPr>
        <w:spacing w:after="0"/>
        <w:ind w:left="0"/>
        <w:jc w:val="both"/>
      </w:pPr>
      <w:r>
        <w:rPr>
          <w:rFonts w:ascii="Times New Roman"/>
          <w:b w:val="false"/>
          <w:i w:val="false"/>
          <w:color w:val="000000"/>
          <w:sz w:val="28"/>
        </w:rPr>
        <w:t>
      14. Жәбірлеуден (буллингтен) зардап шеккен балалар медициналық көмекке жүгінген кезде денсаулық сақтау ұйымы:</w:t>
      </w:r>
    </w:p>
    <w:bookmarkEnd w:id="51"/>
    <w:bookmarkStart w:name="z54" w:id="52"/>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нысанына сәйкес тіркейді;</w:t>
      </w:r>
    </w:p>
    <w:bookmarkEnd w:id="52"/>
    <w:bookmarkStart w:name="z55" w:id="53"/>
    <w:p>
      <w:pPr>
        <w:spacing w:after="0"/>
        <w:ind w:left="0"/>
        <w:jc w:val="both"/>
      </w:pPr>
      <w:r>
        <w:rPr>
          <w:rFonts w:ascii="Times New Roman"/>
          <w:b w:val="false"/>
          <w:i w:val="false"/>
          <w:color w:val="000000"/>
          <w:sz w:val="28"/>
        </w:rPr>
        <w:t>
      2) баланы көзбен шолып тексеруді жүргізеді;</w:t>
      </w:r>
    </w:p>
    <w:bookmarkEnd w:id="53"/>
    <w:bookmarkStart w:name="z56" w:id="54"/>
    <w:p>
      <w:pPr>
        <w:spacing w:after="0"/>
        <w:ind w:left="0"/>
        <w:jc w:val="both"/>
      </w:pPr>
      <w:r>
        <w:rPr>
          <w:rFonts w:ascii="Times New Roman"/>
          <w:b w:val="false"/>
          <w:i w:val="false"/>
          <w:color w:val="000000"/>
          <w:sz w:val="28"/>
        </w:rPr>
        <w:t>
      3) медициналық көмек көрсету стандарттарына сәйкес жәбірлеуден (буллингтен) зардап шеккен балаларға медициналық көмек көрсетеді;</w:t>
      </w:r>
    </w:p>
    <w:bookmarkEnd w:id="54"/>
    <w:bookmarkStart w:name="z57" w:id="55"/>
    <w:p>
      <w:pPr>
        <w:spacing w:after="0"/>
        <w:ind w:left="0"/>
        <w:jc w:val="both"/>
      </w:pPr>
      <w:r>
        <w:rPr>
          <w:rFonts w:ascii="Times New Roman"/>
          <w:b w:val="false"/>
          <w:i w:val="false"/>
          <w:color w:val="000000"/>
          <w:sz w:val="28"/>
        </w:rPr>
        <w:t>
      15. Баланы жәбірлеу (буллинг) фактісін анықтаған жағдайда білім беру, денсаулық сақтау, әлеуметтік қорғау ұйымдары мыналарға:</w:t>
      </w:r>
    </w:p>
    <w:bookmarkEnd w:id="55"/>
    <w:bookmarkStart w:name="z58" w:id="56"/>
    <w:p>
      <w:pPr>
        <w:spacing w:after="0"/>
        <w:ind w:left="0"/>
        <w:jc w:val="both"/>
      </w:pPr>
      <w:r>
        <w:rPr>
          <w:rFonts w:ascii="Times New Roman"/>
          <w:b w:val="false"/>
          <w:i w:val="false"/>
          <w:color w:val="000000"/>
          <w:sz w:val="28"/>
        </w:rPr>
        <w:t>
      1) білім беру саласындағы жергілікті атқарушы органға;</w:t>
      </w:r>
    </w:p>
    <w:bookmarkEnd w:id="56"/>
    <w:bookmarkStart w:name="z59" w:id="57"/>
    <w:p>
      <w:pPr>
        <w:spacing w:after="0"/>
        <w:ind w:left="0"/>
        <w:jc w:val="both"/>
      </w:pPr>
      <w:r>
        <w:rPr>
          <w:rFonts w:ascii="Times New Roman"/>
          <w:b w:val="false"/>
          <w:i w:val="false"/>
          <w:color w:val="000000"/>
          <w:sz w:val="28"/>
        </w:rPr>
        <w:t>
      2) баланың оқу орны бойынша білім беру ұйымына;</w:t>
      </w:r>
    </w:p>
    <w:bookmarkEnd w:id="57"/>
    <w:bookmarkStart w:name="z60" w:id="58"/>
    <w:p>
      <w:pPr>
        <w:spacing w:after="0"/>
        <w:ind w:left="0"/>
        <w:jc w:val="both"/>
      </w:pPr>
      <w:r>
        <w:rPr>
          <w:rFonts w:ascii="Times New Roman"/>
          <w:b w:val="false"/>
          <w:i w:val="false"/>
          <w:color w:val="000000"/>
          <w:sz w:val="28"/>
        </w:rPr>
        <w:t>
      3) ішкі істер органдарына (бұдан әрі - ІІО) дереу жазбаша түрде хабарлайды.</w:t>
      </w:r>
    </w:p>
    <w:bookmarkEnd w:id="58"/>
    <w:bookmarkStart w:name="z61" w:id="59"/>
    <w:p>
      <w:pPr>
        <w:spacing w:after="0"/>
        <w:ind w:left="0"/>
        <w:jc w:val="both"/>
      </w:pPr>
      <w:r>
        <w:rPr>
          <w:rFonts w:ascii="Times New Roman"/>
          <w:b w:val="false"/>
          <w:i w:val="false"/>
          <w:color w:val="000000"/>
          <w:sz w:val="28"/>
        </w:rPr>
        <w:t>
      16. Жәбірлеуден (буллингтен) зардап шеккен баланың заңды өкілі жүгінген жағдайда ІІО:</w:t>
      </w:r>
    </w:p>
    <w:bookmarkEnd w:id="59"/>
    <w:bookmarkStart w:name="z62" w:id="60"/>
    <w:p>
      <w:pPr>
        <w:spacing w:after="0"/>
        <w:ind w:left="0"/>
        <w:jc w:val="both"/>
      </w:pPr>
      <w:r>
        <w:rPr>
          <w:rFonts w:ascii="Times New Roman"/>
          <w:b w:val="false"/>
          <w:i w:val="false"/>
          <w:color w:val="000000"/>
          <w:sz w:val="28"/>
        </w:rPr>
        <w:t>
      1) келіп түскен өтінішті қарайды және әкімшілік не қылмыстық құқық бұзушылық белгілері болған кезде тексеру жүргізеді;</w:t>
      </w:r>
    </w:p>
    <w:bookmarkEnd w:id="60"/>
    <w:bookmarkStart w:name="z63" w:id="61"/>
    <w:p>
      <w:pPr>
        <w:spacing w:after="0"/>
        <w:ind w:left="0"/>
        <w:jc w:val="both"/>
      </w:pPr>
      <w:r>
        <w:rPr>
          <w:rFonts w:ascii="Times New Roman"/>
          <w:b w:val="false"/>
          <w:i w:val="false"/>
          <w:color w:val="000000"/>
          <w:sz w:val="28"/>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тұрған органға жібереді;</w:t>
      </w:r>
    </w:p>
    <w:bookmarkEnd w:id="61"/>
    <w:bookmarkStart w:name="z64" w:id="62"/>
    <w:p>
      <w:pPr>
        <w:spacing w:after="0"/>
        <w:ind w:left="0"/>
        <w:jc w:val="both"/>
      </w:pPr>
      <w:r>
        <w:rPr>
          <w:rFonts w:ascii="Times New Roman"/>
          <w:b w:val="false"/>
          <w:i w:val="false"/>
          <w:color w:val="000000"/>
          <w:sz w:val="28"/>
        </w:rPr>
        <w:t>
      3) кәмелетке толмағандарды құқықтық тәрбиелеуде білім беру органдарына, олардың заңды өкілдеріне жәрдем көрсетеді;</w:t>
      </w:r>
    </w:p>
    <w:bookmarkEnd w:id="62"/>
    <w:bookmarkStart w:name="z65" w:id="63"/>
    <w:p>
      <w:pPr>
        <w:spacing w:after="0"/>
        <w:ind w:left="0"/>
        <w:jc w:val="both"/>
      </w:pPr>
      <w:r>
        <w:rPr>
          <w:rFonts w:ascii="Times New Roman"/>
          <w:b w:val="false"/>
          <w:i w:val="false"/>
          <w:color w:val="000000"/>
          <w:sz w:val="28"/>
        </w:rPr>
        <w:t>
      4) кәмелетке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өкілін, педагогтерді немесе психологтарды тартады.</w:t>
      </w:r>
    </w:p>
    <w:bookmarkEnd w:id="63"/>
    <w:bookmarkStart w:name="z66" w:id="64"/>
    <w:p>
      <w:pPr>
        <w:spacing w:after="0"/>
        <w:ind w:left="0"/>
        <w:jc w:val="both"/>
      </w:pPr>
      <w:r>
        <w:rPr>
          <w:rFonts w:ascii="Times New Roman"/>
          <w:b w:val="false"/>
          <w:i w:val="false"/>
          <w:color w:val="000000"/>
          <w:sz w:val="28"/>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20619 болып тіркелген) бекітілген Педагогикалық әдеп жөніндегі кеңестің жұмысын ұйымдастырудың үлгілік қағидаларына сәйкес қаралады.</w:t>
      </w:r>
    </w:p>
    <w:bookmarkEnd w:id="64"/>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