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ca7b" w14:textId="28dc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2023 жылға арналған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19 желтоқсандағы № 129 бұйрығы. Қазақстан Республикасының Әділет министрлігінде 2022 жылғы 20 желтоқсанда № 31166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2023 жылға арналған лимиттері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2023 жылға  арналған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Лимиттері жаңа редакцияда – ҚР Ұлттық экономика министрінің 11.09.2023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атқарушы органдар борышының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лимиті,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79 628 293,8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132 553 104,0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122 567 176,4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140 780 319,7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93 030 217,6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106 749 507,0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179 928 975,6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94 362 202,8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158 681 280,3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128 118 517,2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133 518 990,6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100 852 689,0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103 456 476,9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103 062 888,4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274 417 913,8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31 235 892,8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111 464 373,4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207 707 484,7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196 432 008,4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119 266 435,5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