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62c7" w14:textId="9146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асырудың кейбір шаралары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13 желтоқсандағы № 184 бұйрығы. Қазақстан Республикасының Әділет министрлігінде 2022 жылғы 14 желтоқсанда № 31101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және "Болашақ" халықаралық стипендиясын жұмсау бағыттарын айқындау </w:t>
      </w:r>
      <w:r>
        <w:rPr>
          <w:rFonts w:ascii="Times New Roman"/>
          <w:b w:val="false"/>
          <w:i w:val="false"/>
          <w:color w:val="000000"/>
          <w:sz w:val="28"/>
        </w:rPr>
        <w:t>қағидаларын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2023 жылы "Болашақ" халықаралық стипендиясын тағайындау конкурсына қатысу үшін үміткерлерден құжаттар қабылдаудың және осы конкурсты өткізудің мына мерзімдері:</w:t>
      </w:r>
    </w:p>
    <w:bookmarkEnd w:id="2"/>
    <w:p>
      <w:pPr>
        <w:spacing w:after="0"/>
        <w:ind w:left="0"/>
        <w:jc w:val="both"/>
      </w:pPr>
      <w:r>
        <w:rPr>
          <w:rFonts w:ascii="Times New Roman"/>
          <w:b w:val="false"/>
          <w:i w:val="false"/>
          <w:color w:val="000000"/>
          <w:sz w:val="28"/>
        </w:rPr>
        <w:t xml:space="preserve">
      құжаттарды қабылдау: </w:t>
      </w:r>
    </w:p>
    <w:p>
      <w:pPr>
        <w:spacing w:after="0"/>
        <w:ind w:left="0"/>
        <w:jc w:val="both"/>
      </w:pPr>
      <w:r>
        <w:rPr>
          <w:rFonts w:ascii="Times New Roman"/>
          <w:b w:val="false"/>
          <w:i w:val="false"/>
          <w:color w:val="000000"/>
          <w:sz w:val="28"/>
        </w:rPr>
        <w:t xml:space="preserve">
      2023 жылғы 9 қаңтар мен 27 қаңтар аралығы; </w:t>
      </w:r>
    </w:p>
    <w:p>
      <w:pPr>
        <w:spacing w:after="0"/>
        <w:ind w:left="0"/>
        <w:jc w:val="both"/>
      </w:pPr>
      <w:r>
        <w:rPr>
          <w:rFonts w:ascii="Times New Roman"/>
          <w:b w:val="false"/>
          <w:i w:val="false"/>
          <w:color w:val="000000"/>
          <w:sz w:val="28"/>
        </w:rPr>
        <w:t xml:space="preserve">
      2023 жылғы 3 сәуір мен 28 сәуір аралығы; </w:t>
      </w:r>
    </w:p>
    <w:p>
      <w:pPr>
        <w:spacing w:after="0"/>
        <w:ind w:left="0"/>
        <w:jc w:val="both"/>
      </w:pPr>
      <w:r>
        <w:rPr>
          <w:rFonts w:ascii="Times New Roman"/>
          <w:b w:val="false"/>
          <w:i w:val="false"/>
          <w:color w:val="000000"/>
          <w:sz w:val="28"/>
        </w:rPr>
        <w:t xml:space="preserve">
      2023 жылғы 5 мауысым мен 7 шілде аралығы; </w:t>
      </w:r>
    </w:p>
    <w:p>
      <w:pPr>
        <w:spacing w:after="0"/>
        <w:ind w:left="0"/>
        <w:jc w:val="both"/>
      </w:pPr>
      <w:r>
        <w:rPr>
          <w:rFonts w:ascii="Times New Roman"/>
          <w:b w:val="false"/>
          <w:i w:val="false"/>
          <w:color w:val="000000"/>
          <w:sz w:val="28"/>
        </w:rPr>
        <w:t>
      2023 жылғы 17 шілде мен 15 қыркүйек аралығы;</w:t>
      </w:r>
    </w:p>
    <w:p>
      <w:pPr>
        <w:spacing w:after="0"/>
        <w:ind w:left="0"/>
        <w:jc w:val="both"/>
      </w:pPr>
      <w:r>
        <w:rPr>
          <w:rFonts w:ascii="Times New Roman"/>
          <w:b w:val="false"/>
          <w:i w:val="false"/>
          <w:color w:val="000000"/>
          <w:sz w:val="28"/>
        </w:rPr>
        <w:t>
      конкурсты өткізу – 2023 жылғы 20 қаңтар мен 31 желтоқсан аралығы;</w:t>
      </w:r>
    </w:p>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2023 жылға "Болашақ" халықаралық стипендиясы шеңберінде шетелде оқуға арналған мәндес мамандықтар тізбесі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 Ғылым және жоғары білім министрлігінің Халықаралық ынтымақтастық департаменті Қазақстан Республикасының заңнамасында белгіленген тәртіппен: </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Ғылым және жоғары білім жетекшілік ететін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2022 жылғы</w:t>
            </w:r>
            <w:r>
              <w:br/>
            </w:r>
            <w:r>
              <w:rPr>
                <w:rFonts w:ascii="Times New Roman"/>
                <w:b w:val="false"/>
                <w:i w:val="false"/>
                <w:color w:val="000000"/>
                <w:sz w:val="20"/>
              </w:rPr>
              <w:t>13 желтоқсандағы № 184</w:t>
            </w:r>
            <w:r>
              <w:br/>
            </w:r>
            <w:r>
              <w:rPr>
                <w:rFonts w:ascii="Times New Roman"/>
                <w:b w:val="false"/>
                <w:i w:val="false"/>
                <w:color w:val="000000"/>
                <w:sz w:val="20"/>
              </w:rPr>
              <w:t>бұйрығына қосымша</w:t>
            </w:r>
          </w:p>
        </w:tc>
      </w:tr>
    </w:tbl>
    <w:bookmarkStart w:name="z12" w:id="10"/>
    <w:p>
      <w:pPr>
        <w:spacing w:after="0"/>
        <w:ind w:left="0"/>
        <w:jc w:val="left"/>
      </w:pPr>
      <w:r>
        <w:rPr>
          <w:rFonts w:ascii="Times New Roman"/>
          <w:b/>
          <w:i w:val="false"/>
          <w:color w:val="000000"/>
        </w:rPr>
        <w:t xml:space="preserve"> 2023 жылға "Болашақ" халықаралық стипендиясы шеңберінде шетелде оқуға арналған мәндес мамандықтар тізбесі</w:t>
      </w:r>
    </w:p>
    <w:bookmarkEnd w:id="10"/>
    <w:p>
      <w:pPr>
        <w:spacing w:after="0"/>
        <w:ind w:left="0"/>
        <w:jc w:val="both"/>
      </w:pPr>
      <w:r>
        <w:rPr>
          <w:rFonts w:ascii="Times New Roman"/>
          <w:b w:val="false"/>
          <w:i w:val="false"/>
          <w:color w:val="ff0000"/>
          <w:sz w:val="28"/>
        </w:rPr>
        <w:t xml:space="preserve">
      Ескерту. Тізбе жаңа редакцияда – ҚР Ғылым және жоғары білім министрінің 01.08.2023 жылғы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Академиялық оқу үшін мамандықтар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Жоғары және жоғары оқу орнынан кейінгі білімі бар кадрларды даярлау бағыттары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Мамандықтар атауы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Жаратылыстану-техникалық бағыттары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Инженерлік-техникалық мамандықтар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 Технологиялар менеджменті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w:t>
            </w:r>
          </w:p>
          <w:p>
            <w:pPr>
              <w:spacing w:after="20"/>
              <w:ind w:left="20"/>
              <w:jc w:val="both"/>
            </w:pPr>
            <w:r>
              <w:rPr>
                <w:rFonts w:ascii="Times New Roman"/>
                <w:b w:val="false"/>
                <w:i w:val="false"/>
                <w:color w:val="000000"/>
                <w:sz w:val="20"/>
              </w:rPr>
              <w:t xml:space="preserve">
Ақпараттық-коммуникациялық технологиялар: Ақпараттық-коммуникациялық технологиялар. Телекоммуникациялар. </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 Сәулет және құрылыс. Стандарттау, сертификаттау және метрология (салалар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деректерді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Ақпараттық-коммуникациялық технологиялар. Телекоммуникациялар.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(кибер) қауіпсіздік және криптография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 Ақпараттық қауіпсіздік.</w:t>
            </w:r>
          </w:p>
          <w:p>
            <w:pPr>
              <w:spacing w:after="20"/>
              <w:ind w:left="20"/>
              <w:jc w:val="both"/>
            </w:pPr>
            <w:r>
              <w:rPr>
                <w:rFonts w:ascii="Times New Roman"/>
                <w:b w:val="false"/>
                <w:i w:val="false"/>
                <w:color w:val="000000"/>
                <w:sz w:val="20"/>
              </w:rPr>
              <w:t>
Ұлттық қауіпсіздік және әскери іс: Ұлттық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Инженерия және инженерлік іс. Өндірістік және өңдеу салалары.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Сервистік платформаларды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Ақпараттық-коммуникациялық технологиялар. Телекоммуникациялар.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w:t>
            </w:r>
          </w:p>
          <w:p>
            <w:pPr>
              <w:spacing w:after="20"/>
              <w:ind w:left="20"/>
              <w:jc w:val="both"/>
            </w:pPr>
            <w:r>
              <w:rPr>
                <w:rFonts w:ascii="Times New Roman"/>
                <w:b w:val="false"/>
                <w:i w:val="false"/>
                <w:color w:val="000000"/>
                <w:sz w:val="20"/>
              </w:rPr>
              <w:t>
Бизнес, басқару және құқық: Бизнес және басқару. Жаратылыстану ғылымдары, математика және статистика: Математика және статистика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жүйесі</w:t>
            </w:r>
          </w:p>
          <w:p>
            <w:pPr>
              <w:spacing w:after="20"/>
              <w:ind w:left="20"/>
              <w:jc w:val="both"/>
            </w:pPr>
            <w:r>
              <w:rPr>
                <w:rFonts w:ascii="Times New Roman"/>
                <w:b w:val="false"/>
                <w:i w:val="false"/>
                <w:color w:val="000000"/>
                <w:sz w:val="20"/>
              </w:rPr>
              <w:t xml:space="preserve">
Басқарудың зияткерлік жүйелері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Ақпараттық-коммуникациялық технологиялар. Телекоммуникациялар.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 және химия ғылымдары. Физика ғылымдары. Инженерлік, өңдеу және құрылыс салалары: Инженерия және инженерлік іс. Өндірістік және өңдеу салалары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Наноматериалдар мен нанотехнологиялар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 және химия ғылымдары. Физика ғылымдары.</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 және аэроғарыш техникасы. Әуе қозғалысын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w:t>
            </w:r>
          </w:p>
          <w:p>
            <w:pPr>
              <w:spacing w:after="20"/>
              <w:ind w:left="20"/>
              <w:jc w:val="both"/>
            </w:pPr>
            <w:r>
              <w:rPr>
                <w:rFonts w:ascii="Times New Roman"/>
                <w:b w:val="false"/>
                <w:i w:val="false"/>
                <w:color w:val="000000"/>
                <w:sz w:val="20"/>
              </w:rPr>
              <w:t xml:space="preserve">
Ақпараттық-коммуникациялық технологиялар: Ақпараттық-коммуникациялық технологиялар. Телекоммуникациялар.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Урбанистика. Сәулет. Қалаларды басқару. Тұрақты қалалар. Ақылды қала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 Сәулет және құрылыс. Стандарттау, сертификаттау және метрология (салалар бойынша).</w:t>
            </w:r>
          </w:p>
          <w:p>
            <w:pPr>
              <w:spacing w:after="20"/>
              <w:ind w:left="20"/>
              <w:jc w:val="both"/>
            </w:pPr>
            <w:r>
              <w:rPr>
                <w:rFonts w:ascii="Times New Roman"/>
                <w:b w:val="false"/>
                <w:i w:val="false"/>
                <w:color w:val="000000"/>
                <w:sz w:val="20"/>
              </w:rPr>
              <w:t>
Бизнес, басқару және құқық: Бизнес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 Ядролық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 және химия ғылымдары.</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 Сәулет және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 Сәулет және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 және химия ғылымдары.</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инжинирингі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Қоршаған орта. Физика және химия ғылымдары. Геология.</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 Сәулет және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телекоммуникациялық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Ақпараттық-коммуникациялық технологиялар. Телекоммуникациялар. </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сабақтас ғылымдар. Қоршаған орта. Физика және химия ғылымдары. Математика және статистика Геология.</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 Сәулет және құрылыс. Су шаруашылығы. Стандарттау, сертификаттау және метрология (салалар бойынша).</w:t>
            </w:r>
          </w:p>
          <w:p>
            <w:pPr>
              <w:spacing w:after="20"/>
              <w:ind w:left="20"/>
              <w:jc w:val="both"/>
            </w:pPr>
            <w:r>
              <w:rPr>
                <w:rFonts w:ascii="Times New Roman"/>
                <w:b w:val="false"/>
                <w:i w:val="false"/>
                <w:color w:val="000000"/>
                <w:sz w:val="20"/>
              </w:rPr>
              <w:t>
Қызметтер: Гигиена және өндірісте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 Сәулет және құрылыс. Инженерия және инженерлік іс. Өндірістік және өңдеу салалары.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өнімдерінің технологиясы. Тамақ қауіпсіздігі. Тамақ өнімдері өндірісінің технологиясы. Етті қайта өңдеу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сабақтас ғылымдар</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 Стандарттау, сертификаттау және метрология.</w:t>
            </w:r>
          </w:p>
          <w:p>
            <w:pPr>
              <w:spacing w:after="20"/>
              <w:ind w:left="20"/>
              <w:jc w:val="both"/>
            </w:pPr>
            <w:r>
              <w:rPr>
                <w:rFonts w:ascii="Times New Roman"/>
                <w:b w:val="false"/>
                <w:i w:val="false"/>
                <w:color w:val="000000"/>
                <w:sz w:val="20"/>
              </w:rPr>
              <w:t>
Ауыл шаруашылығы және биоресурстар: Агрономия. Мал шаруашылығы. Балық шаруашылығы. Агроинженерия.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технологиялары. Көлік инженериясы. Логистика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Қоршаған орта. Физика және химия ғылымдары.</w:t>
            </w:r>
          </w:p>
          <w:p>
            <w:pPr>
              <w:spacing w:after="20"/>
              <w:ind w:left="20"/>
              <w:jc w:val="both"/>
            </w:pPr>
            <w:r>
              <w:rPr>
                <w:rFonts w:ascii="Times New Roman"/>
                <w:b w:val="false"/>
                <w:i w:val="false"/>
                <w:color w:val="000000"/>
                <w:sz w:val="20"/>
              </w:rPr>
              <w:t xml:space="preserve">
Ақпараттық-коммуникациялық технологиялар: Ақпараттық-коммуникациялық технологиялар. Телекоммуникациялар. </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Сәулет және құрылыс. Стандарттау, сертификаттау және метрология (салалар бойынша).</w:t>
            </w:r>
          </w:p>
          <w:p>
            <w:pPr>
              <w:spacing w:after="20"/>
              <w:ind w:left="20"/>
              <w:jc w:val="both"/>
            </w:pPr>
            <w:r>
              <w:rPr>
                <w:rFonts w:ascii="Times New Roman"/>
                <w:b w:val="false"/>
                <w:i w:val="false"/>
                <w:color w:val="000000"/>
                <w:sz w:val="20"/>
              </w:rPr>
              <w:t>
Қызметтер: Көлік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технологиялар мен жүйлер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 Сәулет және құрылыс. Су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 мен жүйелер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Ақпараттық-коммуникациялық технологиялар. Телекоммуникациялар.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Биоинженерия. Биомедицина. Биохимия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сабақтас ғылымдар. Қоршаған орта. Физика және химия ғылымдары.</w:t>
            </w:r>
          </w:p>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сабақтас ғылымдар. Қоршаған орта.</w:t>
            </w:r>
          </w:p>
          <w:p>
            <w:pPr>
              <w:spacing w:after="20"/>
              <w:ind w:left="20"/>
              <w:jc w:val="both"/>
            </w:pPr>
            <w:r>
              <w:rPr>
                <w:rFonts w:ascii="Times New Roman"/>
                <w:b w:val="false"/>
                <w:i w:val="false"/>
                <w:color w:val="000000"/>
                <w:sz w:val="20"/>
              </w:rPr>
              <w:t>
Ауыл шаруашылығы және биоресурстар: Орман шаруашылығы. Жерге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сабақтас ғылымдар. Қоршаған орта.</w:t>
            </w:r>
          </w:p>
          <w:p>
            <w:pPr>
              <w:spacing w:after="20"/>
              <w:ind w:left="20"/>
              <w:jc w:val="both"/>
            </w:pPr>
            <w:r>
              <w:rPr>
                <w:rFonts w:ascii="Times New Roman"/>
                <w:b w:val="false"/>
                <w:i w:val="false"/>
                <w:color w:val="000000"/>
                <w:sz w:val="20"/>
              </w:rPr>
              <w:t>
Инженерлік, өңдеу және құрылыс салалары: Өндірістік және өңдеу салалары. Су шаруашылығы.</w:t>
            </w:r>
          </w:p>
          <w:p>
            <w:pPr>
              <w:spacing w:after="20"/>
              <w:ind w:left="20"/>
              <w:jc w:val="both"/>
            </w:pPr>
            <w:r>
              <w:rPr>
                <w:rFonts w:ascii="Times New Roman"/>
                <w:b w:val="false"/>
                <w:i w:val="false"/>
                <w:color w:val="000000"/>
                <w:sz w:val="20"/>
              </w:rPr>
              <w:t>
Ауыл шаруашылығы және биоресурстар: Агрономия. Мал шаруашылығы. Орман шаруашылығы. Балық шаруашылығы. Жерге орналастыру. Су ресурстары және суды пайдалану. Агроинженерия.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p>
          <w:p>
            <w:pPr>
              <w:spacing w:after="20"/>
              <w:ind w:left="20"/>
              <w:jc w:val="both"/>
            </w:pPr>
            <w:r>
              <w:rPr>
                <w:rFonts w:ascii="Times New Roman"/>
                <w:b w:val="false"/>
                <w:i w:val="false"/>
                <w:color w:val="000000"/>
                <w:sz w:val="20"/>
              </w:rPr>
              <w:t>
Бизнес, басқару және құқық: Бизнес және басқару Инженерлік, өңдеу және құрылыс салалары: Инженерия және инженерлік іс. Өндірістік және өңдеу салалары. Сәулет және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Тау-кен ісі. Геодезия. Геофизика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Геология.</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қорғау. Кадастр.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Жерге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Су ресурстары және суды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Жаратылыстану ғылымдары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сабақтас ғылымдар. Қоршаған орта. Физика және химия ғылымдары.</w:t>
            </w:r>
          </w:p>
          <w:p>
            <w:pPr>
              <w:spacing w:after="20"/>
              <w:ind w:left="20"/>
              <w:jc w:val="both"/>
            </w:pP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ресурстары және суды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Математикалық моделдеу. Қолданбалы математика. Статистикалық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Жаратылыстану ғылымдары пәні бойынша мұғалімдер даярлау.</w:t>
            </w:r>
          </w:p>
          <w:p>
            <w:pPr>
              <w:spacing w:after="20"/>
              <w:ind w:left="20"/>
              <w:jc w:val="both"/>
            </w:pPr>
            <w:r>
              <w:rPr>
                <w:rFonts w:ascii="Times New Roman"/>
                <w:b w:val="false"/>
                <w:i w:val="false"/>
                <w:color w:val="000000"/>
                <w:sz w:val="20"/>
              </w:rPr>
              <w:t>
Жаратылыстану ғылымдары, математика және статистика: Физика ғылымдары.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Жаратылыстану ғылымдары пәні бойынша мұғалімдер даярлау.</w:t>
            </w:r>
          </w:p>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сабақтас ғылымдар. Физика және химия ғылымдары.</w:t>
            </w:r>
          </w:p>
          <w:p>
            <w:pPr>
              <w:spacing w:after="20"/>
              <w:ind w:left="20"/>
              <w:jc w:val="both"/>
            </w:pPr>
            <w:r>
              <w:rPr>
                <w:rFonts w:ascii="Times New Roman"/>
                <w:b w:val="false"/>
                <w:i w:val="false"/>
                <w:color w:val="000000"/>
                <w:sz w:val="20"/>
              </w:rPr>
              <w:t>
Инженерлік, өңдеу және құрылыс салалары: Инженерия және инженерлік іс. Өндірістік және өңдеу салалары.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даму. Жасыл технологиялар. Экотехнология. Сейсмология. Қоршаған ортаны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сабақтас ғылымдар. Қоршаған орта. Физика және химия ғылымдары.</w:t>
            </w:r>
          </w:p>
          <w:p>
            <w:pPr>
              <w:spacing w:after="20"/>
              <w:ind w:left="20"/>
              <w:jc w:val="both"/>
            </w:pP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ресурстары және суды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сабақтас ғылымдар. Педагогика ғылымдары: Жаратылыстану ғылымдары пәні бойынша мұғалімдер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Медицина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 және сабақтас ғылымдар. Қоршаған орта.</w:t>
            </w:r>
          </w:p>
          <w:p>
            <w:pPr>
              <w:spacing w:after="20"/>
              <w:ind w:left="20"/>
              <w:jc w:val="both"/>
            </w:pPr>
            <w:r>
              <w:rPr>
                <w:rFonts w:ascii="Times New Roman"/>
                <w:b w:val="false"/>
                <w:i w:val="false"/>
                <w:color w:val="000000"/>
                <w:sz w:val="20"/>
              </w:rPr>
              <w:t>
Ауыл шаруашылығы және биоресурстар: Мал шаруашылығы. Балық шаруашылығы.</w:t>
            </w:r>
          </w:p>
          <w:p>
            <w:pPr>
              <w:spacing w:after="20"/>
              <w:ind w:left="20"/>
              <w:jc w:val="both"/>
            </w:pPr>
            <w:r>
              <w:rPr>
                <w:rFonts w:ascii="Times New Roman"/>
                <w:b w:val="false"/>
                <w:i w:val="false"/>
                <w:color w:val="000000"/>
                <w:sz w:val="20"/>
              </w:rPr>
              <w:t>
Ветеринария: Ветеринария.</w:t>
            </w:r>
          </w:p>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 Инфекциялық (жұқпалы) аурулар. Эпидемиология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 Жаратылыстану ғылымдары, математика және статистика: Биология және сабақтас ғылымдар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Кардиохирургия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 Сәулелі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 Жаратылыстану ғылымдары, математика және статистика: Биология және сабақтас ғылымдар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 және гематология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Патологиялық анатомия (цитопатология)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 Жаратылыстану ғылымдары, математика және статистика: Биология және сабақтас ғылымдар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(наркология және психотерапия)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медицинасы. Физикалық медицина және реабилитация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p>
            <w:pPr>
              <w:spacing w:after="20"/>
              <w:ind w:left="20"/>
              <w:jc w:val="both"/>
            </w:pPr>
            <w:r>
              <w:rPr>
                <w:rFonts w:ascii="Times New Roman"/>
                <w:b w:val="false"/>
                <w:i w:val="false"/>
                <w:color w:val="000000"/>
                <w:sz w:val="20"/>
              </w:rPr>
              <w:t>
Бизнес, басқару және құқық: Бизнес және басқару. Құқық.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(нейрохирургия, абдоминалды, ангиохирургия, торакалды хирургия, көмей хирургиясы, микрохирургия, онкохирургия; бас сүйек-жақ-бет пластикалық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және ультрадыбыстық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Фармацевтическое Құқық. Фармакоэкономика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ІІ. Қоғамдық-гуманитарлық бағыттар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Әлеуметтік ғылымдар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Педагогика және психология. Пәндік мамандандырылмаған мұғалімдерді даярлау. Жалпы дамудың пәндік мамандандырылған мұғалімдерін даярлау. Жаратылыстану пәндері бойынша педагогтер даярлау. Гуманитарлық пәндер бойынша педагогтер даярлау. Тіл мен әдебиет педагогін даярлау. Әлеуметтік педагогика және өзін-өзі тану мамандарын даярлау.</w:t>
            </w:r>
          </w:p>
          <w:p>
            <w:pPr>
              <w:spacing w:after="20"/>
              <w:ind w:left="20"/>
              <w:jc w:val="both"/>
            </w:pPr>
            <w:r>
              <w:rPr>
                <w:rFonts w:ascii="Times New Roman"/>
                <w:b w:val="false"/>
                <w:i w:val="false"/>
                <w:color w:val="000000"/>
                <w:sz w:val="20"/>
              </w:rPr>
              <w:t>
Арнайы педагогика.</w:t>
            </w:r>
          </w:p>
          <w:p>
            <w:pPr>
              <w:spacing w:after="20"/>
              <w:ind w:left="20"/>
              <w:jc w:val="both"/>
            </w:pPr>
            <w:r>
              <w:rPr>
                <w:rFonts w:ascii="Times New Roman"/>
                <w:b w:val="false"/>
                <w:i w:val="false"/>
                <w:color w:val="000000"/>
                <w:sz w:val="20"/>
              </w:rPr>
              <w:t>
Өнер және гуманитарлық ғылымдар: Өнер. Гуманитарлық ғылымдар. Тіл мен әдебиет. Өнермен және гуманитарлық ғылымдармен байланысты пәнаралық бағдарламалар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Мәдениеттану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Педагогика және психология. Пәндік мамандандырылмаған мұғалімдерді даярлау. Жалпы дамудың пәндік мамандандырылған мұғалімдерін даярлау. Жаратылыстану пәндері бойынша педагогтер даярлау. Гуманитарлық пәндер бойынша педагогтер даярлау. Тіл мен әдебиет педагогін даярлау. Әлеуметтік педагогика және өзін-өзі тану мамандарын даярлау. Арнайы педагогика.</w:t>
            </w:r>
          </w:p>
          <w:p>
            <w:pPr>
              <w:spacing w:after="20"/>
              <w:ind w:left="20"/>
              <w:jc w:val="both"/>
            </w:pPr>
            <w:r>
              <w:rPr>
                <w:rFonts w:ascii="Times New Roman"/>
                <w:b w:val="false"/>
                <w:i w:val="false"/>
                <w:color w:val="000000"/>
                <w:sz w:val="20"/>
              </w:rPr>
              <w:t>
Педагогика ғылымдарымен байланысты пәнаралық бағдарламалар.</w:t>
            </w:r>
          </w:p>
          <w:p>
            <w:pPr>
              <w:spacing w:after="20"/>
              <w:ind w:left="20"/>
              <w:jc w:val="both"/>
            </w:pPr>
            <w:r>
              <w:rPr>
                <w:rFonts w:ascii="Times New Roman"/>
                <w:b w:val="false"/>
                <w:i w:val="false"/>
                <w:color w:val="000000"/>
                <w:sz w:val="20"/>
              </w:rPr>
              <w:t>
Өнер және гуманитарлық ғылымдар: Өнер. Гуманитарлық ғылымдар. Тіл мен әдебиет.</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 Журналистика және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Педагогика және психология.</w:t>
            </w:r>
          </w:p>
          <w:p>
            <w:pPr>
              <w:spacing w:after="20"/>
              <w:ind w:left="20"/>
              <w:jc w:val="both"/>
            </w:pPr>
            <w:r>
              <w:rPr>
                <w:rFonts w:ascii="Times New Roman"/>
                <w:b w:val="false"/>
                <w:i w:val="false"/>
                <w:color w:val="000000"/>
                <w:sz w:val="20"/>
              </w:rPr>
              <w:t>
Пәндік мамандандырылмаған мұғалімдерді даярлау. Жалпы дамудың пәндік мамандандырылған мұғалімдерін даярлау. Жаратылыстану пәндері бойынша педагогтер даярлау. Гуманитарлық пәндер бойынша педагогтер даярлау. Тіл мен әдебиет педагогін даярлау. Әлеуметтік педагогика және өзін-өзі тану мамандарын даярлау.</w:t>
            </w:r>
          </w:p>
          <w:p>
            <w:pPr>
              <w:spacing w:after="20"/>
              <w:ind w:left="20"/>
              <w:jc w:val="both"/>
            </w:pPr>
            <w:r>
              <w:rPr>
                <w:rFonts w:ascii="Times New Roman"/>
                <w:b w:val="false"/>
                <w:i w:val="false"/>
                <w:color w:val="000000"/>
                <w:sz w:val="20"/>
              </w:rPr>
              <w:t>
Арнайы педагогика.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саясат, мемлекеттік басқару, сыбайлас жемқорлыққа қарсы саясат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 Құқық.</w:t>
            </w:r>
          </w:p>
          <w:p>
            <w:pPr>
              <w:spacing w:after="20"/>
              <w:ind w:left="20"/>
              <w:jc w:val="both"/>
            </w:pPr>
            <w:r>
              <w:rPr>
                <w:rFonts w:ascii="Times New Roman"/>
                <w:b w:val="false"/>
                <w:i w:val="false"/>
                <w:color w:val="000000"/>
                <w:sz w:val="20"/>
              </w:rPr>
              <w:t xml:space="preserve">
Әлеуметтік ғылымдар, журналистика және ақпарат: Әлеуметтік ғылымдар. </w:t>
            </w:r>
          </w:p>
          <w:p>
            <w:pPr>
              <w:spacing w:after="20"/>
              <w:ind w:left="20"/>
              <w:jc w:val="both"/>
            </w:pPr>
            <w:r>
              <w:rPr>
                <w:rFonts w:ascii="Times New Roman"/>
                <w:b w:val="false"/>
                <w:i w:val="false"/>
                <w:color w:val="000000"/>
                <w:sz w:val="20"/>
              </w:rPr>
              <w:t>
Ұлттық қауіпсіздік және әскери іс: Әскери іс. Ұлттық қауіпсіздік. Қоғамдық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 Құқық.</w:t>
            </w:r>
          </w:p>
          <w:p>
            <w:pPr>
              <w:spacing w:after="20"/>
              <w:ind w:left="20"/>
              <w:jc w:val="both"/>
            </w:pPr>
            <w:r>
              <w:rPr>
                <w:rFonts w:ascii="Times New Roman"/>
                <w:b w:val="false"/>
                <w:i w:val="false"/>
                <w:color w:val="000000"/>
                <w:sz w:val="20"/>
              </w:rPr>
              <w:t xml:space="preserve">
Әлеуметтік ғылымдар, журналистика және ақпарат: Әлеуметтік ғылымдар. </w:t>
            </w:r>
          </w:p>
          <w:p>
            <w:pPr>
              <w:spacing w:after="20"/>
              <w:ind w:left="20"/>
              <w:jc w:val="both"/>
            </w:pPr>
            <w:r>
              <w:rPr>
                <w:rFonts w:ascii="Times New Roman"/>
                <w:b w:val="false"/>
                <w:i w:val="false"/>
                <w:color w:val="000000"/>
                <w:sz w:val="20"/>
              </w:rPr>
              <w:t>
Ұлттық қауіпсіздік және әскери іс: Әскери іс. Ұлттық қауіпсіздік. Қоғамдық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экономика. Цифрлық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w:t>
            </w:r>
          </w:p>
          <w:p>
            <w:pPr>
              <w:spacing w:after="20"/>
              <w:ind w:left="20"/>
              <w:jc w:val="both"/>
            </w:pPr>
            <w:r>
              <w:rPr>
                <w:rFonts w:ascii="Times New Roman"/>
                <w:b w:val="false"/>
                <w:i w:val="false"/>
                <w:color w:val="000000"/>
                <w:sz w:val="20"/>
              </w:rPr>
              <w:t xml:space="preserve">
Әлеуметтік ғылымдар, журналистика және ақпарат: Әлеуметтік ғылымдар.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 Журналистика және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 Журналистика және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басқару. HR-менеджмент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Педагогика және психология.</w:t>
            </w:r>
          </w:p>
          <w:p>
            <w:pPr>
              <w:spacing w:after="20"/>
              <w:ind w:left="20"/>
              <w:jc w:val="both"/>
            </w:pPr>
            <w:r>
              <w:rPr>
                <w:rFonts w:ascii="Times New Roman"/>
                <w:b w:val="false"/>
                <w:i w:val="false"/>
                <w:color w:val="000000"/>
                <w:sz w:val="20"/>
              </w:rPr>
              <w:t>
Бизнес, басқару және құқық: Бизнес және басқару. Құқық.</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 Журналистика және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Математика және статистика Бизнес, басқару және құқық: Бизнес және басқару Құқық.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Педагогика және психология.</w:t>
            </w:r>
          </w:p>
          <w:p>
            <w:pPr>
              <w:spacing w:after="20"/>
              <w:ind w:left="20"/>
              <w:jc w:val="both"/>
            </w:pPr>
            <w:r>
              <w:rPr>
                <w:rFonts w:ascii="Times New Roman"/>
                <w:b w:val="false"/>
                <w:i w:val="false"/>
                <w:color w:val="000000"/>
                <w:sz w:val="20"/>
              </w:rPr>
              <w:t>
Пәндік мамандандырылмаған мұғалімдерді даярлау. Жалпы дамудың пәндік мамандандырылған мұғалімдерін даярлау. Жаратылыстану пәндері бойынша педагогтер даярлау. Гуманитарлық пәндер бойынша педагогтер даярлау. Тіл мен әдебиет педагогін даярлау. Әлеуметтік педагогика және өзін-өзі тану мамандарын даярлау.</w:t>
            </w:r>
          </w:p>
          <w:p>
            <w:pPr>
              <w:spacing w:after="20"/>
              <w:ind w:left="20"/>
              <w:jc w:val="both"/>
            </w:pPr>
            <w:r>
              <w:rPr>
                <w:rFonts w:ascii="Times New Roman"/>
                <w:b w:val="false"/>
                <w:i w:val="false"/>
                <w:color w:val="000000"/>
                <w:sz w:val="20"/>
              </w:rPr>
              <w:t>
Арнайы педагогика.</w:t>
            </w:r>
          </w:p>
          <w:p>
            <w:pPr>
              <w:spacing w:after="20"/>
              <w:ind w:left="20"/>
              <w:jc w:val="both"/>
            </w:pPr>
            <w:r>
              <w:rPr>
                <w:rFonts w:ascii="Times New Roman"/>
                <w:b w:val="false"/>
                <w:i w:val="false"/>
                <w:color w:val="000000"/>
                <w:sz w:val="20"/>
              </w:rPr>
              <w:t>
Педагогика ғылымдарымен байланысты пәнаралық бағдарламалар.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Математика және статистика. Бизнес, басқару және құқық: Бизнес және басқару Құқық.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Халықаралық құқық және қауіпсіздік. Заңтану. Зияткерлік меншік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 Құқық.</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 Ұлттық қауіпсіздік және әскери іс: Әскери іс. Ұлттық қауіпсіздік. Қоғамдық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Педагогика және психология.</w:t>
            </w:r>
          </w:p>
          <w:p>
            <w:pPr>
              <w:spacing w:after="20"/>
              <w:ind w:left="20"/>
              <w:jc w:val="both"/>
            </w:pPr>
            <w:r>
              <w:rPr>
                <w:rFonts w:ascii="Times New Roman"/>
                <w:b w:val="false"/>
                <w:i w:val="false"/>
                <w:color w:val="000000"/>
                <w:sz w:val="20"/>
              </w:rPr>
              <w:t>
Пәндік мамандандырылмаған мұғалімдерді даярлау. Жалпы дамудың пәндік мамандандырылған мұғалімдерін даярлау. Жаратылыстану пәндері бойынша педагогтер даярлау. Гуманитарлық пәндер бойынша педагогтер даярлау. Тіл мен әдебиет педагогін даярлау. Әлеуметтік педагогика және өзін-өзі тану мамандарын даярлау.</w:t>
            </w:r>
          </w:p>
          <w:p>
            <w:pPr>
              <w:spacing w:after="20"/>
              <w:ind w:left="20"/>
              <w:jc w:val="both"/>
            </w:pPr>
            <w:r>
              <w:rPr>
                <w:rFonts w:ascii="Times New Roman"/>
                <w:b w:val="false"/>
                <w:i w:val="false"/>
                <w:color w:val="000000"/>
                <w:sz w:val="20"/>
              </w:rPr>
              <w:t>
Арнайы педагогика.</w:t>
            </w:r>
          </w:p>
          <w:p>
            <w:pPr>
              <w:spacing w:after="20"/>
              <w:ind w:left="20"/>
              <w:jc w:val="both"/>
            </w:pPr>
            <w:r>
              <w:rPr>
                <w:rFonts w:ascii="Times New Roman"/>
                <w:b w:val="false"/>
                <w:i w:val="false"/>
                <w:color w:val="000000"/>
                <w:sz w:val="20"/>
              </w:rPr>
              <w:t>
Педагогика ғылымдарымен байланысты пәнаралық бағдарламалар.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тәрбиесі және спорт. Спорт жаттықтырушысы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Педагогика және психология.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Әлеуметтік кәсіпкерлік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Саясаттану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 Құқық.</w:t>
            </w:r>
          </w:p>
          <w:p>
            <w:pPr>
              <w:spacing w:after="20"/>
              <w:ind w:left="20"/>
              <w:jc w:val="both"/>
            </w:pPr>
            <w:r>
              <w:rPr>
                <w:rFonts w:ascii="Times New Roman"/>
                <w:b w:val="false"/>
                <w:i w:val="false"/>
                <w:color w:val="000000"/>
                <w:sz w:val="20"/>
              </w:rPr>
              <w:t xml:space="preserve">
Әлеуметтік ғылымдар, журналистика және ақпарат: Әлеуметтік ғылымдар. </w:t>
            </w:r>
          </w:p>
          <w:p>
            <w:pPr>
              <w:spacing w:after="20"/>
              <w:ind w:left="20"/>
              <w:jc w:val="both"/>
            </w:pPr>
            <w:r>
              <w:rPr>
                <w:rFonts w:ascii="Times New Roman"/>
                <w:b w:val="false"/>
                <w:i w:val="false"/>
                <w:color w:val="000000"/>
                <w:sz w:val="20"/>
              </w:rPr>
              <w:t>
Ұлттық қауіпсіздік және әскери іс: Әскери іс. Ұлттық қауіпсіздік. Қоғамдық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менеджменті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p>
          <w:p>
            <w:pPr>
              <w:spacing w:after="20"/>
              <w:ind w:left="20"/>
              <w:jc w:val="both"/>
            </w:pPr>
            <w:r>
              <w:rPr>
                <w:rFonts w:ascii="Times New Roman"/>
                <w:b w:val="false"/>
                <w:i w:val="false"/>
                <w:color w:val="000000"/>
                <w:sz w:val="20"/>
              </w:rPr>
              <w:t>
Бизнес, басқару және құқық: Бизнес және басқару. Құқық.</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 Ақпараттық қауіпсіздік.</w:t>
            </w:r>
          </w:p>
          <w:p>
            <w:pPr>
              <w:spacing w:after="20"/>
              <w:ind w:left="20"/>
              <w:jc w:val="both"/>
            </w:pPr>
            <w:r>
              <w:rPr>
                <w:rFonts w:ascii="Times New Roman"/>
                <w:b w:val="false"/>
                <w:i w:val="false"/>
                <w:color w:val="000000"/>
                <w:sz w:val="20"/>
              </w:rPr>
              <w:t>
Денсаулық сақтау: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Білім беру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Педагогика және психология. Мектепке дейінгі тәрбиелеу және оқыту педагогикасы.</w:t>
            </w:r>
          </w:p>
          <w:p>
            <w:pPr>
              <w:spacing w:after="20"/>
              <w:ind w:left="20"/>
              <w:jc w:val="both"/>
            </w:pPr>
            <w:r>
              <w:rPr>
                <w:rFonts w:ascii="Times New Roman"/>
                <w:b w:val="false"/>
                <w:i w:val="false"/>
                <w:color w:val="000000"/>
                <w:sz w:val="20"/>
              </w:rPr>
              <w:t>
Пәндік мамандандырылмаған мұғалімдерді даярлау. Жалпы дамудың пәндік мамандандырылған мұғалімдерін даярлау. Жаратылыстану пәндері бойынша педагогтер даярлау. Гуманитарлық пәндер бойынша педагогтер даярлау. Тіл мен әдебиет педагогін даярлау.</w:t>
            </w:r>
          </w:p>
          <w:p>
            <w:pPr>
              <w:spacing w:after="20"/>
              <w:ind w:left="20"/>
              <w:jc w:val="both"/>
            </w:pPr>
            <w:r>
              <w:rPr>
                <w:rFonts w:ascii="Times New Roman"/>
                <w:b w:val="false"/>
                <w:i w:val="false"/>
                <w:color w:val="000000"/>
                <w:sz w:val="20"/>
              </w:rPr>
              <w:t>
Әлеуметтік педагогика және өзін-өзі тану мамандарын даярлау. Арнайы педагогика.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Қашықтан оқыту әдіснамасы мен әдістемесі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Педагогика және психология. Мектепке дейінгі тәрбиелеу және оқыту педагогикасы.</w:t>
            </w:r>
          </w:p>
          <w:p>
            <w:pPr>
              <w:spacing w:after="20"/>
              <w:ind w:left="20"/>
              <w:jc w:val="both"/>
            </w:pPr>
            <w:r>
              <w:rPr>
                <w:rFonts w:ascii="Times New Roman"/>
                <w:b w:val="false"/>
                <w:i w:val="false"/>
                <w:color w:val="000000"/>
                <w:sz w:val="20"/>
              </w:rPr>
              <w:t>
Пәндік мамандандырылмаған мұғалімдерді даярлау. Жалпы дамудың пәндік мамандандырылған мұғалімдерін даярлау. Жаратылыстану пәндері бойынша педагогтер даярлау. Гуманитарлық пәндер бойынша педагогтер даярлау. Тіл мен әдебиет педагогін даярлау.</w:t>
            </w:r>
          </w:p>
          <w:p>
            <w:pPr>
              <w:spacing w:after="20"/>
              <w:ind w:left="20"/>
              <w:jc w:val="both"/>
            </w:pPr>
            <w:r>
              <w:rPr>
                <w:rFonts w:ascii="Times New Roman"/>
                <w:b w:val="false"/>
                <w:i w:val="false"/>
                <w:color w:val="000000"/>
                <w:sz w:val="20"/>
              </w:rPr>
              <w:t>
Әлеуметтік педагогика және өзін-өзі тану мамандарын даярлау. Арнайы педагогика.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Педагогика және психология. Мектепке дейінгі тәрбиелеу және оқыту педагогикасы.</w:t>
            </w:r>
          </w:p>
          <w:p>
            <w:pPr>
              <w:spacing w:after="20"/>
              <w:ind w:left="20"/>
              <w:jc w:val="both"/>
            </w:pPr>
            <w:r>
              <w:rPr>
                <w:rFonts w:ascii="Times New Roman"/>
                <w:b w:val="false"/>
                <w:i w:val="false"/>
                <w:color w:val="000000"/>
                <w:sz w:val="20"/>
              </w:rPr>
              <w:t>
Пәндік мамандандырылмаған мұғалімдерді даярлау. Жалпы дамудың пәндік мамандандырылған мұғалімдерін даярлау. Жаратылыстану пәндері бойынша педагогтер даярлау. Гуманитарлық пәндер бойынша педагогтер даярлау. Тіл мен әдебиет педагогін даярлау.</w:t>
            </w:r>
          </w:p>
          <w:p>
            <w:pPr>
              <w:spacing w:after="20"/>
              <w:ind w:left="20"/>
              <w:jc w:val="both"/>
            </w:pPr>
            <w:r>
              <w:rPr>
                <w:rFonts w:ascii="Times New Roman"/>
                <w:b w:val="false"/>
                <w:i w:val="false"/>
                <w:color w:val="000000"/>
                <w:sz w:val="20"/>
              </w:rPr>
              <w:t>
Әлеуметтік педагогика және өзін-өзі тану мамандарын даярлау. Арнайы педагогика.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Педагогика және психология. Мектепке дейінгі тәрбиелеу және оқыту педагогикасы.</w:t>
            </w:r>
          </w:p>
          <w:p>
            <w:pPr>
              <w:spacing w:after="20"/>
              <w:ind w:left="20"/>
              <w:jc w:val="both"/>
            </w:pPr>
            <w:r>
              <w:rPr>
                <w:rFonts w:ascii="Times New Roman"/>
                <w:b w:val="false"/>
                <w:i w:val="false"/>
                <w:color w:val="000000"/>
                <w:sz w:val="20"/>
              </w:rPr>
              <w:t>
Пәндік мамандандырылмаған мұғалімдерді даярлау. Жалпы дамудың пәндік мамандандырылған мұғалімдерін даярлау. Жаратылыстану пәндері бойынша педагогтер даярлау. Гуманитарлық пәндер бойынша педагогтер даярлау. Тіл мен әдебиет педагогін даярлау.</w:t>
            </w:r>
          </w:p>
          <w:p>
            <w:pPr>
              <w:spacing w:after="20"/>
              <w:ind w:left="20"/>
              <w:jc w:val="both"/>
            </w:pPr>
            <w:r>
              <w:rPr>
                <w:rFonts w:ascii="Times New Roman"/>
                <w:b w:val="false"/>
                <w:i w:val="false"/>
                <w:color w:val="000000"/>
                <w:sz w:val="20"/>
              </w:rPr>
              <w:t>
Әлеуметтік педагогика және өзін-өзі тану мамандарын даярлау. Арнайы педагогика.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 Педагогика және психология. Мектепке дейінгі тәрбиелеу және оқыту педагогикасы.</w:t>
            </w:r>
          </w:p>
          <w:p>
            <w:pPr>
              <w:spacing w:after="20"/>
              <w:ind w:left="20"/>
              <w:jc w:val="both"/>
            </w:pPr>
            <w:r>
              <w:rPr>
                <w:rFonts w:ascii="Times New Roman"/>
                <w:b w:val="false"/>
                <w:i w:val="false"/>
                <w:color w:val="000000"/>
                <w:sz w:val="20"/>
              </w:rPr>
              <w:t>
Пәндік мамандандырылмаған мұғалімдерді даярлау. Жалпы дамудың пәндік мамандандырылған мұғалімдерін даярлау. Жаратылыстану пәндері бойынша педагогтер даярлау. Гуманитарлық пәндер бойынша педагогтер даярлау. Тіл мен әдебиет педагогін даярлау.</w:t>
            </w:r>
          </w:p>
          <w:p>
            <w:pPr>
              <w:spacing w:after="20"/>
              <w:ind w:left="20"/>
              <w:jc w:val="both"/>
            </w:pPr>
            <w:r>
              <w:rPr>
                <w:rFonts w:ascii="Times New Roman"/>
                <w:b w:val="false"/>
                <w:i w:val="false"/>
                <w:color w:val="000000"/>
                <w:sz w:val="20"/>
              </w:rPr>
              <w:t>
Әлеуметтік педагогика және өзін-өзі тану мамандарын даярлау. Арнайы педагогика.</w:t>
            </w:r>
          </w:p>
          <w:p>
            <w:pPr>
              <w:spacing w:after="20"/>
              <w:ind w:left="20"/>
              <w:jc w:val="both"/>
            </w:pPr>
            <w:r>
              <w:rPr>
                <w:rFonts w:ascii="Times New Roman"/>
                <w:b w:val="false"/>
                <w:i w:val="false"/>
                <w:color w:val="000000"/>
                <w:sz w:val="20"/>
              </w:rPr>
              <w:t>
Бизнес, басқару және құқық: Бизнес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Креативті индустрия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және гуманитарлық ғылымдар: Өнер. Гуманитарлық ғылымдар. </w:t>
            </w:r>
          </w:p>
          <w:p>
            <w:pPr>
              <w:spacing w:after="20"/>
              <w:ind w:left="20"/>
              <w:jc w:val="both"/>
            </w:pPr>
            <w:r>
              <w:rPr>
                <w:rFonts w:ascii="Times New Roman"/>
                <w:b w:val="false"/>
                <w:i w:val="false"/>
                <w:color w:val="000000"/>
                <w:sz w:val="20"/>
              </w:rPr>
              <w:t>
Бизнес, басқару және құқық: Бизнес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және гуманитарлық ғылымдар: Өнер. Гуманитарлық ғылымдар. </w:t>
            </w:r>
          </w:p>
          <w:p>
            <w:pPr>
              <w:spacing w:after="20"/>
              <w:ind w:left="20"/>
              <w:jc w:val="both"/>
            </w:pPr>
            <w:r>
              <w:rPr>
                <w:rFonts w:ascii="Times New Roman"/>
                <w:b w:val="false"/>
                <w:i w:val="false"/>
                <w:color w:val="000000"/>
                <w:sz w:val="20"/>
              </w:rPr>
              <w:t>
Педагогика ғылымдары: Гуманитарлық пәндер бойынша педагогтер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вокал өнері. Дирижерлық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және гуманитарлық ғылымдар: Өнер. Гуманитарлық ғылымдар. </w:t>
            </w:r>
          </w:p>
          <w:p>
            <w:pPr>
              <w:spacing w:after="20"/>
              <w:ind w:left="20"/>
              <w:jc w:val="both"/>
            </w:pPr>
            <w:r>
              <w:rPr>
                <w:rFonts w:ascii="Times New Roman"/>
                <w:b w:val="false"/>
                <w:i w:val="false"/>
                <w:color w:val="000000"/>
                <w:sz w:val="20"/>
              </w:rPr>
              <w:t>
Педагогика ғылымдары: Гуманитарлық пәндер бойынша педагогтер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Дизайн. Сәндік өнері. Кескіндеме/Станоктық кескіндеме. Бейнелеу өнері. Мүсін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және гуманитарлық ғылымдар: Өнер. Гуманитарлық ғылымдар. </w:t>
            </w:r>
          </w:p>
          <w:p>
            <w:pPr>
              <w:spacing w:after="20"/>
              <w:ind w:left="20"/>
              <w:jc w:val="both"/>
            </w:pPr>
            <w:r>
              <w:rPr>
                <w:rFonts w:ascii="Times New Roman"/>
                <w:b w:val="false"/>
                <w:i w:val="false"/>
                <w:color w:val="000000"/>
                <w:sz w:val="20"/>
              </w:rPr>
              <w:t>
Педагогика ғылымдары: Гуманитарлық пәндер бойынша педагогтер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өнері. Режиссура. Продюсерлік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және гуманитарлық ғылымдар: Өнер. Гуманитарлық ғылымдар. </w:t>
            </w:r>
          </w:p>
          <w:p>
            <w:pPr>
              <w:spacing w:after="20"/>
              <w:ind w:left="20"/>
              <w:jc w:val="both"/>
            </w:pPr>
            <w:r>
              <w:rPr>
                <w:rFonts w:ascii="Times New Roman"/>
                <w:b w:val="false"/>
                <w:i w:val="false"/>
                <w:color w:val="000000"/>
                <w:sz w:val="20"/>
              </w:rPr>
              <w:t>
Педагогика ғылымдары: Гуманитарлық пәндер бойынша педагогтер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 Сценарий шеберлігі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және гуманитарлық ғылымдар: Өнер. Гуманитарлық ғылымдар. </w:t>
            </w:r>
          </w:p>
          <w:p>
            <w:pPr>
              <w:spacing w:after="20"/>
              <w:ind w:left="20"/>
              <w:jc w:val="both"/>
            </w:pPr>
            <w:r>
              <w:rPr>
                <w:rFonts w:ascii="Times New Roman"/>
                <w:b w:val="false"/>
                <w:i w:val="false"/>
                <w:color w:val="000000"/>
                <w:sz w:val="20"/>
              </w:rPr>
              <w:t>
Педагогика ғылымдары: Гуманитарлық пәндер бойынша педагогтер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телевизиялық технологиялар. Анимация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 Өнер. Гуманитарлық ғылымдар. Ақпараттық-коммуникациялық технологиялар: Ақпараттық-коммуникациялық технологиялар.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 Өнер. Гуманитарлық ғылымдар. Тіл мен әдебиет.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және гуманитарлық ғылымдар: Өнер. Гуманитарлық ғылымдар. </w:t>
            </w:r>
          </w:p>
          <w:p>
            <w:pPr>
              <w:spacing w:after="20"/>
              <w:ind w:left="20"/>
              <w:jc w:val="both"/>
            </w:pPr>
            <w:r>
              <w:rPr>
                <w:rFonts w:ascii="Times New Roman"/>
                <w:b w:val="false"/>
                <w:i w:val="false"/>
                <w:color w:val="000000"/>
                <w:sz w:val="20"/>
              </w:rPr>
              <w:t>
Педагогика ғылымдары: Гуманитарлық пәндер бойынша педагогтер даярлау.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Қызмет көрсету саласы.</w:t>
            </w:r>
          </w:p>
          <w:p>
            <w:pPr>
              <w:spacing w:after="20"/>
              <w:ind w:left="20"/>
              <w:jc w:val="both"/>
            </w:pPr>
            <w:r>
              <w:rPr>
                <w:rFonts w:ascii="Times New Roman"/>
                <w:b w:val="false"/>
                <w:i w:val="false"/>
                <w:color w:val="000000"/>
                <w:sz w:val="20"/>
              </w:rPr>
              <w:t>
Бизнес, басқару және құқық: Бизнес және басқару</w:t>
            </w:r>
          </w:p>
        </w:tc>
      </w:tr>
    </w:tbl>
    <w:p>
      <w:pPr>
        <w:spacing w:after="0"/>
        <w:ind w:left="0"/>
        <w:jc w:val="both"/>
      </w:pPr>
      <w:r>
        <w:rPr>
          <w:rFonts w:ascii="Times New Roman"/>
          <w:b w:val="false"/>
          <w:i w:val="false"/>
          <w:color w:val="000000"/>
          <w:sz w:val="28"/>
        </w:rPr>
        <w:t>
      * Осы Тізбе "Болашақ" халықаралық стипендиясын тағайындау конкурсына қатысу үшін үміткерлер ұсынған дипломда көрсетілген мамандықтар мен шетелде оқу үшін таңдалып алынған мамандықтың мәндестігін анықтау үшін қолданылады.       ** 2023 жылға арналған "Болашақ" халықаралық стипендиясын тағайындау үшін басым мамандықтар тізбесінде "Жаратылыстану ғылымдары" және "Инженерлік-техникалық мамандықтар" бөлімдеріне енген мамандықтар техникалық бағыттағы мамандықтарға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