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218" w14:textId="afc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мемлекеттік аудит және қаржылық бақылау жүргізу қағидаларын бекіту туралы" Қазақстан Республикасы Қаржы министрінің 2018 жылғы 19 наурыздағы № 392 бұйрығына өзгерісті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8 желтоқсандағы № 1247 бұйрығы. Қазақстан Республикасының Әділет министрлігінде 2022 жылғы 8 желтоқсанда № 31035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мемлекеттік аудит және қаржылық бақылау жүргізу қағидаларын бекіту туралы" Қазақстан Республикасы Қаржы министрінің 2018 жылғы 19 наурыздағы № 392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16689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"103-1. Қазақстан Республикасының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14-тарауларына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кәсіпкерлік субъектілерінің және басқа тұлғалардың мүдделеріне ведомствоның аумақтық бөлімшелерінің аудиторлық іс-шаралармен әсер тигізетін аудиторлық есебіне және (немесе) нұсқамасына шағымдар ведомствомен дәлелдер шеңберінде 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Ведомствоның және (немесе) оның лауазымды адамдарының шешімімен, әрекетімен (әрекетсіздігімен) келіспеген кезде Заңның </w:t>
      </w:r>
      <w:r>
        <w:rPr>
          <w:rFonts w:ascii="Times New Roman"/>
          <w:b w:val="false"/>
          <w:i w:val="false"/>
          <w:color w:val="000000"/>
          <w:sz w:val="28"/>
        </w:rPr>
        <w:t>11-1 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шағымдар уәкілетті органның жанындағы апелляциялық комиссияға жолданады.".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аудиторлық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