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4ed7" w14:textId="3404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8 желтоқсандағы № ҚР ДСМ-157 бұйрығы. Қазақстан Республикасының Әділет министрлігінде 2022 жылғы 8 желтоқсанда № 31025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Денсаулық сақтау субъектілерінің көрсетілетін қызметтеріне ақы төлеу сапасы мен көлеміне жүргізілген мониторингінің нәтижелерін ескере отырып жүргізіледі.</w:t>
      </w:r>
    </w:p>
    <w:bookmarkEnd w:id="3"/>
    <w:p>
      <w:pPr>
        <w:spacing w:after="0"/>
        <w:ind w:left="0"/>
        <w:jc w:val="both"/>
      </w:pPr>
      <w:r>
        <w:rPr>
          <w:rFonts w:ascii="Times New Roman"/>
          <w:b w:val="false"/>
          <w:i w:val="false"/>
          <w:color w:val="000000"/>
          <w:sz w:val="28"/>
        </w:rPr>
        <w:t xml:space="preserve">
      Көрсетілетін қызметтердің сапасы мен көлемінің мониторингі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мониторинг қағидалары) сәйкес жүргізіледі.</w:t>
      </w:r>
    </w:p>
    <w:p>
      <w:pPr>
        <w:spacing w:after="0"/>
        <w:ind w:left="0"/>
        <w:jc w:val="both"/>
      </w:pPr>
      <w:r>
        <w:rPr>
          <w:rFonts w:ascii="Times New Roman"/>
          <w:b w:val="false"/>
          <w:i w:val="false"/>
          <w:color w:val="000000"/>
          <w:sz w:val="28"/>
        </w:rPr>
        <w:t>
      Көрсетілетін қызметтердің сапасы мен көлемі мониторингінің нәтижелері бойынша медициналық көмек түрлері және медициналық қызмет түрлері бойынша ақаулардың бірыңғай жіктеуішіне (бұдан әрі – Ақаулардың бірыңғай жіктеуіші) сәйкес Қор қызмет берушіге төлеуге жататын соманы азайту жолымен айыппұл санкцияларын қолдану үшін негіз болып табылатын "Медициналық құжаттаманы ресімдеу ақауларының" 2.0 ақау кодынан басқа медициналық көмек көрсету ақаулары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"25. Өнім беруші көрсетілген қызметтер актісімен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көрсетілген қызметтер актісіне қол қоюдан бас тарту туралы қорды жазбаша түрде хабардар етеді.</w:t>
      </w:r>
    </w:p>
    <w:bookmarkEnd w:id="4"/>
    <w:p>
      <w:pPr>
        <w:spacing w:after="0"/>
        <w:ind w:left="0"/>
        <w:jc w:val="both"/>
      </w:pPr>
      <w:r>
        <w:rPr>
          <w:rFonts w:ascii="Times New Roman"/>
          <w:b w:val="false"/>
          <w:i w:val="false"/>
          <w:color w:val="000000"/>
          <w:sz w:val="28"/>
        </w:rPr>
        <w:t>
      Қор көрсетілген қызметтер актісіне қол қоюдан бас тартуды алған күннен бастап 2 (екі) жұмыс күнінен кешіктірмей қабылданған шешім туралы өнім берушіге мынаны хабарлайды:</w:t>
      </w:r>
    </w:p>
    <w:p>
      <w:pPr>
        <w:spacing w:after="0"/>
        <w:ind w:left="0"/>
        <w:jc w:val="both"/>
      </w:pPr>
      <w:r>
        <w:rPr>
          <w:rFonts w:ascii="Times New Roman"/>
          <w:b w:val="false"/>
          <w:i w:val="false"/>
          <w:color w:val="000000"/>
          <w:sz w:val="28"/>
        </w:rPr>
        <w:t>
      көрсетілген қызметтер актісін түзету және көрсетілген қызметтер актісін шешімнің дұрыстығын растайтын есептер мен құжаттарды қоса бере отырып, қол қоюға қайта жіберу;</w:t>
      </w:r>
    </w:p>
    <w:p>
      <w:pPr>
        <w:spacing w:after="0"/>
        <w:ind w:left="0"/>
        <w:jc w:val="both"/>
      </w:pPr>
      <w:r>
        <w:rPr>
          <w:rFonts w:ascii="Times New Roman"/>
          <w:b w:val="false"/>
          <w:i w:val="false"/>
          <w:color w:val="000000"/>
          <w:sz w:val="28"/>
        </w:rPr>
        <w:t>
      көрсетілген қызметтер актісін оған осындай шешімнің негіздемесі бар өзгерістер енгізбей қайта жіберу.</w:t>
      </w:r>
    </w:p>
    <w:p>
      <w:pPr>
        <w:spacing w:after="0"/>
        <w:ind w:left="0"/>
        <w:jc w:val="both"/>
      </w:pPr>
      <w:r>
        <w:rPr>
          <w:rFonts w:ascii="Times New Roman"/>
          <w:b w:val="false"/>
          <w:i w:val="false"/>
          <w:color w:val="000000"/>
          <w:sz w:val="28"/>
        </w:rPr>
        <w:t>
      Көрсетілген қызметтердің қол қойылған актілері бойынша төлем мерзімі көрсетілген қызметтер актісіне қол қою бойынша келісімге қол жеткізуге қор мен өнім беруші жұмсаған уақыт кезеңіне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"29.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денсаулық сақтау ұйымдарына ақы төлеу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қызметтер көрсету тәртібі туралы келісімге сәйкес федералды денсаулық сақтау ұйымдары және қор арасындағы шарттың негізінде жүзеге асырылады. Ақы төлеу қағаз жеткізгіштерде ресімделетін төлем құжаттарының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"47. Бекітілген халыққа амбулаториялық жағдайларда МСАК және мамандандырылған медициналық көмек көрсететін өнім беруші-денсаулық сақтау субъектілерінің қызметтеріне ақы төлеу (бұдан әрі – АЕК қызметтері) көрсетілетін қызметтерді сатып алу шартында көзделген сома шегінде жүзеге асырылады:</w:t>
      </w:r>
    </w:p>
    <w:bookmarkEnd w:id="6"/>
    <w:p>
      <w:pPr>
        <w:spacing w:after="0"/>
        <w:ind w:left="0"/>
        <w:jc w:val="both"/>
      </w:pPr>
      <w:r>
        <w:rPr>
          <w:rFonts w:ascii="Times New Roman"/>
          <w:b w:val="false"/>
          <w:i w:val="false"/>
          <w:color w:val="000000"/>
          <w:sz w:val="28"/>
        </w:rPr>
        <w:t>
      1) бекітілген халыққа АЕК қызметтерін көрсету;</w:t>
      </w:r>
    </w:p>
    <w:p>
      <w:pPr>
        <w:spacing w:after="0"/>
        <w:ind w:left="0"/>
        <w:jc w:val="both"/>
      </w:pPr>
      <w:r>
        <w:rPr>
          <w:rFonts w:ascii="Times New Roman"/>
          <w:b w:val="false"/>
          <w:i w:val="false"/>
          <w:color w:val="000000"/>
          <w:sz w:val="28"/>
        </w:rPr>
        <w:t>
      2) шақыртулардың 4 жеделдік санатына қызмет көрсету үшін бекітілген халыққа шұғыл медициналық көмек көрсету;</w:t>
      </w:r>
    </w:p>
    <w:p>
      <w:pPr>
        <w:spacing w:after="0"/>
        <w:ind w:left="0"/>
        <w:jc w:val="both"/>
      </w:pPr>
      <w:r>
        <w:rPr>
          <w:rFonts w:ascii="Times New Roman"/>
          <w:b w:val="false"/>
          <w:i w:val="false"/>
          <w:color w:val="000000"/>
          <w:sz w:val="28"/>
        </w:rPr>
        <w:t>
      3) мамандандырылған емдік ақуызы төмен өнімдермен және құрамында фенилаланині аз өнімдермен қамтамасыз ету;</w:t>
      </w:r>
    </w:p>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p>
      <w:pPr>
        <w:spacing w:after="0"/>
        <w:ind w:left="0"/>
        <w:jc w:val="both"/>
      </w:pPr>
      <w:r>
        <w:rPr>
          <w:rFonts w:ascii="Times New Roman"/>
          <w:b w:val="false"/>
          <w:i w:val="false"/>
          <w:color w:val="000000"/>
          <w:sz w:val="28"/>
        </w:rPr>
        <w:t xml:space="preserve">
      5)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21572 болып тіркелген) (бұдан әрі - № ҚР ДСМ-174/2020 бұйрығы) және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бұйрығы) ауыл халқы қатарындағы адамдардың қосымша нысаналы топтары үшін скринингтік зерттеулер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"56.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амбулаториялық жағдайда МСАК және мамандандырылған медициналық көмек қызмет кешенін көрсеткені үшін шот-тізілімді (бұдан әрі – АЕК шот-тізілімі) автоматтандырылған түрде қалыптастыру кезінде ақы төлеуді жүргізу және ақы төлеуге ұсынылатын соманы дұрыс есептеу үшін өнім беруші мыналарды қамтамасыз етеді:</w:t>
      </w:r>
    </w:p>
    <w:bookmarkEnd w:id="7"/>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АЕК мамандарымен көрсетілген қызметтерді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"БТЖ" АЖ-мен интеграцияланған МАЖ-ға КДК сыртқы бағыттарын күн сайын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күнделікті енгізуді;</w:t>
      </w:r>
    </w:p>
    <w:p>
      <w:pPr>
        <w:spacing w:after="0"/>
        <w:ind w:left="0"/>
        <w:jc w:val="both"/>
      </w:pPr>
      <w:r>
        <w:rPr>
          <w:rFonts w:ascii="Times New Roman"/>
          <w:b w:val="false"/>
          <w:i w:val="false"/>
          <w:color w:val="000000"/>
          <w:sz w:val="28"/>
        </w:rPr>
        <w:t>
      6) "БТЖ" АЖ-ның "Төлем жүйесі" модулінде жасалған бірлесіп орындау шарттары бойынша деректерді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7) "БТЖ" АЖ-да өнім берушінің бекітілген халыққа КДК көрсетуге бірлесіп орындау шартын орындау хаттамасын, өнім берушінің бекітілген халыққа бірлесіп орындау шарты бойынша КДК көрсетілген қызметтер актісін қалыптастыруды;</w:t>
      </w:r>
    </w:p>
    <w:p>
      <w:pPr>
        <w:spacing w:after="0"/>
        <w:ind w:left="0"/>
        <w:jc w:val="both"/>
      </w:pPr>
      <w:r>
        <w:rPr>
          <w:rFonts w:ascii="Times New Roman"/>
          <w:b w:val="false"/>
          <w:i w:val="false"/>
          <w:color w:val="000000"/>
          <w:sz w:val="28"/>
        </w:rPr>
        <w:t>
      8) есептеу мен бөлу осы тарауға сәйкес жүзеге асырылатын ЖБНЫК-ты төлеу үшін қажетті деректерді "БТЖ" АЖ-ға енгізуді және беруді;</w:t>
      </w:r>
    </w:p>
    <w:p>
      <w:pPr>
        <w:spacing w:after="0"/>
        <w:ind w:left="0"/>
        <w:jc w:val="both"/>
      </w:pPr>
      <w:r>
        <w:rPr>
          <w:rFonts w:ascii="Times New Roman"/>
          <w:b w:val="false"/>
          <w:i w:val="false"/>
          <w:color w:val="000000"/>
          <w:sz w:val="28"/>
        </w:rPr>
        <w:t>
      9) есепті кезең үшін бастапқы бухгалтерлік құжаттардың негізінде "БТЖ" АЖ-да мыналар: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жұмыскерлерге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аванстың жоспарлы сомасын бөлу туралы ақпарат қалыптастыруды;</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"БТЖ" АЖ-да осы тармақтың 9) тармақшасында көзделген ақпарат болмаған жағдайда, қызметтер берушіге ағымдағы есепті кезеңдегі АЕК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Өнім беруші Қордың сұрау салуы бойынша осы тармақтың 9)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72. "Мектепке дейінгі, мектеп жасындағы балаларды, сондай-ақ техникалық және кәсіптік, орта білімнен кейінгі және жоғары білім беру ұйымдарының білім оқушыларын қоса алғанда, халықтың нысаналы топтарына профилактикалық медициналық 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және № ҚР ДСМ-174/2020 </w:t>
      </w:r>
      <w:r>
        <w:rPr>
          <w:rFonts w:ascii="Times New Roman"/>
          <w:b w:val="false"/>
          <w:i w:val="false"/>
          <w:color w:val="000000"/>
          <w:sz w:val="28"/>
        </w:rPr>
        <w:t>бұйрығына</w:t>
      </w:r>
      <w:r>
        <w:rPr>
          <w:rFonts w:ascii="Times New Roman"/>
          <w:b w:val="false"/>
          <w:i w:val="false"/>
          <w:color w:val="000000"/>
          <w:sz w:val="28"/>
        </w:rPr>
        <w:t>, сәйкес айқындалған профилактикалық медициналық қарап-тексерулер мен скринингтік зерттеулер жүргізу жөніндегі қызметтерге ақы төлеу орта білім беру ұйымдарының білім алушыларының профилактикалық қарап-тексерулерін, интернаттық ұйымдарға жатпайтын, сондай-ақ ауыл тұрғындары қатарындағы адамдардың қосымша нысаналы топтары үшін скринингтік зерттеулерді қоспағанда профилактикалық қарап-тексеру және скринингтік зерттеулердің әр түр аяқталған кезде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"74.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МСАК және амбулаториялық жағдайларда мамандандырылған медициналық көмек қызмет кешенін көрсету үшін АЕК қызметтерін көрсеткені үшін шот-тізілімді (бұдан әрі – шот-тізілім) автоматтандырылған түрде қалыптастыру үшін және төлеуге ұсынылатын соманы дұрыс есептеуді өнім беруші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АЖ-ға енгізуді және растауды және олардың "БТЖ" АЖ-ға жіберілуін көрсетілген сәттен бастап күнтізбелік 10 (он) күн ішінде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"92. Қор мамандандырылған және медициналық көмек көрсеткен кездегі өлім жағдайлары бойынша "МҚСБЖ" АЖ-ға мониторинг Қағидаларымен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"108.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11"/>
    <w:p>
      <w:pPr>
        <w:spacing w:after="0"/>
        <w:ind w:left="0"/>
        <w:jc w:val="both"/>
      </w:pPr>
      <w:r>
        <w:rPr>
          <w:rFonts w:ascii="Times New Roman"/>
          <w:b w:val="false"/>
          <w:i w:val="false"/>
          <w:color w:val="000000"/>
          <w:sz w:val="28"/>
        </w:rPr>
        <w:t>
      1) жалақы;</w:t>
      </w:r>
    </w:p>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МӘМС туралы Заң) сәйкес төленетін міндетті әлеуметтік медициналық сақтандыруға аударымдар;</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дәрілік заттар, медициналық бұйымдар (бұдан әрі - МБ);</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"133. Амбулаториялық, стационарды алмастыратын және стационарлық жағдайларда және үйде МСАК және мамандандырылған медициналық көмек көрсететін өнім беруші – денсаулық сақтау субъектілерінің (бұдан әрі – ауыл халқына көрсетілетін қызметтер) қызметтеріне ақы төлеу (бұдан әрі – ауыл субъектілері) бекітілген ауыл халқына (бұдан әрі-ауыл субъектілері) көрсетілетін қызметтерді сатып алу шартында көзделген сома шегінде жүзеге асырылады:</w:t>
      </w:r>
    </w:p>
    <w:bookmarkEnd w:id="12"/>
    <w:p>
      <w:pPr>
        <w:spacing w:after="0"/>
        <w:ind w:left="0"/>
        <w:jc w:val="both"/>
      </w:pPr>
      <w:r>
        <w:rPr>
          <w:rFonts w:ascii="Times New Roman"/>
          <w:b w:val="false"/>
          <w:i w:val="false"/>
          <w:color w:val="000000"/>
          <w:sz w:val="28"/>
        </w:rPr>
        <w:t>
      1) ауыл халқына көрсетілетін қызметтер;</w:t>
      </w:r>
    </w:p>
    <w:p>
      <w:pPr>
        <w:spacing w:after="0"/>
        <w:ind w:left="0"/>
        <w:jc w:val="both"/>
      </w:pPr>
      <w:r>
        <w:rPr>
          <w:rFonts w:ascii="Times New Roman"/>
          <w:b w:val="false"/>
          <w:i w:val="false"/>
          <w:color w:val="000000"/>
          <w:sz w:val="28"/>
        </w:rPr>
        <w:t>
      2) шақыртулардың 4 жеделдік санатына қызмет көрсету үшін бекітілген халыққа шұғыл медициналық көмек көрсету;</w:t>
      </w:r>
    </w:p>
    <w:p>
      <w:pPr>
        <w:spacing w:after="0"/>
        <w:ind w:left="0"/>
        <w:jc w:val="both"/>
      </w:pPr>
      <w:r>
        <w:rPr>
          <w:rFonts w:ascii="Times New Roman"/>
          <w:b w:val="false"/>
          <w:i w:val="false"/>
          <w:color w:val="000000"/>
          <w:sz w:val="28"/>
        </w:rPr>
        <w:t>
      3) мамандандырылған емдік ақуызы төмен өнімдермен және құрамында фенилаланині аз өнімдермен қамтамасыз ету;</w:t>
      </w:r>
    </w:p>
    <w:p>
      <w:pPr>
        <w:spacing w:after="0"/>
        <w:ind w:left="0"/>
        <w:jc w:val="both"/>
      </w:pPr>
      <w:r>
        <w:rPr>
          <w:rFonts w:ascii="Times New Roman"/>
          <w:b w:val="false"/>
          <w:i w:val="false"/>
          <w:color w:val="000000"/>
          <w:sz w:val="28"/>
        </w:rPr>
        <w:t>
      4) № ҚР ДСМ-</w:t>
      </w:r>
      <w:r>
        <w:rPr>
          <w:rFonts w:ascii="Times New Roman"/>
          <w:b w:val="false"/>
          <w:i w:val="false"/>
          <w:color w:val="000000"/>
          <w:sz w:val="28"/>
        </w:rPr>
        <w:t>174/2020</w:t>
      </w:r>
      <w:r>
        <w:rPr>
          <w:rFonts w:ascii="Times New Roman"/>
          <w:b w:val="false"/>
          <w:i w:val="false"/>
          <w:color w:val="000000"/>
          <w:sz w:val="28"/>
        </w:rPr>
        <w:t xml:space="preserve"> және № ҚР ДСМ-37 </w:t>
      </w:r>
      <w:r>
        <w:rPr>
          <w:rFonts w:ascii="Times New Roman"/>
          <w:b w:val="false"/>
          <w:i w:val="false"/>
          <w:color w:val="000000"/>
          <w:sz w:val="28"/>
        </w:rPr>
        <w:t>бұйрығына</w:t>
      </w:r>
      <w:r>
        <w:rPr>
          <w:rFonts w:ascii="Times New Roman"/>
          <w:b w:val="false"/>
          <w:i w:val="false"/>
          <w:color w:val="000000"/>
          <w:sz w:val="28"/>
        </w:rPr>
        <w:t xml:space="preserve"> сәйкес ауыл тұрғындары қатарындағы адамдардың қосымша нысаналы топтары үшін скринингтік зерттеулер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қызметтер көрсеткені үшін шот-тізілім) "БТЖ" АЖ-да автоматтандырылған түрде қалыптастыру және ақы төлеуге ұсынылатын соманы дұрыс есептеу үшін ауыл субъектісі мыналарды қамтамасыз етеді:</w:t>
      </w:r>
    </w:p>
    <w:bookmarkEnd w:id="13"/>
    <w:p>
      <w:pPr>
        <w:spacing w:after="0"/>
        <w:ind w:left="0"/>
        <w:jc w:val="both"/>
      </w:pPr>
      <w:r>
        <w:rPr>
          <w:rFonts w:ascii="Times New Roman"/>
          <w:b w:val="false"/>
          <w:i w:val="false"/>
          <w:color w:val="000000"/>
          <w:sz w:val="28"/>
        </w:rPr>
        <w:t>
      1)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күн сайын енгізу;</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бекітілген ауыл халқына МСАК және КДК мамандары амбулаториялық жағдайларда көрсеткен,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КДК-ға сыртқы бағыттарды "БТЖ" АЖ-мен интеграцияланған МАЖ-ға күн сайын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құрамында фенилаланині аз өнімдерді босатуды күн сайын енгізуді;</w:t>
      </w:r>
    </w:p>
    <w:p>
      <w:pPr>
        <w:spacing w:after="0"/>
        <w:ind w:left="0"/>
        <w:jc w:val="both"/>
      </w:pPr>
      <w:r>
        <w:rPr>
          <w:rFonts w:ascii="Times New Roman"/>
          <w:b w:val="false"/>
          <w:i w:val="false"/>
          <w:color w:val="000000"/>
          <w:sz w:val="28"/>
        </w:rPr>
        <w:t>
      6) бірлесіп орындау шарттары бойынша деректерді "БТЖ" АЖ-ның "Төлем жүйесі" модулінде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7) өнім берушінің бекітілген ауыл халқына КДК көрсетуге бірлесіп орындау шартын орындау хаттамасын, өнім берушінің бекітілген ауыл халқына бірлесіп орындау шарты бойынша АЕК көрсетілген қызметтер актісін "БТЖ" АЖ-да қалыптастыруды;</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жүзеге асырылатын есептеулер мен бөлу КЖНЫҚ төлеу үшін қажетті деректерді "БТЖ" АЖ-ға енгізуді;</w:t>
      </w:r>
    </w:p>
    <w:p>
      <w:pPr>
        <w:spacing w:after="0"/>
        <w:ind w:left="0"/>
        <w:jc w:val="both"/>
      </w:pPr>
      <w:r>
        <w:rPr>
          <w:rFonts w:ascii="Times New Roman"/>
          <w:b w:val="false"/>
          <w:i w:val="false"/>
          <w:color w:val="000000"/>
          <w:sz w:val="28"/>
        </w:rPr>
        <w:t>
      9) бастапқы бухгалтерлік құжаттардың негізінде есепті кезеңде "БТЖ" АЖ-да мыналар: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аванстың жоспарлы сомасын бөлу туралы ақпарат қалыптастыру;</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"ЖБНЫК" АЖ-ға деректерді енгізу;</w:t>
      </w:r>
    </w:p>
    <w:p>
      <w:pPr>
        <w:spacing w:after="0"/>
        <w:ind w:left="0"/>
        <w:jc w:val="both"/>
      </w:pPr>
      <w:r>
        <w:rPr>
          <w:rFonts w:ascii="Times New Roman"/>
          <w:b w:val="false"/>
          <w:i w:val="false"/>
          <w:color w:val="000000"/>
          <w:sz w:val="28"/>
        </w:rPr>
        <w:t xml:space="preserve">
      12)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нысандары бойынша АЖ-ға деректерді күн сайын енгізу және растау.</w:t>
      </w:r>
    </w:p>
    <w:p>
      <w:pPr>
        <w:spacing w:after="0"/>
        <w:ind w:left="0"/>
        <w:jc w:val="both"/>
      </w:pPr>
      <w:r>
        <w:rPr>
          <w:rFonts w:ascii="Times New Roman"/>
          <w:b w:val="false"/>
          <w:i w:val="false"/>
          <w:color w:val="000000"/>
          <w:sz w:val="28"/>
        </w:rPr>
        <w:t>
      13) пациенттің стационардан шыққан күнінен кейінгі күннен кешіктірмей "СНЭТ" АЖ-да шығару эпикризін қалыптастыру;</w:t>
      </w:r>
    </w:p>
    <w:p>
      <w:pPr>
        <w:spacing w:after="0"/>
        <w:ind w:left="0"/>
        <w:jc w:val="both"/>
      </w:pPr>
      <w:r>
        <w:rPr>
          <w:rFonts w:ascii="Times New Roman"/>
          <w:b w:val="false"/>
          <w:i w:val="false"/>
          <w:color w:val="000000"/>
          <w:sz w:val="28"/>
        </w:rPr>
        <w:t xml:space="preserve">
      14) стационардан шыққан адамның статистикалық картасын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нысандары) медициналық карталардан "СНЭТ" АЖ-ға деректерді енгізу нәтижелері бойынша қалыптастыру;</w:t>
      </w:r>
    </w:p>
    <w:p>
      <w:pPr>
        <w:spacing w:after="0"/>
        <w:ind w:left="0"/>
        <w:jc w:val="both"/>
      </w:pPr>
      <w:r>
        <w:rPr>
          <w:rFonts w:ascii="Times New Roman"/>
          <w:b w:val="false"/>
          <w:i w:val="false"/>
          <w:color w:val="000000"/>
          <w:sz w:val="28"/>
        </w:rPr>
        <w:t>
      15) осы тармақтың 2) және 3) тармақшаларына сәйкес көрсетілген қызметтер туралы деректерді күнтізбелік 10 (он) күн ішінде "БТЖ" АЖ-ға жіберу.</w:t>
      </w:r>
    </w:p>
    <w:p>
      <w:pPr>
        <w:spacing w:after="0"/>
        <w:ind w:left="0"/>
        <w:jc w:val="both"/>
      </w:pPr>
      <w:r>
        <w:rPr>
          <w:rFonts w:ascii="Times New Roman"/>
          <w:b w:val="false"/>
          <w:i w:val="false"/>
          <w:color w:val="000000"/>
          <w:sz w:val="28"/>
        </w:rPr>
        <w:t>
      "БТЖ" АЖ-да осы тармақтың 9) тармақшасында көзделген ақпарат болмаған жағдайда, ағымдағы есепті кезең үшін ауыл субъектісіне ауыл халқына қызметтер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Ауыл субъектісі қордың сұрау салуы бойынша осы тармақтың 9)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"148. Қызметтер берушілердің ақылары – онкологиялық көмек көрсетудің біріншілік, екіншілік, үшіншілік деңгейлерде көрсетілетін қызметтеріне ақы төлеу көрсетілетін қызметтерді сатып алу шартында көзделген соманың шегінде:</w:t>
      </w:r>
    </w:p>
    <w:bookmarkEnd w:id="14"/>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шығынды қажетсіну коэффициентін ескере отырып, КШТ бойынша бір емделген жағдай үшін тариф бойынша;</w:t>
      </w:r>
    </w:p>
    <w:p>
      <w:pPr>
        <w:spacing w:after="0"/>
        <w:ind w:left="0"/>
        <w:jc w:val="both"/>
      </w:pPr>
      <w:r>
        <w:rPr>
          <w:rFonts w:ascii="Times New Roman"/>
          <w:b w:val="false"/>
          <w:i w:val="false"/>
          <w:color w:val="000000"/>
          <w:sz w:val="28"/>
        </w:rPr>
        <w:t>
      2) ісіктерді емдеу мен анықтау диагностикасы үшін амбулаториялық жағдайларда мамандандырылған медициналық көмек көрсеткені үшін және екіншілік, үшіншілік деңгейлерде онкологиялық науқастарды динамикалық бақылау кезінде;</w:t>
      </w:r>
    </w:p>
    <w:p>
      <w:pPr>
        <w:spacing w:after="0"/>
        <w:ind w:left="0"/>
        <w:jc w:val="both"/>
      </w:pPr>
      <w:r>
        <w:rPr>
          <w:rFonts w:ascii="Times New Roman"/>
          <w:b w:val="false"/>
          <w:i w:val="false"/>
          <w:color w:val="000000"/>
          <w:sz w:val="28"/>
        </w:rPr>
        <w:t>
      3) ерекше ем жүргізуге мүмкіндік бермейтін, ауырлататын ілеспе патологиясы бар IV клиникалық топтағы онкологиялық науқастарға мобильдік бригадалардың паллиативтік көмек көрсеткені үшін тарифтер бойынша;</w:t>
      </w:r>
    </w:p>
    <w:p>
      <w:pPr>
        <w:spacing w:after="0"/>
        <w:ind w:left="0"/>
        <w:jc w:val="both"/>
      </w:pPr>
      <w:r>
        <w:rPr>
          <w:rFonts w:ascii="Times New Roman"/>
          <w:b w:val="false"/>
          <w:i w:val="false"/>
          <w:color w:val="000000"/>
          <w:sz w:val="28"/>
        </w:rPr>
        <w:t>
      4) ісіктермен науқастарға онкологиялық көмек көрсетудің екіншілік, үшіншілік деңгейлерде телепатология жүйесі арқылы ісіктердің биоүлгілеріне халықаралық телеконсультация өткізгені үшін тарифтер бойынша;</w:t>
      </w:r>
    </w:p>
    <w:p>
      <w:pPr>
        <w:spacing w:after="0"/>
        <w:ind w:left="0"/>
        <w:jc w:val="both"/>
      </w:pPr>
      <w:r>
        <w:rPr>
          <w:rFonts w:ascii="Times New Roman"/>
          <w:b w:val="false"/>
          <w:i w:val="false"/>
          <w:color w:val="000000"/>
          <w:sz w:val="28"/>
        </w:rPr>
        <w:t>
      5) онкологиялық көмек көрсетудің екіншілік, үшіншілік деңгейлерде молекулалық-генетикалық және молекулалық-биологиялық диагностиканы жүргізгені үшін тарифтер бойынша;</w:t>
      </w:r>
    </w:p>
    <w:p>
      <w:pPr>
        <w:spacing w:after="0"/>
        <w:ind w:left="0"/>
        <w:jc w:val="both"/>
      </w:pPr>
      <w:r>
        <w:rPr>
          <w:rFonts w:ascii="Times New Roman"/>
          <w:b w:val="false"/>
          <w:i w:val="false"/>
          <w:color w:val="000000"/>
          <w:sz w:val="28"/>
        </w:rPr>
        <w:t>
      6) Қазақстан Республикасы Үкіметінің 2018 жылғы 29 маусымдағы № 395 қаулысымен бекітілген Қазақстан Республикасында онкологиялық ауруларға қарсы күрес жөніндегі 2018-2022 жылдарға арналған кешенді жоспар іс- шараларын іске асыру шеңберінде сәулелік жабдықты қайта зарядтау және иондаушы сәулеленуге сервистік қызмет көрсету қызметтерін жүргізгені үшін - нақты шығыстар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148-тармағының</w:t>
      </w:r>
      <w:r>
        <w:rPr>
          <w:rFonts w:ascii="Times New Roman"/>
          <w:b w:val="false"/>
          <w:i w:val="false"/>
          <w:color w:val="000000"/>
          <w:sz w:val="28"/>
        </w:rPr>
        <w:t xml:space="preserve"> 2) тармақшасына сәйкес шот-тізілімді автоматтандырылған түрде қалыптастыру үшін онкологиялық көмек көрсетудің екінші және үшінші деңгейлеріндегі онкологиялық науқастарды диагностикалау және емдеу, онкологиялық науқастарды динамикалық бақылау кезінде амбулаториялық жағдайларда мамандандырылған медициналық көмек көрсеткені және төлеуге ұсынылатын соманы дұрыс есептегені үшін өнім беруші "БТЖ" АЖ-мен интеграцияланған МАЖ-да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құжаттамаға сәйкес деректерді растау, көрсетілген медициналық қызметтер туралы ақпарат береді және оларды қызметтер көрсетілген сәттен бастап күнтізбелік 10 (он ) күн ішінде, бірақ есепті айдан кейінгі айдың үшінші күнінен кешіктірмей "БТЖ" АЖ-ға жөнелтуді қамтамасыз етеді";</w:t>
      </w:r>
    </w:p>
    <w:bookmarkStart w:name="z28" w:id="15"/>
    <w:p>
      <w:pPr>
        <w:spacing w:after="0"/>
        <w:ind w:left="0"/>
        <w:jc w:val="both"/>
      </w:pPr>
      <w:r>
        <w:rPr>
          <w:rFonts w:ascii="Times New Roman"/>
          <w:b w:val="false"/>
          <w:i w:val="false"/>
          <w:color w:val="000000"/>
          <w:sz w:val="28"/>
        </w:rPr>
        <w:t>
      мынадай мазмұндағы 150-5 және 150-6-тармақтармен толықтырылсын:</w:t>
      </w:r>
    </w:p>
    <w:bookmarkEnd w:id="15"/>
    <w:bookmarkStart w:name="z29" w:id="16"/>
    <w:p>
      <w:pPr>
        <w:spacing w:after="0"/>
        <w:ind w:left="0"/>
        <w:jc w:val="both"/>
      </w:pPr>
      <w:r>
        <w:rPr>
          <w:rFonts w:ascii="Times New Roman"/>
          <w:b w:val="false"/>
          <w:i w:val="false"/>
          <w:color w:val="000000"/>
          <w:sz w:val="28"/>
        </w:rPr>
        <w:t>
      "150-5. Онкологиялық аурулары негізгі диагноз болып табылатын науқастарға тәулік бойы стационар жағдайында интраперитонеальді химиотерапия және электрохимиотерапия қызметтері үшін ақы төлеу негізгі диагноздың КШТ бойынша және тарифтер бойынша көрсетілген сеанстардың құнын төлей отырып жүргізіледі.</w:t>
      </w:r>
    </w:p>
    <w:bookmarkEnd w:id="16"/>
    <w:bookmarkStart w:name="z30" w:id="17"/>
    <w:p>
      <w:pPr>
        <w:spacing w:after="0"/>
        <w:ind w:left="0"/>
        <w:jc w:val="both"/>
      </w:pPr>
      <w:r>
        <w:rPr>
          <w:rFonts w:ascii="Times New Roman"/>
          <w:b w:val="false"/>
          <w:i w:val="false"/>
          <w:color w:val="000000"/>
          <w:sz w:val="28"/>
        </w:rPr>
        <w:t xml:space="preserve">
      150-6. 70-13-қосымшаға сәйкес операция кодтары бойынша жүйке жүйесінің ісіктері бар науқастарға хирургиялық араласу көрсете отырып, стационарлық және стационарды алмастыратын жағдайларда мамандандырылған медициналық көмек көрсеткені үшін ақы төлеу ҚР ДСМ 2020 жылғы 30 қазандағы "Тегін медициналық көмектің кепілдік берілген көлемі шеңберінде және (немесе) міндетті әлеуметтік медициналық сақтандыру жүйесіндегі медициналық қызметтерге арналған тарифтерді бекіту туралы" № ҚР ДСМ-170/2020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148019 болып тіркелген) 1-қосымшасына сәйкес бір емделген жағдай үшін ақы төлеу клиникалық-шығынды топтар тарифтері бойынша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166-1-тармақ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"166-1. Ісіктері бар науқастарға медициналық көмек көрсету кезінде емделген жағдайларды төлеу үшін кодтардың, байланыстырулардың және қосымша шығындардың мынадай тізбелері қолданылады:</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70-1-қосымшаға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жүйке жүйесінің ісіктері диагноздарының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70-2-қосымшаға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көздің және қосалқы аппараттың ісіктерінің диагноздарының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70-3-қосымшаға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есту органының, қосалқы қуыстардың, көмейдің, ауыз қуысының, мұрынның ісіктері диагноздарының тізбесі;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70-4-қосымшаға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кеуде қуысы ағзаларының ісіктері диагноздарының тізбесі;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70-5-қосымшаға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дәл белгіленбеген, қайталама және анықталмаған оқшауландырылған ісіктері диагноздарының тізбесі;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70-6-қосымшаға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ішперде қуысының ісіктері диагноздарының тізбесі;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70-7-қосымшаға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тірек-қимыл аппаратының және дәнекер тіннің ісіктері диагноздарының тізбесі;</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70-8-қосымшаға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терінің, тері асты клечекасының және сүт безінің ісіктері диагноздарының тізбесі;</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70-9-қосымшаға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зәр шығару жүйесі органдарының ісіктері диагноздарының тізбесі;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70-10-қосымшаға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ерлердің жыныс мүшелерінің ісіктері диагноздарының тізбесі;</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70-11-қосымшаға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жіктемесі-10 бойынша негізгі диагноз болып табылатын әйелдердің жыныс мүшелерінің ісіктері диагноздарының тізбесі;</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70-12-қосымшаға</w:t>
      </w:r>
      <w:r>
        <w:rPr>
          <w:rFonts w:ascii="Times New Roman"/>
          <w:b w:val="false"/>
          <w:i w:val="false"/>
          <w:color w:val="000000"/>
          <w:sz w:val="28"/>
        </w:rPr>
        <w:t xml:space="preserve"> сәйкес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жіктемесі-10 бойынша негізгі диагноз болып табылатын қатерлі ісіктер диагноздарының тізбесі;</w:t>
      </w:r>
    </w:p>
    <w:p>
      <w:pPr>
        <w:spacing w:after="0"/>
        <w:ind w:left="0"/>
        <w:jc w:val="both"/>
      </w:pPr>
      <w:r>
        <w:rPr>
          <w:rFonts w:ascii="Times New Roman"/>
          <w:b w:val="false"/>
          <w:i w:val="false"/>
          <w:color w:val="000000"/>
          <w:sz w:val="28"/>
        </w:rPr>
        <w:t>
      13) Осы Қағидаларға 70-13-қосымшаға сәйкес 1-деңгейдегі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жіктемесі-10 бойынша негізгі диагноз болып табылатын қатерлі ісіктер диагноздарының тізбесі;</w:t>
      </w:r>
    </w:p>
    <w:p>
      <w:pPr>
        <w:spacing w:after="0"/>
        <w:ind w:left="0"/>
        <w:jc w:val="both"/>
      </w:pPr>
      <w:r>
        <w:rPr>
          <w:rFonts w:ascii="Times New Roman"/>
          <w:b w:val="false"/>
          <w:i w:val="false"/>
          <w:color w:val="000000"/>
          <w:sz w:val="28"/>
        </w:rPr>
        <w:t>
      14) Осы Қағидаларға 70-14-қосымшаға сәйкес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жіктемесі-10 бойынша негізгі диагноз болып табылатын қатерлі ісіктер диагноздарының тізбесі;</w:t>
      </w:r>
    </w:p>
    <w:p>
      <w:pPr>
        <w:spacing w:after="0"/>
        <w:ind w:left="0"/>
        <w:jc w:val="both"/>
      </w:pPr>
      <w:r>
        <w:rPr>
          <w:rFonts w:ascii="Times New Roman"/>
          <w:b w:val="false"/>
          <w:i w:val="false"/>
          <w:color w:val="000000"/>
          <w:sz w:val="28"/>
        </w:rPr>
        <w:t>
      15) Осы Қағидаларға 70-15-қосымшаға сәйкес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жіктемесі-10 бойынша негізгі диагноз болып табылатын қатерлі ісіктер диагноздарының тізбесі;</w:t>
      </w:r>
    </w:p>
    <w:p>
      <w:pPr>
        <w:spacing w:after="0"/>
        <w:ind w:left="0"/>
        <w:jc w:val="both"/>
      </w:pPr>
      <w:r>
        <w:rPr>
          <w:rFonts w:ascii="Times New Roman"/>
          <w:b w:val="false"/>
          <w:i w:val="false"/>
          <w:color w:val="000000"/>
          <w:sz w:val="28"/>
        </w:rPr>
        <w:t>
      16) Осы Қағидаларға 70-16-қосымшаға сәйкес Аурулар мен денсаулыққа байланысты проблемалардың халықаралық статистикалық жіктемесі-10 бойынша хирургиялық араласусыз жағдайлар бойынша негізгі диагноз болып табылатын қатерсіз ісіктер диагноздарының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"224.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19"/>
    <w:p>
      <w:pPr>
        <w:spacing w:after="0"/>
        <w:ind w:left="0"/>
        <w:jc w:val="both"/>
      </w:pPr>
      <w:r>
        <w:rPr>
          <w:rFonts w:ascii="Times New Roman"/>
          <w:b w:val="false"/>
          <w:i w:val="false"/>
          <w:color w:val="000000"/>
          <w:sz w:val="28"/>
        </w:rPr>
        <w:t>
      патологоанатомиялық диагностика қызметтері бойынша:</w:t>
      </w:r>
    </w:p>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өнім берушіге қолжетімді болатын "СНЭТ" АЖ-ға енгізуді қамтамасыз етеді;</w:t>
      </w:r>
    </w:p>
    <w:p>
      <w:pPr>
        <w:spacing w:after="0"/>
        <w:ind w:left="0"/>
        <w:jc w:val="both"/>
      </w:pPr>
      <w:r>
        <w:rPr>
          <w:rFonts w:ascii="Times New Roman"/>
          <w:b w:val="false"/>
          <w:i w:val="false"/>
          <w:color w:val="000000"/>
          <w:sz w:val="28"/>
        </w:rPr>
        <w:t xml:space="preserve">
      2) ПАБ "БТЖ" АЖ-мен интеграцияланған зертханалық ақпараттық жүйеде (бұдан әрі – ЗАЖ) көрсетілген медициналық қызметтер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деректерді күнделікті енгізуді және растауды қамтамасыз етеді және оларды "БТЖ" АЖ-ға қызмет көрсеткеннен кейін күнтізбелік 10 (он) күн ішінде жөнелтуді қамтамасыз етеді;</w:t>
      </w:r>
    </w:p>
    <w:p>
      <w:pPr>
        <w:spacing w:after="0"/>
        <w:ind w:left="0"/>
        <w:jc w:val="both"/>
      </w:pPr>
      <w:r>
        <w:rPr>
          <w:rFonts w:ascii="Times New Roman"/>
          <w:b w:val="false"/>
          <w:i w:val="false"/>
          <w:color w:val="000000"/>
          <w:sz w:val="28"/>
        </w:rPr>
        <w:t>
      патогистологиялық диагностика қызметтері бойынша:</w:t>
      </w:r>
    </w:p>
    <w:p>
      <w:pPr>
        <w:spacing w:after="0"/>
        <w:ind w:left="0"/>
        <w:jc w:val="both"/>
      </w:pPr>
      <w:r>
        <w:rPr>
          <w:rFonts w:ascii="Times New Roman"/>
          <w:b w:val="false"/>
          <w:i w:val="false"/>
          <w:color w:val="000000"/>
          <w:sz w:val="28"/>
        </w:rPr>
        <w:t xml:space="preserve">
      1) денсаулық сақтау субъектісі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МАЖ-ға енгізеді және оларды қызметтер көрсетілген сәттен бастап күнтізбелік 10 (он) күн ішінде, бірақ есепті айдан кейінгі айдың үшінші күнінен кешіктірмей "БТЖ" АЖ-ға жөнелтуді қамтамасыз етеді;</w:t>
      </w:r>
    </w:p>
    <w:p>
      <w:pPr>
        <w:spacing w:after="0"/>
        <w:ind w:left="0"/>
        <w:jc w:val="both"/>
      </w:pPr>
      <w:r>
        <w:rPr>
          <w:rFonts w:ascii="Times New Roman"/>
          <w:b w:val="false"/>
          <w:i w:val="false"/>
          <w:color w:val="000000"/>
          <w:sz w:val="28"/>
        </w:rPr>
        <w:t xml:space="preserve">
      2) ПАБ МАЖ-ға немесе ЗАЖ-ға "БТЖ" АЖ-мен интеграцияланған деректерді ҚР ДСМ-175/2020 №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көрсетілген медициналық қызметтер туралы күнделікті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АЖ-ға жөнелтуді қамтамасыз етеді;</w:t>
      </w:r>
    </w:p>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немесе ЗАЖ-да статистикалық есепті қалыптастыруды қамтамасыз етеді;</w:t>
      </w:r>
    </w:p>
    <w:p>
      <w:pPr>
        <w:spacing w:after="0"/>
        <w:ind w:left="0"/>
        <w:jc w:val="both"/>
      </w:pPr>
      <w:r>
        <w:rPr>
          <w:rFonts w:ascii="Times New Roman"/>
          <w:b w:val="false"/>
          <w:i w:val="false"/>
          <w:color w:val="000000"/>
          <w:sz w:val="28"/>
        </w:rPr>
        <w:t>
      4) есепті кезең үшін бастапқы бухгалтерлік құжаттар негізінде "БТЖ" АЖ-да бухгалтерлік есеп туралы ақпаратты қалыптастыру;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қызметкерлерге сараланған еңбекақы төлеу қағидалары;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аванстың жоспарлы сомасын бөлу;</w:t>
      </w:r>
    </w:p>
    <w:p>
      <w:pPr>
        <w:spacing w:after="0"/>
        <w:ind w:left="0"/>
        <w:jc w:val="both"/>
      </w:pPr>
      <w:r>
        <w:rPr>
          <w:rFonts w:ascii="Times New Roman"/>
          <w:b w:val="false"/>
          <w:i w:val="false"/>
          <w:color w:val="000000"/>
          <w:sz w:val="28"/>
        </w:rPr>
        <w:t>
      5) осы тармақтың 4)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"БТЖ" АЖ-да осы тармақтың 4) тармақшасында көзделген ақпарат болмаған жағдайда, өнім берушіге ағымдағы есепті кезеңде МСАК қызметтерін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Қордың сұрау салуы бойынша өнім беруші осы тармақтың 4)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xml:space="preserve">
      "242.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негізінде жүргізіледі (Нормативтік құқықтық актілерді мемлекеттік тіркеу тізілімінде № 22866 болып тіркелген):</w:t>
      </w:r>
    </w:p>
    <w:bookmarkEnd w:id="20"/>
    <w:p>
      <w:pPr>
        <w:spacing w:after="0"/>
        <w:ind w:left="0"/>
        <w:jc w:val="both"/>
      </w:pPr>
      <w:r>
        <w:rPr>
          <w:rFonts w:ascii="Times New Roman"/>
          <w:b w:val="false"/>
          <w:i w:val="false"/>
          <w:color w:val="000000"/>
          <w:sz w:val="28"/>
        </w:rPr>
        <w:t>
      1) жалақы;</w:t>
      </w:r>
    </w:p>
    <w:p>
      <w:pPr>
        <w:spacing w:after="0"/>
        <w:ind w:left="0"/>
        <w:jc w:val="both"/>
      </w:pPr>
      <w:r>
        <w:rPr>
          <w:rFonts w:ascii="Times New Roman"/>
          <w:b w:val="false"/>
          <w:i w:val="false"/>
          <w:color w:val="000000"/>
          <w:sz w:val="28"/>
        </w:rPr>
        <w:t xml:space="preserve">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МӘМС туралы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шетелдік мамандардың қызметтері;</w:t>
      </w:r>
    </w:p>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p>
      <w:pPr>
        <w:spacing w:after="0"/>
        <w:ind w:left="0"/>
        <w:jc w:val="both"/>
      </w:pPr>
      <w:r>
        <w:rPr>
          <w:rFonts w:ascii="Times New Roman"/>
          <w:b w:val="false"/>
          <w:i w:val="false"/>
          <w:color w:val="000000"/>
          <w:sz w:val="28"/>
        </w:rPr>
        <w:t>
      8) биологиялық үлгілерді және гемопоэздік дің жасушаларын трансплантаттауды жүргізу орнына жеткізу бойынша көрсетілетін қызметтер.</w:t>
      </w:r>
    </w:p>
    <w:p>
      <w:pPr>
        <w:spacing w:after="0"/>
        <w:ind w:left="0"/>
        <w:jc w:val="both"/>
      </w:pPr>
      <w:r>
        <w:rPr>
          <w:rFonts w:ascii="Times New Roman"/>
          <w:b w:val="false"/>
          <w:i w:val="false"/>
          <w:color w:val="000000"/>
          <w:sz w:val="28"/>
        </w:rPr>
        <w:t>
      Бұл ретте, құны ТМККК шеңберінде шетелдік медициналық ұйымдарда соңғы есепті қаржы жылындағы осы ауру бойынша емделген жағдайдың құнынан аспайды.";</w:t>
      </w:r>
    </w:p>
    <w:bookmarkStart w:name="z37"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1"/>
    <w:bookmarkStart w:name="z38"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w:t>
      </w:r>
      <w:r>
        <w:rPr>
          <w:rFonts w:ascii="Times New Roman"/>
          <w:b w:val="false"/>
          <w:i w:val="false"/>
          <w:color w:val="000000"/>
          <w:sz w:val="28"/>
        </w:rPr>
        <w:t>70-3</w:t>
      </w:r>
      <w:r>
        <w:rPr>
          <w:rFonts w:ascii="Times New Roman"/>
          <w:b w:val="false"/>
          <w:i w:val="false"/>
          <w:color w:val="000000"/>
          <w:sz w:val="28"/>
        </w:rPr>
        <w:t xml:space="preserve">, </w:t>
      </w:r>
      <w:r>
        <w:rPr>
          <w:rFonts w:ascii="Times New Roman"/>
          <w:b w:val="false"/>
          <w:i w:val="false"/>
          <w:color w:val="000000"/>
          <w:sz w:val="28"/>
        </w:rPr>
        <w:t>70-4</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70-10</w:t>
      </w:r>
      <w:r>
        <w:rPr>
          <w:rFonts w:ascii="Times New Roman"/>
          <w:b w:val="false"/>
          <w:i w:val="false"/>
          <w:color w:val="000000"/>
          <w:sz w:val="28"/>
        </w:rPr>
        <w:t xml:space="preserve">, </w:t>
      </w:r>
      <w:r>
        <w:rPr>
          <w:rFonts w:ascii="Times New Roman"/>
          <w:b w:val="false"/>
          <w:i w:val="false"/>
          <w:color w:val="000000"/>
          <w:sz w:val="28"/>
        </w:rPr>
        <w:t>70-11</w:t>
      </w:r>
      <w:r>
        <w:rPr>
          <w:rFonts w:ascii="Times New Roman"/>
          <w:b w:val="false"/>
          <w:i w:val="false"/>
          <w:color w:val="000000"/>
          <w:sz w:val="28"/>
        </w:rPr>
        <w:t xml:space="preserve"> және </w:t>
      </w:r>
      <w:r>
        <w:rPr>
          <w:rFonts w:ascii="Times New Roman"/>
          <w:b w:val="false"/>
          <w:i w:val="false"/>
          <w:color w:val="000000"/>
          <w:sz w:val="28"/>
        </w:rPr>
        <w:t>70-12-қосымшалар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22"/>
    <w:bookmarkStart w:name="z39"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көрсетілген Қағидаларға 70-13, 70-14, 70-15 және 70-16-қосымшалармен толықтырылсын.</w:t>
      </w:r>
    </w:p>
    <w:bookmarkEnd w:id="23"/>
    <w:bookmarkStart w:name="z40" w:id="2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24"/>
    <w:bookmarkStart w:name="z41"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2" w:id="2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26"/>
    <w:bookmarkStart w:name="z43" w:id="2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44"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
    <w:bookmarkStart w:name="z45" w:id="29"/>
    <w:p>
      <w:pPr>
        <w:spacing w:after="0"/>
        <w:ind w:left="0"/>
        <w:jc w:val="both"/>
      </w:pPr>
      <w:r>
        <w:rPr>
          <w:rFonts w:ascii="Times New Roman"/>
          <w:b w:val="false"/>
          <w:i w:val="false"/>
          <w:color w:val="000000"/>
          <w:sz w:val="28"/>
        </w:rPr>
        <w:t>
      4. Осы бұйрық 2023 жылдың 1 қазаннан бастап қолданысқа енгізілетін төртінші, бесінші, алтыншы, жетінші,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қырық сегізінші және жүз қырық тоғызыншы абзацтарды қоспағанда,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8 желтоқсандағы</w:t>
            </w:r>
            <w:r>
              <w:br/>
            </w:r>
            <w:r>
              <w:rPr>
                <w:rFonts w:ascii="Times New Roman"/>
                <w:b w:val="false"/>
                <w:i w:val="false"/>
                <w:color w:val="000000"/>
                <w:sz w:val="20"/>
              </w:rPr>
              <w:t xml:space="preserve">№ ҚР ДСМ-157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көлсемі </w:t>
            </w:r>
            <w:r>
              <w:br/>
            </w:r>
            <w:r>
              <w:rPr>
                <w:rFonts w:ascii="Times New Roman"/>
                <w:b w:val="false"/>
                <w:i w:val="false"/>
                <w:color w:val="000000"/>
                <w:sz w:val="20"/>
              </w:rPr>
              <w:t>және 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w:t>
            </w:r>
            <w:r>
              <w:br/>
            </w:r>
            <w:r>
              <w:rPr>
                <w:rFonts w:ascii="Times New Roman"/>
                <w:b w:val="false"/>
                <w:i w:val="false"/>
                <w:color w:val="000000"/>
                <w:sz w:val="20"/>
              </w:rPr>
              <w:t xml:space="preserve">төлеу фқағидаларына </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48" w:id="30"/>
    <w:p>
      <w:pPr>
        <w:spacing w:after="0"/>
        <w:ind w:left="0"/>
        <w:jc w:val="left"/>
      </w:pPr>
      <w:r>
        <w:rPr>
          <w:rFonts w:ascii="Times New Roman"/>
          <w:b/>
          <w:i w:val="false"/>
          <w:color w:val="000000"/>
        </w:rPr>
        <w:t xml:space="preserve"> Нақты көрсетілген шығындар үшін ақы төлеуге жататын қызметтер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тесікті клипациялау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 жылғы "___" _____________№_______ ауыл халқына медициналық көмек көрсеткені үшін шот-тізілім кезең:</w:t>
      </w:r>
    </w:p>
    <w:p>
      <w:pPr>
        <w:spacing w:after="0"/>
        <w:ind w:left="0"/>
        <w:jc w:val="both"/>
      </w:pPr>
      <w:r>
        <w:rPr>
          <w:rFonts w:ascii="Times New Roman"/>
          <w:b w:val="false"/>
          <w:i w:val="false"/>
          <w:color w:val="000000"/>
          <w:sz w:val="28"/>
        </w:rPr>
        <w:t>
      20 ___ жылғы "___" ____________ бастап 20 ___ жылғы "___" ___________ дейін</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w:t>
      </w:r>
    </w:p>
    <w:p>
      <w:pPr>
        <w:spacing w:after="0"/>
        <w:ind w:left="0"/>
        <w:jc w:val="both"/>
      </w:pPr>
      <w:r>
        <w:rPr>
          <w:rFonts w:ascii="Times New Roman"/>
          <w:b w:val="false"/>
          <w:i w:val="false"/>
          <w:color w:val="000000"/>
          <w:sz w:val="28"/>
        </w:rPr>
        <w:t>
      кешенді жан басына шаққандағы норматив айына _________теңге,</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w:t>
      </w:r>
    </w:p>
    <w:p>
      <w:pPr>
        <w:spacing w:after="0"/>
        <w:ind w:left="0"/>
        <w:jc w:val="both"/>
      </w:pPr>
      <w:r>
        <w:rPr>
          <w:rFonts w:ascii="Times New Roman"/>
          <w:b w:val="false"/>
          <w:i w:val="false"/>
          <w:color w:val="000000"/>
          <w:sz w:val="28"/>
        </w:rPr>
        <w:t>
      диагностикалық қызметтер көрсеткені бойынша ақы төлеу кезіндегі түзету</w:t>
      </w:r>
    </w:p>
    <w:p>
      <w:pPr>
        <w:spacing w:after="0"/>
        <w:ind w:left="0"/>
        <w:jc w:val="both"/>
      </w:pPr>
      <w:r>
        <w:rPr>
          <w:rFonts w:ascii="Times New Roman"/>
          <w:b w:val="false"/>
          <w:i w:val="false"/>
          <w:color w:val="000000"/>
          <w:sz w:val="28"/>
        </w:rPr>
        <w:t>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айына 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 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қызмет берушінің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қызмет берушінің ауыл халқына медициналық көмекті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xml:space="preserve">
      3) қызмет берушінің ауыл халқына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4) қызмет берушінің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5) қызмет берушінің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қызмет берушінің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қызмет берушінің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қызмет берушінің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қызмет берушінің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11) ауыл халқына медициналық көмек көрсеткені үшін шот-тізілімге 11-қосымшаға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берушінің ауыл халқына</w:t>
            </w:r>
            <w:r>
              <w:br/>
            </w:r>
            <w:r>
              <w:rPr>
                <w:rFonts w:ascii="Times New Roman"/>
                <w:b w:val="false"/>
                <w:i w:val="false"/>
                <w:color w:val="000000"/>
                <w:sz w:val="20"/>
              </w:rPr>
              <w:t>медициналық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2" w:id="31"/>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20___жылғы "__"_______бастап 20___жылғы "__"___________дейін</w:t>
      </w:r>
    </w:p>
    <w:bookmarkEnd w:id="31"/>
    <w:bookmarkStart w:name="z53" w:id="32"/>
    <w:p>
      <w:pPr>
        <w:spacing w:after="0"/>
        <w:ind w:left="0"/>
        <w:jc w:val="left"/>
      </w:pPr>
      <w:r>
        <w:rPr>
          <w:rFonts w:ascii="Times New Roman"/>
          <w:b/>
          <w:i w:val="false"/>
          <w:color w:val="000000"/>
        </w:rPr>
        <w:t xml:space="preserve"> № 1. Кесте. бекітілген халық санының динамикасы, адам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3"/>
    <w:p>
      <w:pPr>
        <w:spacing w:after="0"/>
        <w:ind w:left="0"/>
        <w:jc w:val="left"/>
      </w:pPr>
      <w:r>
        <w:rPr>
          <w:rFonts w:ascii="Times New Roman"/>
          <w:b/>
          <w:i w:val="false"/>
          <w:color w:val="000000"/>
        </w:rPr>
        <w:t xml:space="preserve"> Таблица № 2. Есепті кезеңнің соңында бекітілген халық санының жыныстық-жастық құрамы адам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 қайтыс болу бойынша: қайтыс болу 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55" w:id="34"/>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35"/>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20__жылғы "__" _______ бастап 20__жылғы "__" _______ дейін</w:t>
      </w:r>
    </w:p>
    <w:bookmarkEnd w:id="35"/>
    <w:bookmarkStart w:name="z58" w:id="36"/>
    <w:p>
      <w:pPr>
        <w:spacing w:after="0"/>
        <w:ind w:left="0"/>
        <w:jc w:val="left"/>
      </w:pPr>
      <w:r>
        <w:rPr>
          <w:rFonts w:ascii="Times New Roman"/>
          <w:b/>
          <w:i w:val="false"/>
          <w:color w:val="000000"/>
        </w:rPr>
        <w:t xml:space="preserve"> № 1 Кесте. Медициналық-санитариялық алғашқы көмек көрсететін денсаулық сақтау субъектісі туралы дерек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ЖПД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7"/>
    <w:p>
      <w:pPr>
        <w:spacing w:after="0"/>
        <w:ind w:left="0"/>
        <w:jc w:val="left"/>
      </w:pPr>
      <w:r>
        <w:rPr>
          <w:rFonts w:ascii="Times New Roman"/>
          <w:b/>
          <w:i w:val="false"/>
          <w:color w:val="000000"/>
        </w:rPr>
        <w:t xml:space="preserve"> № 2 Кесте. Түпкілікті нәтиже индикаторлары бөлінісінде қызметкерлерді ынталандыруға арналған ақы төлеуге ұсынылған соманы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60"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2" w:id="39"/>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көмектің көрсетілген қызметтерінің тізбесі* кезең:  20___ жылғы "___" _______ бастап 20___ жылғы "___" _______ дейін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64"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6" w:id="41"/>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консультациялық-диагностикалық қызметтер тізілімі* кезең:  20___жылғы "___"______ ______ бастап 20___жылғы "___" ____________ дейін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 немесе бөлімшелердегі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67"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9" w:id="43"/>
    <w:p>
      <w:pPr>
        <w:spacing w:after="0"/>
        <w:ind w:left="0"/>
        <w:jc w:val="left"/>
      </w:pPr>
      <w:r>
        <w:rPr>
          <w:rFonts w:ascii="Times New Roman"/>
          <w:b/>
          <w:i w:val="false"/>
          <w:color w:val="000000"/>
        </w:rPr>
        <w:t xml:space="preserve"> Бірге орындаушыны тартпай көрсетілген консультациялық-диагностикалық қызметтердің тізілімі* кезең:  20___жылғы "___"______ ______ бастап 20___жылғы ___" ____________ дейін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70"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2" w:id="45"/>
    <w:p>
      <w:pPr>
        <w:spacing w:after="0"/>
        <w:ind w:left="0"/>
        <w:jc w:val="left"/>
      </w:pPr>
      <w:r>
        <w:rPr>
          <w:rFonts w:ascii="Times New Roman"/>
          <w:b/>
          <w:i w:val="false"/>
          <w:color w:val="000000"/>
        </w:rPr>
        <w:t xml:space="preserve"> Бірлесіп орындаушыны тарта отырып көрсетілген консультациялық-диагностикалық қызметтердің тізілімі* кезең:  20___жылғы "___"______ ______ бастап 20___жылғы "___" ____________ дейін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 бірлесіп орындау шарты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73"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орындаушының осы Қағидаларда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5" w:id="47"/>
    <w:p>
      <w:pPr>
        <w:spacing w:after="0"/>
        <w:ind w:left="0"/>
        <w:jc w:val="left"/>
      </w:pPr>
      <w:r>
        <w:rPr>
          <w:rFonts w:ascii="Times New Roman"/>
          <w:b/>
          <w:i w:val="false"/>
          <w:color w:val="000000"/>
        </w:rPr>
        <w:t xml:space="preserve"> 6-дан 17 жасқа дейін қоса алғанда балаларға көрсетілген консультациялық- диагностикалық қызметтердің тізбесі * кезең:  20___жылғы "__" ______ бастап 20___жылғы "__" _______ дейін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76" w:id="48"/>
    <w:p>
      <w:pPr>
        <w:spacing w:after="0"/>
        <w:ind w:left="0"/>
        <w:jc w:val="both"/>
      </w:pPr>
      <w:r>
        <w:rPr>
          <w:rFonts w:ascii="Times New Roman"/>
          <w:b w:val="false"/>
          <w:i w:val="false"/>
          <w:color w:val="000000"/>
          <w:sz w:val="28"/>
        </w:rPr>
        <w:t>
      Ескертпе:</w:t>
      </w:r>
    </w:p>
    <w:bookmarkEnd w:id="48"/>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8" w:id="49"/>
    <w:p>
      <w:pPr>
        <w:spacing w:after="0"/>
        <w:ind w:left="0"/>
        <w:jc w:val="left"/>
      </w:pPr>
      <w:r>
        <w:rPr>
          <w:rFonts w:ascii="Times New Roman"/>
          <w:b/>
          <w:i w:val="false"/>
          <w:color w:val="000000"/>
        </w:rPr>
        <w:t xml:space="preserve"> Жеделдігі 4-санаттағы кезек күттірмейтін медициналық көмек шақыртуларының тізбесі * кезең:  20___жылғы "__" ______ бастап 20___жылғы "__" _______ дейін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79"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81" w:id="51"/>
    <w:p>
      <w:pPr>
        <w:spacing w:after="0"/>
        <w:ind w:left="0"/>
        <w:jc w:val="left"/>
      </w:pPr>
      <w:r>
        <w:rPr>
          <w:rFonts w:ascii="Times New Roman"/>
          <w:b/>
          <w:i w:val="false"/>
          <w:color w:val="000000"/>
        </w:rPr>
        <w:t xml:space="preserve"> Емдік ақуызы аз өнімдермен және құрамында фенилаланині аз өнімдермен қамтамасыз ету жөніндегі тізілім кезең:  20___жылғы "__" ______ бастап 20___жылғы "__" _______ дейін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3" w:id="52"/>
    <w:p>
      <w:pPr>
        <w:spacing w:after="0"/>
        <w:ind w:left="0"/>
        <w:jc w:val="left"/>
      </w:pPr>
      <w:r>
        <w:rPr>
          <w:rFonts w:ascii="Times New Roman"/>
          <w:b/>
          <w:i w:val="false"/>
          <w:color w:val="000000"/>
        </w:rPr>
        <w:t xml:space="preserve">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 кезең:  20___жылғы "__" ______ бастап 20___жылғы "__" _______ дейін № 1 кесте: Стационарлық және стационарды алмастыратын көмек нысанындағы мамандандырылған медициналық көмек көрсету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bookmarkStart w:name="z84"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Нысан</w:t>
      </w:r>
    </w:p>
    <w:bookmarkStart w:name="z87" w:id="54"/>
    <w:p>
      <w:pPr>
        <w:spacing w:after="0"/>
        <w:ind w:left="0"/>
        <w:jc w:val="left"/>
      </w:pPr>
      <w:r>
        <w:rPr>
          <w:rFonts w:ascii="Times New Roman"/>
          <w:b/>
          <w:i w:val="false"/>
          <w:color w:val="000000"/>
        </w:rPr>
        <w:t xml:space="preserve"> Ауыл халқына медициналық көмекті көрсетуі кезіндегі шығыстардың құрылымы туралы ақпарат  20__жылғы "__"______бастап 20___жылғы "___"______ дейінгі кезең  _____________________________________________________________________  (Қызмет берушінің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коронавирусының таралуын болдырмау және (немесе) covid-19 коронавирусымен ауыратын науқастарды емдеу бойынша қызметтер көрсету: полимеразды тізбекті реакция әдісімен биологиялық материалдан COVID-19 вирусының РНҚ анықтауға диагностикалық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мобильді бригадасының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bookmarkStart w:name="z90" w:id="55"/>
    <w:p>
      <w:pPr>
        <w:spacing w:after="0"/>
        <w:ind w:left="0"/>
        <w:jc w:val="left"/>
      </w:pPr>
      <w:r>
        <w:rPr>
          <w:rFonts w:ascii="Times New Roman"/>
          <w:b/>
          <w:i w:val="false"/>
          <w:color w:val="000000"/>
        </w:rPr>
        <w:t xml:space="preserve"> Ауыл халқына медициналық көмекті көрсетуі кезіндегі шығыстардың құрылымы туралы ақпарат 20__жылғы "__"______бастап 20___жылғы "___"______ дейінгі кезең  _____________________________________________________________________  (қызмет берушінің атауы)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көрсеткені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медициналық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міндеттемелер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да медициналық бұйымдар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және басқа да қызметтер,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қызметтеріне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 мен жабдыққа ағымдағы жөндеу жүргізуге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және 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шеңберіндегі 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 xml:space="preserve">қызметтеріне ақы төлеу </w:t>
            </w:r>
            <w:r>
              <w:br/>
            </w:r>
            <w:r>
              <w:rPr>
                <w:rFonts w:ascii="Times New Roman"/>
                <w:b w:val="false"/>
                <w:i w:val="false"/>
                <w:color w:val="000000"/>
                <w:sz w:val="20"/>
              </w:rPr>
              <w:t xml:space="preserve">қағидаларына </w:t>
            </w:r>
            <w:r>
              <w:br/>
            </w:r>
            <w:r>
              <w:rPr>
                <w:rFonts w:ascii="Times New Roman"/>
                <w:b w:val="false"/>
                <w:i w:val="false"/>
                <w:color w:val="000000"/>
                <w:sz w:val="20"/>
              </w:rPr>
              <w:t>70-1-қосымша</w:t>
            </w:r>
          </w:p>
        </w:tc>
      </w:tr>
    </w:tbl>
    <w:p>
      <w:pPr>
        <w:spacing w:after="0"/>
        <w:ind w:left="0"/>
        <w:jc w:val="both"/>
      </w:pPr>
      <w:r>
        <w:rPr>
          <w:rFonts w:ascii="Times New Roman"/>
          <w:b w:val="false"/>
          <w:i w:val="false"/>
          <w:color w:val="000000"/>
          <w:sz w:val="28"/>
        </w:rPr>
        <w:t>
      Нысан</w:t>
      </w:r>
    </w:p>
    <w:bookmarkStart w:name="z93" w:id="5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жүйке жүйесінің ісіктері диагноздарының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Шеткі нервілер мен вегетативтік нерв жүйесінің</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(жүйке жүйесінің ісіктері) диагноздардың тізбесіне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(жүйке жүйесінің ісіктері)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-9 халықаралық статистикалық жіктемесі бойынша операциялар (жүйке жүйесінің ісіктері)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(жүйке жүйесінің ісіктері)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жағынан елеулі емес аурулар мен денсаулыққа байланысты проблемалардың -9 халықаралық статистикалық сыныптамасы бойынша операциялар (жүйке жүйесінің ісіктері) кодтарының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(жүйке жүйесінің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(жүйке жүйесінің ісіктері)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(жүйке жүйесінің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(жүйке жүйесінің ісіктері)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жүйке жүйесінің ісіктерін емдеу кезінде ісікке қарсы препараттардың (химиялық препараттардың) тізбесі бекітілсін.</w:t>
      </w:r>
    </w:p>
    <w:p>
      <w:pPr>
        <w:spacing w:after="0"/>
        <w:ind w:left="0"/>
        <w:jc w:val="both"/>
      </w:pPr>
      <w:r>
        <w:rPr>
          <w:rFonts w:ascii="Times New Roman"/>
          <w:b w:val="false"/>
          <w:i w:val="false"/>
          <w:color w:val="000000"/>
          <w:sz w:val="28"/>
        </w:rPr>
        <w:t>
      6) онкологиялық бейіндегі КЗГ қалыптастыруға қатыспайтын -9 аурулар мен денсаулыққа байланысты проблемалардың халықаралық статистикалық сыныптамасы бойынша операциялар (жүйке жүйесінің ісіктері) кодтарының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 xml:space="preserve">жүйесінің ісіктері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1-қосымша</w:t>
            </w:r>
          </w:p>
        </w:tc>
      </w:tr>
    </w:tbl>
    <w:bookmarkStart w:name="z95" w:id="57"/>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жіктемесі бойынша операциялар (жүйке жүйесінің ісіктері) кодтарының тізбесі (негізгі операциялар ретінде қолданылады)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жүйесінің ісіктері иагноздардың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97" w:id="58"/>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жіктемесі бойынша операциялар (жүйке жүйесінің ісіктері) кодтарының тізбесі (негізгі операциялар ретінде қолданылады)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 xml:space="preserve">жүйесінің ісіктері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3-қосымша</w:t>
            </w:r>
          </w:p>
        </w:tc>
      </w:tr>
    </w:tbl>
    <w:bookmarkStart w:name="z99" w:id="59"/>
    <w:p>
      <w:pPr>
        <w:spacing w:after="0"/>
        <w:ind w:left="0"/>
        <w:jc w:val="left"/>
      </w:pPr>
      <w:r>
        <w:rPr>
          <w:rFonts w:ascii="Times New Roman"/>
          <w:b/>
          <w:i w:val="false"/>
          <w:color w:val="000000"/>
        </w:rPr>
        <w:t xml:space="preserve"> 2-деңгейдегі сәулелік терапия тарификаторы (жүйке жүйесінің ісіктері) кодтарының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 xml:space="preserve">жүйесінің ісіктері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4-қосымша</w:t>
            </w:r>
          </w:p>
        </w:tc>
      </w:tr>
    </w:tbl>
    <w:bookmarkStart w:name="z101" w:id="60"/>
    <w:p>
      <w:pPr>
        <w:spacing w:after="0"/>
        <w:ind w:left="0"/>
        <w:jc w:val="left"/>
      </w:pPr>
      <w:r>
        <w:rPr>
          <w:rFonts w:ascii="Times New Roman"/>
          <w:b/>
          <w:i w:val="false"/>
          <w:color w:val="000000"/>
        </w:rPr>
        <w:t xml:space="preserve"> 1-деңгейдегі сәулелік терапия тарификаторы (жүйке жүйесінің ісіктері) кодтарының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 xml:space="preserve">жүйесінің ісіктері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5-қосымша</w:t>
            </w:r>
          </w:p>
        </w:tc>
      </w:tr>
    </w:tbl>
    <w:bookmarkStart w:name="z103" w:id="61"/>
    <w:p>
      <w:pPr>
        <w:spacing w:after="0"/>
        <w:ind w:left="0"/>
        <w:jc w:val="left"/>
      </w:pPr>
      <w:r>
        <w:rPr>
          <w:rFonts w:ascii="Times New Roman"/>
          <w:b/>
          <w:i w:val="false"/>
          <w:color w:val="000000"/>
        </w:rPr>
        <w:t xml:space="preserve"> Жүйке жүйесінің ісіктерін емдеу кезінде ісікке қарсы препараттардың (химиопрепараттардың)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жүйке</w:t>
            </w:r>
            <w:r>
              <w:br/>
            </w:r>
            <w:r>
              <w:rPr>
                <w:rFonts w:ascii="Times New Roman"/>
                <w:b w:val="false"/>
                <w:i w:val="false"/>
                <w:color w:val="000000"/>
                <w:sz w:val="20"/>
              </w:rPr>
              <w:t xml:space="preserve">жүйесінің ісіктері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6-қосымша</w:t>
            </w:r>
          </w:p>
        </w:tc>
      </w:tr>
    </w:tbl>
    <w:bookmarkStart w:name="z105" w:id="62"/>
    <w:p>
      <w:pPr>
        <w:spacing w:after="0"/>
        <w:ind w:left="0"/>
        <w:jc w:val="left"/>
      </w:pPr>
      <w:r>
        <w:rPr>
          <w:rFonts w:ascii="Times New Roman"/>
          <w:b/>
          <w:i w:val="false"/>
          <w:color w:val="000000"/>
        </w:rPr>
        <w:t xml:space="preserve"> Онкологиялық бейіндегі КЗГ қалыптастыруға қатыспайтын 9-аурулар мен денсаулыққа байланысты проблемалардың халықаралық статистикалық сыныптамасы бойынша операциялар (жүйке жүйесінің ісіктері) кодтарының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70-2-қосымша</w:t>
            </w:r>
          </w:p>
        </w:tc>
      </w:tr>
    </w:tbl>
    <w:bookmarkStart w:name="z108" w:id="6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диагноздардың көздің және қосымша аппараттың ісігі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(көздің және қосалқы аппараттың ісігі)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(көздің және қосалқы аппараттың ісігі) ауырлығы жағынан елеулі аурулар мен денсаулыққа байланысты проблемалардың халықаралық статистикалық сыныптамасы бойынша операциялар (көздің және қосалқы аппараттың ісігі)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(көздің және қосалқы аппараттың ісігі) ауырлығы жағынан елеулі емес аурулар мен денсаулыққа байланысты проблемалардың халықаралық статистикалық сыныптамасы бойынша операциялар (көздің және қосалқы аппараттың ісігі) кодтарының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(көздің және қосалқы аппараттың ісігі)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(көздің және қосалқы аппараттың ісігі) 1-деңгейдегі сәулелік терапия тарификаторы (көздің және қосалқы аппараттың ісігі)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(көздің және қосалқы аппараттың ісігі) көздің және қосалқы аппараттың ісіктерін емдеу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 xml:space="preserve">сыныптамасына сәйкес </w:t>
            </w:r>
            <w:r>
              <w:br/>
            </w:r>
            <w:r>
              <w:rPr>
                <w:rFonts w:ascii="Times New Roman"/>
                <w:b w:val="false"/>
                <w:i w:val="false"/>
                <w:color w:val="000000"/>
                <w:sz w:val="20"/>
              </w:rPr>
              <w:t xml:space="preserve">10-көздің және қосалқы </w:t>
            </w:r>
            <w:r>
              <w:br/>
            </w:r>
            <w:r>
              <w:rPr>
                <w:rFonts w:ascii="Times New Roman"/>
                <w:b w:val="false"/>
                <w:i w:val="false"/>
                <w:color w:val="000000"/>
                <w:sz w:val="20"/>
              </w:rPr>
              <w:t>аппараттың ісігі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10" w:id="6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сыныптамасы бойынша операциялар (көздің және қосалқы аппараттың ісігі) кодтарының тізбесі (негізгі операциялар ретінде қолданылады)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Аурулар мен денсаулыққа </w:t>
            </w:r>
            <w:r>
              <w:br/>
            </w:r>
            <w:r>
              <w:rPr>
                <w:rFonts w:ascii="Times New Roman"/>
                <w:b w:val="false"/>
                <w:i w:val="false"/>
                <w:color w:val="000000"/>
                <w:sz w:val="20"/>
              </w:rPr>
              <w:t xml:space="preserve">байланысты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 xml:space="preserve">сыныптамасына сәйкес </w:t>
            </w:r>
            <w:r>
              <w:br/>
            </w:r>
            <w:r>
              <w:rPr>
                <w:rFonts w:ascii="Times New Roman"/>
                <w:b w:val="false"/>
                <w:i w:val="false"/>
                <w:color w:val="000000"/>
                <w:sz w:val="20"/>
              </w:rPr>
              <w:t>10-көздің және қосалқы</w:t>
            </w:r>
            <w:r>
              <w:br/>
            </w:r>
            <w:r>
              <w:rPr>
                <w:rFonts w:ascii="Times New Roman"/>
                <w:b w:val="false"/>
                <w:i w:val="false"/>
                <w:color w:val="000000"/>
                <w:sz w:val="20"/>
              </w:rPr>
              <w:t xml:space="preserve">аппараттың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2-қосымша</w:t>
            </w:r>
          </w:p>
        </w:tc>
      </w:tr>
    </w:tbl>
    <w:bookmarkStart w:name="z112" w:id="6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сыныптамасы бойынша операциялар (көздің және қосалқы аппараттың ісігі) кодтарының тізбесі (негізгі операциялар ретінде қолданылады)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Аурулар мен денсаулыққа </w:t>
            </w:r>
            <w:r>
              <w:br/>
            </w:r>
            <w:r>
              <w:rPr>
                <w:rFonts w:ascii="Times New Roman"/>
                <w:b w:val="false"/>
                <w:i w:val="false"/>
                <w:color w:val="000000"/>
                <w:sz w:val="20"/>
              </w:rPr>
              <w:t xml:space="preserve">байланысты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сыныптамасына сәйкес</w:t>
            </w:r>
            <w:r>
              <w:br/>
            </w:r>
            <w:r>
              <w:rPr>
                <w:rFonts w:ascii="Times New Roman"/>
                <w:b w:val="false"/>
                <w:i w:val="false"/>
                <w:color w:val="000000"/>
                <w:sz w:val="20"/>
              </w:rPr>
              <w:t xml:space="preserve">10-көздің және қосалқы </w:t>
            </w:r>
            <w:r>
              <w:br/>
            </w:r>
            <w:r>
              <w:rPr>
                <w:rFonts w:ascii="Times New Roman"/>
                <w:b w:val="false"/>
                <w:i w:val="false"/>
                <w:color w:val="000000"/>
                <w:sz w:val="20"/>
              </w:rPr>
              <w:t xml:space="preserve">аппараттың ісігі </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14" w:id="66"/>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ісігі) кодтарының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 xml:space="preserve">10-сыныптамасына сәйкес </w:t>
            </w:r>
            <w:r>
              <w:br/>
            </w:r>
            <w:r>
              <w:rPr>
                <w:rFonts w:ascii="Times New Roman"/>
                <w:b w:val="false"/>
                <w:i w:val="false"/>
                <w:color w:val="000000"/>
                <w:sz w:val="20"/>
              </w:rPr>
              <w:t xml:space="preserve">көздің және қосалқы аппараттың </w:t>
            </w:r>
            <w:r>
              <w:br/>
            </w:r>
            <w:r>
              <w:rPr>
                <w:rFonts w:ascii="Times New Roman"/>
                <w:b w:val="false"/>
                <w:i w:val="false"/>
                <w:color w:val="000000"/>
                <w:sz w:val="20"/>
              </w:rPr>
              <w:t>ісігі диагноздардың тізбесіне</w:t>
            </w:r>
            <w:r>
              <w:br/>
            </w:r>
            <w:r>
              <w:rPr>
                <w:rFonts w:ascii="Times New Roman"/>
                <w:b w:val="false"/>
                <w:i w:val="false"/>
                <w:color w:val="000000"/>
                <w:sz w:val="20"/>
              </w:rPr>
              <w:t>4-қосымша</w:t>
            </w:r>
          </w:p>
        </w:tc>
      </w:tr>
    </w:tbl>
    <w:bookmarkStart w:name="z116" w:id="67"/>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ісігі) кодтарының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10-жіктемесіне сәйкес көз және</w:t>
            </w:r>
            <w:r>
              <w:br/>
            </w:r>
            <w:r>
              <w:rPr>
                <w:rFonts w:ascii="Times New Roman"/>
                <w:b w:val="false"/>
                <w:i w:val="false"/>
                <w:color w:val="000000"/>
                <w:sz w:val="20"/>
              </w:rPr>
              <w:t>қосалқы аппарат ісіктерінің</w:t>
            </w:r>
            <w:r>
              <w:br/>
            </w:r>
            <w:r>
              <w:rPr>
                <w:rFonts w:ascii="Times New Roman"/>
                <w:b w:val="false"/>
                <w:i w:val="false"/>
                <w:color w:val="000000"/>
                <w:sz w:val="20"/>
              </w:rPr>
              <w:t>диагноздарының тізіміне</w:t>
            </w:r>
            <w:r>
              <w:br/>
            </w:r>
            <w:r>
              <w:rPr>
                <w:rFonts w:ascii="Times New Roman"/>
                <w:b w:val="false"/>
                <w:i w:val="false"/>
                <w:color w:val="000000"/>
                <w:sz w:val="20"/>
              </w:rPr>
              <w:t>5-қосымша</w:t>
            </w:r>
          </w:p>
        </w:tc>
      </w:tr>
    </w:tbl>
    <w:bookmarkStart w:name="z118" w:id="68"/>
    <w:p>
      <w:pPr>
        <w:spacing w:after="0"/>
        <w:ind w:left="0"/>
        <w:jc w:val="left"/>
      </w:pPr>
      <w:r>
        <w:rPr>
          <w:rFonts w:ascii="Times New Roman"/>
          <w:b/>
          <w:i w:val="false"/>
          <w:color w:val="000000"/>
        </w:rPr>
        <w:t xml:space="preserve"> Көздің және қосалқы аппараттың ісіктерін емдеу кезіндегі ісікке қарсы препараттардың (химиялық препараттардың)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70-3-қосымша</w:t>
            </w:r>
          </w:p>
        </w:tc>
      </w:tr>
    </w:tbl>
    <w:bookmarkStart w:name="z121" w:id="6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есту органының, қосалқы қуыстардың, көмейдің, ауыз қуысының, мұрынның ісігі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сыныптамасына сәйкес 10 негізгі диагноз болып табылатын онкологиялық бейіндегі (есту органының, қосалқы қуыстардың, көмейдің, ауыз қуысының, мұрынның ісігі) диагноздар тізбесіне мынадай қосымшалар қоса беріледі: аурулар мен денсаулыққа байланысты проблемалардың халықаралық статистикалық сыныптамасына сәйкес 10 негізгі диагноз болып табылатын онкологиялық бейіндегі (есту органының, қосалқы қуыстардың, көмейдің, ауыз қуысының, мұрынның ісігі) диагноздар тізбесіне мынадай қосымшалар:</w:t>
      </w:r>
    </w:p>
    <w:p>
      <w:pPr>
        <w:spacing w:after="0"/>
        <w:ind w:left="0"/>
        <w:jc w:val="both"/>
      </w:pPr>
      <w:r>
        <w:rPr>
          <w:rFonts w:ascii="Times New Roman"/>
          <w:b w:val="false"/>
          <w:i w:val="false"/>
          <w:color w:val="000000"/>
          <w:sz w:val="28"/>
        </w:rPr>
        <w:t xml:space="preserve">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(есту органының, қосалқы қуыстардың, көмейдің, ауыз қуысының, мұрынның ісігі) аурулар мен денсаулыққа байланысты проблемалардың халықаралық статистикалық сыныптамасы бойынша операциялар кодтарының тізбесі (есту органының, қосалқы қуыстардың, көмейдің, ауыз қуысының, мұрынның ісігі) - 9.;</w:t>
      </w:r>
    </w:p>
    <w:p>
      <w:pPr>
        <w:spacing w:after="0"/>
        <w:ind w:left="0"/>
        <w:jc w:val="both"/>
      </w:pPr>
      <w:r>
        <w:rPr>
          <w:rFonts w:ascii="Times New Roman"/>
          <w:b w:val="false"/>
          <w:i w:val="false"/>
          <w:color w:val="000000"/>
          <w:sz w:val="28"/>
        </w:rPr>
        <w:t xml:space="preserve">
      2)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(есту органының, қосалқы қуыстардың, көмейдің, ауыз қуысының, мұрынның ісігі) аурулар мен денсаулыққа байланысты проблемалардың халықаралық статистикалық сыныптамасы бойынша операциялар кодтарының тізбесі (есту органының, қосалқы қуыстардың, көмейдің, ауыз қуысының, мұрынның ісігі) - 9.;</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(есту органының, қосалқы қуыстардың, көмейдің, ауыз қуысының, мұрынның ісігі) тарификатор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(есту органының, қосалқы қуыстардың, көмейдің, ауыз қуысының, мұрынның ісігі) тарификатор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есту органының, қосалқы қуыстардың, көмейдің, ауыз қуысының, мұрынның ісіктерін емдеу кезіндегі ісікке қарсы препараттардың (химиялық препараттардың) тізбесі бекітілсін.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есту</w:t>
            </w:r>
            <w:r>
              <w:br/>
            </w:r>
            <w:r>
              <w:rPr>
                <w:rFonts w:ascii="Times New Roman"/>
                <w:b w:val="false"/>
                <w:i w:val="false"/>
                <w:color w:val="000000"/>
                <w:sz w:val="20"/>
              </w:rPr>
              <w:t xml:space="preserve">органының, қосалқы </w:t>
            </w:r>
            <w:r>
              <w:br/>
            </w:r>
            <w:r>
              <w:rPr>
                <w:rFonts w:ascii="Times New Roman"/>
                <w:b w:val="false"/>
                <w:i w:val="false"/>
                <w:color w:val="000000"/>
                <w:sz w:val="20"/>
              </w:rPr>
              <w:t xml:space="preserve">қуыстардың, көмейдің, ауыз </w:t>
            </w:r>
            <w:r>
              <w:br/>
            </w:r>
            <w:r>
              <w:rPr>
                <w:rFonts w:ascii="Times New Roman"/>
                <w:b w:val="false"/>
                <w:i w:val="false"/>
                <w:color w:val="000000"/>
                <w:sz w:val="20"/>
              </w:rPr>
              <w:t xml:space="preserve">қуысының, мұрынның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1-қосымша</w:t>
            </w:r>
          </w:p>
        </w:tc>
      </w:tr>
    </w:tbl>
    <w:bookmarkStart w:name="z123" w:id="70"/>
    <w:p>
      <w:pPr>
        <w:spacing w:after="0"/>
        <w:ind w:left="0"/>
        <w:jc w:val="left"/>
      </w:pPr>
      <w:r>
        <w:rPr>
          <w:rFonts w:ascii="Times New Roman"/>
          <w:b/>
          <w:i w:val="false"/>
          <w:color w:val="000000"/>
        </w:rPr>
        <w:t xml:space="preserve"> Ауырлығы жағынан елеулі 9 - аурулар мен денсаулыққа байланысты проблемалардың халықаралық статистикалық жіктемесі бойынша операциялар (есту органының, қосалқы қуыстардың, көмейдің, ауыз қуысының, мұрынның ісігі) кодтарының тізбесі (негізгі операциялар ретінде қолданылады)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есту</w:t>
            </w:r>
            <w:r>
              <w:br/>
            </w:r>
            <w:r>
              <w:rPr>
                <w:rFonts w:ascii="Times New Roman"/>
                <w:b w:val="false"/>
                <w:i w:val="false"/>
                <w:color w:val="000000"/>
                <w:sz w:val="20"/>
              </w:rPr>
              <w:t xml:space="preserve">органының, қосалқы </w:t>
            </w:r>
            <w:r>
              <w:br/>
            </w:r>
            <w:r>
              <w:rPr>
                <w:rFonts w:ascii="Times New Roman"/>
                <w:b w:val="false"/>
                <w:i w:val="false"/>
                <w:color w:val="000000"/>
                <w:sz w:val="20"/>
              </w:rPr>
              <w:t xml:space="preserve">қуыстардың, көмейдің, ауыз </w:t>
            </w:r>
            <w:r>
              <w:br/>
            </w:r>
            <w:r>
              <w:rPr>
                <w:rFonts w:ascii="Times New Roman"/>
                <w:b w:val="false"/>
                <w:i w:val="false"/>
                <w:color w:val="000000"/>
                <w:sz w:val="20"/>
              </w:rPr>
              <w:t xml:space="preserve">қуысының, мұрынның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2-қосымша</w:t>
            </w:r>
          </w:p>
        </w:tc>
      </w:tr>
    </w:tbl>
    <w:bookmarkStart w:name="z125" w:id="71"/>
    <w:p>
      <w:pPr>
        <w:spacing w:after="0"/>
        <w:ind w:left="0"/>
        <w:jc w:val="left"/>
      </w:pPr>
      <w:r>
        <w:rPr>
          <w:rFonts w:ascii="Times New Roman"/>
          <w:b/>
          <w:i w:val="false"/>
          <w:color w:val="000000"/>
        </w:rPr>
        <w:t xml:space="preserve"> Ауырлығы жағынан елеулі емес 9 - аурулар мен денсаулыққа байланысты проблемалардың халықаралық статистикалық жіктемесі бойынша операциялар (есту органының, қосалқы қуыстардың, көмейдің, ауыз қуысының, мұрынның ісігі) кодтарының тізбесі (негізгі операциялар ретінде қолданылады)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есту</w:t>
            </w:r>
            <w:r>
              <w:br/>
            </w:r>
            <w:r>
              <w:rPr>
                <w:rFonts w:ascii="Times New Roman"/>
                <w:b w:val="false"/>
                <w:i w:val="false"/>
                <w:color w:val="000000"/>
                <w:sz w:val="20"/>
              </w:rPr>
              <w:t xml:space="preserve">органының, қосалқы </w:t>
            </w:r>
            <w:r>
              <w:br/>
            </w:r>
            <w:r>
              <w:rPr>
                <w:rFonts w:ascii="Times New Roman"/>
                <w:b w:val="false"/>
                <w:i w:val="false"/>
                <w:color w:val="000000"/>
                <w:sz w:val="20"/>
              </w:rPr>
              <w:t xml:space="preserve">қуыстардың, көмейдің, ауыз </w:t>
            </w:r>
            <w:r>
              <w:br/>
            </w:r>
            <w:r>
              <w:rPr>
                <w:rFonts w:ascii="Times New Roman"/>
                <w:b w:val="false"/>
                <w:i w:val="false"/>
                <w:color w:val="000000"/>
                <w:sz w:val="20"/>
              </w:rPr>
              <w:t xml:space="preserve">қуысының, мұрынның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3-қосымша</w:t>
            </w:r>
          </w:p>
        </w:tc>
      </w:tr>
    </w:tbl>
    <w:bookmarkStart w:name="z127" w:id="72"/>
    <w:p>
      <w:pPr>
        <w:spacing w:after="0"/>
        <w:ind w:left="0"/>
        <w:jc w:val="left"/>
      </w:pPr>
      <w:r>
        <w:rPr>
          <w:rFonts w:ascii="Times New Roman"/>
          <w:b/>
          <w:i w:val="false"/>
          <w:color w:val="000000"/>
        </w:rPr>
        <w:t xml:space="preserve"> 2-деңгейдегі сәулелік терапия (есту органының, қосалқы қуыстардың, көмейдің, ауыз қуысының, мұрынның ісігі) тарификатор кодтарының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есту</w:t>
            </w:r>
            <w:r>
              <w:br/>
            </w:r>
            <w:r>
              <w:rPr>
                <w:rFonts w:ascii="Times New Roman"/>
                <w:b w:val="false"/>
                <w:i w:val="false"/>
                <w:color w:val="000000"/>
                <w:sz w:val="20"/>
              </w:rPr>
              <w:t xml:space="preserve">органының, қосалқы </w:t>
            </w:r>
            <w:r>
              <w:br/>
            </w:r>
            <w:r>
              <w:rPr>
                <w:rFonts w:ascii="Times New Roman"/>
                <w:b w:val="false"/>
                <w:i w:val="false"/>
                <w:color w:val="000000"/>
                <w:sz w:val="20"/>
              </w:rPr>
              <w:t xml:space="preserve">қуыстардың, көмейдің, ауыз </w:t>
            </w:r>
            <w:r>
              <w:br/>
            </w:r>
            <w:r>
              <w:rPr>
                <w:rFonts w:ascii="Times New Roman"/>
                <w:b w:val="false"/>
                <w:i w:val="false"/>
                <w:color w:val="000000"/>
                <w:sz w:val="20"/>
              </w:rPr>
              <w:t xml:space="preserve">қуысының, мұрынның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4-қосымша</w:t>
            </w:r>
          </w:p>
        </w:tc>
      </w:tr>
    </w:tbl>
    <w:bookmarkStart w:name="z129" w:id="73"/>
    <w:p>
      <w:pPr>
        <w:spacing w:after="0"/>
        <w:ind w:left="0"/>
        <w:jc w:val="left"/>
      </w:pPr>
      <w:r>
        <w:rPr>
          <w:rFonts w:ascii="Times New Roman"/>
          <w:b/>
          <w:i w:val="false"/>
          <w:color w:val="000000"/>
        </w:rPr>
        <w:t xml:space="preserve"> 1-деңгейдегі сәулелік терапия (есту органының, қосалқы қуыстардың, көмейдің, ауыз қуысының, мұрынның ісігі) тарификатор кодтарының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есту</w:t>
            </w:r>
            <w:r>
              <w:br/>
            </w:r>
            <w:r>
              <w:rPr>
                <w:rFonts w:ascii="Times New Roman"/>
                <w:b w:val="false"/>
                <w:i w:val="false"/>
                <w:color w:val="000000"/>
                <w:sz w:val="20"/>
              </w:rPr>
              <w:t xml:space="preserve">органының, қосалқы </w:t>
            </w:r>
            <w:r>
              <w:br/>
            </w:r>
            <w:r>
              <w:rPr>
                <w:rFonts w:ascii="Times New Roman"/>
                <w:b w:val="false"/>
                <w:i w:val="false"/>
                <w:color w:val="000000"/>
                <w:sz w:val="20"/>
              </w:rPr>
              <w:t xml:space="preserve">қуыстардың, көмейдің, ауыз </w:t>
            </w:r>
            <w:r>
              <w:br/>
            </w:r>
            <w:r>
              <w:rPr>
                <w:rFonts w:ascii="Times New Roman"/>
                <w:b w:val="false"/>
                <w:i w:val="false"/>
                <w:color w:val="000000"/>
                <w:sz w:val="20"/>
              </w:rPr>
              <w:t xml:space="preserve">қуысының, мұрынның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5-қосымша</w:t>
            </w:r>
          </w:p>
        </w:tc>
      </w:tr>
    </w:tbl>
    <w:bookmarkStart w:name="z131" w:id="74"/>
    <w:p>
      <w:pPr>
        <w:spacing w:after="0"/>
        <w:ind w:left="0"/>
        <w:jc w:val="left"/>
      </w:pPr>
      <w:r>
        <w:rPr>
          <w:rFonts w:ascii="Times New Roman"/>
          <w:b/>
          <w:i w:val="false"/>
          <w:color w:val="000000"/>
        </w:rPr>
        <w:t xml:space="preserve"> Есту мүшесінің, қосалқы қуыстардың, көмейдің, ауыз қуысының, мұрынның ісіктерін емдеу кезіндегі ісікке қарсы препараттардың (химиялық препараттардың)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70-4-қосымша</w:t>
            </w:r>
          </w:p>
        </w:tc>
      </w:tr>
    </w:tbl>
    <w:bookmarkStart w:name="z134" w:id="7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кеуде қуысы ағзаларының ісіктері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[қалқанша маңы] бездің</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(кеуде қуысы ағзаларының ісіктері)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сыныптамасы бойынша 9 - қосымшаға сәйкес (негізгі операциялар ретінде қолданылады) аурулардың және денсаулыққа байланысты проблемалардың 10 халықаралық статистикалық сыныптамасына сәйкес негізгі диагноз болып табылатын онкологиялық бейіндегі диагноздар (кеуде қуысы ағзаларының өскіндері)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тыныс алу және көкірек ортасы, жүрек (кеуде қуысы ағзаларының өскіндері)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сыныптамасы бойынша 9 - қосымшаға сәйкес (негізгі операциялар ретінде қолданылады) аурулардың және денсаулыққа байланысты проблемалардың 10 халықаралық статистикалық сыныптамасына сәйкес негізгі диагноз болып табылатын онкологиялық бейіндегі диагноздар (кеуде қуысы ағзаларының өскіндері)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тыныс алу органдары мен көктамыр, жүрек (кеуде қуысы ағзаларының өскіндері) кодтарының тізбесі, операциялары немесе манипуляциялары;</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(кеуде қуысы ағзаларының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(кеуде қуысы ағзаларының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кеуде қуысы ағзаларының ісіктерін емдеу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кеуде қуысы ағзаларының</w:t>
            </w:r>
            <w:r>
              <w:br/>
            </w:r>
            <w:r>
              <w:rPr>
                <w:rFonts w:ascii="Times New Roman"/>
                <w:b w:val="false"/>
                <w:i w:val="false"/>
                <w:color w:val="000000"/>
                <w:sz w:val="20"/>
              </w:rPr>
              <w:t>ісіктері тізбесіне</w:t>
            </w:r>
            <w:r>
              <w:br/>
            </w:r>
            <w:r>
              <w:rPr>
                <w:rFonts w:ascii="Times New Roman"/>
                <w:b w:val="false"/>
                <w:i w:val="false"/>
                <w:color w:val="000000"/>
                <w:sz w:val="20"/>
              </w:rPr>
              <w:t>1-қосымша</w:t>
            </w:r>
          </w:p>
        </w:tc>
      </w:tr>
    </w:tbl>
    <w:bookmarkStart w:name="z136" w:id="76"/>
    <w:p>
      <w:pPr>
        <w:spacing w:after="0"/>
        <w:ind w:left="0"/>
        <w:jc w:val="left"/>
      </w:pPr>
      <w:r>
        <w:rPr>
          <w:rFonts w:ascii="Times New Roman"/>
          <w:b/>
          <w:i w:val="false"/>
          <w:color w:val="000000"/>
        </w:rPr>
        <w:t xml:space="preserve"> 9-аурулар мен денсаулыққа байланысты проблемалардың халықаралық статистикалық жіктемесі бойынша тыныс алу және көкірек ортасы, жүрек (кеуде қуысы ағзаларының өскіндері) органдарындағы аралас және кеңейтілген операциялар кодтарының тізбесі ( негізгі операциялар ретінде қолданылады)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кеуде қуысы ағзаларының</w:t>
            </w:r>
            <w:r>
              <w:br/>
            </w:r>
            <w:r>
              <w:rPr>
                <w:rFonts w:ascii="Times New Roman"/>
                <w:b w:val="false"/>
                <w:i w:val="false"/>
                <w:color w:val="000000"/>
                <w:sz w:val="20"/>
              </w:rPr>
              <w:t xml:space="preserve">ісіктері тізбесіне </w:t>
            </w:r>
            <w:r>
              <w:br/>
            </w:r>
            <w:r>
              <w:rPr>
                <w:rFonts w:ascii="Times New Roman"/>
                <w:b w:val="false"/>
                <w:i w:val="false"/>
                <w:color w:val="000000"/>
                <w:sz w:val="20"/>
              </w:rPr>
              <w:t>2-қосымша</w:t>
            </w:r>
          </w:p>
        </w:tc>
      </w:tr>
    </w:tbl>
    <w:bookmarkStart w:name="z138" w:id="77"/>
    <w:p>
      <w:pPr>
        <w:spacing w:after="0"/>
        <w:ind w:left="0"/>
        <w:jc w:val="left"/>
      </w:pPr>
      <w:r>
        <w:rPr>
          <w:rFonts w:ascii="Times New Roman"/>
          <w:b/>
          <w:i w:val="false"/>
          <w:color w:val="000000"/>
        </w:rPr>
        <w:t xml:space="preserve"> 9-аурулар мен денсаулыққа байланысты проблемалардың халықаралық статистикалық жіктемесі бойынша тыныс алу және көкірек ортасы, жүрек (кеуде қуысы ағзаларының өскіндері) органдарындағы кодтардың, операциялардың немесе манипуляциялардың тізбесі ( негізгі операциялар ретінде қолданылады)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кеуде қуысы ағзаларының</w:t>
            </w:r>
            <w:r>
              <w:br/>
            </w:r>
            <w:r>
              <w:rPr>
                <w:rFonts w:ascii="Times New Roman"/>
                <w:b w:val="false"/>
                <w:i w:val="false"/>
                <w:color w:val="000000"/>
                <w:sz w:val="20"/>
              </w:rPr>
              <w:t xml:space="preserve">ісіктері тізбесіне </w:t>
            </w:r>
            <w:r>
              <w:br/>
            </w:r>
            <w:r>
              <w:rPr>
                <w:rFonts w:ascii="Times New Roman"/>
                <w:b w:val="false"/>
                <w:i w:val="false"/>
                <w:color w:val="000000"/>
                <w:sz w:val="20"/>
              </w:rPr>
              <w:t>3-қосымша</w:t>
            </w:r>
          </w:p>
        </w:tc>
      </w:tr>
    </w:tbl>
    <w:bookmarkStart w:name="z140" w:id="78"/>
    <w:p>
      <w:pPr>
        <w:spacing w:after="0"/>
        <w:ind w:left="0"/>
        <w:jc w:val="left"/>
      </w:pPr>
      <w:r>
        <w:rPr>
          <w:rFonts w:ascii="Times New Roman"/>
          <w:b/>
          <w:i w:val="false"/>
          <w:color w:val="000000"/>
        </w:rPr>
        <w:t xml:space="preserve"> 2-деңгейдегі сәулелік терапия тарификаторы (кеуде қуысы ағзаларының ісіктері) кодтарының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кеуде қуысы ағзаларының</w:t>
            </w:r>
            <w:r>
              <w:br/>
            </w:r>
            <w:r>
              <w:rPr>
                <w:rFonts w:ascii="Times New Roman"/>
                <w:b w:val="false"/>
                <w:i w:val="false"/>
                <w:color w:val="000000"/>
                <w:sz w:val="20"/>
              </w:rPr>
              <w:t xml:space="preserve">ісіктері тізбесіне </w:t>
            </w:r>
            <w:r>
              <w:br/>
            </w:r>
            <w:r>
              <w:rPr>
                <w:rFonts w:ascii="Times New Roman"/>
                <w:b w:val="false"/>
                <w:i w:val="false"/>
                <w:color w:val="000000"/>
                <w:sz w:val="20"/>
              </w:rPr>
              <w:t>4-қосымша</w:t>
            </w:r>
          </w:p>
        </w:tc>
      </w:tr>
    </w:tbl>
    <w:bookmarkStart w:name="z142" w:id="79"/>
    <w:p>
      <w:pPr>
        <w:spacing w:after="0"/>
        <w:ind w:left="0"/>
        <w:jc w:val="left"/>
      </w:pPr>
      <w:r>
        <w:rPr>
          <w:rFonts w:ascii="Times New Roman"/>
          <w:b/>
          <w:i w:val="false"/>
          <w:color w:val="000000"/>
        </w:rPr>
        <w:t xml:space="preserve"> 1-деңгейдегі сәулелік терапия тарификаторы (кеуде қуысы ағзаларының ісіктері) кодтарының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кеуде қуысы ағзаларының</w:t>
            </w:r>
            <w:r>
              <w:br/>
            </w:r>
            <w:r>
              <w:rPr>
                <w:rFonts w:ascii="Times New Roman"/>
                <w:b w:val="false"/>
                <w:i w:val="false"/>
                <w:color w:val="000000"/>
                <w:sz w:val="20"/>
              </w:rPr>
              <w:t xml:space="preserve">ісіктері тізбесіне </w:t>
            </w:r>
            <w:r>
              <w:br/>
            </w:r>
            <w:r>
              <w:rPr>
                <w:rFonts w:ascii="Times New Roman"/>
                <w:b w:val="false"/>
                <w:i w:val="false"/>
                <w:color w:val="000000"/>
                <w:sz w:val="20"/>
              </w:rPr>
              <w:t>5-қосымша</w:t>
            </w:r>
          </w:p>
        </w:tc>
      </w:tr>
    </w:tbl>
    <w:bookmarkStart w:name="z144" w:id="80"/>
    <w:p>
      <w:pPr>
        <w:spacing w:after="0"/>
        <w:ind w:left="0"/>
        <w:jc w:val="left"/>
      </w:pPr>
      <w:r>
        <w:rPr>
          <w:rFonts w:ascii="Times New Roman"/>
          <w:b/>
          <w:i w:val="false"/>
          <w:color w:val="000000"/>
        </w:rPr>
        <w:t xml:space="preserve"> Кеуде қуысы ағзаларының ісіктерін емдеу кезіндегі ісікке қарсы препараттардың (химиопрепараттардың)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70-5-қосымша</w:t>
            </w:r>
          </w:p>
        </w:tc>
      </w:tr>
    </w:tbl>
    <w:bookmarkStart w:name="z147" w:id="8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дәл белгіленбеген, қайталама және анықталмаған оқшауландырылған ісіктер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Дәнекер және басқа жұмсақ тіндердің</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(дәл белгіленбеген, қайталама және анықталмаған оқшауландырылған ісіктер)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сыныптамасына сәйкес 10-аурулардың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проблемалардың халықаралық статистикалық сыныптамасына сәйкес рәсімдер мен манипуляциялар (дәл белгіленбеген, қайталама және нақтыланбаған оқшауландырудың ісіктері) кодтарының тізбесі -9 (негізгі операциялар ретінде қолданылады);</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(дәл белгіленбеген, қайталама және нақтыланбаған оқшауландыру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 халықаралық статистикалық сыныптамасына сәйкес 10-негізгі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(дәл белгіленбеген, қайталама және анықталмаған оқшауландыру өскіндері)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дәл белгіленбеген, қайталама және нақтыланбаған оқшауландырылған ісіктерді емдеу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дәл</w:t>
            </w:r>
            <w:r>
              <w:br/>
            </w:r>
            <w:r>
              <w:rPr>
                <w:rFonts w:ascii="Times New Roman"/>
                <w:b w:val="false"/>
                <w:i w:val="false"/>
                <w:color w:val="000000"/>
                <w:sz w:val="20"/>
              </w:rPr>
              <w:t>белгіленбеген, қайталама</w:t>
            </w:r>
            <w:r>
              <w:br/>
            </w:r>
            <w:r>
              <w:rPr>
                <w:rFonts w:ascii="Times New Roman"/>
                <w:b w:val="false"/>
                <w:i w:val="false"/>
                <w:color w:val="000000"/>
                <w:sz w:val="20"/>
              </w:rPr>
              <w:t>және анықталмаған</w:t>
            </w:r>
            <w:r>
              <w:br/>
            </w:r>
            <w:r>
              <w:rPr>
                <w:rFonts w:ascii="Times New Roman"/>
                <w:b w:val="false"/>
                <w:i w:val="false"/>
                <w:color w:val="000000"/>
                <w:sz w:val="20"/>
              </w:rPr>
              <w:t xml:space="preserve">оқшауландырылған </w:t>
            </w:r>
            <w:r>
              <w:br/>
            </w:r>
            <w:r>
              <w:rPr>
                <w:rFonts w:ascii="Times New Roman"/>
                <w:b w:val="false"/>
                <w:i w:val="false"/>
                <w:color w:val="000000"/>
                <w:sz w:val="20"/>
              </w:rPr>
              <w:t xml:space="preserve">ісіктер тізбесіне </w:t>
            </w:r>
            <w:r>
              <w:br/>
            </w:r>
            <w:r>
              <w:rPr>
                <w:rFonts w:ascii="Times New Roman"/>
                <w:b w:val="false"/>
                <w:i w:val="false"/>
                <w:color w:val="000000"/>
                <w:sz w:val="20"/>
              </w:rPr>
              <w:t>1-қосымша</w:t>
            </w:r>
          </w:p>
        </w:tc>
      </w:tr>
    </w:tbl>
    <w:bookmarkStart w:name="z149" w:id="8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бойынша радикалды операциялар (дәл белгіленбеген, қайталама және нақтыланбаған оқшаулаудың ісіктері) кодтарының тізбесі -9 (негізгі операциялар ретінде қолданылады)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дәл</w:t>
            </w:r>
            <w:r>
              <w:br/>
            </w:r>
            <w:r>
              <w:rPr>
                <w:rFonts w:ascii="Times New Roman"/>
                <w:b w:val="false"/>
                <w:i w:val="false"/>
                <w:color w:val="000000"/>
                <w:sz w:val="20"/>
              </w:rPr>
              <w:t>белгіленбеген, қайталама</w:t>
            </w:r>
            <w:r>
              <w:br/>
            </w:r>
            <w:r>
              <w:rPr>
                <w:rFonts w:ascii="Times New Roman"/>
                <w:b w:val="false"/>
                <w:i w:val="false"/>
                <w:color w:val="000000"/>
                <w:sz w:val="20"/>
              </w:rPr>
              <w:t>және анықталмаған</w:t>
            </w:r>
            <w:r>
              <w:br/>
            </w:r>
            <w:r>
              <w:rPr>
                <w:rFonts w:ascii="Times New Roman"/>
                <w:b w:val="false"/>
                <w:i w:val="false"/>
                <w:color w:val="000000"/>
                <w:sz w:val="20"/>
              </w:rPr>
              <w:t xml:space="preserve">оқшауландырылған </w:t>
            </w:r>
            <w:r>
              <w:br/>
            </w:r>
            <w:r>
              <w:rPr>
                <w:rFonts w:ascii="Times New Roman"/>
                <w:b w:val="false"/>
                <w:i w:val="false"/>
                <w:color w:val="000000"/>
                <w:sz w:val="20"/>
              </w:rPr>
              <w:t xml:space="preserve">ісіктер тізбесіне </w:t>
            </w:r>
            <w:r>
              <w:br/>
            </w:r>
            <w:r>
              <w:rPr>
                <w:rFonts w:ascii="Times New Roman"/>
                <w:b w:val="false"/>
                <w:i w:val="false"/>
                <w:color w:val="000000"/>
                <w:sz w:val="20"/>
              </w:rPr>
              <w:t>2-қосымша</w:t>
            </w:r>
          </w:p>
        </w:tc>
      </w:tr>
    </w:tbl>
    <w:bookmarkStart w:name="z151" w:id="8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сыныптамасы бойынша рәсімдер мен манипуляциялар (дәл белгіленбеген, қайталама және анықталмаған оқшауландырылған ісіктер) кодтарының тізбесі -9 (негізгі операциялар ретінде қолданылады)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дәл</w:t>
            </w:r>
            <w:r>
              <w:br/>
            </w:r>
            <w:r>
              <w:rPr>
                <w:rFonts w:ascii="Times New Roman"/>
                <w:b w:val="false"/>
                <w:i w:val="false"/>
                <w:color w:val="000000"/>
                <w:sz w:val="20"/>
              </w:rPr>
              <w:t>белгіленбеген, қайталама</w:t>
            </w:r>
            <w:r>
              <w:br/>
            </w:r>
            <w:r>
              <w:rPr>
                <w:rFonts w:ascii="Times New Roman"/>
                <w:b w:val="false"/>
                <w:i w:val="false"/>
                <w:color w:val="000000"/>
                <w:sz w:val="20"/>
              </w:rPr>
              <w:t>және анықталмаған</w:t>
            </w:r>
            <w:r>
              <w:br/>
            </w:r>
            <w:r>
              <w:rPr>
                <w:rFonts w:ascii="Times New Roman"/>
                <w:b w:val="false"/>
                <w:i w:val="false"/>
                <w:color w:val="000000"/>
                <w:sz w:val="20"/>
              </w:rPr>
              <w:t xml:space="preserve">оқшауландырылған </w:t>
            </w:r>
            <w:r>
              <w:br/>
            </w:r>
            <w:r>
              <w:rPr>
                <w:rFonts w:ascii="Times New Roman"/>
                <w:b w:val="false"/>
                <w:i w:val="false"/>
                <w:color w:val="000000"/>
                <w:sz w:val="20"/>
              </w:rPr>
              <w:t xml:space="preserve">ісіктер тізбесіне </w:t>
            </w:r>
            <w:r>
              <w:br/>
            </w:r>
            <w:r>
              <w:rPr>
                <w:rFonts w:ascii="Times New Roman"/>
                <w:b w:val="false"/>
                <w:i w:val="false"/>
                <w:color w:val="000000"/>
                <w:sz w:val="20"/>
              </w:rPr>
              <w:t>3-қосымша</w:t>
            </w:r>
          </w:p>
        </w:tc>
      </w:tr>
    </w:tbl>
    <w:bookmarkStart w:name="z152" w:id="84"/>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қайталама және анықталмаған локализациялардың ісіктері)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дәл</w:t>
            </w:r>
            <w:r>
              <w:br/>
            </w:r>
            <w:r>
              <w:rPr>
                <w:rFonts w:ascii="Times New Roman"/>
                <w:b w:val="false"/>
                <w:i w:val="false"/>
                <w:color w:val="000000"/>
                <w:sz w:val="20"/>
              </w:rPr>
              <w:t>белгіленбеген, қайталама</w:t>
            </w:r>
            <w:r>
              <w:br/>
            </w:r>
            <w:r>
              <w:rPr>
                <w:rFonts w:ascii="Times New Roman"/>
                <w:b w:val="false"/>
                <w:i w:val="false"/>
                <w:color w:val="000000"/>
                <w:sz w:val="20"/>
              </w:rPr>
              <w:t>және анықталмаған</w:t>
            </w:r>
            <w:r>
              <w:br/>
            </w:r>
            <w:r>
              <w:rPr>
                <w:rFonts w:ascii="Times New Roman"/>
                <w:b w:val="false"/>
                <w:i w:val="false"/>
                <w:color w:val="000000"/>
                <w:sz w:val="20"/>
              </w:rPr>
              <w:t xml:space="preserve">оқшауландырылған </w:t>
            </w:r>
            <w:r>
              <w:br/>
            </w:r>
            <w:r>
              <w:rPr>
                <w:rFonts w:ascii="Times New Roman"/>
                <w:b w:val="false"/>
                <w:i w:val="false"/>
                <w:color w:val="000000"/>
                <w:sz w:val="20"/>
              </w:rPr>
              <w:t xml:space="preserve">ісіктер тізбесіне </w:t>
            </w:r>
            <w:r>
              <w:br/>
            </w:r>
            <w:r>
              <w:rPr>
                <w:rFonts w:ascii="Times New Roman"/>
                <w:b w:val="false"/>
                <w:i w:val="false"/>
                <w:color w:val="000000"/>
                <w:sz w:val="20"/>
              </w:rPr>
              <w:t>4-қосымша</w:t>
            </w:r>
          </w:p>
        </w:tc>
      </w:tr>
    </w:tbl>
    <w:bookmarkStart w:name="z154" w:id="85"/>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қайталама және анықталмаған локализациялардың ісіктері)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 дәл</w:t>
            </w:r>
            <w:r>
              <w:br/>
            </w:r>
            <w:r>
              <w:rPr>
                <w:rFonts w:ascii="Times New Roman"/>
                <w:b w:val="false"/>
                <w:i w:val="false"/>
                <w:color w:val="000000"/>
                <w:sz w:val="20"/>
              </w:rPr>
              <w:t>белгіленбеген, қайталама</w:t>
            </w:r>
            <w:r>
              <w:br/>
            </w:r>
            <w:r>
              <w:rPr>
                <w:rFonts w:ascii="Times New Roman"/>
                <w:b w:val="false"/>
                <w:i w:val="false"/>
                <w:color w:val="000000"/>
                <w:sz w:val="20"/>
              </w:rPr>
              <w:t>және анықталмаған</w:t>
            </w:r>
            <w:r>
              <w:br/>
            </w:r>
            <w:r>
              <w:rPr>
                <w:rFonts w:ascii="Times New Roman"/>
                <w:b w:val="false"/>
                <w:i w:val="false"/>
                <w:color w:val="000000"/>
                <w:sz w:val="20"/>
              </w:rPr>
              <w:t xml:space="preserve">оқшауландырылған </w:t>
            </w:r>
            <w:r>
              <w:br/>
            </w:r>
            <w:r>
              <w:rPr>
                <w:rFonts w:ascii="Times New Roman"/>
                <w:b w:val="false"/>
                <w:i w:val="false"/>
                <w:color w:val="000000"/>
                <w:sz w:val="20"/>
              </w:rPr>
              <w:t xml:space="preserve">ісіктер тізбесіне </w:t>
            </w:r>
            <w:r>
              <w:br/>
            </w:r>
            <w:r>
              <w:rPr>
                <w:rFonts w:ascii="Times New Roman"/>
                <w:b w:val="false"/>
                <w:i w:val="false"/>
                <w:color w:val="000000"/>
                <w:sz w:val="20"/>
              </w:rPr>
              <w:t>5-қосымша</w:t>
            </w:r>
          </w:p>
        </w:tc>
      </w:tr>
    </w:tbl>
    <w:bookmarkStart w:name="z156" w:id="86"/>
    <w:p>
      <w:pPr>
        <w:spacing w:after="0"/>
        <w:ind w:left="0"/>
        <w:jc w:val="left"/>
      </w:pPr>
      <w:r>
        <w:rPr>
          <w:rFonts w:ascii="Times New Roman"/>
          <w:b/>
          <w:i w:val="false"/>
          <w:color w:val="000000"/>
        </w:rPr>
        <w:t xml:space="preserve"> Ісіктерді емдеу кезіндегі ісікке қарсы препараттардың (химиялық препараттардың) тізбесі дәл белгіленбеген, қайталама және анықталмаған оқшаулау.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көктамыр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70-6-қосымша</w:t>
            </w:r>
          </w:p>
        </w:tc>
      </w:tr>
    </w:tbl>
    <w:bookmarkStart w:name="z159" w:id="8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ішперде қуысының ісіктері диагноздардың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 пен артқы өтіс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халықаралық статистикалық жіктемесіне сәйкес негізгі диагноз болып табылатын онкологиялық бейін диагноздарының (ішперде қуысының ісіктері)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өңеш пен асқазанға -9, ас қорыту жүйесінің ісіктері кезіндегі операциялар (ішперде қуысының ісіктері) кодтарының тізбесі;</w:t>
      </w:r>
    </w:p>
    <w:p>
      <w:pPr>
        <w:spacing w:after="0"/>
        <w:ind w:left="0"/>
        <w:jc w:val="both"/>
      </w:pPr>
      <w:r>
        <w:rPr>
          <w:rFonts w:ascii="Times New Roman"/>
          <w:b w:val="false"/>
          <w:i w:val="false"/>
          <w:color w:val="000000"/>
          <w:sz w:val="28"/>
        </w:rPr>
        <w:t xml:space="preserve">
      2) ас қорыту жүйесінің ісіктері кезіндегі бауырға, өт қабына, ұйқы безіне, көкбауырға -9 аурулар мен денсаулыққа байланысты проблемалардың халықаралық статистикалық жіктемесі бойынша операциялар (ішперде қуысының ісіктері) кодтарының тізбесі (ішперде қуысының ісіктері) 10-аурулар мен денсаулыққа байланысты проблемалардың халықаралық статистикалық жіктемесіне сәйкес негізгі диагноз болып табылатын онкологиялық бейіндегі диагноздар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(ішперде қуысының ісіктері);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 халықаралық статистикалық жіктемесіне сәйкес 10-аурулар мен денсаулыққа байланысты проблемалардың халықаралық статистикалық жіктемесіне сәйкес негізгі диагноз болып табылатын онкологиялық бейін диагноздарының (ішперде қуысының ісіктері)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ас қорыту жүйесінің ісіктері кезіндегі ішекке -9 (негізгі операциялар ретінде қолданылады) операциялар (ішперде қуысының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(ішперде қуысының ісіктері)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 тарификаторы (ішперде қуысының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(ішперде қуысының ісіктері)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1-деңгейдегі сәулелік терапия тарификаторы (ішперде қуысының ісіктері) кодтарының тізбесі;</w:t>
      </w:r>
    </w:p>
    <w:p>
      <w:pPr>
        <w:spacing w:after="0"/>
        <w:ind w:left="0"/>
        <w:jc w:val="both"/>
      </w:pPr>
      <w:r>
        <w:rPr>
          <w:rFonts w:ascii="Times New Roman"/>
          <w:b w:val="false"/>
          <w:i w:val="false"/>
          <w:color w:val="000000"/>
          <w:sz w:val="28"/>
        </w:rPr>
        <w:t xml:space="preserve">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(ішперде қуысының ісіктері)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ішперде қуысының ісіктері кезіндегі ісікке қарсы препараттардың (химиялық препараттардың) тізбесі бекітілсін.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161" w:id="8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бойынша операциялар (іш қуысының ісіктері) кодтарының тізбесі-9, ауырлығы бойынша елеулі (негізгі операциялар ретінде қолданылады)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63" w:id="8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бойынша операциялар (іш қуысының ісіктері) кодтарының тізбесі-9, ауырлығы бойынша орташа (негізгі операциялар ретінде қолданылады)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165" w:id="90"/>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бойынша операциялар (іш қуысының ісіктері) кодтарының тізбесі-9, ауырлығы бойынша елеусіз (негізгі операциялар ретінде қолданылады)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67" w:id="91"/>
    <w:p>
      <w:pPr>
        <w:spacing w:after="0"/>
        <w:ind w:left="0"/>
        <w:jc w:val="left"/>
      </w:pPr>
      <w:r>
        <w:rPr>
          <w:rFonts w:ascii="Times New Roman"/>
          <w:b/>
          <w:i w:val="false"/>
          <w:color w:val="000000"/>
        </w:rPr>
        <w:t xml:space="preserve"> 2-деңгейдегі сәулелік терапия тарификаторы (ішперде қуысының ісіктері) кодтарының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169" w:id="92"/>
    <w:p>
      <w:pPr>
        <w:spacing w:after="0"/>
        <w:ind w:left="0"/>
        <w:jc w:val="left"/>
      </w:pPr>
      <w:r>
        <w:rPr>
          <w:rFonts w:ascii="Times New Roman"/>
          <w:b/>
          <w:i w:val="false"/>
          <w:color w:val="000000"/>
        </w:rPr>
        <w:t xml:space="preserve"> 1-деңгейдегі сәулелік терапия тарификаторы (ішперде қуысының ісіктері) кодтарының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ішперде қуысының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6-қосымша</w:t>
            </w:r>
          </w:p>
        </w:tc>
      </w:tr>
    </w:tbl>
    <w:bookmarkStart w:name="z171" w:id="93"/>
    <w:p>
      <w:pPr>
        <w:spacing w:after="0"/>
        <w:ind w:left="0"/>
        <w:jc w:val="left"/>
      </w:pPr>
      <w:r>
        <w:rPr>
          <w:rFonts w:ascii="Times New Roman"/>
          <w:b/>
          <w:i w:val="false"/>
          <w:color w:val="000000"/>
        </w:rPr>
        <w:t xml:space="preserve"> Ішперде қуысының ісіктері кезіндегі ісікке қарсы препараттардың (химиялық препараттардың)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70-7-қосымша</w:t>
            </w:r>
          </w:p>
        </w:tc>
      </w:tr>
    </w:tbl>
    <w:bookmarkStart w:name="z174" w:id="9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тірек-қимыл аппаратының және дәнекер тіннің ісіктері диагноздарының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p>
      <w:pPr>
        <w:spacing w:after="0"/>
        <w:ind w:left="0"/>
        <w:jc w:val="both"/>
      </w:pPr>
      <w:r>
        <w:rPr>
          <w:rFonts w:ascii="Times New Roman"/>
          <w:b w:val="false"/>
          <w:i w:val="false"/>
          <w:color w:val="000000"/>
          <w:sz w:val="28"/>
        </w:rPr>
        <w:t xml:space="preserve">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1 - қосымшаға</w:t>
      </w:r>
      <w:r>
        <w:rPr>
          <w:rFonts w:ascii="Times New Roman"/>
          <w:b w:val="false"/>
          <w:i w:val="false"/>
          <w:color w:val="000000"/>
          <w:sz w:val="28"/>
        </w:rPr>
        <w:t xml:space="preserve"> сәйкес (тірек-қимыл аппаратының және дәнекер тіннің ісіктері) аурулар мен денсаулыққа байланысты проблемалардың -9 халықаралық статистикалық сыныптамасы бойынша операциялар (тірек-қимыл аппаратының және дәнекер тіннің ісіктері) кодтарының тізбесі;</w:t>
      </w:r>
    </w:p>
    <w:p>
      <w:pPr>
        <w:spacing w:after="0"/>
        <w:ind w:left="0"/>
        <w:jc w:val="both"/>
      </w:pPr>
      <w:r>
        <w:rPr>
          <w:rFonts w:ascii="Times New Roman"/>
          <w:b w:val="false"/>
          <w:i w:val="false"/>
          <w:color w:val="000000"/>
          <w:sz w:val="28"/>
        </w:rPr>
        <w:t xml:space="preserve">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 -9, ауырлығы бойынша орташа (негізгі операциялар ретінде қолданылады) тірек - қимыл аппараты мен дәнекер тінінің ісіктері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олар аурулар мен проблемалардың халықаралық статистикалық сыныптамасына сәйкес, денсаулыққа байланысты-10 негізгі диагноз болып табылады;</w:t>
      </w:r>
    </w:p>
    <w:p>
      <w:pPr>
        <w:spacing w:after="0"/>
        <w:ind w:left="0"/>
        <w:jc w:val="both"/>
      </w:pPr>
      <w:r>
        <w:rPr>
          <w:rFonts w:ascii="Times New Roman"/>
          <w:b w:val="false"/>
          <w:i w:val="false"/>
          <w:color w:val="000000"/>
          <w:sz w:val="28"/>
        </w:rPr>
        <w:t xml:space="preserve">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3 - қосымшаға</w:t>
      </w:r>
      <w:r>
        <w:rPr>
          <w:rFonts w:ascii="Times New Roman"/>
          <w:b w:val="false"/>
          <w:i w:val="false"/>
          <w:color w:val="000000"/>
          <w:sz w:val="28"/>
        </w:rPr>
        <w:t xml:space="preserve"> сәйкес (тірек-қимыл аппаратының және дәнекер тіннің ісіктері) аурулар мен денсаулыққа байланысты проблемалардың -9 халықаралық статистикалық сыныптамасы бойынша операциялар (тірек-қимыл аппаратының және дәнекер тіннің ісіктері) кодтарының тізбесі;</w:t>
      </w:r>
    </w:p>
    <w:p>
      <w:pPr>
        <w:spacing w:after="0"/>
        <w:ind w:left="0"/>
        <w:jc w:val="both"/>
      </w:pPr>
      <w:r>
        <w:rPr>
          <w:rFonts w:ascii="Times New Roman"/>
          <w:b w:val="false"/>
          <w:i w:val="false"/>
          <w:color w:val="000000"/>
          <w:sz w:val="28"/>
        </w:rPr>
        <w:t xml:space="preserve">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сәулелік терапия тарификаторы (тірек-қимыл аппаратының және дәнекер тіннің ісіктері) кодтарының тізбесі;</w:t>
      </w:r>
    </w:p>
    <w:p>
      <w:pPr>
        <w:spacing w:after="0"/>
        <w:ind w:left="0"/>
        <w:jc w:val="both"/>
      </w:pPr>
      <w:r>
        <w:rPr>
          <w:rFonts w:ascii="Times New Roman"/>
          <w:b w:val="false"/>
          <w:i w:val="false"/>
          <w:color w:val="000000"/>
          <w:sz w:val="28"/>
        </w:rPr>
        <w:t xml:space="preserve">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тірек-қимыл аппараты мен дәнекер тіннің ісіктері кезіндегі ісікке қарсы препараттардың (химиялық препараттардың) тізбесі бекітілсін.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 –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сақтандырудың негізгі диагнозы</w:t>
            </w:r>
            <w:r>
              <w:br/>
            </w:r>
            <w:r>
              <w:rPr>
                <w:rFonts w:ascii="Times New Roman"/>
                <w:b w:val="false"/>
                <w:i w:val="false"/>
                <w:color w:val="000000"/>
                <w:sz w:val="20"/>
              </w:rPr>
              <w:t>болып 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 xml:space="preserve">тіннің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1-қосымша</w:t>
            </w:r>
          </w:p>
        </w:tc>
      </w:tr>
    </w:tbl>
    <w:bookmarkStart w:name="z176" w:id="95"/>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сыныптамасы бойынша операциялар (тірек - қимыл аппаратының және дәнекер тіннің ісіктері) кодтарының тізбесі (негізгі операциялар ретінде қолданылады)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 –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сақтандырудың негізгі диагнозы</w:t>
            </w:r>
            <w:r>
              <w:br/>
            </w:r>
            <w:r>
              <w:rPr>
                <w:rFonts w:ascii="Times New Roman"/>
                <w:b w:val="false"/>
                <w:i w:val="false"/>
                <w:color w:val="000000"/>
                <w:sz w:val="20"/>
              </w:rPr>
              <w:t>болып 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 xml:space="preserve">тіннің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1-1қосымша</w:t>
            </w:r>
          </w:p>
        </w:tc>
      </w:tr>
    </w:tbl>
    <w:bookmarkStart w:name="z178" w:id="96"/>
    <w:p>
      <w:pPr>
        <w:spacing w:after="0"/>
        <w:ind w:left="0"/>
        <w:jc w:val="left"/>
      </w:pPr>
      <w:r>
        <w:rPr>
          <w:rFonts w:ascii="Times New Roman"/>
          <w:b/>
          <w:i w:val="false"/>
          <w:color w:val="000000"/>
        </w:rPr>
        <w:t xml:space="preserve">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 -9, ауырлығы бойынша орташа (негізгі операциялар ретінде қолданылады) тірек - қимыл аппараты мен дәнекер тінінің ісіктері диагноздарының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 –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сақтандырудың негізгі диагнозы</w:t>
            </w:r>
            <w:r>
              <w:br/>
            </w:r>
            <w:r>
              <w:rPr>
                <w:rFonts w:ascii="Times New Roman"/>
                <w:b w:val="false"/>
                <w:i w:val="false"/>
                <w:color w:val="000000"/>
                <w:sz w:val="20"/>
              </w:rPr>
              <w:t>болып 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 xml:space="preserve">тіннің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2-қосымша</w:t>
            </w:r>
          </w:p>
        </w:tc>
      </w:tr>
    </w:tbl>
    <w:bookmarkStart w:name="z180" w:id="9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сыныптамасы бойынша операциялар (тірек - қимыл аппаратының және дәнекер тіннің ісіктері) кодтарының тізбесі (негізгі операциялар ретінде қолданылады)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 –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сақтандырудың негізгі диагнозы</w:t>
            </w:r>
            <w:r>
              <w:br/>
            </w:r>
            <w:r>
              <w:rPr>
                <w:rFonts w:ascii="Times New Roman"/>
                <w:b w:val="false"/>
                <w:i w:val="false"/>
                <w:color w:val="000000"/>
                <w:sz w:val="20"/>
              </w:rPr>
              <w:t>болып 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 xml:space="preserve">тіннің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3-қосымша</w:t>
            </w:r>
          </w:p>
        </w:tc>
      </w:tr>
    </w:tbl>
    <w:bookmarkStart w:name="z182" w:id="98"/>
    <w:p>
      <w:pPr>
        <w:spacing w:after="0"/>
        <w:ind w:left="0"/>
        <w:jc w:val="left"/>
      </w:pPr>
      <w:r>
        <w:rPr>
          <w:rFonts w:ascii="Times New Roman"/>
          <w:b/>
          <w:i w:val="false"/>
          <w:color w:val="000000"/>
        </w:rPr>
        <w:t xml:space="preserve"> Сәулелік терапия тарификаторы (тірек - қимыл аппаратының және дәнекер тіннің ісіктері) кодтарының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 –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сақтандырудың негізгі диагнозы</w:t>
            </w:r>
            <w:r>
              <w:br/>
            </w:r>
            <w:r>
              <w:rPr>
                <w:rFonts w:ascii="Times New Roman"/>
                <w:b w:val="false"/>
                <w:i w:val="false"/>
                <w:color w:val="000000"/>
                <w:sz w:val="20"/>
              </w:rPr>
              <w:t>болып 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 xml:space="preserve">тіннің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4-қосымша</w:t>
            </w:r>
          </w:p>
        </w:tc>
      </w:tr>
    </w:tbl>
    <w:bookmarkStart w:name="z184" w:id="99"/>
    <w:p>
      <w:pPr>
        <w:spacing w:after="0"/>
        <w:ind w:left="0"/>
        <w:jc w:val="left"/>
      </w:pPr>
      <w:r>
        <w:rPr>
          <w:rFonts w:ascii="Times New Roman"/>
          <w:b/>
          <w:i w:val="false"/>
          <w:color w:val="000000"/>
        </w:rPr>
        <w:t xml:space="preserve"> Тірек - қимыл аппараты мен дәнекер тіннің ісігі кезіндегі ісікке қарсы препараттардың (химиялық препараттардың)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көктамыр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70-8-қосымша</w:t>
            </w:r>
          </w:p>
        </w:tc>
      </w:tr>
    </w:tbl>
    <w:bookmarkStart w:name="z187" w:id="10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терінің, тері астындағы тін және сүт безінің ісігі дииагноздардың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ғасыр, оның ішінде Спайка ғасыры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тері situ карцинома, оның ішінде қабақтың адгезиясы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ғасырдың қоса алғанда, спайку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адгезиясын қоса, қабақтың терісінің қатерсіз ісігі</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w:t>
      </w:r>
      <w:r>
        <w:rPr>
          <w:rFonts w:ascii="Times New Roman"/>
          <w:b w:val="false"/>
          <w:i w:val="false"/>
          <w:color w:val="000000"/>
          <w:sz w:val="28"/>
        </w:rPr>
        <w:t>1-қосымшасына</w:t>
      </w:r>
      <w:r>
        <w:rPr>
          <w:rFonts w:ascii="Times New Roman"/>
          <w:b w:val="false"/>
          <w:i w:val="false"/>
          <w:color w:val="000000"/>
          <w:sz w:val="28"/>
        </w:rPr>
        <w:t xml:space="preserve">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(терінің, тері астындағы тін және сүт безінің ісігі) аурулар мен денсаулыққа байланысты проблемалардың -9 халықаралық статистикалық сыныптамасы бойынша операциялар (тері, тері астына басу және сүт безі ісігі) кодтарының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(терінің, тері астындағы тін және сүт безінің ісігі)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(терінің, тері астындағы тін және сүт безінің ісігі)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терінің, тері астындағы тін және сүт безінің ісігі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Аурулар мен денсаулыққа </w:t>
            </w:r>
            <w:r>
              <w:br/>
            </w:r>
            <w:r>
              <w:rPr>
                <w:rFonts w:ascii="Times New Roman"/>
                <w:b w:val="false"/>
                <w:i w:val="false"/>
                <w:color w:val="000000"/>
                <w:sz w:val="20"/>
              </w:rPr>
              <w:t xml:space="preserve">байланысты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жіктемесіне сәйкес</w:t>
            </w:r>
            <w:r>
              <w:br/>
            </w:r>
            <w:r>
              <w:rPr>
                <w:rFonts w:ascii="Times New Roman"/>
                <w:b w:val="false"/>
                <w:i w:val="false"/>
                <w:color w:val="000000"/>
                <w:sz w:val="20"/>
              </w:rPr>
              <w:t xml:space="preserve">10-негізгі диагноз болып </w:t>
            </w:r>
            <w:r>
              <w:br/>
            </w:r>
            <w:r>
              <w:rPr>
                <w:rFonts w:ascii="Times New Roman"/>
                <w:b w:val="false"/>
                <w:i w:val="false"/>
                <w:color w:val="000000"/>
                <w:sz w:val="20"/>
              </w:rPr>
              <w:t xml:space="preserve">табылатын терінің, тері </w:t>
            </w:r>
            <w:r>
              <w:br/>
            </w:r>
            <w:r>
              <w:rPr>
                <w:rFonts w:ascii="Times New Roman"/>
                <w:b w:val="false"/>
                <w:i w:val="false"/>
                <w:color w:val="000000"/>
                <w:sz w:val="20"/>
              </w:rPr>
              <w:t xml:space="preserve">астындағы тін және сүт безінің </w:t>
            </w:r>
            <w:r>
              <w:br/>
            </w:r>
            <w:r>
              <w:rPr>
                <w:rFonts w:ascii="Times New Roman"/>
                <w:b w:val="false"/>
                <w:i w:val="false"/>
                <w:color w:val="000000"/>
                <w:sz w:val="20"/>
              </w:rPr>
              <w:t xml:space="preserve">ісігі диагноздардың тізбесіне </w:t>
            </w:r>
            <w:r>
              <w:br/>
            </w:r>
            <w:r>
              <w:rPr>
                <w:rFonts w:ascii="Times New Roman"/>
                <w:b w:val="false"/>
                <w:i w:val="false"/>
                <w:color w:val="000000"/>
                <w:sz w:val="20"/>
              </w:rPr>
              <w:t>1-қосымша</w:t>
            </w:r>
          </w:p>
        </w:tc>
      </w:tr>
    </w:tbl>
    <w:bookmarkStart w:name="z189" w:id="101"/>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жіктемесі бойынша операциялар (терінің, тері астындағы тін мен сүт безінің ісігі) кодтарының тізбесі (негізгі операциялар ретінде қолданылады)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терінің, тері астындағы тін</w:t>
            </w:r>
            <w:r>
              <w:br/>
            </w:r>
            <w:r>
              <w:rPr>
                <w:rFonts w:ascii="Times New Roman"/>
                <w:b w:val="false"/>
                <w:i w:val="false"/>
                <w:color w:val="000000"/>
                <w:sz w:val="20"/>
              </w:rPr>
              <w:t>және сүт безінің ісігі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191" w:id="102"/>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жіктемесі бойынша операциялар (терінің, тері астындағы тін мен сүт безінің ісігі) кодтарының тізбесі (негізгі операциялар ретінде қолданылады)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10-негізгі</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терінің, тері астындағы тін және </w:t>
            </w:r>
            <w:r>
              <w:br/>
            </w:r>
            <w:r>
              <w:rPr>
                <w:rFonts w:ascii="Times New Roman"/>
                <w:b w:val="false"/>
                <w:i w:val="false"/>
                <w:color w:val="000000"/>
                <w:sz w:val="20"/>
              </w:rPr>
              <w:t xml:space="preserve">сүт безінің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3-қосымша</w:t>
            </w:r>
          </w:p>
        </w:tc>
      </w:tr>
    </w:tbl>
    <w:bookmarkStart w:name="z193" w:id="103"/>
    <w:p>
      <w:pPr>
        <w:spacing w:after="0"/>
        <w:ind w:left="0"/>
        <w:jc w:val="left"/>
      </w:pPr>
      <w:r>
        <w:rPr>
          <w:rFonts w:ascii="Times New Roman"/>
          <w:b/>
          <w:i w:val="false"/>
          <w:color w:val="000000"/>
        </w:rPr>
        <w:t xml:space="preserve"> 2-деңгейдегі сәулелік терапия тарификаторы (терінің, тері астындағы тін мен сүт безінің ісігі) кодтарының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терінің, тері астындағы тін</w:t>
            </w:r>
            <w:r>
              <w:br/>
            </w:r>
            <w:r>
              <w:rPr>
                <w:rFonts w:ascii="Times New Roman"/>
                <w:b w:val="false"/>
                <w:i w:val="false"/>
                <w:color w:val="000000"/>
                <w:sz w:val="20"/>
              </w:rPr>
              <w:t>және сүт безінің ісігі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195" w:id="104"/>
    <w:p>
      <w:pPr>
        <w:spacing w:after="0"/>
        <w:ind w:left="0"/>
        <w:jc w:val="left"/>
      </w:pPr>
      <w:r>
        <w:rPr>
          <w:rFonts w:ascii="Times New Roman"/>
          <w:b/>
          <w:i w:val="false"/>
          <w:color w:val="000000"/>
        </w:rPr>
        <w:t xml:space="preserve"> 1-деңгейдегі сәулелік терапия тарификаторы (терінің, тері астындағы тін мен сүт безінің ісігі) кодтарының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10-негізгі</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терінің, тері астындағы тін және </w:t>
            </w:r>
            <w:r>
              <w:br/>
            </w:r>
            <w:r>
              <w:rPr>
                <w:rFonts w:ascii="Times New Roman"/>
                <w:b w:val="false"/>
                <w:i w:val="false"/>
                <w:color w:val="000000"/>
                <w:sz w:val="20"/>
              </w:rPr>
              <w:t xml:space="preserve">сүт безінің ісігі </w:t>
            </w:r>
            <w:r>
              <w:br/>
            </w:r>
            <w:r>
              <w:rPr>
                <w:rFonts w:ascii="Times New Roman"/>
                <w:b w:val="false"/>
                <w:i w:val="false"/>
                <w:color w:val="000000"/>
                <w:sz w:val="20"/>
              </w:rPr>
              <w:t xml:space="preserve">диагноздардың тізбесіне </w:t>
            </w:r>
            <w:r>
              <w:br/>
            </w:r>
            <w:r>
              <w:rPr>
                <w:rFonts w:ascii="Times New Roman"/>
                <w:b w:val="false"/>
                <w:i w:val="false"/>
                <w:color w:val="000000"/>
                <w:sz w:val="20"/>
              </w:rPr>
              <w:t>5-қосымша</w:t>
            </w:r>
          </w:p>
        </w:tc>
      </w:tr>
    </w:tbl>
    <w:bookmarkStart w:name="z197" w:id="105"/>
    <w:p>
      <w:pPr>
        <w:spacing w:after="0"/>
        <w:ind w:left="0"/>
        <w:jc w:val="left"/>
      </w:pPr>
      <w:r>
        <w:rPr>
          <w:rFonts w:ascii="Times New Roman"/>
          <w:b/>
          <w:i w:val="false"/>
          <w:color w:val="000000"/>
        </w:rPr>
        <w:t xml:space="preserve"> Тері, тері астындағы тін және сүт безі ісігі кезіндегі ісікке қарсы препараттардың (химиялық препараттардың)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70-9-қосымша</w:t>
            </w:r>
          </w:p>
        </w:tc>
      </w:tr>
    </w:tbl>
    <w:bookmarkStart w:name="z200" w:id="10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зәр шығару жүйесі органдарының ісіктері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органдарының ісіктері) диагноздардың тізбесіне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органдарының ісіктері)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-9 халықаралық статистикалық жіктемесі бойынша операциялар (зәр шығару жүйесі органдарының ісіктері)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органдарының ісіктері)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жағынан елеулі емес аурулар мен денсаулыққа байланысты проблемалардың -9 халықаралық статистикалық сыныптамасы бойынша операциялар (зәр шығару жүйесі органдарының ісіктері) кодтарының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(зәр шығару жүйесі органдарының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органдарының ісіктері)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(зәр шығару жүйесі органдарының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зәр шығару жүйесі органдарының ісіктері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зәр </w:t>
            </w:r>
            <w:r>
              <w:br/>
            </w:r>
            <w:r>
              <w:rPr>
                <w:rFonts w:ascii="Times New Roman"/>
                <w:b w:val="false"/>
                <w:i w:val="false"/>
                <w:color w:val="000000"/>
                <w:sz w:val="20"/>
              </w:rPr>
              <w:t xml:space="preserve">шығару жүйесі органдарының </w:t>
            </w:r>
            <w:r>
              <w:br/>
            </w:r>
            <w:r>
              <w:rPr>
                <w:rFonts w:ascii="Times New Roman"/>
                <w:b w:val="false"/>
                <w:i w:val="false"/>
                <w:color w:val="000000"/>
                <w:sz w:val="20"/>
              </w:rPr>
              <w:t xml:space="preserve">ісіктері диагноздарының </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202" w:id="107"/>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жіктемесі бойынша операциялар (зәр шығару жүйесі органдарының ісіктері) кодтарының тізбесі (негізгі операциялар ретінде қолданылады)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зәр </w:t>
            </w:r>
            <w:r>
              <w:br/>
            </w:r>
            <w:r>
              <w:rPr>
                <w:rFonts w:ascii="Times New Roman"/>
                <w:b w:val="false"/>
                <w:i w:val="false"/>
                <w:color w:val="000000"/>
                <w:sz w:val="20"/>
              </w:rPr>
              <w:t xml:space="preserve">шығару жүйесі органдарының </w:t>
            </w:r>
            <w:r>
              <w:br/>
            </w:r>
            <w:r>
              <w:rPr>
                <w:rFonts w:ascii="Times New Roman"/>
                <w:b w:val="false"/>
                <w:i w:val="false"/>
                <w:color w:val="000000"/>
                <w:sz w:val="20"/>
              </w:rPr>
              <w:t xml:space="preserve">ісіктері диагноздарының </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204" w:id="108"/>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жіктемесі бойынша операциялар (зәр шығару жүйесі органдарының ісіктері) кодтарының тізбесі (негізгі операциялар ретінде қолданылады)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зәр </w:t>
            </w:r>
            <w:r>
              <w:br/>
            </w:r>
            <w:r>
              <w:rPr>
                <w:rFonts w:ascii="Times New Roman"/>
                <w:b w:val="false"/>
                <w:i w:val="false"/>
                <w:color w:val="000000"/>
                <w:sz w:val="20"/>
              </w:rPr>
              <w:t xml:space="preserve">шығару жүйесі органдарының </w:t>
            </w:r>
            <w:r>
              <w:br/>
            </w:r>
            <w:r>
              <w:rPr>
                <w:rFonts w:ascii="Times New Roman"/>
                <w:b w:val="false"/>
                <w:i w:val="false"/>
                <w:color w:val="000000"/>
                <w:sz w:val="20"/>
              </w:rPr>
              <w:t xml:space="preserve">ісіктері диагноздарының </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206" w:id="109"/>
    <w:p>
      <w:pPr>
        <w:spacing w:after="0"/>
        <w:ind w:left="0"/>
        <w:jc w:val="left"/>
      </w:pPr>
      <w:r>
        <w:rPr>
          <w:rFonts w:ascii="Times New Roman"/>
          <w:b/>
          <w:i w:val="false"/>
          <w:color w:val="000000"/>
        </w:rPr>
        <w:t xml:space="preserve"> 2-деңгейдегі сәулелік терапия тарификаторы (зәр шығару жүйесі органдарының ісіктері) кодтарының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 xml:space="preserve">зәр шығару жүйесі </w:t>
            </w:r>
            <w:r>
              <w:br/>
            </w:r>
            <w:r>
              <w:rPr>
                <w:rFonts w:ascii="Times New Roman"/>
                <w:b w:val="false"/>
                <w:i w:val="false"/>
                <w:color w:val="000000"/>
                <w:sz w:val="20"/>
              </w:rPr>
              <w:t xml:space="preserve">органдарының ісіктері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4-қосымша</w:t>
            </w:r>
          </w:p>
        </w:tc>
      </w:tr>
    </w:tbl>
    <w:bookmarkStart w:name="z208" w:id="110"/>
    <w:p>
      <w:pPr>
        <w:spacing w:after="0"/>
        <w:ind w:left="0"/>
        <w:jc w:val="left"/>
      </w:pPr>
      <w:r>
        <w:rPr>
          <w:rFonts w:ascii="Times New Roman"/>
          <w:b/>
          <w:i w:val="false"/>
          <w:color w:val="000000"/>
        </w:rPr>
        <w:t xml:space="preserve"> 1-деңгейдегі сәулелік терапия тарификаторы (зәр шығару жүйесі органдарының ісіктері) кодтарының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зәр шығару жүйесі</w:t>
            </w:r>
            <w:r>
              <w:br/>
            </w:r>
            <w:r>
              <w:rPr>
                <w:rFonts w:ascii="Times New Roman"/>
                <w:b w:val="false"/>
                <w:i w:val="false"/>
                <w:color w:val="000000"/>
                <w:sz w:val="20"/>
              </w:rPr>
              <w:t>органдарының ісіктері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210" w:id="111"/>
    <w:p>
      <w:pPr>
        <w:spacing w:after="0"/>
        <w:ind w:left="0"/>
        <w:jc w:val="left"/>
      </w:pPr>
      <w:r>
        <w:rPr>
          <w:rFonts w:ascii="Times New Roman"/>
          <w:b/>
          <w:i w:val="false"/>
          <w:color w:val="000000"/>
        </w:rPr>
        <w:t xml:space="preserve"> Зәр шығару жүйесі органдарының ісіктері кезіндегі ісікке қарсы препараттардың (химиялық препараттардың)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70-10-қосымша</w:t>
            </w:r>
          </w:p>
        </w:tc>
      </w:tr>
    </w:tbl>
    <w:bookmarkStart w:name="z213" w:id="11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ерлердің жыныс мүшелерінің ісіктері диагноздардың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органдарының ісіктері)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 -9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3-деңгейдегі сәулелік терапия тарификаторы (ерлердің жыныстық органдарының ісіктері)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(ерлердің жыныстық органдарының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ерлердің жыныс органдарының ісіктері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ерлердің жыныс органдарының</w:t>
            </w:r>
            <w:r>
              <w:br/>
            </w:r>
            <w:r>
              <w:rPr>
                <w:rFonts w:ascii="Times New Roman"/>
                <w:b w:val="false"/>
                <w:i w:val="false"/>
                <w:color w:val="000000"/>
                <w:sz w:val="20"/>
              </w:rPr>
              <w:t>өскіндері диагноздардың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bl>
    <w:bookmarkStart w:name="z215" w:id="113"/>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жіктемесі бойынша операциялар (ерлердің жыныс мүшелерінің ісіктері) кодтарының тізбесі (негізгі операциялар ретінде қолданылады)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ерлердің жыныс органдарының</w:t>
            </w:r>
            <w:r>
              <w:br/>
            </w:r>
            <w:r>
              <w:rPr>
                <w:rFonts w:ascii="Times New Roman"/>
                <w:b w:val="false"/>
                <w:i w:val="false"/>
                <w:color w:val="000000"/>
                <w:sz w:val="20"/>
              </w:rPr>
              <w:t>өскіндері диагноздардың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217" w:id="114"/>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жіктемесі бойынша операциялар (ерлердің жыныс мүшелерінің ісіктері) кодтарының тізбесі (негізгі операциялар ретінде қолданылады)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ерлердің жыныс органдарының</w:t>
            </w:r>
            <w:r>
              <w:br/>
            </w:r>
            <w:r>
              <w:rPr>
                <w:rFonts w:ascii="Times New Roman"/>
                <w:b w:val="false"/>
                <w:i w:val="false"/>
                <w:color w:val="000000"/>
                <w:sz w:val="20"/>
              </w:rPr>
              <w:t>өскіндері диагноздардың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bookmarkStart w:name="z219" w:id="115"/>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ісіктері) кодтарының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ерлердің жыныс органдарының</w:t>
            </w:r>
            <w:r>
              <w:br/>
            </w:r>
            <w:r>
              <w:rPr>
                <w:rFonts w:ascii="Times New Roman"/>
                <w:b w:val="false"/>
                <w:i w:val="false"/>
                <w:color w:val="000000"/>
                <w:sz w:val="20"/>
              </w:rPr>
              <w:t>өскіндері диагноздардың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bl>
    <w:bookmarkStart w:name="z221" w:id="116"/>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ісіктері) кодтарының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 xml:space="preserve">онкологиялық бейіндегі </w:t>
            </w:r>
            <w:r>
              <w:br/>
            </w:r>
            <w:r>
              <w:rPr>
                <w:rFonts w:ascii="Times New Roman"/>
                <w:b w:val="false"/>
                <w:i w:val="false"/>
                <w:color w:val="000000"/>
                <w:sz w:val="20"/>
              </w:rPr>
              <w:t xml:space="preserve">ерлердің жыныс органдарының </w:t>
            </w:r>
            <w:r>
              <w:br/>
            </w:r>
            <w:r>
              <w:rPr>
                <w:rFonts w:ascii="Times New Roman"/>
                <w:b w:val="false"/>
                <w:i w:val="false"/>
                <w:color w:val="000000"/>
                <w:sz w:val="20"/>
              </w:rPr>
              <w:t xml:space="preserve">өскіндері диагноздардың </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223" w:id="117"/>
    <w:p>
      <w:pPr>
        <w:spacing w:after="0"/>
        <w:ind w:left="0"/>
        <w:jc w:val="left"/>
      </w:pPr>
      <w:r>
        <w:rPr>
          <w:rFonts w:ascii="Times New Roman"/>
          <w:b/>
          <w:i w:val="false"/>
          <w:color w:val="000000"/>
        </w:rPr>
        <w:t xml:space="preserve"> Ерлердің жыныс мүшелерінің ісігі кезіндегі ісікке қарсы препараттардың (химиялық препараттардың)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көктамыр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Памидроновая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70-11-қосымша</w:t>
            </w:r>
          </w:p>
        </w:tc>
      </w:tr>
    </w:tbl>
    <w:bookmarkStart w:name="z226" w:id="11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жіктемесі-10 бойынша негізгі диагноз болып табылатын әйелдердің жыныс мүшелерінің ісіктері диагноздардың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анықталмағаннемесе сипаты белгісіз өспесі</w:t>
            </w:r>
          </w:p>
        </w:tc>
      </w:tr>
    </w:tbl>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органдарының ісіктері)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(әйелдер жыныс органдарының ісіктері) ауырлығы жағынан елеулі аурулар мен проблемалардың халықаралық статистикалық жіктемесі бойынша операциялар (әйелдер жыныс мүшелерінің ісіктері)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 -9 халықаралық статистикалық сыныптамасы бойынша операциялар (әйелдер жыныс органдарының ісіктері) кодтарының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органдарының ісіктері)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сыныптамасы бойынша операциялар (әйелдер жыныс органдарының ісіктері) кодтарының тізбесі -9, күрделілігі орташа (негізгі операциялар ретінде қолданылады);</w:t>
      </w:r>
    </w:p>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 тарификаторы (әйелдер жыныс органдарының ісіктері) кодтарының тізбесі;</w:t>
      </w:r>
    </w:p>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1-деңгейдегі сәулелік терапия тарификаторы (әйелдер жыныс органдарының ісіктері) кодтарының тізбесі;</w:t>
      </w:r>
    </w:p>
    <w:p>
      <w:pPr>
        <w:spacing w:after="0"/>
        <w:ind w:left="0"/>
        <w:jc w:val="both"/>
      </w:pPr>
      <w:r>
        <w:rPr>
          <w:rFonts w:ascii="Times New Roman"/>
          <w:b w:val="false"/>
          <w:i w:val="false"/>
          <w:color w:val="000000"/>
          <w:sz w:val="28"/>
        </w:rPr>
        <w:t xml:space="preserve">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әйел жыныс мүшелерінің ісіктері кезіндегі ісікке қарсы препараттардың (химиялық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10- сыныптамасына сәйкес</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әйелдер жыныс</w:t>
            </w:r>
            <w:r>
              <w:br/>
            </w:r>
            <w:r>
              <w:rPr>
                <w:rFonts w:ascii="Times New Roman"/>
                <w:b w:val="false"/>
                <w:i w:val="false"/>
                <w:color w:val="000000"/>
                <w:sz w:val="20"/>
              </w:rPr>
              <w:t>мүшелерінің ісіктері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228" w:id="119"/>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-9 халықаралық статистикалық жіктемесі бойынша операциялар (әйелдер жыныс органдарының ісіктері) кодтарының тізбесі (негізгі операциялар ретінде қолданылады)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10-онкологиялық бейіндегі</w:t>
            </w:r>
            <w:r>
              <w:br/>
            </w:r>
            <w:r>
              <w:rPr>
                <w:rFonts w:ascii="Times New Roman"/>
                <w:b w:val="false"/>
                <w:i w:val="false"/>
                <w:color w:val="000000"/>
                <w:sz w:val="20"/>
              </w:rPr>
              <w:t>диагноздардың (әйелдер жыныс</w:t>
            </w:r>
            <w:r>
              <w:br/>
            </w:r>
            <w:r>
              <w:rPr>
                <w:rFonts w:ascii="Times New Roman"/>
                <w:b w:val="false"/>
                <w:i w:val="false"/>
                <w:color w:val="000000"/>
                <w:sz w:val="20"/>
              </w:rPr>
              <w:t>мүшелерінің ісіктері) тізбесіне</w:t>
            </w:r>
            <w:r>
              <w:br/>
            </w:r>
            <w:r>
              <w:rPr>
                <w:rFonts w:ascii="Times New Roman"/>
                <w:b w:val="false"/>
                <w:i w:val="false"/>
                <w:color w:val="000000"/>
                <w:sz w:val="20"/>
              </w:rPr>
              <w:t>2-қосымша</w:t>
            </w:r>
          </w:p>
        </w:tc>
      </w:tr>
    </w:tbl>
    <w:bookmarkStart w:name="z230" w:id="120"/>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-9 халықаралық статистикалық жіктемесі бойынша операциялар (әйелдер жыныс органдарының ісіктері) кодтарының тізбесі (негізгі операциялар ретінде қолданылады)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10-онкологиялық бейіндегі</w:t>
            </w:r>
            <w:r>
              <w:br/>
            </w:r>
            <w:r>
              <w:rPr>
                <w:rFonts w:ascii="Times New Roman"/>
                <w:b w:val="false"/>
                <w:i w:val="false"/>
                <w:color w:val="000000"/>
                <w:sz w:val="20"/>
              </w:rPr>
              <w:t>диагноздардың (әйелдер</w:t>
            </w:r>
            <w:r>
              <w:br/>
            </w:r>
            <w:r>
              <w:rPr>
                <w:rFonts w:ascii="Times New Roman"/>
                <w:b w:val="false"/>
                <w:i w:val="false"/>
                <w:color w:val="000000"/>
                <w:sz w:val="20"/>
              </w:rPr>
              <w:t>жыныс мүшелерінің ісіктері)</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bookmarkStart w:name="z232" w:id="121"/>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-9 халықаралық статистикалық жіктемесі бойынша операциялар (әйелдер жыныс органдарының ісіктері) кодтарының тізбесі (негізгі операциялар ретінде қолданылады)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10-онкологиялық бейіндегі</w:t>
            </w:r>
            <w:r>
              <w:br/>
            </w:r>
            <w:r>
              <w:rPr>
                <w:rFonts w:ascii="Times New Roman"/>
                <w:b w:val="false"/>
                <w:i w:val="false"/>
                <w:color w:val="000000"/>
                <w:sz w:val="20"/>
              </w:rPr>
              <w:t>диагноздардың (әйелдер</w:t>
            </w:r>
            <w:r>
              <w:br/>
            </w:r>
            <w:r>
              <w:rPr>
                <w:rFonts w:ascii="Times New Roman"/>
                <w:b w:val="false"/>
                <w:i w:val="false"/>
                <w:color w:val="000000"/>
                <w:sz w:val="20"/>
              </w:rPr>
              <w:t>жыныс мүшелерінің ісіктері)</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bl>
    <w:bookmarkStart w:name="z234" w:id="122"/>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ісіктері) кодтарының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10-онкологиялық бейіндегі</w:t>
            </w:r>
            <w:r>
              <w:br/>
            </w:r>
            <w:r>
              <w:rPr>
                <w:rFonts w:ascii="Times New Roman"/>
                <w:b w:val="false"/>
                <w:i w:val="false"/>
                <w:color w:val="000000"/>
                <w:sz w:val="20"/>
              </w:rPr>
              <w:t>диагноздардың (әйелдер жыныс</w:t>
            </w:r>
            <w:r>
              <w:br/>
            </w:r>
            <w:r>
              <w:rPr>
                <w:rFonts w:ascii="Times New Roman"/>
                <w:b w:val="false"/>
                <w:i w:val="false"/>
                <w:color w:val="000000"/>
                <w:sz w:val="20"/>
              </w:rPr>
              <w:t>мүшелерінің ісіктері) тізбесіне</w:t>
            </w:r>
            <w:r>
              <w:br/>
            </w:r>
            <w:r>
              <w:rPr>
                <w:rFonts w:ascii="Times New Roman"/>
                <w:b w:val="false"/>
                <w:i w:val="false"/>
                <w:color w:val="000000"/>
                <w:sz w:val="20"/>
              </w:rPr>
              <w:t>5-қосымша</w:t>
            </w:r>
          </w:p>
        </w:tc>
      </w:tr>
    </w:tbl>
    <w:bookmarkStart w:name="z236" w:id="123"/>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ісіктері) кодтарының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сыныптамасына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10-онкологиялық бейіндегі</w:t>
            </w:r>
            <w:r>
              <w:br/>
            </w:r>
            <w:r>
              <w:rPr>
                <w:rFonts w:ascii="Times New Roman"/>
                <w:b w:val="false"/>
                <w:i w:val="false"/>
                <w:color w:val="000000"/>
                <w:sz w:val="20"/>
              </w:rPr>
              <w:t>диагноздардың (әйелдер</w:t>
            </w:r>
            <w:r>
              <w:br/>
            </w:r>
            <w:r>
              <w:rPr>
                <w:rFonts w:ascii="Times New Roman"/>
                <w:b w:val="false"/>
                <w:i w:val="false"/>
                <w:color w:val="000000"/>
                <w:sz w:val="20"/>
              </w:rPr>
              <w:t>жыныс мүшелерінің ісіктері)</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bl>
    <w:bookmarkStart w:name="z238" w:id="124"/>
    <w:p>
      <w:pPr>
        <w:spacing w:after="0"/>
        <w:ind w:left="0"/>
        <w:jc w:val="left"/>
      </w:pPr>
      <w:r>
        <w:rPr>
          <w:rFonts w:ascii="Times New Roman"/>
          <w:b/>
          <w:i w:val="false"/>
          <w:color w:val="000000"/>
        </w:rPr>
        <w:t xml:space="preserve"> Әйел жыныс мүшелерінің ісігі кезіндегі ісікке қарсы препараттардың (химиялық препараттардың)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70-12-қосымша</w:t>
            </w:r>
          </w:p>
        </w:tc>
      </w:tr>
    </w:tbl>
    <w:bookmarkStart w:name="z241" w:id="125"/>
    <w:p>
      <w:pPr>
        <w:spacing w:after="0"/>
        <w:ind w:left="0"/>
        <w:jc w:val="left"/>
      </w:pPr>
      <w:r>
        <w:rPr>
          <w:rFonts w:ascii="Times New Roman"/>
          <w:b/>
          <w:i w:val="false"/>
          <w:color w:val="000000"/>
        </w:rPr>
        <w:t xml:space="preserve">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 пен артқы өтіс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p>
      <w:pPr>
        <w:spacing w:after="0"/>
        <w:ind w:left="0"/>
        <w:jc w:val="both"/>
      </w:pPr>
      <w:r>
        <w:rPr>
          <w:rFonts w:ascii="Times New Roman"/>
          <w:b w:val="false"/>
          <w:i w:val="false"/>
          <w:color w:val="000000"/>
          <w:sz w:val="28"/>
        </w:rPr>
        <w:t xml:space="preserve">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сәулелік терапия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ісікке қарсы препараттардың (химиялық препараттардың) тізбесі;</w:t>
      </w:r>
    </w:p>
    <w:p>
      <w:pPr>
        <w:spacing w:after="0"/>
        <w:ind w:left="0"/>
        <w:jc w:val="both"/>
      </w:pPr>
      <w:r>
        <w:rPr>
          <w:rFonts w:ascii="Times New Roman"/>
          <w:b w:val="false"/>
          <w:i w:val="false"/>
          <w:color w:val="000000"/>
          <w:sz w:val="28"/>
        </w:rPr>
        <w:t xml:space="preserve">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эндоваскулярлық операциялар кодтарының тізбесі;</w:t>
      </w:r>
    </w:p>
    <w:p>
      <w:pPr>
        <w:spacing w:after="0"/>
        <w:ind w:left="0"/>
        <w:jc w:val="both"/>
      </w:pPr>
      <w:r>
        <w:rPr>
          <w:rFonts w:ascii="Times New Roman"/>
          <w:b w:val="false"/>
          <w:i w:val="false"/>
          <w:color w:val="000000"/>
          <w:sz w:val="28"/>
        </w:rPr>
        <w:t xml:space="preserve">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химиоэмболизациямен эндоваскулярлық операциялар кодтарының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10 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қатерлі ісіктер диагноздарының </w:t>
            </w:r>
            <w:r>
              <w:br/>
            </w:r>
            <w:r>
              <w:rPr>
                <w:rFonts w:ascii="Times New Roman"/>
                <w:b w:val="false"/>
                <w:i w:val="false"/>
                <w:color w:val="000000"/>
                <w:sz w:val="20"/>
              </w:rPr>
              <w:t xml:space="preserve">(аралас/кешенді араласулары </w:t>
            </w:r>
            <w:r>
              <w:br/>
            </w:r>
            <w:r>
              <w:rPr>
                <w:rFonts w:ascii="Times New Roman"/>
                <w:b w:val="false"/>
                <w:i w:val="false"/>
                <w:color w:val="000000"/>
                <w:sz w:val="20"/>
              </w:rPr>
              <w:t>бар, химиоэмболизацияны</w:t>
            </w:r>
            <w:r>
              <w:br/>
            </w:r>
            <w:r>
              <w:rPr>
                <w:rFonts w:ascii="Times New Roman"/>
                <w:b w:val="false"/>
                <w:i w:val="false"/>
                <w:color w:val="000000"/>
                <w:sz w:val="20"/>
              </w:rPr>
              <w:t xml:space="preserve">қолдана отырып немесе </w:t>
            </w:r>
            <w:r>
              <w:br/>
            </w:r>
            <w:r>
              <w:rPr>
                <w:rFonts w:ascii="Times New Roman"/>
                <w:b w:val="false"/>
                <w:i w:val="false"/>
                <w:color w:val="000000"/>
                <w:sz w:val="20"/>
              </w:rPr>
              <w:t xml:space="preserve">қолданбай эндовакулярлық </w:t>
            </w:r>
            <w:r>
              <w:br/>
            </w:r>
            <w:r>
              <w:rPr>
                <w:rFonts w:ascii="Times New Roman"/>
                <w:b w:val="false"/>
                <w:i w:val="false"/>
                <w:color w:val="000000"/>
                <w:sz w:val="20"/>
              </w:rPr>
              <w:t xml:space="preserve">араласулары бар және қатерлі </w:t>
            </w:r>
            <w:r>
              <w:br/>
            </w:r>
            <w:r>
              <w:rPr>
                <w:rFonts w:ascii="Times New Roman"/>
                <w:b w:val="false"/>
                <w:i w:val="false"/>
                <w:color w:val="000000"/>
                <w:sz w:val="20"/>
              </w:rPr>
              <w:t xml:space="preserve">ісіктер нақты емдеу болмаған </w:t>
            </w:r>
            <w:r>
              <w:br/>
            </w:r>
            <w:r>
              <w:rPr>
                <w:rFonts w:ascii="Times New Roman"/>
                <w:b w:val="false"/>
                <w:i w:val="false"/>
                <w:color w:val="000000"/>
                <w:sz w:val="20"/>
              </w:rPr>
              <w:t>жағдайлар бойынша)</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bl>
    <w:bookmarkStart w:name="z243" w:id="126"/>
    <w:p>
      <w:pPr>
        <w:spacing w:after="0"/>
        <w:ind w:left="0"/>
        <w:jc w:val="left"/>
      </w:pPr>
      <w:r>
        <w:rPr>
          <w:rFonts w:ascii="Times New Roman"/>
          <w:b/>
          <w:i w:val="false"/>
          <w:color w:val="000000"/>
        </w:rPr>
        <w:t xml:space="preserve"> Сәулелік терапия кодтарының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10 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қатерлі ісіктер диагноздарының (аралас/кешенді араласулары </w:t>
            </w:r>
            <w:r>
              <w:br/>
            </w:r>
            <w:r>
              <w:rPr>
                <w:rFonts w:ascii="Times New Roman"/>
                <w:b w:val="false"/>
                <w:i w:val="false"/>
                <w:color w:val="000000"/>
                <w:sz w:val="20"/>
              </w:rPr>
              <w:t>бар, химиоэмболизацияны</w:t>
            </w:r>
            <w:r>
              <w:br/>
            </w:r>
            <w:r>
              <w:rPr>
                <w:rFonts w:ascii="Times New Roman"/>
                <w:b w:val="false"/>
                <w:i w:val="false"/>
                <w:color w:val="000000"/>
                <w:sz w:val="20"/>
              </w:rPr>
              <w:t xml:space="preserve">қолдана отырып немесе </w:t>
            </w:r>
            <w:r>
              <w:br/>
            </w:r>
            <w:r>
              <w:rPr>
                <w:rFonts w:ascii="Times New Roman"/>
                <w:b w:val="false"/>
                <w:i w:val="false"/>
                <w:color w:val="000000"/>
                <w:sz w:val="20"/>
              </w:rPr>
              <w:t xml:space="preserve">қолданбай эндовакулярлық </w:t>
            </w:r>
            <w:r>
              <w:br/>
            </w:r>
            <w:r>
              <w:rPr>
                <w:rFonts w:ascii="Times New Roman"/>
                <w:b w:val="false"/>
                <w:i w:val="false"/>
                <w:color w:val="000000"/>
                <w:sz w:val="20"/>
              </w:rPr>
              <w:t xml:space="preserve">араласулары бар және қатерлі </w:t>
            </w:r>
            <w:r>
              <w:br/>
            </w:r>
            <w:r>
              <w:rPr>
                <w:rFonts w:ascii="Times New Roman"/>
                <w:b w:val="false"/>
                <w:i w:val="false"/>
                <w:color w:val="000000"/>
                <w:sz w:val="20"/>
              </w:rPr>
              <w:t>ісіктер нақты емдеу</w:t>
            </w:r>
            <w:r>
              <w:br/>
            </w:r>
            <w:r>
              <w:rPr>
                <w:rFonts w:ascii="Times New Roman"/>
                <w:b w:val="false"/>
                <w:i w:val="false"/>
                <w:color w:val="000000"/>
                <w:sz w:val="20"/>
              </w:rPr>
              <w:t>болмаған жағдайлар бойынша)</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245" w:id="127"/>
    <w:p>
      <w:pPr>
        <w:spacing w:after="0"/>
        <w:ind w:left="0"/>
        <w:jc w:val="left"/>
      </w:pPr>
      <w:r>
        <w:rPr>
          <w:rFonts w:ascii="Times New Roman"/>
          <w:b/>
          <w:i w:val="false"/>
          <w:color w:val="000000"/>
        </w:rPr>
        <w:t xml:space="preserve"> Ісікке қарсы препараттардың (химиялық препараттардың)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көктамыр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Аурулар мен денсаулыққа </w:t>
            </w:r>
            <w:r>
              <w:br/>
            </w:r>
            <w:r>
              <w:rPr>
                <w:rFonts w:ascii="Times New Roman"/>
                <w:b w:val="false"/>
                <w:i w:val="false"/>
                <w:color w:val="000000"/>
                <w:sz w:val="20"/>
              </w:rPr>
              <w:t xml:space="preserve">байланысты проблемалардың </w:t>
            </w:r>
            <w:r>
              <w:br/>
            </w:r>
            <w:r>
              <w:rPr>
                <w:rFonts w:ascii="Times New Roman"/>
                <w:b w:val="false"/>
                <w:i w:val="false"/>
                <w:color w:val="000000"/>
                <w:sz w:val="20"/>
              </w:rPr>
              <w:t xml:space="preserve">10 халықаралық статистикалық </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 xml:space="preserve">(аралас/кешенді араласулары </w:t>
            </w:r>
            <w:r>
              <w:br/>
            </w:r>
            <w:r>
              <w:rPr>
                <w:rFonts w:ascii="Times New Roman"/>
                <w:b w:val="false"/>
                <w:i w:val="false"/>
                <w:color w:val="000000"/>
                <w:sz w:val="20"/>
              </w:rPr>
              <w:t xml:space="preserve">бар, химиоэмболизацияны </w:t>
            </w:r>
            <w:r>
              <w:br/>
            </w:r>
            <w:r>
              <w:rPr>
                <w:rFonts w:ascii="Times New Roman"/>
                <w:b w:val="false"/>
                <w:i w:val="false"/>
                <w:color w:val="000000"/>
                <w:sz w:val="20"/>
              </w:rPr>
              <w:t xml:space="preserve">қолдана отырып немесе </w:t>
            </w:r>
            <w:r>
              <w:br/>
            </w:r>
            <w:r>
              <w:rPr>
                <w:rFonts w:ascii="Times New Roman"/>
                <w:b w:val="false"/>
                <w:i w:val="false"/>
                <w:color w:val="000000"/>
                <w:sz w:val="20"/>
              </w:rPr>
              <w:t xml:space="preserve">қолданбай эндовакулярлық </w:t>
            </w:r>
            <w:r>
              <w:br/>
            </w:r>
            <w:r>
              <w:rPr>
                <w:rFonts w:ascii="Times New Roman"/>
                <w:b w:val="false"/>
                <w:i w:val="false"/>
                <w:color w:val="000000"/>
                <w:sz w:val="20"/>
              </w:rPr>
              <w:t xml:space="preserve">араласулары бар және қатерлі </w:t>
            </w:r>
            <w:r>
              <w:br/>
            </w:r>
            <w:r>
              <w:rPr>
                <w:rFonts w:ascii="Times New Roman"/>
                <w:b w:val="false"/>
                <w:i w:val="false"/>
                <w:color w:val="000000"/>
                <w:sz w:val="20"/>
              </w:rPr>
              <w:t xml:space="preserve">ісіктер нақты емдеу болмаған </w:t>
            </w:r>
            <w:r>
              <w:br/>
            </w:r>
            <w:r>
              <w:rPr>
                <w:rFonts w:ascii="Times New Roman"/>
                <w:b w:val="false"/>
                <w:i w:val="false"/>
                <w:color w:val="000000"/>
                <w:sz w:val="20"/>
              </w:rPr>
              <w:t xml:space="preserve">жағдайлар бойынша) тізбесіне </w:t>
            </w:r>
            <w:r>
              <w:br/>
            </w:r>
            <w:r>
              <w:rPr>
                <w:rFonts w:ascii="Times New Roman"/>
                <w:b w:val="false"/>
                <w:i w:val="false"/>
                <w:color w:val="000000"/>
                <w:sz w:val="20"/>
              </w:rPr>
              <w:t>3-қосымша</w:t>
            </w:r>
          </w:p>
        </w:tc>
      </w:tr>
    </w:tbl>
    <w:bookmarkStart w:name="z247" w:id="128"/>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бойынша эндоваскулярлық операциялар кодтарының тізбесі -9, (негізгі операциялар ретінде қолданылады)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10 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қатерлі ісіктер диагноздарының </w:t>
            </w:r>
            <w:r>
              <w:br/>
            </w:r>
            <w:r>
              <w:rPr>
                <w:rFonts w:ascii="Times New Roman"/>
                <w:b w:val="false"/>
                <w:i w:val="false"/>
                <w:color w:val="000000"/>
                <w:sz w:val="20"/>
              </w:rPr>
              <w:t xml:space="preserve">(аралас/кешенді араласулары </w:t>
            </w:r>
            <w:r>
              <w:br/>
            </w:r>
            <w:r>
              <w:rPr>
                <w:rFonts w:ascii="Times New Roman"/>
                <w:b w:val="false"/>
                <w:i w:val="false"/>
                <w:color w:val="000000"/>
                <w:sz w:val="20"/>
              </w:rPr>
              <w:t>бар, химиоэмболизацияны</w:t>
            </w:r>
            <w:r>
              <w:br/>
            </w:r>
            <w:r>
              <w:rPr>
                <w:rFonts w:ascii="Times New Roman"/>
                <w:b w:val="false"/>
                <w:i w:val="false"/>
                <w:color w:val="000000"/>
                <w:sz w:val="20"/>
              </w:rPr>
              <w:t xml:space="preserve">қолдана отырып немесе </w:t>
            </w:r>
            <w:r>
              <w:br/>
            </w:r>
            <w:r>
              <w:rPr>
                <w:rFonts w:ascii="Times New Roman"/>
                <w:b w:val="false"/>
                <w:i w:val="false"/>
                <w:color w:val="000000"/>
                <w:sz w:val="20"/>
              </w:rPr>
              <w:t xml:space="preserve">қолданбай эндовакулярлық </w:t>
            </w:r>
            <w:r>
              <w:br/>
            </w:r>
            <w:r>
              <w:rPr>
                <w:rFonts w:ascii="Times New Roman"/>
                <w:b w:val="false"/>
                <w:i w:val="false"/>
                <w:color w:val="000000"/>
                <w:sz w:val="20"/>
              </w:rPr>
              <w:t xml:space="preserve">араласулары бар және қатерлі </w:t>
            </w:r>
            <w:r>
              <w:br/>
            </w:r>
            <w:r>
              <w:rPr>
                <w:rFonts w:ascii="Times New Roman"/>
                <w:b w:val="false"/>
                <w:i w:val="false"/>
                <w:color w:val="000000"/>
                <w:sz w:val="20"/>
              </w:rPr>
              <w:t xml:space="preserve">ісіктер нақты емдеу болмаған </w:t>
            </w:r>
            <w:r>
              <w:br/>
            </w:r>
            <w:r>
              <w:rPr>
                <w:rFonts w:ascii="Times New Roman"/>
                <w:b w:val="false"/>
                <w:i w:val="false"/>
                <w:color w:val="000000"/>
                <w:sz w:val="20"/>
              </w:rPr>
              <w:t xml:space="preserve">жағдайлар бойынша) тізбесіне </w:t>
            </w:r>
            <w:r>
              <w:br/>
            </w:r>
            <w:r>
              <w:rPr>
                <w:rFonts w:ascii="Times New Roman"/>
                <w:b w:val="false"/>
                <w:i w:val="false"/>
                <w:color w:val="000000"/>
                <w:sz w:val="20"/>
              </w:rPr>
              <w:t>4-қосымша</w:t>
            </w:r>
          </w:p>
        </w:tc>
      </w:tr>
    </w:tbl>
    <w:bookmarkStart w:name="z249" w:id="12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бойынша химиоэмболизациямен эндоваскулярлық операциялар кодтарының тізбесі -9, (негізгі операциялар ретінде қолданылады)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қайталама метастатикалық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қайталама метастатикалық ісіктерді эндоваскулярлық химиоэмболизациялау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70-13-қосымша</w:t>
            </w:r>
          </w:p>
        </w:tc>
      </w:tr>
    </w:tbl>
    <w:bookmarkStart w:name="z252" w:id="130"/>
    <w:p>
      <w:pPr>
        <w:spacing w:after="0"/>
        <w:ind w:left="0"/>
        <w:jc w:val="left"/>
      </w:pPr>
      <w:r>
        <w:rPr>
          <w:rFonts w:ascii="Times New Roman"/>
          <w:b/>
          <w:i w:val="false"/>
          <w:color w:val="000000"/>
        </w:rPr>
        <w:t xml:space="preserve"> Аурулар мен денсаулыққа байланысты проблемалардың-10 халықаралық статистикалық жіктемесіне сәйкес 1-деңгейдегі ісікке қарсы препараттарды қолдану жағдайлары бойынша негізгі диагноз болып табылатын қатерлі ісіктердің диагноздарының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1-деңгейдегі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xml:space="preserve">
      1) 1-деңгейдегі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10 халықаралық статистикалық</w:t>
            </w:r>
            <w:r>
              <w:br/>
            </w:r>
            <w:r>
              <w:rPr>
                <w:rFonts w:ascii="Times New Roman"/>
                <w:b w:val="false"/>
                <w:i w:val="false"/>
                <w:color w:val="000000"/>
                <w:sz w:val="20"/>
              </w:rPr>
              <w:t>жіктемесіне сәйкес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тізбесіне 1-қосымша.</w:t>
            </w:r>
          </w:p>
        </w:tc>
      </w:tr>
    </w:tbl>
    <w:bookmarkStart w:name="z254" w:id="131"/>
    <w:p>
      <w:pPr>
        <w:spacing w:after="0"/>
        <w:ind w:left="0"/>
        <w:jc w:val="left"/>
      </w:pPr>
      <w:r>
        <w:rPr>
          <w:rFonts w:ascii="Times New Roman"/>
          <w:b/>
          <w:i w:val="false"/>
          <w:color w:val="000000"/>
        </w:rPr>
        <w:t xml:space="preserve"> 1 деңгейдегі ісікке қарсы препараттардың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4 мл-ден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1200мг/20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70-14-қосымша</w:t>
            </w:r>
          </w:p>
        </w:tc>
      </w:tr>
    </w:tbl>
    <w:bookmarkStart w:name="z257" w:id="132"/>
    <w:p>
      <w:pPr>
        <w:spacing w:after="0"/>
        <w:ind w:left="0"/>
        <w:jc w:val="left"/>
      </w:pPr>
      <w:r>
        <w:rPr>
          <w:rFonts w:ascii="Times New Roman"/>
          <w:b/>
          <w:i w:val="false"/>
          <w:color w:val="000000"/>
        </w:rPr>
        <w:t xml:space="preserve"> Аурулар мен денсаулыққа байланысты проблемалардың-10 халықаралық статистикалық жіктемесіне сәйкес 2-деңгейдегі ісікке қарсы препараттарды қолдану жағдайлары бойынша негізгі диагноз болып табылатын қатерлі ісіктердің диагноздарының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xml:space="preserve">
      1) 1-деңгейдегі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 xml:space="preserve">препараттарды қолдану </w:t>
            </w:r>
            <w:r>
              <w:br/>
            </w:r>
            <w:r>
              <w:rPr>
                <w:rFonts w:ascii="Times New Roman"/>
                <w:b w:val="false"/>
                <w:i w:val="false"/>
                <w:color w:val="000000"/>
                <w:sz w:val="20"/>
              </w:rPr>
              <w:t xml:space="preserve">жағдайлары бойынша аурулар </w:t>
            </w:r>
            <w:r>
              <w:br/>
            </w:r>
            <w:r>
              <w:rPr>
                <w:rFonts w:ascii="Times New Roman"/>
                <w:b w:val="false"/>
                <w:i w:val="false"/>
                <w:color w:val="000000"/>
                <w:sz w:val="20"/>
              </w:rPr>
              <w:t xml:space="preserve">мен денсаулыққа байланысты </w:t>
            </w:r>
            <w:r>
              <w:br/>
            </w:r>
            <w:r>
              <w:rPr>
                <w:rFonts w:ascii="Times New Roman"/>
                <w:b w:val="false"/>
                <w:i w:val="false"/>
                <w:color w:val="000000"/>
                <w:sz w:val="20"/>
              </w:rPr>
              <w:t>проблемалардың-</w:t>
            </w:r>
            <w:r>
              <w:br/>
            </w:r>
            <w:r>
              <w:rPr>
                <w:rFonts w:ascii="Times New Roman"/>
                <w:b w:val="false"/>
                <w:i w:val="false"/>
                <w:color w:val="000000"/>
                <w:sz w:val="20"/>
              </w:rPr>
              <w:t>10 халықаралық статистикалық</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 xml:space="preserve">диагноз болып табылатын </w:t>
            </w:r>
            <w:r>
              <w:br/>
            </w:r>
            <w:r>
              <w:rPr>
                <w:rFonts w:ascii="Times New Roman"/>
                <w:b w:val="false"/>
                <w:i w:val="false"/>
                <w:color w:val="000000"/>
                <w:sz w:val="20"/>
              </w:rPr>
              <w:t xml:space="preserve">қатерлі ісіктер </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259" w:id="133"/>
    <w:p>
      <w:pPr>
        <w:spacing w:after="0"/>
        <w:ind w:left="0"/>
        <w:jc w:val="left"/>
      </w:pPr>
      <w:r>
        <w:rPr>
          <w:rFonts w:ascii="Times New Roman"/>
          <w:b/>
          <w:i w:val="false"/>
          <w:color w:val="000000"/>
        </w:rPr>
        <w:t xml:space="preserve"> 2 деңгейдегі ісікке қарсы препараттардың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70-15-қосымша</w:t>
            </w:r>
          </w:p>
        </w:tc>
      </w:tr>
    </w:tbl>
    <w:bookmarkStart w:name="z262" w:id="134"/>
    <w:p>
      <w:pPr>
        <w:spacing w:after="0"/>
        <w:ind w:left="0"/>
        <w:jc w:val="left"/>
      </w:pPr>
      <w:r>
        <w:rPr>
          <w:rFonts w:ascii="Times New Roman"/>
          <w:b/>
          <w:i w:val="false"/>
          <w:color w:val="000000"/>
        </w:rPr>
        <w:t xml:space="preserve"> Аурулар мен денсаулыққа байланысты проблемалардың-10 халықаралық статистикалық жіктемесіне сәйкес 3-деңгейдегі ісікке қарсы препараттарды қолдану жағдайлары бойынша негізгі диагноз болып табылатын қатерлі ісіктердің диагноздарының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3-деңгейдегі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xml:space="preserve">
      1) 3-деңгейдегі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w:t>
            </w:r>
            <w:r>
              <w:br/>
            </w:r>
            <w:r>
              <w:rPr>
                <w:rFonts w:ascii="Times New Roman"/>
                <w:b w:val="false"/>
                <w:i w:val="false"/>
                <w:color w:val="000000"/>
                <w:sz w:val="20"/>
              </w:rPr>
              <w:t xml:space="preserve">10 халықаралық статистикалық </w:t>
            </w:r>
            <w:r>
              <w:br/>
            </w:r>
            <w:r>
              <w:rPr>
                <w:rFonts w:ascii="Times New Roman"/>
                <w:b w:val="false"/>
                <w:i w:val="false"/>
                <w:color w:val="000000"/>
                <w:sz w:val="20"/>
              </w:rPr>
              <w:t xml:space="preserve">жіктемесіне сәйкес негізгі </w:t>
            </w:r>
            <w:r>
              <w:br/>
            </w:r>
            <w:r>
              <w:rPr>
                <w:rFonts w:ascii="Times New Roman"/>
                <w:b w:val="false"/>
                <w:i w:val="false"/>
                <w:color w:val="000000"/>
                <w:sz w:val="20"/>
              </w:rPr>
              <w:t>диагноз болып табылатын</w:t>
            </w:r>
            <w:r>
              <w:br/>
            </w:r>
            <w:r>
              <w:rPr>
                <w:rFonts w:ascii="Times New Roman"/>
                <w:b w:val="false"/>
                <w:i w:val="false"/>
                <w:color w:val="000000"/>
                <w:sz w:val="20"/>
              </w:rPr>
              <w:t xml:space="preserve">қатерлі ісіктер </w:t>
            </w:r>
            <w:r>
              <w:br/>
            </w:r>
            <w:r>
              <w:rPr>
                <w:rFonts w:ascii="Times New Roman"/>
                <w:b w:val="false"/>
                <w:i w:val="false"/>
                <w:color w:val="000000"/>
                <w:sz w:val="20"/>
              </w:rPr>
              <w:t xml:space="preserve">диагноздарының тізбесіне </w:t>
            </w:r>
            <w:r>
              <w:br/>
            </w:r>
            <w:r>
              <w:rPr>
                <w:rFonts w:ascii="Times New Roman"/>
                <w:b w:val="false"/>
                <w:i w:val="false"/>
                <w:color w:val="000000"/>
                <w:sz w:val="20"/>
              </w:rPr>
              <w:t>1-қосымша</w:t>
            </w:r>
          </w:p>
        </w:tc>
      </w:tr>
    </w:tbl>
    <w:bookmarkStart w:name="z264" w:id="135"/>
    <w:p>
      <w:pPr>
        <w:spacing w:after="0"/>
        <w:ind w:left="0"/>
        <w:jc w:val="left"/>
      </w:pPr>
      <w:r>
        <w:rPr>
          <w:rFonts w:ascii="Times New Roman"/>
          <w:b/>
          <w:i w:val="false"/>
          <w:color w:val="000000"/>
        </w:rPr>
        <w:t xml:space="preserve"> 3 деңгейдегі ісікке қарсы препараттардың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 / 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 /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кепілдендік берілген көлемі </w:t>
            </w:r>
            <w:r>
              <w:br/>
            </w:r>
            <w:r>
              <w:rPr>
                <w:rFonts w:ascii="Times New Roman"/>
                <w:b w:val="false"/>
                <w:i w:val="false"/>
                <w:color w:val="000000"/>
                <w:sz w:val="20"/>
              </w:rPr>
              <w:t xml:space="preserve">және 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шеңберіндегі денсаулық</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көрсетілетін қызметтеріне ақы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70-16-қосымша</w:t>
            </w:r>
          </w:p>
        </w:tc>
      </w:tr>
    </w:tbl>
    <w:bookmarkStart w:name="z267" w:id="13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сәйкес-10 хирургиялық араласусыз жағдайлар бойынша негізгі диагноз болып табылатын қатерсіз ісіктер диагноздарының тізімі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көтерілуші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түсетін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[анустың] және анус арнасының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дәл анықталмаған қатерсіз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және қосалқы қойнаулардың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дәнекер және басқа жұмсақ тіндердің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анықталған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сілемейлі қабығының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