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67e7" w14:textId="b0a6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7 желтоқсандағы № 690 бұйрығы. Қазақстан Республикасының Әділет министрлігінде 2022 жылғы 8 желтоқсанда № 31023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09.12.2022 бастап қолданысқа енгізіледі</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ЕАЭО СЭҚ ТН 4406910000 "Сіңірілген теміржол немесе трамвай жолдарына арналған қылқан жапырақты тұқымдардан жасалған ағаш шпалдар"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комитеті:</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ету туралы Қазақстан Республикасы Қаржы министрлігінің Мемлекеттік кірістер комитеті мен Қазақстан Республикасы Ұлттық қауіпсіздік комитетінің Шекара қызметін;</w:t>
      </w:r>
    </w:p>
    <w:bookmarkEnd w:id="3"/>
    <w:bookmarkStart w:name="z5" w:id="4"/>
    <w:p>
      <w:pPr>
        <w:spacing w:after="0"/>
        <w:ind w:left="0"/>
        <w:jc w:val="both"/>
      </w:pPr>
      <w:r>
        <w:rPr>
          <w:rFonts w:ascii="Times New Roman"/>
          <w:b w:val="false"/>
          <w:i w:val="false"/>
          <w:color w:val="000000"/>
          <w:sz w:val="28"/>
        </w:rPr>
        <w:t>
      2) Қазақстан Республикасының заңнамасында белгіленген тәртіппен осы бұйрықтың 1-тармағын іске асыру бойынша шаралар қолдану туралы "Қазақстан темір жолы" Ұлттық компаниясы" (келісім бойынша) акционерлік қоғамын;</w:t>
      </w:r>
    </w:p>
    <w:bookmarkEnd w:id="4"/>
    <w:bookmarkStart w:name="z6" w:id="5"/>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 белгіленген тәртіппен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ақпараттандыруды қажеттілігі туралы хабардар етсін.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комитеті заңнамада белгіленген тәртіппен мыналарды:</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2022 жылғы 9 желтоқсаннан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