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b371" w14:textId="b94b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туралы" Қазақстан Республикасының Экономика және бюджеттік жоспарлау министрінің 2009 жылғы 23 ақпандағы № 24 бұйрығына және "Мемлекеттік-жекешелік әріптестік жобаларын жоспарлаудың және іске асырудың кейбір мәселелері туралы" Қазақстан Республикасы Ұлттық экономика министрінің міндетін атқарушының 2015 жылғы 25 қарашадағы № 725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6 желтоқсандағы № 120 бұйрығы. Қазақстан Республикасының Әділет министрлігінде 2022 жылғы 7 желтоқсанда № 30996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туралы" Қазақстан Республикасының Экономика және бюджеттік жоспарлау министрінің 2009 жылғы 23 ақпандағы № 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Концессия объектісінің құнын және концессионерлер қызметін мемлекеттік қолдаудың жиынтық құнын және шығындардың орнын толтыру көздерін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(бұдан әрі – Әдістеме) "Концессиялар туралы" Қазақстан Республикасы Заңының (бұдан әрі – Заң) 9-бабының 5) тармақшасына сәйкес әзірленген.";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Концессия объектісін мемлекет меншігіне беру кезеңінде концессия объектісінің құны "Қазақстан Республикасындағы бағалау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Бағалау қызметі туралы заң) сәйкес айқындалады.";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Мемлекеттік емес қарыздар бойынша мемлекет кепілдігінің құны мемлекеттік кепілдікпен қамтамасыз етілген қарыз бойынша негізгі қарыз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= D*(1 + r/p + r/12) (4),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мемлекеттік кепілдіктер құны;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мемлекет кепілдік беретін қарыз бойынша негізгі қарыз сомасы;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жылдық сыйақы мөлшерлемесі. Конкурстық құжаттаманы әзірлеу кезеңінде LIBOR+(қосу) 1% (шетел валютасындағы қарыздар үшін),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базалық мөлшерлеменің пайыздық дәлізінің жоғарғы шегі + 1% (ұлттық валютадағы қарыздар үшін) мөлшерлемесі ретінде айқындалады;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күнтізбелік жылдағы мемлекет кепілдік беретін қарыз бойынша сыйақыны есептеу кезеңдерінің саны.".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Премьер-Министрінің орынбасары - Ұлттық экономика министрінің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тәртіппен: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