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75d2" w14:textId="bcc7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5 желтоқсандағы № 352 бұйрығы. Қазақстан Республикасының Әділет министрлігінде 2022 жылғы 6 желтоқсанда № 30989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кейбір бұйрықтарына мынадай өзгерістер мен толықтыру енгізілсін: </w:t>
      </w:r>
    </w:p>
    <w:bookmarkEnd w:id="0"/>
    <w:bookmarkStart w:name="z2" w:id="1"/>
    <w:p>
      <w:pPr>
        <w:spacing w:after="0"/>
        <w:ind w:left="0"/>
        <w:jc w:val="both"/>
      </w:pPr>
      <w:r>
        <w:rPr>
          <w:rFonts w:ascii="Times New Roman"/>
          <w:b w:val="false"/>
          <w:i w:val="false"/>
          <w:color w:val="000000"/>
          <w:sz w:val="28"/>
        </w:rPr>
        <w:t xml:space="preserve">
      1)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18639 болып тіркелген):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Фильмге прокаттау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 w:id="3"/>
    <w:p>
      <w:pPr>
        <w:spacing w:after="0"/>
        <w:ind w:left="0"/>
        <w:jc w:val="both"/>
      </w:pPr>
      <w:r>
        <w:rPr>
          <w:rFonts w:ascii="Times New Roman"/>
          <w:b w:val="false"/>
          <w:i w:val="false"/>
          <w:color w:val="000000"/>
          <w:sz w:val="28"/>
        </w:rPr>
        <w:t>
      "2. Мемлекеттік көрсетілетін қызметті Қазақстан Республикасы Мәдениет және спорт министрлігінің Мәдениет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 w:id="4"/>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www.egov.kz, www.elicense.kz "электрондық үкімет" веб-порталдары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прокаттау куәлігін алу үшін өтінішпен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"Фильмге прокаттау куәлігін беру" мемлекеттік қызмет көрсетуге қойылатын негізгі талаптардың тізбесінің 8-тармағында (бұдан әрі – Тізбесі) көрсетілген құжаттарды ұсынады.</w:t>
      </w:r>
    </w:p>
    <w:bookmarkEnd w:id="4"/>
    <w:p>
      <w:pPr>
        <w:spacing w:after="0"/>
        <w:ind w:left="0"/>
        <w:jc w:val="both"/>
      </w:pPr>
      <w:r>
        <w:rPr>
          <w:rFonts w:ascii="Times New Roman"/>
          <w:b w:val="false"/>
          <w:i w:val="false"/>
          <w:color w:val="000000"/>
          <w:sz w:val="28"/>
        </w:rPr>
        <w:t>
      Мемлекеттік көрсетілетін қызмет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Тізбеде мазмұндалған.</w:t>
      </w:r>
    </w:p>
    <w:p>
      <w:pPr>
        <w:spacing w:after="0"/>
        <w:ind w:left="0"/>
        <w:jc w:val="both"/>
      </w:pPr>
      <w:r>
        <w:rPr>
          <w:rFonts w:ascii="Times New Roman"/>
          <w:b w:val="false"/>
          <w:i w:val="false"/>
          <w:color w:val="000000"/>
          <w:sz w:val="28"/>
        </w:rPr>
        <w:t>
      Кинематография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Мемлекеттік қызметті көрсету нәтижесінің қалыптастырылған жобасын жауапты орындаушы 1 (бір) жұмыс күні ішінде басшылыққа бұрыштама қоюға (қол қоюға) жолдайды.</w:t>
      </w:r>
    </w:p>
    <w:bookmarkEnd w:id="5"/>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Тізбенің 9-тармағында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4" w:id="6"/>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әкімшілік органға, мемлекеттік қызметтер көрсету сапасын бағалау және бақылау жөніндегі уәкілетті органға беріледі.</w:t>
      </w:r>
    </w:p>
    <w:bookmarkEnd w:id="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қарастыратын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Уәкілетті органға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35" w:id="7"/>
    <w:p>
      <w:pPr>
        <w:spacing w:after="0"/>
        <w:ind w:left="0"/>
        <w:jc w:val="both"/>
      </w:pPr>
      <w:r>
        <w:rPr>
          <w:rFonts w:ascii="Times New Roman"/>
          <w:b w:val="false"/>
          <w:i w:val="false"/>
          <w:color w:val="000000"/>
          <w:sz w:val="28"/>
        </w:rPr>
        <w:t xml:space="preserve">
      Фильмге прокаттау куәлігін беру қағидаларының </w:t>
      </w:r>
      <w:r>
        <w:rPr>
          <w:rFonts w:ascii="Times New Roman"/>
          <w:b w:val="false"/>
          <w:i w:val="false"/>
          <w:color w:val="000000"/>
          <w:sz w:val="28"/>
        </w:rPr>
        <w:t>1-қосымшасында</w:t>
      </w:r>
      <w:r>
        <w:rPr>
          <w:rFonts w:ascii="Times New Roman"/>
          <w:b w:val="false"/>
          <w:i w:val="false"/>
          <w:color w:val="000000"/>
          <w:sz w:val="28"/>
        </w:rPr>
        <w:t>:</w:t>
      </w:r>
    </w:p>
    <w:bookmarkEnd w:id="7"/>
    <w:bookmarkStart w:name="z36" w:id="8"/>
    <w:p>
      <w:pPr>
        <w:spacing w:after="0"/>
        <w:ind w:left="0"/>
        <w:jc w:val="both"/>
      </w:pPr>
      <w:r>
        <w:rPr>
          <w:rFonts w:ascii="Times New Roman"/>
          <w:b w:val="false"/>
          <w:i w:val="false"/>
          <w:color w:val="000000"/>
          <w:sz w:val="28"/>
        </w:rPr>
        <w:t>
      жол</w:t>
      </w:r>
    </w:p>
    <w:bookmarkEnd w:id="8"/>
    <w:bookmarkStart w:name="z37" w:id="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"Фильмге прокаттау куәлігін беру" мемлекеттік көрсетілетін қызмет стандартында көзделген мәліметтерді пайдалануға келісемін."</w:t>
      </w:r>
    </w:p>
    <w:bookmarkEnd w:id="9"/>
    <w:bookmarkStart w:name="z38" w:id="10"/>
    <w:p>
      <w:pPr>
        <w:spacing w:after="0"/>
        <w:ind w:left="0"/>
        <w:jc w:val="both"/>
      </w:pPr>
      <w:r>
        <w:rPr>
          <w:rFonts w:ascii="Times New Roman"/>
          <w:b w:val="false"/>
          <w:i w:val="false"/>
          <w:color w:val="000000"/>
          <w:sz w:val="28"/>
        </w:rPr>
        <w:t>
      келесі редакцияда жазылсын:</w:t>
      </w:r>
    </w:p>
    <w:bookmarkEnd w:id="10"/>
    <w:bookmarkStart w:name="z39" w:id="1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"Фильмге прокаттау куәлігін беру" мемлекеттік қызмет көрсетуге қойылатын негізгі талаптардың тізбесінде көзделген мәліметтерді пайдалануға келісемін.";</w:t>
      </w:r>
    </w:p>
    <w:bookmarkEnd w:id="11"/>
    <w:bookmarkStart w:name="z40" w:id="12"/>
    <w:p>
      <w:pPr>
        <w:spacing w:after="0"/>
        <w:ind w:left="0"/>
        <w:jc w:val="both"/>
      </w:pPr>
      <w:r>
        <w:rPr>
          <w:rFonts w:ascii="Times New Roman"/>
          <w:b w:val="false"/>
          <w:i w:val="false"/>
          <w:color w:val="000000"/>
          <w:sz w:val="28"/>
        </w:rPr>
        <w:t xml:space="preserve">
      Фильмге прокаттау куәлігін беру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8" w:id="13"/>
    <w:p>
      <w:pPr>
        <w:spacing w:after="0"/>
        <w:ind w:left="0"/>
        <w:jc w:val="both"/>
      </w:pPr>
      <w:r>
        <w:rPr>
          <w:rFonts w:ascii="Times New Roman"/>
          <w:b w:val="false"/>
          <w:i w:val="false"/>
          <w:color w:val="000000"/>
          <w:sz w:val="28"/>
        </w:rPr>
        <w:t xml:space="preserve">
      2)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20926 болып тіркелген):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1" w:id="1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4"/>
    <w:bookmarkStart w:name="z10" w:id="15"/>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2" w:id="16"/>
    <w:p>
      <w:pPr>
        <w:spacing w:after="0"/>
        <w:ind w:left="0"/>
        <w:jc w:val="both"/>
      </w:pPr>
      <w:r>
        <w:rPr>
          <w:rFonts w:ascii="Times New Roman"/>
          <w:b w:val="false"/>
          <w:i w:val="false"/>
          <w:color w:val="000000"/>
          <w:sz w:val="28"/>
        </w:rPr>
        <w:t xml:space="preserve">
      "1. Осы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қызметін көрсету (бұдан әрі – мемлекеттік көрсетілетін қызмет) тәртібін айқындайды.</w:t>
      </w:r>
    </w:p>
    <w:bookmarkEnd w:id="16"/>
    <w:bookmarkStart w:name="z12" w:id="17"/>
    <w:p>
      <w:pPr>
        <w:spacing w:after="0"/>
        <w:ind w:left="0"/>
        <w:jc w:val="both"/>
      </w:pPr>
      <w:r>
        <w:rPr>
          <w:rFonts w:ascii="Times New Roman"/>
          <w:b w:val="false"/>
          <w:i w:val="false"/>
          <w:color w:val="000000"/>
          <w:sz w:val="28"/>
        </w:rPr>
        <w:t>
      2. Мемлекеттік қызметті Қазақстан Республикасы Мәдениет және спорт министрлігінің Мәдениет комитеті (бұдан әрі – көрсетілетін қызметті беруші) көрсетеді.</w:t>
      </w:r>
    </w:p>
    <w:bookmarkEnd w:id="17"/>
    <w:bookmarkStart w:name="z13" w:id="18"/>
    <w:p>
      <w:pPr>
        <w:spacing w:after="0"/>
        <w:ind w:left="0"/>
        <w:jc w:val="both"/>
      </w:pPr>
      <w:r>
        <w:rPr>
          <w:rFonts w:ascii="Times New Roman"/>
          <w:b w:val="false"/>
          <w:i w:val="false"/>
          <w:color w:val="000000"/>
          <w:sz w:val="28"/>
        </w:rPr>
        <w:t>
      3.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үкіметтің" www.egov.kz, www.elicense.kz веб-порталы (бұдан әрі – портал) арқылы осы Қағидаларға қосымшаға сәйкес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 көрсетуге қойылатын негізгі талаптардың тізбесі (бұдан әрі – Тізбе) 8-тармағында көрсетілген құжаттарды жолдайды.</w:t>
      </w:r>
    </w:p>
    <w:bookmarkEnd w:id="18"/>
    <w:p>
      <w:pPr>
        <w:spacing w:after="0"/>
        <w:ind w:left="0"/>
        <w:jc w:val="both"/>
      </w:pPr>
      <w:r>
        <w:rPr>
          <w:rFonts w:ascii="Times New Roman"/>
          <w:b w:val="false"/>
          <w:i w:val="false"/>
          <w:color w:val="000000"/>
          <w:sz w:val="28"/>
        </w:rPr>
        <w:t xml:space="preserve">
      Лицензияны алу немесе заңды тұлға-лицензиатты бөліп шығару және бөлу нысанында қайта ұйымдастыру кезінде лицензияны қайта ресімдеу үшін көрсетілетін қызметті алушы Қазақстан Республикасы Мәдениет және спорт министрінің 2020 жылғы 19 мамырдағы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20666 болып тіркелген)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шарттарына сәйкестігін растайтын құжаттар тізбесін (бұдан әрі – Біліктілік талаптары) толтырады. </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Тізбеде жазылған.</w:t>
      </w:r>
    </w:p>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Start w:name="z14" w:id="19"/>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жауапты орындаушыны анықтау үшін көрсетілетін қызметті берушінің тиісті құрылымдық бөлімшесінің басшысына жолдайды.</w:t>
      </w:r>
    </w:p>
    <w:bookmarkEnd w:id="1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және мемлекеттік қызметті көрсету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Жеке басты куәландыратын құжаттар, қызметтің жекелеген түрлерімен айналысу құқығына лицензиялық алымның төленгенін растайтын,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3" w:id="20"/>
    <w:p>
      <w:pPr>
        <w:spacing w:after="0"/>
        <w:ind w:left="0"/>
        <w:jc w:val="both"/>
      </w:pPr>
      <w:r>
        <w:rPr>
          <w:rFonts w:ascii="Times New Roman"/>
          <w:b w:val="false"/>
          <w:i w:val="false"/>
          <w:color w:val="000000"/>
          <w:sz w:val="28"/>
        </w:rPr>
        <w:t xml:space="preserve">
      "6. Ұсынылған құжаттар толық болған жағдайда лицензияны алу немесе заңды тұлға-лицензиат бөлініп шығу және бөліну нысандарында қайта ұйымдастырылған жағдайларда лицензияны қайта ресімдеу кезінде, жауапты орындаушы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ішінде көрсетілетін қызметті алушы ұсынған құжаттардың Біліктілік талаптарына сәйкестігін қарайды.</w:t>
      </w:r>
    </w:p>
    <w:bookmarkEnd w:id="20"/>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Біліктілік талаптарына сәйкес келген кезде жауапты орындаушы 1 (бір) жұмыс күні ішінде құжаттарды облыстардың, Астана, Алматы және Шымкент қалаларының жергілікті атқарушы органдарына (бұдан әрі – келісуші органдар) келісуге жібереді.</w:t>
      </w:r>
    </w:p>
    <w:p>
      <w:pPr>
        <w:spacing w:after="0"/>
        <w:ind w:left="0"/>
        <w:jc w:val="both"/>
      </w:pPr>
      <w:r>
        <w:rPr>
          <w:rFonts w:ascii="Times New Roman"/>
          <w:b w:val="false"/>
          <w:i w:val="false"/>
          <w:color w:val="000000"/>
          <w:sz w:val="28"/>
        </w:rPr>
        <w:t>
      Келісуші органдар құжаттарды алған күннен бастап 7 (жеті) жұмыс күні ішінде оларды қарайды және көрсетілетін қызметті берушіге келісу туралы жауапты не келісуден бас тарту туралы дәлелді жауапты жібереді.</w:t>
      </w:r>
    </w:p>
    <w:p>
      <w:pPr>
        <w:spacing w:after="0"/>
        <w:ind w:left="0"/>
        <w:jc w:val="both"/>
      </w:pPr>
      <w:r>
        <w:rPr>
          <w:rFonts w:ascii="Times New Roman"/>
          <w:b w:val="false"/>
          <w:i w:val="false"/>
          <w:color w:val="000000"/>
          <w:sz w:val="28"/>
        </w:rPr>
        <w:t>
      Жауапты орындаушы келісуші органның жауабын алған сәттен бастап 1 (бір) жұмыс күні ішінде оны қарап, мемлекеттік қызмет көрсету нәтижесінің жобасын қалыптастырады және көрсетілетін қызметті берушінің немесе оның міндетін атқарушы тұлғаның басшысына бұрыштама қоюға (қол қоюға) жолдайды.</w:t>
      </w:r>
    </w:p>
    <w:p>
      <w:pPr>
        <w:spacing w:after="0"/>
        <w:ind w:left="0"/>
        <w:jc w:val="both"/>
      </w:pPr>
      <w:r>
        <w:rPr>
          <w:rFonts w:ascii="Times New Roman"/>
          <w:b w:val="false"/>
          <w:i w:val="false"/>
          <w:color w:val="000000"/>
          <w:sz w:val="28"/>
        </w:rPr>
        <w:t>
      Мемлекеттік қызмет көрсету нәтижесіне бұрыштама қойылғаннан (қол қойғаннан) кейін көрсетілетін қызметті алушы порталдағы жеке кабинетте көрсетілетін қызметті беруші басшысының немесе оның міндетін атқарушы тұлғаның ЭЦҚ қойылған электрондық құжат нысанында лицензияны немесе Тізбесінің 9-тармағында көзделген негіздер бойынша Мемлекеттік қызмет көрсетуден дәлелді бас тартуды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1"/>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уәкілетті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уәкілетті орган, лауазымды адам, егер ол 3 (үш) жұмыс күні ішінде қолайлы шешім қабылдаса, шағымда көрсетілген талаптарды толық қанағаттандыратын әрекет жасаса, шағымды қарайтын органға шағым жібермейді.</w:t>
      </w:r>
    </w:p>
    <w:bookmarkStart w:name="z17" w:id="22"/>
    <w:p>
      <w:pPr>
        <w:spacing w:after="0"/>
        <w:ind w:left="0"/>
        <w:jc w:val="both"/>
      </w:pPr>
      <w:r>
        <w:rPr>
          <w:rFonts w:ascii="Times New Roman"/>
          <w:b w:val="false"/>
          <w:i w:val="false"/>
          <w:color w:val="000000"/>
          <w:sz w:val="28"/>
        </w:rPr>
        <w:t xml:space="preserve">
      12.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2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8" w:id="23"/>
    <w:p>
      <w:pPr>
        <w:spacing w:after="0"/>
        <w:ind w:left="0"/>
        <w:jc w:val="both"/>
      </w:pPr>
      <w:r>
        <w:rPr>
          <w:rFonts w:ascii="Times New Roman"/>
          <w:b w:val="false"/>
          <w:i w:val="false"/>
          <w:color w:val="000000"/>
          <w:sz w:val="28"/>
        </w:rPr>
        <w:t>
      мынадай мазмұндағы 13-тармақпен толықтырылсын:</w:t>
      </w:r>
    </w:p>
    <w:bookmarkEnd w:id="23"/>
    <w:bookmarkStart w:name="z45" w:id="24"/>
    <w:p>
      <w:pPr>
        <w:spacing w:after="0"/>
        <w:ind w:left="0"/>
        <w:jc w:val="both"/>
      </w:pPr>
      <w:r>
        <w:rPr>
          <w:rFonts w:ascii="Times New Roman"/>
          <w:b w:val="false"/>
          <w:i w:val="false"/>
          <w:color w:val="000000"/>
          <w:sz w:val="28"/>
        </w:rPr>
        <w:t xml:space="preserve">
      "13. Егер Қазақстан Республикасының заңында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4"/>
    <w:bookmarkStart w:name="z19"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көрсетілетін қызмет стандартына </w:t>
      </w:r>
      <w:r>
        <w:rPr>
          <w:rFonts w:ascii="Times New Roman"/>
          <w:b w:val="false"/>
          <w:i w:val="false"/>
          <w:color w:val="000000"/>
          <w:sz w:val="28"/>
        </w:rPr>
        <w:t>қосымшасының</w:t>
      </w:r>
      <w:r>
        <w:rPr>
          <w:rFonts w:ascii="Times New Roman"/>
          <w:b w:val="false"/>
          <w:i w:val="false"/>
          <w:color w:val="000000"/>
          <w:sz w:val="28"/>
        </w:rPr>
        <w:t xml:space="preserve"> оң жақ жоғарғы бұрышы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ескерткіштеріндегі ғылыми-</w:t>
            </w:r>
            <w:r>
              <w:br/>
            </w:r>
            <w:r>
              <w:rPr>
                <w:rFonts w:ascii="Times New Roman"/>
                <w:b w:val="false"/>
                <w:i w:val="false"/>
                <w:color w:val="000000"/>
                <w:sz w:val="20"/>
              </w:rPr>
              <w:t>реставрациялық жұмыстарды</w:t>
            </w:r>
            <w:r>
              <w:br/>
            </w:r>
            <w:r>
              <w:rPr>
                <w:rFonts w:ascii="Times New Roman"/>
                <w:b w:val="false"/>
                <w:i w:val="false"/>
                <w:color w:val="000000"/>
                <w:sz w:val="20"/>
              </w:rPr>
              <w:t>және (немесе) археологиялық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жөніндегі жөніндегі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тұлғаның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 жеке сәйкестендіру нөмірі)</w:t>
            </w:r>
            <w:r>
              <w:br/>
            </w:r>
            <w:r>
              <w:rPr>
                <w:rFonts w:ascii="Times New Roman"/>
                <w:b w:val="false"/>
                <w:i w:val="false"/>
                <w:color w:val="000000"/>
                <w:sz w:val="20"/>
              </w:rPr>
              <w:t>Мекен жайы _________________</w:t>
            </w:r>
            <w:r>
              <w:br/>
            </w:r>
            <w:r>
              <w:rPr>
                <w:rFonts w:ascii="Times New Roman"/>
                <w:b w:val="false"/>
                <w:i w:val="false"/>
                <w:color w:val="000000"/>
                <w:sz w:val="20"/>
              </w:rPr>
              <w:t>(индекс, қала, аудан,</w:t>
            </w:r>
            <w:r>
              <w:br/>
            </w:r>
            <w:r>
              <w:rPr>
                <w:rFonts w:ascii="Times New Roman"/>
                <w:b w:val="false"/>
                <w:i w:val="false"/>
                <w:color w:val="000000"/>
                <w:sz w:val="20"/>
              </w:rPr>
              <w:t>облыс, көше, үйдің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26"/>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26"/>
    <w:bookmarkStart w:name="z22"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23" w:id="28"/>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28"/>
    <w:bookmarkStart w:name="z24" w:id="29"/>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29"/>
    <w:bookmarkStart w:name="z25"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0"/>
    <w:bookmarkStart w:name="z26"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5 желтоқсандағы</w:t>
            </w:r>
            <w:r>
              <w:br/>
            </w:r>
            <w:r>
              <w:rPr>
                <w:rFonts w:ascii="Times New Roman"/>
                <w:b w:val="false"/>
                <w:i w:val="false"/>
                <w:color w:val="000000"/>
                <w:sz w:val="20"/>
              </w:rPr>
              <w:t>№ 352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веб-порталдары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ұсынылған құжаттардың толық болмауы және (немесе) қолданылу мерзімі өтіп кеткен құжаттарды ұсынған жағдайларда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 - Қазақстан Республикасы Мәдениет және спорт министрінің 2019 жылғы 1 сәуірдегі № 82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18473 болып тіркелген) нысан бойынша фильмге прокаттау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жердің мекенжайлары көрсетілетін қызметті берушінің www.msm.gov.kz интернет-ресурсында,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уәкілетті өкіл) жүгінген кезде мемлекеттік қызметті алу үшін қажетті құжаттар тізбесі:</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талаптардың тізбесіне сәйкес көрсетілетін қызметті алушының ЭЦҚ-мен куәландырылған электрондық цифрлық қолтаңбасымен расталған электрондық құжат нысанындағы өтініш;</w:t>
            </w:r>
          </w:p>
          <w:p>
            <w:pPr>
              <w:spacing w:after="20"/>
              <w:ind w:left="20"/>
              <w:jc w:val="both"/>
            </w:pPr>
            <w:r>
              <w:rPr>
                <w:rFonts w:ascii="Times New Roman"/>
                <w:b w:val="false"/>
                <w:i w:val="false"/>
                <w:color w:val="000000"/>
                <w:sz w:val="20"/>
              </w:rPr>
              <w:t>
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20"/>
              <w:ind w:left="20"/>
              <w:jc w:val="both"/>
            </w:pPr>
            <w:r>
              <w:rPr>
                <w:rFonts w:ascii="Times New Roman"/>
                <w:b w:val="false"/>
                <w:i w:val="false"/>
                <w:color w:val="000000"/>
                <w:sz w:val="20"/>
              </w:rPr>
              <w:t>
3) жас санатын анықтау үшін бар барлық көріністерді сипаттай отырып, фильмнің мазмұны туралы ақпаратты қамтитын фильмнің аннотациясы;</w:t>
            </w:r>
          </w:p>
          <w:p>
            <w:pPr>
              <w:spacing w:after="20"/>
              <w:ind w:left="20"/>
              <w:jc w:val="both"/>
            </w:pPr>
            <w:r>
              <w:rPr>
                <w:rFonts w:ascii="Times New Roman"/>
                <w:b w:val="false"/>
                <w:i w:val="false"/>
                <w:color w:val="000000"/>
                <w:sz w:val="20"/>
              </w:rPr>
              <w:t>
4) Қазақстан Республикасында шығарылған фильмдерде пайдаланылатын туындылар туралы мәліметтер.</w:t>
            </w:r>
          </w:p>
          <w:p>
            <w:pPr>
              <w:spacing w:after="20"/>
              <w:ind w:left="20"/>
              <w:jc w:val="both"/>
            </w:pPr>
            <w:r>
              <w:rPr>
                <w:rFonts w:ascii="Times New Roman"/>
                <w:b w:val="false"/>
                <w:i w:val="false"/>
                <w:color w:val="000000"/>
                <w:sz w:val="20"/>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анық емес (және) немесе бұрмаланған ақпарат беруі;</w:t>
            </w:r>
          </w:p>
          <w:p>
            <w:pPr>
              <w:spacing w:after="20"/>
              <w:ind w:left="20"/>
              <w:jc w:val="both"/>
            </w:pPr>
            <w:r>
              <w:rPr>
                <w:rFonts w:ascii="Times New Roman"/>
                <w:b w:val="false"/>
                <w:i w:val="false"/>
                <w:color w:val="000000"/>
                <w:sz w:val="20"/>
              </w:rPr>
              <w:t>
2) көрсетілетін қызметті алушының осы мемлекеттік қызмет көрсетуге қойылатын негізгі талаптардың тізбесінің 9-тармағында көрсетілген құжаттар мен материалдарды ұсынбауы;</w:t>
            </w:r>
          </w:p>
          <w:p>
            <w:pPr>
              <w:spacing w:after="20"/>
              <w:ind w:left="20"/>
              <w:jc w:val="both"/>
            </w:pPr>
            <w:r>
              <w:rPr>
                <w:rFonts w:ascii="Times New Roman"/>
                <w:b w:val="false"/>
                <w:i w:val="false"/>
                <w:color w:val="000000"/>
                <w:sz w:val="20"/>
              </w:rPr>
              <w:t>
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табынуды, сондай-ақ порнографияны насихаттауға немесе үгіттеуге бағытталуы;</w:t>
            </w:r>
          </w:p>
          <w:p>
            <w:pPr>
              <w:spacing w:after="20"/>
              <w:ind w:left="20"/>
              <w:jc w:val="both"/>
            </w:pPr>
            <w:r>
              <w:rPr>
                <w:rFonts w:ascii="Times New Roman"/>
                <w:b w:val="false"/>
                <w:i w:val="false"/>
                <w:color w:val="000000"/>
                <w:sz w:val="20"/>
              </w:rPr>
              <w:t>
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p>
          <w:p>
            <w:pPr>
              <w:spacing w:after="20"/>
              <w:ind w:left="20"/>
              <w:jc w:val="both"/>
            </w:pPr>
            <w:r>
              <w:rPr>
                <w:rFonts w:ascii="Times New Roman"/>
                <w:b w:val="false"/>
                <w:i w:val="false"/>
                <w:color w:val="000000"/>
                <w:sz w:val="20"/>
              </w:rPr>
              <w:t>
5) прокатталуы шектеулі фильмдерді қоспағанда,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www.mcm.gov.kz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ескерткіштеріндегі ғылыми-</w:t>
            </w:r>
            <w:r>
              <w:br/>
            </w:r>
            <w:r>
              <w:rPr>
                <w:rFonts w:ascii="Times New Roman"/>
                <w:b w:val="false"/>
                <w:i w:val="false"/>
                <w:color w:val="000000"/>
                <w:sz w:val="20"/>
              </w:rPr>
              <w:t>реставрациялық жұмыстарды</w:t>
            </w:r>
            <w:r>
              <w:br/>
            </w:r>
            <w:r>
              <w:rPr>
                <w:rFonts w:ascii="Times New Roman"/>
                <w:b w:val="false"/>
                <w:i w:val="false"/>
                <w:color w:val="000000"/>
                <w:sz w:val="20"/>
              </w:rPr>
              <w:t>және (немесе) археологиялық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жөніндегі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2. Археологиялық жұмыстарды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2. Археологиялық жұмыстарды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бастап:лицензияны алу немесе заңды тұлға-лицензиатты бөліп шығару және бөлу нысанында қайта ұйымдастыру кезінде лицензияны қайта ресімдеу – 11 (он бір) жұмыс күні;</w:t>
            </w:r>
          </w:p>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жағдайларын қоспағанда,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кезде көрсетілетін қызметті берушінің дәлелді бас тартуы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2. Археологиялық жұмыстарды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(бұдан әрі – лицензия) немесе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қайта ресімделген лицензия (бұдан әрі – қайта ресімделген лицензия)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көрсету үшін лицензиялық алым мөлшерлемелері: тарих және мәдениет ескерткіштерінде археологиялық және (немесе) ғылыми-реставрациялау жұмыстарын жүзеге асыру жөніндегі қызмет түрімен айналысу құқығы үшін – 10 (он) айлық есептік көрсеткішті (бұдан әрі – АЕК);</w:t>
            </w:r>
          </w:p>
          <w:p>
            <w:pPr>
              <w:spacing w:after="20"/>
              <w:ind w:left="20"/>
              <w:jc w:val="both"/>
            </w:pPr>
            <w:r>
              <w:rPr>
                <w:rFonts w:ascii="Times New Roman"/>
                <w:b w:val="false"/>
                <w:i w:val="false"/>
                <w:color w:val="000000"/>
                <w:sz w:val="20"/>
              </w:rPr>
              <w:t>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немесе ұйымдар арқылы қолма-қол немесе қолма-қол емес есеп айырысу түрінде банктік жүйелердің жекеленген түрлері арқылы жүзеге асырылады.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немесе заңды тұлға-лицензиатты бөліп шығару және бөлу нысанында қайта ұйымдастыру кезінде лицензияны қайта ресімдеу үшін:</w:t>
            </w:r>
          </w:p>
          <w:p>
            <w:pPr>
              <w:spacing w:after="20"/>
              <w:ind w:left="20"/>
              <w:jc w:val="both"/>
            </w:pPr>
            <w:r>
              <w:rPr>
                <w:rFonts w:ascii="Times New Roman"/>
                <w:b w:val="false"/>
                <w:i w:val="false"/>
                <w:color w:val="000000"/>
                <w:sz w:val="20"/>
              </w:rPr>
              <w:t>
мемлекеттік көрсетілетін қызметтің кіші түрі бойынша: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1) осы Тізбеге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3) тарих және мәдениет ескерткіштерінде ғылыми-реставрациялау жұмыстарын және (немесе) археологиялық жұмыстарды жүзеге асыру жөніндегі қызметті лицензиялау кезінде қойылатын біліктілік талаптары мен шарттарына және оларға сәйкестікті растайтын Қазақстан Республикасы Мәдениет және спорт министрінің 2020 жылғы 19 мамырдағы № 132 бұйрығымен (Нормативтік құқықтық актілерді мемлекеттік тіркеу тізілімінде № 20666 болып тіркелген) бекітілген құжаттар тізбесіне сәйкестігі туралы мәліметтер нысаны (бұдан әрі – Біліктілік талаптары).</w:t>
            </w:r>
          </w:p>
          <w:p>
            <w:pPr>
              <w:spacing w:after="20"/>
              <w:ind w:left="20"/>
              <w:jc w:val="both"/>
            </w:pPr>
            <w:r>
              <w:rPr>
                <w:rFonts w:ascii="Times New Roman"/>
                <w:b w:val="false"/>
                <w:i w:val="false"/>
                <w:color w:val="000000"/>
                <w:sz w:val="20"/>
              </w:rPr>
              <w:t>
мемлекеттік көрсетілетін қызметтің кіші түрі бойынша: археологиялық жұмыстарды жүзеге асыру:</w:t>
            </w:r>
          </w:p>
          <w:p>
            <w:pPr>
              <w:spacing w:after="20"/>
              <w:ind w:left="20"/>
              <w:jc w:val="both"/>
            </w:pPr>
            <w:r>
              <w:rPr>
                <w:rFonts w:ascii="Times New Roman"/>
                <w:b w:val="false"/>
                <w:i w:val="false"/>
                <w:color w:val="000000"/>
                <w:sz w:val="20"/>
              </w:rPr>
              <w:t>
1) осы Тізбеге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xml:space="preserve">
3) тарих және мәдениет ескерткіштерінде ғылыми-реставрациялау жұмыстарын және (немесе) археологиялық жұмыстарды жүзеге асыру жөніндегі қызметті лицензиялау кезінде қойылатын біліктілік талаптары мен шарттарына және оларға сәйкестікті растайтын Қазақстан Республикасы Мәдениет және спорт министрінің 2020 жылғы 19 мамырдағы № 132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20666 болып тіркелген) бекітілген құжаттар тізбесіне сәйкестігі туралы мәліметтер нысаны (бұдан әрі – Біліктілік талаптары).</w:t>
            </w:r>
          </w:p>
          <w:p>
            <w:pPr>
              <w:spacing w:after="20"/>
              <w:ind w:left="20"/>
              <w:jc w:val="both"/>
            </w:pPr>
            <w:r>
              <w:rPr>
                <w:rFonts w:ascii="Times New Roman"/>
                <w:b w:val="false"/>
                <w:i w:val="false"/>
                <w:color w:val="000000"/>
                <w:sz w:val="20"/>
              </w:rPr>
              <w:t>
4) Көрсетілетін қызметті алушы археологиялық жұмыстарды жүзеге асыру бойынша лицензия алу үшін көрсетілетін қызметті алушының ғылыми және (немесе) ғылыми-техникалық қызмет субъектісі ретінде аккредиттелуі бар археологиялық жұмыстарды жүзеге асыру құқығына археология саласындағы ғылыми ұйымның ұсынымдық хатының электрондық көшірмесін қосымша ұсынады.</w:t>
            </w:r>
          </w:p>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жағдайларын қоспағанда, лицензияны қайта ресімдеу үшін:</w:t>
            </w:r>
          </w:p>
          <w:p>
            <w:pPr>
              <w:spacing w:after="20"/>
              <w:ind w:left="20"/>
              <w:jc w:val="both"/>
            </w:pPr>
            <w:r>
              <w:rPr>
                <w:rFonts w:ascii="Times New Roman"/>
                <w:b w:val="false"/>
                <w:i w:val="false"/>
                <w:color w:val="000000"/>
                <w:sz w:val="20"/>
              </w:rPr>
              <w:t>
1) осы Тізбеге 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төленген жағдайларды қоспағанда, лицензияны қайта ресімдеу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3) лицензияны қайта ресімдеу үшін негіз болған өзгерістер туралы ақпаратты қамтитын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 археологиялық жұмыстарды жүзеге асыру жөніндегі лицензияны қайта ресімдеу үшін ғылыми және (немесе) ғылыми-техникалық қызмет субъектісі ретінде аккредиттеуі бар көрсетілетін қызметті алушының археологиялық жұмыстарды жүзеге асыру құқығына археология саласындағы ғылыми ұйымның ұсынымдық хатының электрондық көшірмесін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субъектілердің санаттары үшін қызмет түрімен айналысуға Қазақстан Республикасының заңдарында тыйым салынуы;</w:t>
            </w:r>
          </w:p>
          <w:p>
            <w:pPr>
              <w:spacing w:after="20"/>
              <w:ind w:left="20"/>
              <w:jc w:val="both"/>
            </w:pPr>
            <w:r>
              <w:rPr>
                <w:rFonts w:ascii="Times New Roman"/>
                <w:b w:val="false"/>
                <w:i w:val="false"/>
                <w:color w:val="000000"/>
                <w:sz w:val="20"/>
              </w:rPr>
              <w:t>
2) тарих және мәдениет ескерткіштеріндегі ғылыми-реставрациялық жұмыстарды және (немесе) археологиялық жұмыстарды жүзеге асыру жөніндегі қызметпен айналысу құқығына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4) көрсетілетін қызметті алушыға қатысты оған тарих және мәдениет ескерткіштеріндегі ғылыми-реставрациялық жұмыстарды және (немесе) археологиялық жұмыстарды жүзеге асыру жөніндегі қызметпен айналысуға тыйым салатын соттың заңды күшіне енген үкімінің болуы;</w:t>
            </w:r>
          </w:p>
          <w:p>
            <w:pPr>
              <w:spacing w:after="20"/>
              <w:ind w:left="20"/>
              <w:jc w:val="both"/>
            </w:pPr>
            <w:r>
              <w:rPr>
                <w:rFonts w:ascii="Times New Roman"/>
                <w:b w:val="false"/>
                <w:i w:val="false"/>
                <w:color w:val="000000"/>
                <w:sz w:val="20"/>
              </w:rPr>
              <w:t xml:space="preserve">
5) "Тарихи-мәдени мұра объектілерін қорғау және пайдалану туралы" Қазақстан Республикасының Заңының 12-бабы </w:t>
            </w:r>
            <w:r>
              <w:rPr>
                <w:rFonts w:ascii="Times New Roman"/>
                <w:b w:val="false"/>
                <w:i w:val="false"/>
                <w:color w:val="000000"/>
                <w:sz w:val="20"/>
              </w:rPr>
              <w:t>3-тармағына</w:t>
            </w:r>
            <w:r>
              <w:rPr>
                <w:rFonts w:ascii="Times New Roman"/>
                <w:b w:val="false"/>
                <w:i w:val="false"/>
                <w:color w:val="000000"/>
                <w:sz w:val="20"/>
              </w:rPr>
              <w:t xml:space="preserve"> сәйкес көрсетілетін қызметті алушыға лицензия беру облыстардың, Астана, Алматы және Шымкент қалаларының жергілікті атқарушы органмен келісілмеуі;</w:t>
            </w:r>
          </w:p>
          <w:p>
            <w:pPr>
              <w:spacing w:after="20"/>
              <w:ind w:left="20"/>
              <w:jc w:val="both"/>
            </w:pPr>
            <w:r>
              <w:rPr>
                <w:rFonts w:ascii="Times New Roman"/>
                <w:b w:val="false"/>
                <w:i w:val="false"/>
                <w:color w:val="000000"/>
                <w:sz w:val="20"/>
              </w:rPr>
              <w:t>
6) сот орындаушысының ұсынуы негізінде соттың көрсетілетін қызметті алушыға лицензия алуға тыйым салуы негіз болып табылады;</w:t>
            </w:r>
          </w:p>
          <w:p>
            <w:pPr>
              <w:spacing w:after="20"/>
              <w:ind w:left="20"/>
              <w:jc w:val="both"/>
            </w:pPr>
            <w:r>
              <w:rPr>
                <w:rFonts w:ascii="Times New Roman"/>
                <w:b w:val="false"/>
                <w:i w:val="false"/>
                <w:color w:val="000000"/>
                <w:sz w:val="20"/>
              </w:rPr>
              <w:t>
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көрсетілетін қызметті алушыларға мемлекеттік қызмет көрсету ерекшеліктері: </w:t>
            </w:r>
          </w:p>
          <w:p>
            <w:pPr>
              <w:spacing w:after="20"/>
              <w:ind w:left="20"/>
              <w:jc w:val="both"/>
            </w:pPr>
            <w:r>
              <w:rPr>
                <w:rFonts w:ascii="Times New Roman"/>
                <w:b w:val="false"/>
                <w:i w:val="false"/>
                <w:color w:val="000000"/>
                <w:sz w:val="20"/>
              </w:rPr>
              <w:t>
порталда нашар көретіндерге арналған нұсқа қолжетімді.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www.msm.gov.kz интернет-ресурсында;</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қызметінің байланыс телефондары көрсетілетін қызметті берушінің www.msm.gov.kz интернет-ресурсында "Мемлекеттік көрсетілетін қызметтер" бөлімінде көрсетілген. </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