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b98a" w14:textId="d1bb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өндіру саласындағы ұйымдары басшыларының, мамандарының және басқа да қызметшілері лауазымдарының үлгілік біліктілік сипаттамаларын бекіту туралы" Қазақстан Республикасы Энергетика министрінің 2016 жылғы 24 мамырдағы № 217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1 желтоқсандағы № 396 бұйрығы. Қазақстан Республикасының Әділет министрлігінде 2022 жылғы 6 желтоқсанда № 30984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"Мұнай-газ өндіру саласындағы ұйымдары басшыларының, мамандарының және басқа да қызметшілері лауазымдарының үлгілік біліктілік сипаттамаларын бекіту туралы" Қазақстан Республикасы Энергетика министрінің 2016 жылғы 24 мамырдағы № 217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13884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Мұнай-газ өндіру саласындағы ұйымдары басшыларының, мамандарының және басқа да қызметшілері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Конституциясын, еңбек заңнамасын, Қазақстан Республикасының заңнамалық және өзге де нормативтік құқықтық актілерін, азаматтарға әлеуметтік қызмет көрсету және қамсыздандыру саласындағы әдістемелік құжаттарын;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 мен баланы қорғауды, кәмелеттік жасқа толмаған балалардың, зейнеткерлердің, мүгедектігі бар адамдардың құқықтарын қорғауды реттейтін отбасы, еңбек, тұрғын үй заңнамасының нормаларын;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құқық негіздерін, психология мен әлеуметтану негіздерін, жалпы және отбасылық педагогиканың негіздерін;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қамқоршылық, қорғаншылық белгілеу, бала асырап алу, ата-ана құқығынан айыру, арнайы оқу-емдеу (тәрбиелеу) мекемелеріне жіберу тәртібі мен ұйымдастыруды;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және шетелдік озық әлеуметтік жұмыс тәжірибесін;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 және әлеуметтік жұмыс нысандары мен әдістерін;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әлеуметтік ортадағы жұмыс ерекшелігін;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жұмысты, халықты санитариялық ағартуды, гигиеналық тәрбиелеуді және салауатты өмір салтын насихаттауды ұйымдастыруды;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тұрмыс және отбасылық тәрбие ерекшеліктерін, өңірдің салт-дәстүрлерін білуі тиіс.".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