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4967" w14:textId="92d4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басқармасында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Президенті Іс басқарушысының м.а. 2022 жылғы 30 қарашадағы № 05/326 бұйрығы. Қазақстан Республикасының Әділет министрлігінде 2022 жылғы 5 желтоқсанда № 30966 болып тіркелді.</w:t>
      </w:r>
    </w:p>
    <w:p>
      <w:pPr>
        <w:spacing w:after="0"/>
        <w:ind w:left="0"/>
        <w:jc w:val="both"/>
      </w:pPr>
      <w:r>
        <w:rPr>
          <w:rFonts w:ascii="Times New Roman"/>
          <w:b w:val="false"/>
          <w:i w:val="false"/>
          <w:color w:val="ff0000"/>
          <w:sz w:val="28"/>
        </w:rPr>
        <w:t xml:space="preserve">
      Ескерту. Тақырып жаңа редакцияда - ҚР Президенті Іс басқарушысының 29.08.2024 </w:t>
      </w:r>
      <w:r>
        <w:rPr>
          <w:rFonts w:ascii="Times New Roman"/>
          <w:b w:val="false"/>
          <w:i w:val="false"/>
          <w:color w:val="ff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Іс басқармасында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Президенті Іс Басқармасының ведомстволық қарасты ұйымдарды басқару жөніндегі бөлімі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Президенті Іс Басқармасының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Іс Басқармасының аппарат басшысы М.А. Дәрібаевқа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Президенті Іс</w:t>
            </w:r>
          </w:p>
          <w:p>
            <w:pPr>
              <w:spacing w:after="20"/>
              <w:ind w:left="20"/>
              <w:jc w:val="both"/>
            </w:pPr>
            <w:r>
              <w:rPr>
                <w:rFonts w:ascii="Times New Roman"/>
                <w:b w:val="false"/>
                <w:i/>
                <w:color w:val="000000"/>
                <w:sz w:val="20"/>
              </w:rPr>
              <w:t>Басқарушысының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Басқарушысының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қарашадағы</w:t>
            </w:r>
            <w:r>
              <w:br/>
            </w:r>
            <w:r>
              <w:rPr>
                <w:rFonts w:ascii="Times New Roman"/>
                <w:b w:val="false"/>
                <w:i w:val="false"/>
                <w:color w:val="000000"/>
                <w:sz w:val="20"/>
              </w:rPr>
              <w:t>№ 05/326</w:t>
            </w:r>
            <w:r>
              <w:br/>
            </w:r>
            <w:r>
              <w:rPr>
                <w:rFonts w:ascii="Times New Roman"/>
                <w:b w:val="false"/>
                <w:i w:val="false"/>
                <w:color w:val="000000"/>
                <w:sz w:val="20"/>
              </w:rPr>
              <w:t>Бұйрықпен бекітілген</w:t>
            </w:r>
          </w:p>
        </w:tc>
      </w:tr>
    </w:tbl>
    <w:bookmarkStart w:name="z9" w:id="7"/>
    <w:p>
      <w:pPr>
        <w:spacing w:after="0"/>
        <w:ind w:left="0"/>
        <w:jc w:val="left"/>
      </w:pPr>
      <w:r>
        <w:rPr>
          <w:rFonts w:ascii="Times New Roman"/>
          <w:b/>
          <w:i w:val="false"/>
          <w:color w:val="000000"/>
        </w:rPr>
        <w:t xml:space="preserve"> Қазақстан Республикасы Президентінің Іс басқармасында террористік тұрғыдан осал объектілердің терроризмге қарсы қорғалуын ұйымдастыру жөніндегі нұсқаулық</w:t>
      </w:r>
    </w:p>
    <w:bookmarkEnd w:id="7"/>
    <w:p>
      <w:pPr>
        <w:spacing w:after="0"/>
        <w:ind w:left="0"/>
        <w:jc w:val="both"/>
      </w:pPr>
      <w:r>
        <w:rPr>
          <w:rFonts w:ascii="Times New Roman"/>
          <w:b w:val="false"/>
          <w:i w:val="false"/>
          <w:color w:val="ff0000"/>
          <w:sz w:val="28"/>
        </w:rPr>
        <w:t xml:space="preserve">
      Ескерту. Тақырып жаңа редакцияда - ҚР Президенті Іс басқарушысының 29.08.2024 </w:t>
      </w:r>
      <w:r>
        <w:rPr>
          <w:rFonts w:ascii="Times New Roman"/>
          <w:b w:val="false"/>
          <w:i w:val="false"/>
          <w:color w:val="ff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 w:id="8"/>
    <w:p>
      <w:pPr>
        <w:spacing w:after="0"/>
        <w:ind w:left="0"/>
        <w:jc w:val="both"/>
      </w:pPr>
      <w:r>
        <w:rPr>
          <w:rFonts w:ascii="Times New Roman"/>
          <w:b w:val="false"/>
          <w:i w:val="false"/>
          <w:color w:val="000000"/>
          <w:sz w:val="28"/>
        </w:rPr>
        <w:t xml:space="preserve">
      1. Осы Қазақстан Республикасы Президентінің Іс басқармасында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талаптарға (бұдан әрі – Терроризмге қарсы қорғалуды ұйымдастыруға қойылатын талаптар)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Нұсқаулықта террористік тұрғыдан осал объектілердің терроризмге қарсы қорғалуын ұйымдастыруға қойылатын талаптар нақтыланады, сондай-ақ Қазақстан Республикасы Президентінің Іс басқармасында (бұдан әрі – Іс басқармасы) объектілердің терроризмге қарсы қорғалуын қамтамасыз етуге бағытталған іс-шаралар белгіленеді.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3.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сәйкес Іс басқармасының террористік тұрғыдан осал объектілерге жатқызылған объектілеріне (бұдан әрі – Іс басқармасының объектілері)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Террористік тұрғыдан осал және күзетілетін адамдардың болуына арналған объектілер үшін Қазақстан Республикасының Мемлекеттік күзет қызметі (бұдан әрі - ҚР МКҚ) "Терроризмге қарсы іс-қимыл туралы" Қазақстан Республикасының Заңына сәйкес терроризмге қарсы қорғауды ұйымдастыруға қосымша талаптар белгілейді.</w:t>
      </w:r>
    </w:p>
    <w:bookmarkEnd w:id="11"/>
    <w:bookmarkStart w:name="z14" w:id="12"/>
    <w:p>
      <w:pPr>
        <w:spacing w:after="0"/>
        <w:ind w:left="0"/>
        <w:jc w:val="both"/>
      </w:pPr>
      <w:r>
        <w:rPr>
          <w:rFonts w:ascii="Times New Roman"/>
          <w:b w:val="false"/>
          <w:i w:val="false"/>
          <w:color w:val="000000"/>
          <w:sz w:val="28"/>
        </w:rPr>
        <w:t>
      5. Осы Нұсқаулық жетекшілік ететін объектілердің терроризмге қарсы қорғалуының жай-күйіне бақылау мен бағалауды жүзеге асыру кезінде Іс басқармасының объектілеріне қызмет көрсететін ұйымның басшылары мен қызметкерлері, күзет қызметі субъектілерінің басшылары мен қызметкерлері, Іс басқармасының ведомстволары, сондай-ақ ҚР МКҚ мен уәкілетті органдар пайдалануға арналған.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Нұсқаулықта келесі ұғымдық аппарат қолданылады:</w:t>
      </w:r>
    </w:p>
    <w:bookmarkEnd w:id="13"/>
    <w:bookmarkStart w:name="z16" w:id="14"/>
    <w:p>
      <w:pPr>
        <w:spacing w:after="0"/>
        <w:ind w:left="0"/>
        <w:jc w:val="both"/>
      </w:pPr>
      <w:r>
        <w:rPr>
          <w:rFonts w:ascii="Times New Roman"/>
          <w:b w:val="false"/>
          <w:i w:val="false"/>
          <w:color w:val="000000"/>
          <w:sz w:val="28"/>
        </w:rPr>
        <w:t>
      1) күзет қызметінің субъектілері - Қазақстан Республикасы Ішкі істер органдарының мамандандырылған күзет бөлімшелері, жеке күзет ұйымдары;</w:t>
      </w:r>
    </w:p>
    <w:bookmarkEnd w:id="14"/>
    <w:bookmarkStart w:name="z17" w:id="15"/>
    <w:p>
      <w:pPr>
        <w:spacing w:after="0"/>
        <w:ind w:left="0"/>
        <w:jc w:val="both"/>
      </w:pPr>
      <w:r>
        <w:rPr>
          <w:rFonts w:ascii="Times New Roman"/>
          <w:b w:val="false"/>
          <w:i w:val="false"/>
          <w:color w:val="000000"/>
          <w:sz w:val="28"/>
        </w:rPr>
        <w:t>
      2) күзет қызметкерлері – күзет қызметі субъектілерінің қызметкерлері, Іс басқармасы объектілерінің күзет функцияларына және өткізу режимін сақтауға жауапты қызметкерлері;</w:t>
      </w:r>
    </w:p>
    <w:bookmarkEnd w:id="15"/>
    <w:bookmarkStart w:name="z18" w:id="16"/>
    <w:p>
      <w:pPr>
        <w:spacing w:after="0"/>
        <w:ind w:left="0"/>
        <w:jc w:val="both"/>
      </w:pPr>
      <w:r>
        <w:rPr>
          <w:rFonts w:ascii="Times New Roman"/>
          <w:b w:val="false"/>
          <w:i w:val="false"/>
          <w:color w:val="000000"/>
          <w:sz w:val="28"/>
        </w:rPr>
        <w:t>
      3) жеке күзет ұйымы - кәсіпкерлік қызмет ретінде күзет қызметтерін көрсететін коммерциялық ұйым;</w:t>
      </w:r>
    </w:p>
    <w:bookmarkEnd w:id="16"/>
    <w:bookmarkStart w:name="z19" w:id="17"/>
    <w:p>
      <w:pPr>
        <w:spacing w:after="0"/>
        <w:ind w:left="0"/>
        <w:jc w:val="both"/>
      </w:pPr>
      <w:r>
        <w:rPr>
          <w:rFonts w:ascii="Times New Roman"/>
          <w:b w:val="false"/>
          <w:i w:val="false"/>
          <w:color w:val="000000"/>
          <w:sz w:val="28"/>
        </w:rPr>
        <w:t>
      4) хабардар ету жүйесі – террористік тұрғыдан осал объектідегі адамдарды төтенше жағдайлар (авария, өрт, дүлей апат, шабуыл, терроризм актісі) кезінде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17"/>
    <w:bookmarkStart w:name="z20" w:id="18"/>
    <w:p>
      <w:pPr>
        <w:spacing w:after="0"/>
        <w:ind w:left="0"/>
        <w:jc w:val="both"/>
      </w:pPr>
      <w:r>
        <w:rPr>
          <w:rFonts w:ascii="Times New Roman"/>
          <w:b w:val="false"/>
          <w:i w:val="false"/>
          <w:color w:val="000000"/>
          <w:sz w:val="28"/>
        </w:rPr>
        <w:t>
      5)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 адамдар жаппай болуы мүмкін орындары, өмір мен денсаулыққа залал келтірілуіне ықпал етуі мүмкін терроризм актісінің жасалуы, авария, қауіпті әлеуметтік-экономикалық салдарға әкеп соғатын төтенше жағдай қаупінің туындауы, кейін терроризм актісін жасау үшін пайдалану мақсатында қауіпті заттар мен материалдардың ұрлануы ықтимал орындар;</w:t>
      </w:r>
    </w:p>
    <w:bookmarkEnd w:id="18"/>
    <w:bookmarkStart w:name="z21" w:id="19"/>
    <w:p>
      <w:pPr>
        <w:spacing w:after="0"/>
        <w:ind w:left="0"/>
        <w:jc w:val="both"/>
      </w:pPr>
      <w:r>
        <w:rPr>
          <w:rFonts w:ascii="Times New Roman"/>
          <w:b w:val="false"/>
          <w:i w:val="false"/>
          <w:color w:val="000000"/>
          <w:sz w:val="28"/>
        </w:rPr>
        <w:t>
      6) өткізу режимі – адамдардың санкциясыз кіруі (шығуы), көлік құралдарының кіруі (шығуы), мүлікті кіргізу (шығару), әкелу (әкету) мүмкіндігіне жол бермейтін, белгіленген тәртіпті регламенттейтін қағидалар жиынтығы;</w:t>
      </w:r>
    </w:p>
    <w:bookmarkEnd w:id="19"/>
    <w:bookmarkStart w:name="z22" w:id="20"/>
    <w:p>
      <w:pPr>
        <w:spacing w:after="0"/>
        <w:ind w:left="0"/>
        <w:jc w:val="both"/>
      </w:pPr>
      <w:r>
        <w:rPr>
          <w:rFonts w:ascii="Times New Roman"/>
          <w:b w:val="false"/>
          <w:i w:val="false"/>
          <w:color w:val="000000"/>
          <w:sz w:val="28"/>
        </w:rPr>
        <w:t>
      7) объектінің периметрі - құқық белгілейтін құжаттарға сәйкес объектінің шекарасы;</w:t>
      </w:r>
    </w:p>
    <w:bookmarkEnd w:id="20"/>
    <w:bookmarkStart w:name="z23" w:id="21"/>
    <w:p>
      <w:pPr>
        <w:spacing w:after="0"/>
        <w:ind w:left="0"/>
        <w:jc w:val="both"/>
      </w:pPr>
      <w:r>
        <w:rPr>
          <w:rFonts w:ascii="Times New Roman"/>
          <w:b w:val="false"/>
          <w:i w:val="false"/>
          <w:color w:val="000000"/>
          <w:sz w:val="28"/>
        </w:rPr>
        <w:t>
      8)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21"/>
    <w:bookmarkStart w:name="z24" w:id="22"/>
    <w:p>
      <w:pPr>
        <w:spacing w:after="0"/>
        <w:ind w:left="0"/>
        <w:jc w:val="both"/>
      </w:pPr>
      <w:r>
        <w:rPr>
          <w:rFonts w:ascii="Times New Roman"/>
          <w:b w:val="false"/>
          <w:i w:val="false"/>
          <w:color w:val="000000"/>
          <w:sz w:val="28"/>
        </w:rPr>
        <w:t>
      9)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2"/>
    <w:bookmarkStart w:name="z25" w:id="23"/>
    <w:p>
      <w:pPr>
        <w:spacing w:after="0"/>
        <w:ind w:left="0"/>
        <w:jc w:val="both"/>
      </w:pPr>
      <w:r>
        <w:rPr>
          <w:rFonts w:ascii="Times New Roman"/>
          <w:b w:val="false"/>
          <w:i w:val="false"/>
          <w:color w:val="000000"/>
          <w:sz w:val="28"/>
        </w:rPr>
        <w:t>
      10) террористік тұрғыдан осал объектілер – аса маңызды мемлекеттік, стратегиялық, қауіпті өндірістік объектілер, сондай-ақ стратегиялық маңызы бар экономика салаларының объектілері, адамдар көп жиналатын объектілер, терроризмге қарсы қорғалуды міндетті ұйымдастыруды талап ететін күзетілетін объектілер;</w:t>
      </w:r>
    </w:p>
    <w:bookmarkEnd w:id="23"/>
    <w:bookmarkStart w:name="z26" w:id="24"/>
    <w:p>
      <w:pPr>
        <w:spacing w:after="0"/>
        <w:ind w:left="0"/>
        <w:jc w:val="both"/>
      </w:pPr>
      <w:r>
        <w:rPr>
          <w:rFonts w:ascii="Times New Roman"/>
          <w:b w:val="false"/>
          <w:i w:val="false"/>
          <w:color w:val="000000"/>
          <w:sz w:val="28"/>
        </w:rPr>
        <w:t>
      11) оқу (профилактикалық) іс-шаралары – персонал мен күзетті оқытудың алғашқы ден қою дағдыларына үйрету мақсатында нұсқамалар мен сабақтар түрінде жүзеге асырылатын алдын ала тәсілдері.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7. Объектілердің терроризмге қарсы қорғалуын қамтамасыз ету жөніндегі шаралар объектілер аумағында терроризм актісінің жасалуына жол бермейтін (терроризм актісін жасау қаупін төмендететін) жағдайлар жасауға, ықтимал террористік қауіптердің салдарларын барынша азайтуға және (немесе) жоюға бағытталған.</w:t>
      </w:r>
    </w:p>
    <w:bookmarkEnd w:id="25"/>
    <w:p>
      <w:pPr>
        <w:spacing w:after="0"/>
        <w:ind w:left="0"/>
        <w:jc w:val="both"/>
      </w:pPr>
      <w:r>
        <w:rPr>
          <w:rFonts w:ascii="Times New Roman"/>
          <w:b w:val="false"/>
          <w:i w:val="false"/>
          <w:color w:val="000000"/>
          <w:sz w:val="28"/>
        </w:rPr>
        <w:t>
      Қорғану шараларын ұйымдастыру алдын ала әзірлеу, сараланған тәсіл, барабарлық, кешенділік қағидаттарына негізделген.</w:t>
      </w:r>
    </w:p>
    <w:bookmarkStart w:name="z28" w:id="26"/>
    <w:p>
      <w:pPr>
        <w:spacing w:after="0"/>
        <w:ind w:left="0"/>
        <w:jc w:val="both"/>
      </w:pPr>
      <w:r>
        <w:rPr>
          <w:rFonts w:ascii="Times New Roman"/>
          <w:b w:val="false"/>
          <w:i w:val="false"/>
          <w:color w:val="000000"/>
          <w:sz w:val="28"/>
        </w:rPr>
        <w:t>
      8. Объектілердің терроризмге қарсы қорғалуы келесі жағдайларды жасау арқылы қамтамасыз етіледі:</w:t>
      </w:r>
    </w:p>
    <w:bookmarkEnd w:id="26"/>
    <w:bookmarkStart w:name="z29" w:id="27"/>
    <w:p>
      <w:pPr>
        <w:spacing w:after="0"/>
        <w:ind w:left="0"/>
        <w:jc w:val="both"/>
      </w:pPr>
      <w:r>
        <w:rPr>
          <w:rFonts w:ascii="Times New Roman"/>
          <w:b w:val="false"/>
          <w:i w:val="false"/>
          <w:color w:val="000000"/>
          <w:sz w:val="28"/>
        </w:rPr>
        <w:t>
      1) шаралар қабылдау арқылы қол жеткізілетін объектілерге заңсыз кірудің алдын алу:</w:t>
      </w:r>
    </w:p>
    <w:bookmarkEnd w:id="27"/>
    <w:p>
      <w:pPr>
        <w:spacing w:after="0"/>
        <w:ind w:left="0"/>
        <w:jc w:val="both"/>
      </w:pPr>
      <w:r>
        <w:rPr>
          <w:rFonts w:ascii="Times New Roman"/>
          <w:b w:val="false"/>
          <w:i w:val="false"/>
          <w:color w:val="000000"/>
          <w:sz w:val="28"/>
        </w:rPr>
        <w:t>
      объектілерге өткізу режимін белгілеу және оны мүлтіксіз сақтау;</w:t>
      </w:r>
    </w:p>
    <w:p>
      <w:pPr>
        <w:spacing w:after="0"/>
        <w:ind w:left="0"/>
        <w:jc w:val="both"/>
      </w:pPr>
      <w:r>
        <w:rPr>
          <w:rFonts w:ascii="Times New Roman"/>
          <w:b w:val="false"/>
          <w:i w:val="false"/>
          <w:color w:val="000000"/>
          <w:sz w:val="28"/>
        </w:rPr>
        <w:t>
      объектіні инженерлік-техникалық тұрғыдан объектіге заңсыз кіруді анықтауға мүмкіндік беретін құралдармен нығайту;</w:t>
      </w:r>
    </w:p>
    <w:bookmarkStart w:name="z30" w:id="28"/>
    <w:p>
      <w:pPr>
        <w:spacing w:after="0"/>
        <w:ind w:left="0"/>
        <w:jc w:val="both"/>
      </w:pPr>
      <w:r>
        <w:rPr>
          <w:rFonts w:ascii="Times New Roman"/>
          <w:b w:val="false"/>
          <w:i w:val="false"/>
          <w:color w:val="000000"/>
          <w:sz w:val="28"/>
        </w:rPr>
        <w:t>
      2) терроризмге дайындалу және (немесе) жасалу актісінің белгілерін анықтау мынадай шараларды қабылдау арқылы қол жеткізіледі:</w:t>
      </w:r>
    </w:p>
    <w:bookmarkEnd w:id="28"/>
    <w:p>
      <w:pPr>
        <w:spacing w:after="0"/>
        <w:ind w:left="0"/>
        <w:jc w:val="both"/>
      </w:pPr>
      <w:r>
        <w:rPr>
          <w:rFonts w:ascii="Times New Roman"/>
          <w:b w:val="false"/>
          <w:i w:val="false"/>
          <w:color w:val="000000"/>
          <w:sz w:val="28"/>
        </w:rPr>
        <w:t>
      күдікті адамдар мен заттарды анықтау үшін объектілердегі және жақын орналасқан аумақтағы жағдайды бақылау;</w:t>
      </w:r>
    </w:p>
    <w:p>
      <w:pPr>
        <w:spacing w:after="0"/>
        <w:ind w:left="0"/>
        <w:jc w:val="both"/>
      </w:pPr>
      <w:r>
        <w:rPr>
          <w:rFonts w:ascii="Times New Roman"/>
          <w:b w:val="false"/>
          <w:i w:val="false"/>
          <w:color w:val="000000"/>
          <w:sz w:val="28"/>
        </w:rPr>
        <w:t>
      қызметкерлер арасында экстремизмнің алдын алу (құқықтық оқыту, экстремизмге қарсы теріс эмоционалды көзқарас қалыптастыру);</w:t>
      </w:r>
    </w:p>
    <w:p>
      <w:pPr>
        <w:spacing w:after="0"/>
        <w:ind w:left="0"/>
        <w:jc w:val="both"/>
      </w:pPr>
      <w:r>
        <w:rPr>
          <w:rFonts w:ascii="Times New Roman"/>
          <w:b w:val="false"/>
          <w:i w:val="false"/>
          <w:color w:val="000000"/>
          <w:sz w:val="28"/>
        </w:rPr>
        <w:t>
      Іс басқармасының объектілерін инженерлік-техникалық жарақтандыру тұрғысынан материалдық-техникалық базаны жақсарту;</w:t>
      </w:r>
    </w:p>
    <w:bookmarkStart w:name="z31" w:id="29"/>
    <w:p>
      <w:pPr>
        <w:spacing w:after="0"/>
        <w:ind w:left="0"/>
        <w:jc w:val="both"/>
      </w:pPr>
      <w:r>
        <w:rPr>
          <w:rFonts w:ascii="Times New Roman"/>
          <w:b w:val="false"/>
          <w:i w:val="false"/>
          <w:color w:val="000000"/>
          <w:sz w:val="28"/>
        </w:rPr>
        <w:t>
      3) объектілерде терроризм актілерін жасау әрекеттерінің жолын кесу, оған:</w:t>
      </w:r>
    </w:p>
    <w:bookmarkEnd w:id="29"/>
    <w:p>
      <w:pPr>
        <w:spacing w:after="0"/>
        <w:ind w:left="0"/>
        <w:jc w:val="both"/>
      </w:pPr>
      <w:r>
        <w:rPr>
          <w:rFonts w:ascii="Times New Roman"/>
          <w:b w:val="false"/>
          <w:i w:val="false"/>
          <w:color w:val="000000"/>
          <w:sz w:val="28"/>
        </w:rPr>
        <w:t>
      ҚР МКҚ немесе объектінің дайындалған қызметкерлерінің күшімен немесе күзет қызметі субъектілерімен шарт жасасып, объектілерді күзетуді жүзеге асыру;</w:t>
      </w:r>
    </w:p>
    <w:p>
      <w:pPr>
        <w:spacing w:after="0"/>
        <w:ind w:left="0"/>
        <w:jc w:val="both"/>
      </w:pPr>
      <w:r>
        <w:rPr>
          <w:rFonts w:ascii="Times New Roman"/>
          <w:b w:val="false"/>
          <w:i w:val="false"/>
          <w:color w:val="000000"/>
          <w:sz w:val="28"/>
        </w:rPr>
        <w:t>
      объектілерге келушілер мен көлік құралдары кіруінің белгіленген тәртібін тұрақты бақылауды ұйымдастыру;</w:t>
      </w:r>
    </w:p>
    <w:p>
      <w:pPr>
        <w:spacing w:after="0"/>
        <w:ind w:left="0"/>
        <w:jc w:val="both"/>
      </w:pPr>
      <w:r>
        <w:rPr>
          <w:rFonts w:ascii="Times New Roman"/>
          <w:b w:val="false"/>
          <w:i w:val="false"/>
          <w:color w:val="000000"/>
          <w:sz w:val="28"/>
        </w:rPr>
        <w:t>
      қызметкерлерде қауіпсіздік мәдениетін, терроризмге қарсы сананы қалыптастыру;</w:t>
      </w:r>
    </w:p>
    <w:p>
      <w:pPr>
        <w:spacing w:after="0"/>
        <w:ind w:left="0"/>
        <w:jc w:val="both"/>
      </w:pPr>
      <w:r>
        <w:rPr>
          <w:rFonts w:ascii="Times New Roman"/>
          <w:b w:val="false"/>
          <w:i w:val="false"/>
          <w:color w:val="000000"/>
          <w:sz w:val="28"/>
        </w:rPr>
        <w:t>
      объектілердің терроризмге қарсы қауіпсіздігін қамтамасыз ететін барлық іс-шараларды бақылау шараларын қабылдау арқылы қол жеткізіледі.</w:t>
      </w:r>
    </w:p>
    <w:bookmarkStart w:name="z32" w:id="30"/>
    <w:p>
      <w:pPr>
        <w:spacing w:after="0"/>
        <w:ind w:left="0"/>
        <w:jc w:val="both"/>
      </w:pPr>
      <w:r>
        <w:rPr>
          <w:rFonts w:ascii="Times New Roman"/>
          <w:b w:val="false"/>
          <w:i w:val="false"/>
          <w:color w:val="000000"/>
          <w:sz w:val="28"/>
        </w:rPr>
        <w:t>
      4) объектілердегі ықтимал террористік қауіп-қатерлердің салдарын барынша азайту және жою мынадай шараларды қабылдау арқылы қол жеткізіледі:</w:t>
      </w:r>
    </w:p>
    <w:bookmarkEnd w:id="30"/>
    <w:p>
      <w:pPr>
        <w:spacing w:after="0"/>
        <w:ind w:left="0"/>
        <w:jc w:val="both"/>
      </w:pPr>
      <w:r>
        <w:rPr>
          <w:rFonts w:ascii="Times New Roman"/>
          <w:b w:val="false"/>
          <w:i w:val="false"/>
          <w:color w:val="000000"/>
          <w:sz w:val="28"/>
        </w:rPr>
        <w:t>
      Іс басқармасы объектілерінің ерекшеліктеріне сәйкес келетін террористік сипаттағы ықтимал қауіп-қатерлерге ден қою алгоритмдерін әзірлеу;</w:t>
      </w:r>
    </w:p>
    <w:p>
      <w:pPr>
        <w:spacing w:after="0"/>
        <w:ind w:left="0"/>
        <w:jc w:val="both"/>
      </w:pPr>
      <w:r>
        <w:rPr>
          <w:rFonts w:ascii="Times New Roman"/>
          <w:b w:val="false"/>
          <w:i w:val="false"/>
          <w:color w:val="000000"/>
          <w:sz w:val="28"/>
        </w:rPr>
        <w:t xml:space="preserve">
      күзет қызметкерлерінің терроризм актісі жасалған кездегі және одан кейінгі әрекеттеріне қатысты тиісті дайындығы; </w:t>
      </w:r>
    </w:p>
    <w:p>
      <w:pPr>
        <w:spacing w:after="0"/>
        <w:ind w:left="0"/>
        <w:jc w:val="both"/>
      </w:pPr>
      <w:r>
        <w:rPr>
          <w:rFonts w:ascii="Times New Roman"/>
          <w:b w:val="false"/>
          <w:i w:val="false"/>
          <w:color w:val="000000"/>
          <w:sz w:val="28"/>
        </w:rPr>
        <w:t>
      объектіде терроризм актісі жасалған кезде уәкілетті органдарға уақытылы хабарлауды ұйымдастыру;</w:t>
      </w:r>
    </w:p>
    <w:p>
      <w:pPr>
        <w:spacing w:after="0"/>
        <w:ind w:left="0"/>
        <w:jc w:val="both"/>
      </w:pPr>
      <w:r>
        <w:rPr>
          <w:rFonts w:ascii="Times New Roman"/>
          <w:b w:val="false"/>
          <w:i w:val="false"/>
          <w:color w:val="000000"/>
          <w:sz w:val="28"/>
        </w:rPr>
        <w:t>
      объектінің терроризмге қарсы қорғалу паспортын уақытылы жасау және оны өзекті күйінде және тиісті түрде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9. Іс басқармасы объектісінің терроризмге қарсы қорғалуын Іс басқармасының объектісіне қызмет көрсететін ұйымның бірінші басшысы (бұдан әрі – ұйым басшысы) ұйымдастырады.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10. Ұйым басшысының бұйрығымен объектінің терроризмге қарсы қорғалуы жөніндегі іс-шаралардың жүргізілуін және осы Нұсқаулық шеңберінде шаралар қабылдануын қамтамасыз ететін адам анықталады.</w:t>
      </w:r>
    </w:p>
    <w:bookmarkEnd w:id="32"/>
    <w:p>
      <w:pPr>
        <w:spacing w:after="0"/>
        <w:ind w:left="0"/>
        <w:jc w:val="both"/>
      </w:pPr>
      <w:r>
        <w:rPr>
          <w:rFonts w:ascii="Times New Roman"/>
          <w:b w:val="false"/>
          <w:i w:val="false"/>
          <w:color w:val="000000"/>
          <w:sz w:val="28"/>
        </w:rPr>
        <w:t>
      Объектіні терроризмге қарсы қорғау жөніндегі іс-шараларды жүргізуді қамтамасыз ету үшін жауапты қызметкерді таңдау және тағайындау оның құзыреті мен терроризмге қарсы қызмет ерекшелігіне неғұрлым сәйкес келетін лауазымдық міндеттері ескеріле отырып жүргізіледі.</w:t>
      </w:r>
    </w:p>
    <w:bookmarkStart w:name="z35" w:id="33"/>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33"/>
    <w:bookmarkStart w:name="z36" w:id="34"/>
    <w:p>
      <w:pPr>
        <w:spacing w:after="0"/>
        <w:ind w:left="0"/>
        <w:jc w:val="both"/>
      </w:pPr>
      <w:r>
        <w:rPr>
          <w:rFonts w:ascii="Times New Roman"/>
          <w:b w:val="false"/>
          <w:i w:val="false"/>
          <w:color w:val="000000"/>
          <w:sz w:val="28"/>
        </w:rPr>
        <w:t xml:space="preserve">
      11. Іс басқармасының объектілеріндегі өткізу режимін ҚР МКҚ не Қазақстан Республикасы Ішкі істер министрлігінің (бұдан әрі – ҚР ІІМ) қызметкерлері, не күзет қызметтерін жүзеге асыруға, оның ішінде террористік тұрғыдан осал объектілерді күзетуге тиісті лицензиясы бар жеке күзет ұйымының қызметкерлері, не "Мемлекеттік күзетілуі тиіс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Терроризмге қарсы қорғалуды ұйымдастыруға қойылатын талаптарға және Мемлекеттік күзетілуі тиіс объектілердің инженерлік-техникалық нығайтылуы жөніндегі талаптарға (бұдан әрі – Объектілердің инженерлік-техникалық нығайтылуына қойылатын талаптар) сәйкес Іс басқармасы объектісінің жауапты адамы әзірлеген өткізу және объектішілік режимін ұйымдастыру тәртібіне сәйкес Іс басқармасы объектілерінің күзет функциялары мен өткізу режимін сақтауға жауапты қызметкерлері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12. Терроризмге қарсы қорғауды қамтамасыз ету мақсатында өткізу режимі:</w:t>
      </w:r>
    </w:p>
    <w:bookmarkEnd w:id="35"/>
    <w:bookmarkStart w:name="z38" w:id="36"/>
    <w:p>
      <w:pPr>
        <w:spacing w:after="0"/>
        <w:ind w:left="0"/>
        <w:jc w:val="both"/>
      </w:pPr>
      <w:r>
        <w:rPr>
          <w:rFonts w:ascii="Times New Roman"/>
          <w:b w:val="false"/>
          <w:i w:val="false"/>
          <w:color w:val="000000"/>
          <w:sz w:val="28"/>
        </w:rPr>
        <w:t>
      1) аумаққа рұқсатсыз кірудің алдын алу, сондай-ақ бөгде адамдар мен автокөліктің бақылаусыз жүріп-тұру мүмкіндігін болдырмау;</w:t>
      </w:r>
    </w:p>
    <w:bookmarkEnd w:id="36"/>
    <w:bookmarkStart w:name="z39" w:id="37"/>
    <w:p>
      <w:pPr>
        <w:spacing w:after="0"/>
        <w:ind w:left="0"/>
        <w:jc w:val="both"/>
      </w:pPr>
      <w:r>
        <w:rPr>
          <w:rFonts w:ascii="Times New Roman"/>
          <w:b w:val="false"/>
          <w:i w:val="false"/>
          <w:color w:val="000000"/>
          <w:sz w:val="28"/>
        </w:rPr>
        <w:t>
      2) еркін айналымға тыйым салынған заттар мен нәрселердің, оның ішінде атыс қаруы мен суық қарудың, жарылғыш заттар мен жарылғыш құрылғылардың рұқсатсыз қозғалуын болдырмау;</w:t>
      </w:r>
    </w:p>
    <w:bookmarkEnd w:id="37"/>
    <w:bookmarkStart w:name="z40" w:id="38"/>
    <w:p>
      <w:pPr>
        <w:spacing w:after="0"/>
        <w:ind w:left="0"/>
        <w:jc w:val="both"/>
      </w:pPr>
      <w:r>
        <w:rPr>
          <w:rFonts w:ascii="Times New Roman"/>
          <w:b w:val="false"/>
          <w:i w:val="false"/>
          <w:color w:val="000000"/>
          <w:sz w:val="28"/>
        </w:rPr>
        <w:t>
      3) материалдық және ақпараттық ресурстарды сақтау, құқыққа қайшы көріністерге жол бермеу, ұрлық фактілерінің жолын кесу;</w:t>
      </w:r>
    </w:p>
    <w:bookmarkEnd w:id="38"/>
    <w:bookmarkStart w:name="z41" w:id="39"/>
    <w:p>
      <w:pPr>
        <w:spacing w:after="0"/>
        <w:ind w:left="0"/>
        <w:jc w:val="both"/>
      </w:pPr>
      <w:r>
        <w:rPr>
          <w:rFonts w:ascii="Times New Roman"/>
          <w:b w:val="false"/>
          <w:i w:val="false"/>
          <w:color w:val="000000"/>
          <w:sz w:val="28"/>
        </w:rPr>
        <w:t>
      4) объектілердегі адамдардың қауіпсіздігін қамтамасыз етуге бағытталған.</w:t>
      </w:r>
    </w:p>
    <w:bookmarkEnd w:id="39"/>
    <w:bookmarkStart w:name="z42" w:id="40"/>
    <w:p>
      <w:pPr>
        <w:spacing w:after="0"/>
        <w:ind w:left="0"/>
        <w:jc w:val="both"/>
      </w:pPr>
      <w:r>
        <w:rPr>
          <w:rFonts w:ascii="Times New Roman"/>
          <w:b w:val="false"/>
          <w:i w:val="false"/>
          <w:color w:val="000000"/>
          <w:sz w:val="28"/>
        </w:rPr>
        <w:t>
      13. Өткізу режимі келесі жолдармен жүзеге асырылады:</w:t>
      </w:r>
    </w:p>
    <w:bookmarkEnd w:id="40"/>
    <w:bookmarkStart w:name="z43" w:id="41"/>
    <w:p>
      <w:pPr>
        <w:spacing w:after="0"/>
        <w:ind w:left="0"/>
        <w:jc w:val="both"/>
      </w:pPr>
      <w:r>
        <w:rPr>
          <w:rFonts w:ascii="Times New Roman"/>
          <w:b w:val="false"/>
          <w:i w:val="false"/>
          <w:color w:val="000000"/>
          <w:sz w:val="28"/>
        </w:rPr>
        <w:t>
      1) Іс басқармасының объектілеріне кіруді бақылау функциясы бар күзет бекетін ұйымдастыру;</w:t>
      </w:r>
    </w:p>
    <w:bookmarkEnd w:id="41"/>
    <w:bookmarkStart w:name="z44" w:id="42"/>
    <w:p>
      <w:pPr>
        <w:spacing w:after="0"/>
        <w:ind w:left="0"/>
        <w:jc w:val="both"/>
      </w:pPr>
      <w:r>
        <w:rPr>
          <w:rFonts w:ascii="Times New Roman"/>
          <w:b w:val="false"/>
          <w:i w:val="false"/>
          <w:color w:val="000000"/>
          <w:sz w:val="28"/>
        </w:rPr>
        <w:t>
      2) қорғаныс объектілерін бөгде адамдардың және автокөліктің рұқсатсыз кіруін болдырмауға, мүліктің сақталуын қамтамасыз етуге арналған инженерлік-техникалық күзет құралдарымен, сондай-ақ кіруді бақылау мен басқарудың автоматтандырылған жүйелерімен, өрт және күзет дабылымен, бейнебақылаумен жарақтандыру;</w:t>
      </w:r>
    </w:p>
    <w:bookmarkEnd w:id="42"/>
    <w:bookmarkStart w:name="z45" w:id="43"/>
    <w:p>
      <w:pPr>
        <w:spacing w:after="0"/>
        <w:ind w:left="0"/>
        <w:jc w:val="both"/>
      </w:pPr>
      <w:r>
        <w:rPr>
          <w:rFonts w:ascii="Times New Roman"/>
          <w:b w:val="false"/>
          <w:i w:val="false"/>
          <w:color w:val="000000"/>
          <w:sz w:val="28"/>
        </w:rPr>
        <w:t>
      3) аумақты аралауды (патрульдеуді) жүзеге асыру, ықтимал күдікті заттарды, бөгде адамдардың болуын анықтау үшін көзбен шолып қарау;</w:t>
      </w:r>
    </w:p>
    <w:bookmarkEnd w:id="43"/>
    <w:bookmarkStart w:name="z46" w:id="44"/>
    <w:p>
      <w:pPr>
        <w:spacing w:after="0"/>
        <w:ind w:left="0"/>
        <w:jc w:val="both"/>
      </w:pPr>
      <w:r>
        <w:rPr>
          <w:rFonts w:ascii="Times New Roman"/>
          <w:b w:val="false"/>
          <w:i w:val="false"/>
          <w:color w:val="000000"/>
          <w:sz w:val="28"/>
        </w:rPr>
        <w:t>
      4) тұрақты, уақытша, біржолғы және материалдық рұқсатнамаларды енгізу және олардың иелеріне объектіге кіру, сондай-ақ тауар-материалдық құндылықтарды кіргізу/шығару (әкелу/әкету) құқығын беру;</w:t>
      </w:r>
    </w:p>
    <w:bookmarkEnd w:id="44"/>
    <w:bookmarkStart w:name="z47" w:id="45"/>
    <w:p>
      <w:pPr>
        <w:spacing w:after="0"/>
        <w:ind w:left="0"/>
        <w:jc w:val="both"/>
      </w:pPr>
      <w:r>
        <w:rPr>
          <w:rFonts w:ascii="Times New Roman"/>
          <w:b w:val="false"/>
          <w:i w:val="false"/>
          <w:color w:val="000000"/>
          <w:sz w:val="28"/>
        </w:rPr>
        <w:t>
      5) объектіге кіруге құқығы бар адамдардың, рұқсатнамалар беру жөнінде шешімдер қабылдауға уәкілетті жауапты қызметкерлердің тізбесін, сондай-ақ кіргізуге/шығаруға (әкелуге/әкетуге) тыйым салынған заттар мен нәрселерді айқындау;</w:t>
      </w:r>
    </w:p>
    <w:bookmarkEnd w:id="45"/>
    <w:bookmarkStart w:name="z48" w:id="46"/>
    <w:p>
      <w:pPr>
        <w:spacing w:after="0"/>
        <w:ind w:left="0"/>
        <w:jc w:val="both"/>
      </w:pPr>
      <w:r>
        <w:rPr>
          <w:rFonts w:ascii="Times New Roman"/>
          <w:b w:val="false"/>
          <w:i w:val="false"/>
          <w:color w:val="000000"/>
          <w:sz w:val="28"/>
        </w:rPr>
        <w:t>
      6) конфиденциалды және құпия құжаттармен жұмыс істеу үшін режимдік орынжайларға кіруге рұқсат берілген адамдар тобын шектеу;</w:t>
      </w:r>
    </w:p>
    <w:bookmarkEnd w:id="46"/>
    <w:bookmarkStart w:name="z49" w:id="47"/>
    <w:p>
      <w:pPr>
        <w:spacing w:after="0"/>
        <w:ind w:left="0"/>
        <w:jc w:val="both"/>
      </w:pPr>
      <w:r>
        <w:rPr>
          <w:rFonts w:ascii="Times New Roman"/>
          <w:b w:val="false"/>
          <w:i w:val="false"/>
          <w:color w:val="000000"/>
          <w:sz w:val="28"/>
        </w:rPr>
        <w:t>
      7) объектіге келген келушілермен келіссөздер жүргізуге арналған арнайы орынды, сондай-ақ қызметкерлердің немесе келушілердің жеке заттарын (ұялы телефондар, бейне-, кино- мен фотоаппаратуралар, ноутбуктер, портативті электрондық ақпарат тасығыштар, радиотехникалық құрылғылар) сақтауға арналған ұяшықтары бар шкафтармен жабдықтау;</w:t>
      </w:r>
    </w:p>
    <w:bookmarkEnd w:id="47"/>
    <w:bookmarkStart w:name="z50" w:id="48"/>
    <w:p>
      <w:pPr>
        <w:spacing w:after="0"/>
        <w:ind w:left="0"/>
        <w:jc w:val="both"/>
      </w:pPr>
      <w:r>
        <w:rPr>
          <w:rFonts w:ascii="Times New Roman"/>
          <w:b w:val="false"/>
          <w:i w:val="false"/>
          <w:color w:val="000000"/>
          <w:sz w:val="28"/>
        </w:rPr>
        <w:t>
      8) ішкі тәртіп ережелерін, оның ішінде өрт қауіпсіздігі талаптарының сақталуын бақылау жолымен жүзеге асырылады.</w:t>
      </w:r>
    </w:p>
    <w:bookmarkEnd w:id="48"/>
    <w:p>
      <w:pPr>
        <w:spacing w:after="0"/>
        <w:ind w:left="0"/>
        <w:jc w:val="both"/>
      </w:pPr>
      <w:r>
        <w:rPr>
          <w:rFonts w:ascii="Times New Roman"/>
          <w:b w:val="false"/>
          <w:i w:val="false"/>
          <w:color w:val="000000"/>
          <w:sz w:val="28"/>
        </w:rPr>
        <w:t xml:space="preserve">
      Іс басқармасының объектілеріне кіргізуге (әкелуге) тыйым салынған заттар мен нәрселердің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ҚР МКҚ күзететін объектілерге кіргізуге (әкелуге) тыйым салынған заттар мен нәрселердің тізбесі "Күзетілетін объектілерге және күзет іс-шараларын өткізу аймағына алып кіруге тыйым салынатын нәрселер мен заттардың тізбесін айқындау туралы" ҚР МКҚ бастығының 2018 жылғы 9 қазандағы № 11-244 қбп бұйрығымен айқындалады (Нормативтік құқықтық актілерді мемлекеттік тіркеу тізілімінде № 17599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14. Күзет қызметі субъектілерімен күзет қызметін көрсету туралы шарт жасасқан жағдайда ұйым басшысы күзет қызметі шартында терроризмге қарсы қорғалуды қамтамасыз ету бойынша күзет қызметі субъектісі іске асыратын іс-шараларды және тиісті қауіпсіздік деңгейін көрсетуі қажет, оған:</w:t>
      </w:r>
    </w:p>
    <w:bookmarkEnd w:id="49"/>
    <w:bookmarkStart w:name="z52" w:id="50"/>
    <w:p>
      <w:pPr>
        <w:spacing w:after="0"/>
        <w:ind w:left="0"/>
        <w:jc w:val="both"/>
      </w:pPr>
      <w:r>
        <w:rPr>
          <w:rFonts w:ascii="Times New Roman"/>
          <w:b w:val="false"/>
          <w:i w:val="false"/>
          <w:color w:val="000000"/>
          <w:sz w:val="28"/>
        </w:rPr>
        <w:t>
      1) Іс басқармасының объектісіне немесе оның бір бөлігіне (аймағына) қызметкерлерді, келушілерді өткізуді ұйымдастыру;</w:t>
      </w:r>
    </w:p>
    <w:bookmarkEnd w:id="50"/>
    <w:bookmarkStart w:name="z53" w:id="51"/>
    <w:p>
      <w:pPr>
        <w:spacing w:after="0"/>
        <w:ind w:left="0"/>
        <w:jc w:val="both"/>
      </w:pPr>
      <w:r>
        <w:rPr>
          <w:rFonts w:ascii="Times New Roman"/>
          <w:b w:val="false"/>
          <w:i w:val="false"/>
          <w:color w:val="000000"/>
          <w:sz w:val="28"/>
        </w:rPr>
        <w:t>
      2) Іс басқармасының объектісіне көлік құралдарын өткізуді ұйымдастыру;</w:t>
      </w:r>
    </w:p>
    <w:bookmarkEnd w:id="51"/>
    <w:bookmarkStart w:name="z54" w:id="52"/>
    <w:p>
      <w:pPr>
        <w:spacing w:after="0"/>
        <w:ind w:left="0"/>
        <w:jc w:val="both"/>
      </w:pPr>
      <w:r>
        <w:rPr>
          <w:rFonts w:ascii="Times New Roman"/>
          <w:b w:val="false"/>
          <w:i w:val="false"/>
          <w:color w:val="000000"/>
          <w:sz w:val="28"/>
        </w:rPr>
        <w:t>
      3) Іс басқармасы объектісінің аумағында заңға қарсы ниеті бар адамдарды, сондай-ақ объектіге кіргізуге (әкелуге) тыйым салынған заттар мен нәрселерді анықтау;</w:t>
      </w:r>
    </w:p>
    <w:bookmarkEnd w:id="52"/>
    <w:bookmarkStart w:name="z55" w:id="53"/>
    <w:p>
      <w:pPr>
        <w:spacing w:after="0"/>
        <w:ind w:left="0"/>
        <w:jc w:val="both"/>
      </w:pPr>
      <w:r>
        <w:rPr>
          <w:rFonts w:ascii="Times New Roman"/>
          <w:b w:val="false"/>
          <w:i w:val="false"/>
          <w:color w:val="000000"/>
          <w:sz w:val="28"/>
        </w:rPr>
        <w:t>
      4) объектіні күзету, оның ішінде бөгде адамдардың бақылаусыз болуын болдырмау;</w:t>
      </w:r>
    </w:p>
    <w:bookmarkEnd w:id="53"/>
    <w:bookmarkStart w:name="z56" w:id="54"/>
    <w:p>
      <w:pPr>
        <w:spacing w:after="0"/>
        <w:ind w:left="0"/>
        <w:jc w:val="both"/>
      </w:pPr>
      <w:r>
        <w:rPr>
          <w:rFonts w:ascii="Times New Roman"/>
          <w:b w:val="false"/>
          <w:i w:val="false"/>
          <w:color w:val="000000"/>
          <w:sz w:val="28"/>
        </w:rPr>
        <w:t>
      5) объектіде адамдар жаппай болуы ықтимал орындарды бақылау;</w:t>
      </w:r>
    </w:p>
    <w:bookmarkEnd w:id="54"/>
    <w:bookmarkStart w:name="z57" w:id="55"/>
    <w:p>
      <w:pPr>
        <w:spacing w:after="0"/>
        <w:ind w:left="0"/>
        <w:jc w:val="both"/>
      </w:pPr>
      <w:r>
        <w:rPr>
          <w:rFonts w:ascii="Times New Roman"/>
          <w:b w:val="false"/>
          <w:i w:val="false"/>
          <w:color w:val="000000"/>
          <w:sz w:val="28"/>
        </w:rPr>
        <w:t>
      6) жасалған терроризм актісі нәтижесінде туындайтын техногендік сипаттағы қатерлерді барынша азайтуға және жоюға бағытталған іс-шараларды орындау бойынша оқу іс-шараларын ұйымдастыру;</w:t>
      </w:r>
    </w:p>
    <w:bookmarkEnd w:id="55"/>
    <w:bookmarkStart w:name="z58" w:id="56"/>
    <w:p>
      <w:pPr>
        <w:spacing w:after="0"/>
        <w:ind w:left="0"/>
        <w:jc w:val="both"/>
      </w:pPr>
      <w:r>
        <w:rPr>
          <w:rFonts w:ascii="Times New Roman"/>
          <w:b w:val="false"/>
          <w:i w:val="false"/>
          <w:color w:val="000000"/>
          <w:sz w:val="28"/>
        </w:rPr>
        <w:t>
      7) техникалық қорғау құралдарын, оның ішінде Іс басқармасының объектісінде орнатылған құралдарды тиісті түрде пайдалану.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15. Күзет қызметі субъектісімен күзет қызметтерін көрсету туралы шарт болмаған жағдайда ұйым басшысы өткізу режимін ұйымдастыруға, бақылауға және қамтамасыз етуге жауапты адамдар мен құрылымдық бөлімшені анықтайды.</w:t>
      </w:r>
    </w:p>
    <w:bookmarkEnd w:id="57"/>
    <w:p>
      <w:pPr>
        <w:spacing w:after="0"/>
        <w:ind w:left="0"/>
        <w:jc w:val="both"/>
      </w:pPr>
      <w:r>
        <w:rPr>
          <w:rFonts w:ascii="Times New Roman"/>
          <w:b w:val="false"/>
          <w:i w:val="false"/>
          <w:color w:val="000000"/>
          <w:sz w:val="28"/>
        </w:rPr>
        <w:t>
      ҚР МКҚ күзететін объектілерде өткізу режимін ұйымдастыруды, бақылауды және қамтамасыз етуді ҚР МКҚ жүзеге асырады.</w:t>
      </w:r>
    </w:p>
    <w:bookmarkStart w:name="z60" w:id="58"/>
    <w:p>
      <w:pPr>
        <w:spacing w:after="0"/>
        <w:ind w:left="0"/>
        <w:jc w:val="both"/>
      </w:pPr>
      <w:r>
        <w:rPr>
          <w:rFonts w:ascii="Times New Roman"/>
          <w:b w:val="false"/>
          <w:i w:val="false"/>
          <w:color w:val="000000"/>
          <w:sz w:val="28"/>
        </w:rPr>
        <w:t>
      16. Ұйымның басшысы Іс басқармасының әрбір объектісінде өткізу және объектішілік режимін ұйымдастыру тәртібінің негізінде күзет функциясына жауапты қызметкердің лауазымдық нұсқаулығында тиісті құқықтар мен міндеттерді қарастырады.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17. Лауазымдық нұсқаулықтың иесізденген сипаты болады және Іс басқармасының әрбір объектісі үшін оның ерекшеліктерін ескере отырып жасалады.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18. Өткізу режимі туралы ақпаратты объектінің әкімшілігі тиісті аумақта көрінетін жерге орналастырады.</w:t>
      </w:r>
    </w:p>
    <w:bookmarkEnd w:id="60"/>
    <w:bookmarkStart w:name="z63" w:id="61"/>
    <w:p>
      <w:pPr>
        <w:spacing w:after="0"/>
        <w:ind w:left="0"/>
        <w:jc w:val="left"/>
      </w:pPr>
      <w:r>
        <w:rPr>
          <w:rFonts w:ascii="Times New Roman"/>
          <w:b/>
          <w:i w:val="false"/>
          <w:color w:val="000000"/>
        </w:rPr>
        <w:t xml:space="preserve"> 3-тарау. Алдын алу және оқу іс-шараларын ұйымдастыруға қойылатын талаптар</w:t>
      </w:r>
    </w:p>
    <w:bookmarkEnd w:id="61"/>
    <w:bookmarkStart w:name="z64" w:id="62"/>
    <w:p>
      <w:pPr>
        <w:spacing w:after="0"/>
        <w:ind w:left="0"/>
        <w:jc w:val="both"/>
      </w:pPr>
      <w:r>
        <w:rPr>
          <w:rFonts w:ascii="Times New Roman"/>
          <w:b w:val="false"/>
          <w:i w:val="false"/>
          <w:color w:val="000000"/>
          <w:sz w:val="28"/>
        </w:rPr>
        <w:t>
      19. Ұйым басшысы объектіде терроризмге қарсы қорғалуды қамтамасыз ету бойынша алдын алу және оқу іс-шараларын ұйымдастыру жөніндегі іс-шаралардың іске асырылуын қамтамасыз етеді.</w:t>
      </w:r>
    </w:p>
    <w:bookmarkEnd w:id="62"/>
    <w:p>
      <w:pPr>
        <w:spacing w:after="0"/>
        <w:ind w:left="0"/>
        <w:jc w:val="both"/>
      </w:pPr>
      <w:r>
        <w:rPr>
          <w:rFonts w:ascii="Times New Roman"/>
          <w:b w:val="false"/>
          <w:i w:val="false"/>
          <w:color w:val="000000"/>
          <w:sz w:val="28"/>
        </w:rPr>
        <w:t>
      ҚР МКҚ күзететін объектілерді терроризмге қарсы қорғауды қамтамасыз ету жөніндегі профилактикалық және оқу іс-шараларын ҚР МКҚ дербес және (немесе) уәкілетті мемлекеттік органдармен бірлесіп жүргізеді.</w:t>
      </w:r>
    </w:p>
    <w:p>
      <w:pPr>
        <w:spacing w:after="0"/>
        <w:ind w:left="0"/>
        <w:jc w:val="both"/>
      </w:pPr>
      <w:r>
        <w:rPr>
          <w:rFonts w:ascii="Times New Roman"/>
          <w:b w:val="false"/>
          <w:i w:val="false"/>
          <w:color w:val="000000"/>
          <w:sz w:val="28"/>
        </w:rPr>
        <w:t>
      ҚР МКҚ күзететін объектілерде терроризмге қарсы қорғауды қамтамасыз ету бойынша профилактикалық және оқу іс-шараларын жүргізу ҚР МКҚ келісімінсіз рұқсат етілмейді.</w:t>
      </w:r>
    </w:p>
    <w:bookmarkStart w:name="z65" w:id="63"/>
    <w:p>
      <w:pPr>
        <w:spacing w:after="0"/>
        <w:ind w:left="0"/>
        <w:jc w:val="both"/>
      </w:pPr>
      <w:r>
        <w:rPr>
          <w:rFonts w:ascii="Times New Roman"/>
          <w:b w:val="false"/>
          <w:i w:val="false"/>
          <w:color w:val="000000"/>
          <w:sz w:val="28"/>
        </w:rPr>
        <w:t>
      20. Алдын алу іс-шараларының мақсаты қорғалатын объектіде терроризм актісін жасауды барынша азайтуға ықпал ететін жағдайлар жасау болып табылады.</w:t>
      </w:r>
    </w:p>
    <w:bookmarkEnd w:id="63"/>
    <w:bookmarkStart w:name="z66" w:id="64"/>
    <w:p>
      <w:pPr>
        <w:spacing w:after="0"/>
        <w:ind w:left="0"/>
        <w:jc w:val="both"/>
      </w:pPr>
      <w:r>
        <w:rPr>
          <w:rFonts w:ascii="Times New Roman"/>
          <w:b w:val="false"/>
          <w:i w:val="false"/>
          <w:color w:val="000000"/>
          <w:sz w:val="28"/>
        </w:rPr>
        <w:t>
      21. Оқу іс-шараларының мақсаты мүдделі адамдарды терроризмге қарсы қауіпсіздіктің негізгі қағидаларымен таныстыру, терроризм актісі жасалу қаупі төнген кезде және ол жасалғаннан кейін сауатты және ұтымды мінез-құлық дағдыларын қалыптастыру болып табылады.</w:t>
      </w:r>
    </w:p>
    <w:bookmarkEnd w:id="64"/>
    <w:bookmarkStart w:name="z67" w:id="65"/>
    <w:p>
      <w:pPr>
        <w:spacing w:after="0"/>
        <w:ind w:left="0"/>
        <w:jc w:val="both"/>
      </w:pPr>
      <w:r>
        <w:rPr>
          <w:rFonts w:ascii="Times New Roman"/>
          <w:b w:val="false"/>
          <w:i w:val="false"/>
          <w:color w:val="000000"/>
          <w:sz w:val="28"/>
        </w:rPr>
        <w:t>
      22. Алдын алу және оқу іс-шаралары нұсқамалар, сабақтар (практикалық және теориялық), эксперимент түрінде өтеді, ҚР МКҚ күзететін объектілерді қоспағанда, олар:</w:t>
      </w:r>
    </w:p>
    <w:bookmarkEnd w:id="65"/>
    <w:bookmarkStart w:name="z68" w:id="66"/>
    <w:p>
      <w:pPr>
        <w:spacing w:after="0"/>
        <w:ind w:left="0"/>
        <w:jc w:val="both"/>
      </w:pPr>
      <w:r>
        <w:rPr>
          <w:rFonts w:ascii="Times New Roman"/>
          <w:b w:val="false"/>
          <w:i w:val="false"/>
          <w:color w:val="000000"/>
          <w:sz w:val="28"/>
        </w:rPr>
        <w:t>
      1) объект қызметкерлерімен;</w:t>
      </w:r>
    </w:p>
    <w:bookmarkEnd w:id="66"/>
    <w:bookmarkStart w:name="z69" w:id="67"/>
    <w:p>
      <w:pPr>
        <w:spacing w:after="0"/>
        <w:ind w:left="0"/>
        <w:jc w:val="both"/>
      </w:pPr>
      <w:r>
        <w:rPr>
          <w:rFonts w:ascii="Times New Roman"/>
          <w:b w:val="false"/>
          <w:i w:val="false"/>
          <w:color w:val="000000"/>
          <w:sz w:val="28"/>
        </w:rPr>
        <w:t>
      2) күзет қызметі субъектілерінің қызметкерлерімен өткізіледі.</w:t>
      </w:r>
    </w:p>
    <w:bookmarkEnd w:id="67"/>
    <w:bookmarkStart w:name="z70" w:id="68"/>
    <w:p>
      <w:pPr>
        <w:spacing w:after="0"/>
        <w:ind w:left="0"/>
        <w:jc w:val="both"/>
      </w:pPr>
      <w:r>
        <w:rPr>
          <w:rFonts w:ascii="Times New Roman"/>
          <w:b w:val="false"/>
          <w:i w:val="false"/>
          <w:color w:val="000000"/>
          <w:sz w:val="28"/>
        </w:rPr>
        <w:t>
      23. Нұсқамаларды, сабақтарды (практикалық және теориялық) жоспарлау объектінің терроризмге қарсы қорғалуы жөніндегі іс-шараларды өткізуге жауапты адам жүзеге асырады.</w:t>
      </w:r>
    </w:p>
    <w:bookmarkEnd w:id="68"/>
    <w:p>
      <w:pPr>
        <w:spacing w:after="0"/>
        <w:ind w:left="0"/>
        <w:jc w:val="both"/>
      </w:pPr>
      <w:r>
        <w:rPr>
          <w:rFonts w:ascii="Times New Roman"/>
          <w:b w:val="false"/>
          <w:i w:val="false"/>
          <w:color w:val="000000"/>
          <w:sz w:val="28"/>
        </w:rPr>
        <w:t>
      ҚР МКҚ қорғайтын объектілерді қоспағанда, Іс басқармасының объектілерінде іс-тәжірибе ұйымдастыру мен жүргізуді терроризмге қарсы күрес жөніндегі жедел штаб жүзеге асырады және ол Іс басқармасының объектілеріндегі режимді және олардың терроризм актісін жасауға кедергі келтіруге және оның салдарын барынша азайту мен жоюды қамтамасыз етуге дайындығын бағалаудан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24. Профилактикалық және оқу іс-шараларын өткізуге Іс басқармасының қызметкерлері, сондай-ақ объектінің орналасқан жері бойынша әкімшілік-аумақтық бірліктің терроризмге қарсы комиссиясының (бұдан әрі – терроризмге қарсы комиссия) келісімі бойынша мемлекеттік және жергілікті атқарушы органдардың өкілдері тартылады.</w:t>
      </w:r>
    </w:p>
    <w:bookmarkEnd w:id="69"/>
    <w:p>
      <w:pPr>
        <w:spacing w:after="0"/>
        <w:ind w:left="0"/>
        <w:jc w:val="both"/>
      </w:pPr>
      <w:r>
        <w:rPr>
          <w:rFonts w:ascii="Times New Roman"/>
          <w:b w:val="false"/>
          <w:i w:val="false"/>
          <w:color w:val="000000"/>
          <w:sz w:val="28"/>
        </w:rPr>
        <w:t>
      Жеке және заңды тұлғалар профилактикалық және оқу іс-шараларын өткізуге тартылған жағдайда ұйым басшысы осы іс-шараларды өткізу қажеттілігі туралы Терроризмге қарсы комиссияға хат жолдайды. Жоспарланған іс-шараның тақырыбын объектіні терроризмге қарсы қорғау жөніндегі іс-шараларды жүргізуді қамтамасыз ететін ұйымның жауапты адамы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25. Объектінің терроризмге қарсы қорғалуы мәселелері бойынша алдын алу және оқу іс-шаралары тақырыптарының нұсқалары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70"/>
    <w:bookmarkStart w:name="z73" w:id="71"/>
    <w:p>
      <w:pPr>
        <w:spacing w:after="0"/>
        <w:ind w:left="0"/>
        <w:jc w:val="both"/>
      </w:pPr>
      <w:r>
        <w:rPr>
          <w:rFonts w:ascii="Times New Roman"/>
          <w:b w:val="false"/>
          <w:i w:val="false"/>
          <w:color w:val="000000"/>
          <w:sz w:val="28"/>
        </w:rPr>
        <w:t>
      26. Күзет қызметтерін көрсету туралы шарттар жасасқан күзет қызметі субъектілерімен алдын алу және оқу іс-шараларын жоспарлауды күзет қызметі субъектісінің басшысы ұйымдастырады.</w:t>
      </w:r>
    </w:p>
    <w:bookmarkEnd w:id="71"/>
    <w:bookmarkStart w:name="z74" w:id="72"/>
    <w:p>
      <w:pPr>
        <w:spacing w:after="0"/>
        <w:ind w:left="0"/>
        <w:jc w:val="both"/>
      </w:pPr>
      <w:r>
        <w:rPr>
          <w:rFonts w:ascii="Times New Roman"/>
          <w:b w:val="false"/>
          <w:i w:val="false"/>
          <w:color w:val="000000"/>
          <w:sz w:val="28"/>
        </w:rPr>
        <w:t>
      27. Сабақтар (практикалық және теориялық), ҚР МКҚ күзететін объектілерді қоспағанда, күзет қызметі субъектісінің басшысының келісімі бойынша ұйым басшысы бекіткен өткізу кестелеріне сәйкес жүргізіледі.</w:t>
      </w:r>
    </w:p>
    <w:bookmarkEnd w:id="72"/>
    <w:bookmarkStart w:name="z75" w:id="73"/>
    <w:p>
      <w:pPr>
        <w:spacing w:after="0"/>
        <w:ind w:left="0"/>
        <w:jc w:val="both"/>
      </w:pPr>
      <w:r>
        <w:rPr>
          <w:rFonts w:ascii="Times New Roman"/>
          <w:b w:val="false"/>
          <w:i w:val="false"/>
          <w:color w:val="000000"/>
          <w:sz w:val="28"/>
        </w:rPr>
        <w:t>
      28. Объектінің орынжайларында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үйлестіруімен жылына кемінде бір рет өткізіледі.</w:t>
      </w:r>
    </w:p>
    <w:bookmarkEnd w:id="73"/>
    <w:bookmarkStart w:name="z76" w:id="74"/>
    <w:p>
      <w:pPr>
        <w:spacing w:after="0"/>
        <w:ind w:left="0"/>
        <w:jc w:val="both"/>
      </w:pPr>
      <w:r>
        <w:rPr>
          <w:rFonts w:ascii="Times New Roman"/>
          <w:b w:val="false"/>
          <w:i w:val="false"/>
          <w:color w:val="000000"/>
          <w:sz w:val="28"/>
        </w:rPr>
        <w:t xml:space="preserve">
      29. Объектінің барлық ұжымын қамти отырып, практикалық сабақтарды өткізер алдында қызметкерлердің жекелеген топтарымен (жұмыстың ерекшелігін ескере отырып)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терроризм актілерін жасаудың ықтимал сценарийлері кезінде мінез-құлық алгоритмдерін білуін қалыптастыруға бағытталған теориялық және практикалық сабақтар, нұсқамалар өткізіледі.</w:t>
      </w:r>
    </w:p>
    <w:bookmarkEnd w:id="74"/>
    <w:bookmarkStart w:name="z77" w:id="75"/>
    <w:p>
      <w:pPr>
        <w:spacing w:after="0"/>
        <w:ind w:left="0"/>
        <w:jc w:val="both"/>
      </w:pPr>
      <w:r>
        <w:rPr>
          <w:rFonts w:ascii="Times New Roman"/>
          <w:b w:val="false"/>
          <w:i w:val="false"/>
          <w:color w:val="000000"/>
          <w:sz w:val="28"/>
        </w:rPr>
        <w:t>
      30. Нұсқама өткізу сипаты мен уақыты бойынша жоспарлы және жоспардан тыс болып бөлінеді.</w:t>
      </w:r>
    </w:p>
    <w:bookmarkEnd w:id="75"/>
    <w:bookmarkStart w:name="z78" w:id="76"/>
    <w:p>
      <w:pPr>
        <w:spacing w:after="0"/>
        <w:ind w:left="0"/>
        <w:jc w:val="both"/>
      </w:pPr>
      <w:r>
        <w:rPr>
          <w:rFonts w:ascii="Times New Roman"/>
          <w:b w:val="false"/>
          <w:i w:val="false"/>
          <w:color w:val="000000"/>
          <w:sz w:val="28"/>
        </w:rPr>
        <w:t>
      31. Жоспарлы нұсқама объект қызметкерлері топтарының әрқайсысы үшін жылына кемінде бір рет өткізіледі.</w:t>
      </w:r>
    </w:p>
    <w:bookmarkEnd w:id="76"/>
    <w:bookmarkStart w:name="z79" w:id="77"/>
    <w:p>
      <w:pPr>
        <w:spacing w:after="0"/>
        <w:ind w:left="0"/>
        <w:jc w:val="both"/>
      </w:pPr>
      <w:r>
        <w:rPr>
          <w:rFonts w:ascii="Times New Roman"/>
          <w:b w:val="false"/>
          <w:i w:val="false"/>
          <w:color w:val="000000"/>
          <w:sz w:val="28"/>
        </w:rPr>
        <w:t>
      32. Жоспардан тыс нұсқама:</w:t>
      </w:r>
    </w:p>
    <w:bookmarkEnd w:id="77"/>
    <w:bookmarkStart w:name="z80" w:id="78"/>
    <w:p>
      <w:pPr>
        <w:spacing w:after="0"/>
        <w:ind w:left="0"/>
        <w:jc w:val="both"/>
      </w:pPr>
      <w:r>
        <w:rPr>
          <w:rFonts w:ascii="Times New Roman"/>
          <w:b w:val="false"/>
          <w:i w:val="false"/>
          <w:color w:val="000000"/>
          <w:sz w:val="28"/>
        </w:rPr>
        <w:t xml:space="preserve">
      1)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сәйкес объект орналасқан өңірде террористік қауіптілік деңгейінің бірі енгізілгенде: бірқалыпты ("сары"), жоғары ("қызғылт сары"), шекті ("қызыл") объектінің терроризмге қарсы қорғалуы жөніндегі іс-шараларды өткізуді қамтамасыз ететін адамның үйлестіруімен;</w:t>
      </w:r>
    </w:p>
    <w:bookmarkEnd w:id="78"/>
    <w:bookmarkStart w:name="z81" w:id="79"/>
    <w:p>
      <w:pPr>
        <w:spacing w:after="0"/>
        <w:ind w:left="0"/>
        <w:jc w:val="both"/>
      </w:pPr>
      <w:r>
        <w:rPr>
          <w:rFonts w:ascii="Times New Roman"/>
          <w:b w:val="false"/>
          <w:i w:val="false"/>
          <w:color w:val="000000"/>
          <w:sz w:val="28"/>
        </w:rPr>
        <w:t>
      2) объектінің терроризмге қарсы қорғалуы жөніндегі жауапты адамның үйлестіруімен объектіде терроризм актісін жасаудың ықтимал қаупі туралы ақпарат пайда болған кезде;</w:t>
      </w:r>
    </w:p>
    <w:bookmarkEnd w:id="79"/>
    <w:bookmarkStart w:name="z82" w:id="80"/>
    <w:p>
      <w:pPr>
        <w:spacing w:after="0"/>
        <w:ind w:left="0"/>
        <w:jc w:val="both"/>
      </w:pPr>
      <w:r>
        <w:rPr>
          <w:rFonts w:ascii="Times New Roman"/>
          <w:b w:val="false"/>
          <w:i w:val="false"/>
          <w:color w:val="000000"/>
          <w:sz w:val="28"/>
        </w:rPr>
        <w:t>
      3) терроризмге қарсы күрес жөніндегі жедел штабтың үйлестіруімен сабақтарға, жаттығу іс-шараларына дайындалу, бөлімшелердің, күзетшілер мен объект қызметкерлерінің іс-қимылдарын бағалау кезінде;</w:t>
      </w:r>
    </w:p>
    <w:bookmarkEnd w:id="80"/>
    <w:bookmarkStart w:name="z83" w:id="81"/>
    <w:p>
      <w:pPr>
        <w:spacing w:after="0"/>
        <w:ind w:left="0"/>
        <w:jc w:val="both"/>
      </w:pPr>
      <w:r>
        <w:rPr>
          <w:rFonts w:ascii="Times New Roman"/>
          <w:b w:val="false"/>
          <w:i w:val="false"/>
          <w:color w:val="000000"/>
          <w:sz w:val="28"/>
        </w:rPr>
        <w:t>
      4) ҚР МКҚ үйлестіруімен күзет іс-шараларын өткізуге дайындалу кезінде өткізіледі.</w:t>
      </w:r>
    </w:p>
    <w:bookmarkEnd w:id="81"/>
    <w:bookmarkStart w:name="z84" w:id="82"/>
    <w:p>
      <w:pPr>
        <w:spacing w:after="0"/>
        <w:ind w:left="0"/>
        <w:jc w:val="both"/>
      </w:pPr>
      <w:r>
        <w:rPr>
          <w:rFonts w:ascii="Times New Roman"/>
          <w:b w:val="false"/>
          <w:i w:val="false"/>
          <w:color w:val="000000"/>
          <w:sz w:val="28"/>
        </w:rPr>
        <w:t>
      33.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82"/>
    <w:bookmarkStart w:name="z85" w:id="83"/>
    <w:p>
      <w:pPr>
        <w:spacing w:after="0"/>
        <w:ind w:left="0"/>
        <w:jc w:val="both"/>
      </w:pPr>
      <w:r>
        <w:rPr>
          <w:rFonts w:ascii="Times New Roman"/>
          <w:b w:val="false"/>
          <w:i w:val="false"/>
          <w:color w:val="000000"/>
          <w:sz w:val="28"/>
        </w:rPr>
        <w:t>
      34. Алдын алу және оқу іс-шараларын өткізу үшін барлық немесе белгілі бір қызметкерлер тобын сыйыстыратын, арнайы көрнекі ақпаратты (стендтер, плакаттар) орналастыруға, тақырыптық слайдтарды көрсету үшін проектор орнатуға, аудиотехниканы немесе бейнетехниканы пайдалануға арналған орын бөлінетін орынжай пайдаланылады.</w:t>
      </w:r>
    </w:p>
    <w:bookmarkEnd w:id="83"/>
    <w:bookmarkStart w:name="z86" w:id="84"/>
    <w:p>
      <w:pPr>
        <w:spacing w:after="0"/>
        <w:ind w:left="0"/>
        <w:jc w:val="both"/>
      </w:pPr>
      <w:r>
        <w:rPr>
          <w:rFonts w:ascii="Times New Roman"/>
          <w:b w:val="false"/>
          <w:i w:val="false"/>
          <w:color w:val="000000"/>
          <w:sz w:val="28"/>
        </w:rPr>
        <w:t xml:space="preserve">
      35. Іс-шара аяқталғаннан кейін оның нәтижелері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терроризмге қарсы қорғалу жөніндегі оқу іс-шараларын есепке алу журналына (бұдан әрі - журнал) енгізіледі.</w:t>
      </w:r>
    </w:p>
    <w:bookmarkEnd w:id="84"/>
    <w:bookmarkStart w:name="z87" w:id="85"/>
    <w:p>
      <w:pPr>
        <w:spacing w:after="0"/>
        <w:ind w:left="0"/>
        <w:jc w:val="both"/>
      </w:pPr>
      <w:r>
        <w:rPr>
          <w:rFonts w:ascii="Times New Roman"/>
          <w:b w:val="false"/>
          <w:i w:val="false"/>
          <w:color w:val="000000"/>
          <w:sz w:val="28"/>
        </w:rPr>
        <w:t>
      36. Журнал нөмірленеді, тігіледі және мөрмен бекітіледі. Журналды толтыру қатаң бірізділікті сақтай отырып жүргізіледі.</w:t>
      </w:r>
    </w:p>
    <w:bookmarkEnd w:id="85"/>
    <w:bookmarkStart w:name="z88" w:id="86"/>
    <w:p>
      <w:pPr>
        <w:spacing w:after="0"/>
        <w:ind w:left="0"/>
        <w:jc w:val="both"/>
      </w:pPr>
      <w:r>
        <w:rPr>
          <w:rFonts w:ascii="Times New Roman"/>
          <w:b w:val="false"/>
          <w:i w:val="false"/>
          <w:color w:val="000000"/>
          <w:sz w:val="28"/>
        </w:rPr>
        <w:t>
      37. Журналды жүргізуді объектінің терроризмге қарсы қорғалуы жөніндегі іс-шараларды өткізуге жауапты адам жүзеге асырады.</w:t>
      </w:r>
    </w:p>
    <w:bookmarkEnd w:id="86"/>
    <w:bookmarkStart w:name="z89" w:id="87"/>
    <w:p>
      <w:pPr>
        <w:spacing w:after="0"/>
        <w:ind w:left="0"/>
        <w:jc w:val="both"/>
      </w:pPr>
      <w:r>
        <w:rPr>
          <w:rFonts w:ascii="Times New Roman"/>
          <w:b w:val="false"/>
          <w:i w:val="false"/>
          <w:color w:val="000000"/>
          <w:sz w:val="28"/>
        </w:rPr>
        <w:t>
      38. Террористік көріністерге ден қою, сондай-ақ ҚР МКҚ күзететін объектілерде жасалған терроризм актісінің нәтижесінде туындаған техногендік сипаттағы қатерлерді жою мәселелері бойынша өзара іс-қимыл "Қазақстан Республикасының Мемлекеттік күзет қызметі туралы" және "Терроризмге қарсы іс-қимыл туралы" Қазақстан Республикасының Заңдарына сәйкес жүзеге асырылады.</w:t>
      </w:r>
    </w:p>
    <w:bookmarkEnd w:id="87"/>
    <w:bookmarkStart w:name="z90" w:id="88"/>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88"/>
    <w:bookmarkStart w:name="z91" w:id="89"/>
    <w:p>
      <w:pPr>
        <w:spacing w:after="0"/>
        <w:ind w:left="0"/>
        <w:jc w:val="both"/>
      </w:pPr>
      <w:r>
        <w:rPr>
          <w:rFonts w:ascii="Times New Roman"/>
          <w:b w:val="false"/>
          <w:i w:val="false"/>
          <w:color w:val="000000"/>
          <w:sz w:val="28"/>
        </w:rPr>
        <w:t>
      39. Терроризмге қарсы комиссиямен өзара іс-қимыл терроризм актілерінің алдын алу және жолын кесу, объектіге терроризм актісінің қаупі төнген немесе жасалған жағдайда қызметкерлерді, объектінің қауіпсіздігін қамтамасыз ететін адамдарды оқыту және даярлау, объектінің іс-қимыл жасауға дайындығын айқындау мақсатында ұйымдастырылады.</w:t>
      </w:r>
    </w:p>
    <w:bookmarkEnd w:id="89"/>
    <w:bookmarkStart w:name="z92" w:id="90"/>
    <w:p>
      <w:pPr>
        <w:spacing w:after="0"/>
        <w:ind w:left="0"/>
        <w:jc w:val="both"/>
      </w:pPr>
      <w:r>
        <w:rPr>
          <w:rFonts w:ascii="Times New Roman"/>
          <w:b w:val="false"/>
          <w:i w:val="false"/>
          <w:color w:val="000000"/>
          <w:sz w:val="28"/>
        </w:rPr>
        <w:t>
      40. Терроризмге қарсы комиссиямен өзара іс-қимыл объект үшін террористік сипаттағы неғұрлым ықтимал қатерлерді нақтылау арқылы алдын алу және оқу-жаттығу іс-шараларын жоспарлау кезеңінде белгіленеді.</w:t>
      </w:r>
    </w:p>
    <w:bookmarkEnd w:id="90"/>
    <w:bookmarkStart w:name="z93" w:id="91"/>
    <w:p>
      <w:pPr>
        <w:spacing w:after="0"/>
        <w:ind w:left="0"/>
        <w:jc w:val="both"/>
      </w:pPr>
      <w:r>
        <w:rPr>
          <w:rFonts w:ascii="Times New Roman"/>
          <w:b w:val="false"/>
          <w:i w:val="false"/>
          <w:color w:val="000000"/>
          <w:sz w:val="28"/>
        </w:rPr>
        <w:t xml:space="preserve">
      41. Іс басқармасының объектілеріне қызмет көрсететін ұйымдар террористік сипаттағы ықтимал қауіптерге уақытылы ден қою мақсатында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 хабарлау схемасына сәйкес осы қауіп туралы хабардар етеді.</w:t>
      </w:r>
    </w:p>
    <w:bookmarkEnd w:id="91"/>
    <w:p>
      <w:pPr>
        <w:spacing w:after="0"/>
        <w:ind w:left="0"/>
        <w:jc w:val="both"/>
      </w:pPr>
      <w:r>
        <w:rPr>
          <w:rFonts w:ascii="Times New Roman"/>
          <w:b w:val="false"/>
          <w:i w:val="false"/>
          <w:color w:val="000000"/>
          <w:sz w:val="28"/>
        </w:rPr>
        <w:t xml:space="preserve">
      Объектідегі террористік сипаттағы ең ықтимал қауіп-қатерлерді, объект ерекшеліктерін (объект типі, қызметкерлері мен күзет қызметі субъектілері қызметкерлерінің саны, объектінің орналасқан орны) ескере отырып, объектіде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көрсетілген террористік сипаттағы ықтимал қауіп-қатерлерге объект адамдарының әртүрлі топтарының әрекет ету алгоритмдері нақтыланады.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42. Бұл алгоритмдер уәкілетті мемлекеттік органдардың қатысуымен өткізілетін практикалық сабақтар, сондай-ақ әртүрлі деңгейдегі терроризмге қарсы сабақтар, жаттығу іс-шаралары, объектідегі оқу-жаттығу іс-шаралары мен күзет бөлімшелерінің іс-қимылдарын бағалау барысында пысықталады.</w:t>
      </w:r>
    </w:p>
    <w:bookmarkEnd w:id="92"/>
    <w:bookmarkStart w:name="z95" w:id="93"/>
    <w:p>
      <w:pPr>
        <w:spacing w:after="0"/>
        <w:ind w:left="0"/>
        <w:jc w:val="both"/>
      </w:pPr>
      <w:r>
        <w:rPr>
          <w:rFonts w:ascii="Times New Roman"/>
          <w:b w:val="false"/>
          <w:i w:val="false"/>
          <w:color w:val="000000"/>
          <w:sz w:val="28"/>
        </w:rPr>
        <w:t>
      43. Объектіні терроризмге қарсы күрес жөніндегі жедел штаб әртүрлі деңгейдегі терроризмге қарсы оқуларына, жаттығу іс-шараларына, Іс басқармасы объектісінің қызметкерлері мен күзет бөлімшелерінің іс-қимылдарын бағалауға тартқан жағдайда ұйымның басшысы, сондай-ақ күзет қызметтерін көрсету туралы шарт жасасқан күзет қызметі субъектісінің басшысы қажетті қызметкерлер топтарының аталған іс-шараларды өткізуге тартылуы мен қатысуын қамтамасыз етуге көмек көрсетеді.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44. Әртүрлі деңгейдегі терроризмге қарсы оқуларын, жаттығу іс-шараларын, Іс басқармасы объектісінің қызметкерлері мен күзет бөлімшелерінің іс-қимылдарын бағалауды өткізудің қорытындысы бойынша тиісті жоспарларға, кестелер мен алгоритмдерге тиісті өзгерістер мен толықтырулар енгізіледі.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45. ҚР МКҚ күзететін объектілерде террористік көріністерге ден қою мәселелері бойынша өзара іс-қимылдың ең негізгі міндеті ҚР МКҚ, ҚР ІІМ мен Ұлттық қауіпсіздік комитеті бөлімшелерін терроризм актілерінің дайындалу фактілері мен белгілері туралы уақытылы хабардар ету және оларға жол бермеуге бағытталған шараларды іске асыру болып табылады.</w:t>
      </w:r>
    </w:p>
    <w:bookmarkEnd w:id="95"/>
    <w:bookmarkStart w:name="z98" w:id="96"/>
    <w:p>
      <w:pPr>
        <w:spacing w:after="0"/>
        <w:ind w:left="0"/>
        <w:jc w:val="both"/>
      </w:pPr>
      <w:r>
        <w:rPr>
          <w:rFonts w:ascii="Times New Roman"/>
          <w:b w:val="false"/>
          <w:i w:val="false"/>
          <w:color w:val="000000"/>
          <w:sz w:val="28"/>
        </w:rPr>
        <w:t>
      46. Ұйымдардың басшылары, күзет қызметтерін көрсету туралы шарт жасасқан күзет қызметі субъектілерінің басшылары терроризм актісінің (актілерінің) жасалу қаупіне немесе жасалуына ден қою дайындығын қамтамасыз ету шеңберінде:</w:t>
      </w:r>
    </w:p>
    <w:bookmarkEnd w:id="96"/>
    <w:bookmarkStart w:name="z99" w:id="97"/>
    <w:p>
      <w:pPr>
        <w:spacing w:after="0"/>
        <w:ind w:left="0"/>
        <w:jc w:val="both"/>
      </w:pPr>
      <w:r>
        <w:rPr>
          <w:rFonts w:ascii="Times New Roman"/>
          <w:b w:val="false"/>
          <w:i w:val="false"/>
          <w:color w:val="000000"/>
          <w:sz w:val="28"/>
        </w:rPr>
        <w:t>
      1) терроризм актісінің (актілерінің) жасалу қаупі немесе жасалуы туралы Қазақстан Республикасының аумақтық ішкі істер және ұлттық қауіпсіздік органдарын дереу хабардар ету;</w:t>
      </w:r>
    </w:p>
    <w:bookmarkEnd w:id="97"/>
    <w:bookmarkStart w:name="z100" w:id="98"/>
    <w:p>
      <w:pPr>
        <w:spacing w:after="0"/>
        <w:ind w:left="0"/>
        <w:jc w:val="both"/>
      </w:pPr>
      <w:r>
        <w:rPr>
          <w:rFonts w:ascii="Times New Roman"/>
          <w:b w:val="false"/>
          <w:i w:val="false"/>
          <w:color w:val="000000"/>
          <w:sz w:val="28"/>
        </w:rPr>
        <w:t>
      2) терроризм актісінің (актілерінің) жасалу қаупі немесе жасалуы туралы уәкілетті мемлекеттік органдардан ақпарат алынған кезде;</w:t>
      </w:r>
    </w:p>
    <w:bookmarkEnd w:id="98"/>
    <w:bookmarkStart w:name="z101" w:id="99"/>
    <w:p>
      <w:pPr>
        <w:spacing w:after="0"/>
        <w:ind w:left="0"/>
        <w:jc w:val="both"/>
      </w:pPr>
      <w:r>
        <w:rPr>
          <w:rFonts w:ascii="Times New Roman"/>
          <w:b w:val="false"/>
          <w:i w:val="false"/>
          <w:color w:val="000000"/>
          <w:sz w:val="28"/>
        </w:rPr>
        <w:t>
      3) қарудың, қолдан жасалған жарылғыш құрылғыларды дайындауға арналған бөлшектердің ұрлануы, заңсыз сатып алынуы туралы белгілі болған фактілер, сондай-ақ олардың сақталатын орындары туралы аумақтық ішкі істер органдарын уақытылы хабардар ету бойынша алғашқы ден қою алгоритмдерін әзірлейді.</w:t>
      </w:r>
    </w:p>
    <w:bookmarkEnd w:id="99"/>
    <w:bookmarkStart w:name="z221" w:id="100"/>
    <w:p>
      <w:pPr>
        <w:spacing w:after="0"/>
        <w:ind w:left="0"/>
        <w:jc w:val="both"/>
      </w:pPr>
      <w:r>
        <w:rPr>
          <w:rFonts w:ascii="Times New Roman"/>
          <w:b w:val="false"/>
          <w:i w:val="false"/>
          <w:color w:val="000000"/>
          <w:sz w:val="28"/>
        </w:rPr>
        <w:t>
      46-1. Террористік сипаттағы қауіптің алдын алу мақсатында ұйым басшысы мынадай шараларды қабылдайды:</w:t>
      </w:r>
    </w:p>
    <w:bookmarkEnd w:id="100"/>
    <w:p>
      <w:pPr>
        <w:spacing w:after="0"/>
        <w:ind w:left="0"/>
        <w:jc w:val="both"/>
      </w:pPr>
      <w:r>
        <w:rPr>
          <w:rFonts w:ascii="Times New Roman"/>
          <w:b w:val="false"/>
          <w:i w:val="false"/>
          <w:color w:val="000000"/>
          <w:sz w:val="28"/>
        </w:rPr>
        <w:t>
      1) объектіні (ғимараттар мен құрылыстарды, олардың жекелеген конструктивтік элементтері мен инженерлік желілерін, аумағын) қарап тексеру жөніндегі іс-шараларды көрсететін егжей-тегжейлі нұсқаулықты бекітеді;</w:t>
      </w:r>
    </w:p>
    <w:p>
      <w:pPr>
        <w:spacing w:after="0"/>
        <w:ind w:left="0"/>
        <w:jc w:val="both"/>
      </w:pPr>
      <w:r>
        <w:rPr>
          <w:rFonts w:ascii="Times New Roman"/>
          <w:b w:val="false"/>
          <w:i w:val="false"/>
          <w:color w:val="000000"/>
          <w:sz w:val="28"/>
        </w:rPr>
        <w:t>
      2) сеніп тапсырылған жұмыс учаскесіне жауапты адамның күнделікті аралап шығуын қамтамасыз етеді;</w:t>
      </w:r>
    </w:p>
    <w:p>
      <w:pPr>
        <w:spacing w:after="0"/>
        <w:ind w:left="0"/>
        <w:jc w:val="both"/>
      </w:pPr>
      <w:r>
        <w:rPr>
          <w:rFonts w:ascii="Times New Roman"/>
          <w:b w:val="false"/>
          <w:i w:val="false"/>
          <w:color w:val="000000"/>
          <w:sz w:val="28"/>
        </w:rPr>
        <w:t>
      3) Қазақстан Республикасының терроризмге қарсы іс-қимыл саласындағы заңнамасының талаптарына сәйкес арнайы құрылған комиссиялардың айына кемінде бір рет объектінің ішкі және сыртқы жай-күйін қарап тексеруін ұйымдастырады;</w:t>
      </w:r>
    </w:p>
    <w:p>
      <w:pPr>
        <w:spacing w:after="0"/>
        <w:ind w:left="0"/>
        <w:jc w:val="both"/>
      </w:pPr>
      <w:r>
        <w:rPr>
          <w:rFonts w:ascii="Times New Roman"/>
          <w:b w:val="false"/>
          <w:i w:val="false"/>
          <w:color w:val="000000"/>
          <w:sz w:val="28"/>
        </w:rPr>
        <w:t>
      4) террористік сипаттағы қауіпті тиісті журналда тіркеуді қамтамасыз етеді;</w:t>
      </w:r>
    </w:p>
    <w:p>
      <w:pPr>
        <w:spacing w:after="0"/>
        <w:ind w:left="0"/>
        <w:jc w:val="both"/>
      </w:pPr>
      <w:r>
        <w:rPr>
          <w:rFonts w:ascii="Times New Roman"/>
          <w:b w:val="false"/>
          <w:i w:val="false"/>
          <w:color w:val="000000"/>
          <w:sz w:val="28"/>
        </w:rPr>
        <w:t>
      5) аралап шығу мен тексерудің нәтижелері бойынша террористік сипаттағы қауіптің алдын алу жөніндегі іс-шаралар жоспарын бекітеді;</w:t>
      </w:r>
    </w:p>
    <w:p>
      <w:pPr>
        <w:spacing w:after="0"/>
        <w:ind w:left="0"/>
        <w:jc w:val="both"/>
      </w:pPr>
      <w:r>
        <w:rPr>
          <w:rFonts w:ascii="Times New Roman"/>
          <w:b w:val="false"/>
          <w:i w:val="false"/>
          <w:color w:val="000000"/>
          <w:sz w:val="28"/>
        </w:rPr>
        <w:t>
      6) шұғыл ден қою қызметтерін уақытылы хабардар етуді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46-1-тармақпен толықтырылды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47. Іс басқармасының объектісі ұйымының басшысы террористік қауіптілік деңгейлерін белгілеу кезінде мынадай қауіпсіздік шараларын қамтамасыз етеді:</w:t>
      </w:r>
    </w:p>
    <w:bookmarkEnd w:id="101"/>
    <w:p>
      <w:pPr>
        <w:spacing w:after="0"/>
        <w:ind w:left="0"/>
        <w:jc w:val="both"/>
      </w:pPr>
      <w:r>
        <w:rPr>
          <w:rFonts w:ascii="Times New Roman"/>
          <w:b w:val="false"/>
          <w:i w:val="false"/>
          <w:color w:val="000000"/>
          <w:sz w:val="28"/>
        </w:rPr>
        <w:t>
      1) террористік қауіптіліктің "сары" деңгейінде:</w:t>
      </w:r>
    </w:p>
    <w:p>
      <w:pPr>
        <w:spacing w:after="0"/>
        <w:ind w:left="0"/>
        <w:jc w:val="both"/>
      </w:pPr>
      <w:r>
        <w:rPr>
          <w:rFonts w:ascii="Times New Roman"/>
          <w:b w:val="false"/>
          <w:i w:val="false"/>
          <w:color w:val="000000"/>
          <w:sz w:val="28"/>
        </w:rPr>
        <w:t>
      объектіде өткізу режимін күшейту;</w:t>
      </w:r>
    </w:p>
    <w:p>
      <w:pPr>
        <w:spacing w:after="0"/>
        <w:ind w:left="0"/>
        <w:jc w:val="both"/>
      </w:pPr>
      <w:r>
        <w:rPr>
          <w:rFonts w:ascii="Times New Roman"/>
          <w:b w:val="false"/>
          <w:i w:val="false"/>
          <w:color w:val="000000"/>
          <w:sz w:val="28"/>
        </w:rPr>
        <w:t>
      қауіпсіздік жүйелерінің (хабарлау, бейнебақылау және күзет дабылы) жұмысқа жарамдылығын тексеру және қамтамасыз ету;</w:t>
      </w:r>
    </w:p>
    <w:p>
      <w:pPr>
        <w:spacing w:after="0"/>
        <w:ind w:left="0"/>
        <w:jc w:val="both"/>
      </w:pPr>
      <w:r>
        <w:rPr>
          <w:rFonts w:ascii="Times New Roman"/>
          <w:b w:val="false"/>
          <w:i w:val="false"/>
          <w:color w:val="000000"/>
          <w:sz w:val="28"/>
        </w:rPr>
        <w:t>
      келушілерді, қызметкерлерді және көлік құралдарын, қажет болған жағдайда арнайы техникалық құралдарды пайдалана отырып тексеру;</w:t>
      </w:r>
    </w:p>
    <w:p>
      <w:pPr>
        <w:spacing w:after="0"/>
        <w:ind w:left="0"/>
        <w:jc w:val="both"/>
      </w:pPr>
      <w:r>
        <w:rPr>
          <w:rFonts w:ascii="Times New Roman"/>
          <w:b w:val="false"/>
          <w:i w:val="false"/>
          <w:color w:val="000000"/>
          <w:sz w:val="28"/>
        </w:rPr>
        <w:t>
      алынған ақпаратқа байланысты тиісті саладағы мамандарды тарта отырып, күзет қызметтерін көрсету туралы шарт жасасқан күзет қызметі субъектілері, дағдарыс жағдайларын жою жөніндегі функцияларды жүзеге асыратын объектілердің қызметкерлері арасында нұсқама өткізу;</w:t>
      </w:r>
    </w:p>
    <w:p>
      <w:pPr>
        <w:spacing w:after="0"/>
        <w:ind w:left="0"/>
        <w:jc w:val="both"/>
      </w:pPr>
      <w:r>
        <w:rPr>
          <w:rFonts w:ascii="Times New Roman"/>
          <w:b w:val="false"/>
          <w:i w:val="false"/>
          <w:color w:val="000000"/>
          <w:sz w:val="28"/>
        </w:rPr>
        <w:t>
      қызметкерлермен терроризм актісінің (актілерінің) жасалу қаупі немесе жасалу кезіндегі іс-қимылдар бойынша нұсқама өткізу;</w:t>
      </w:r>
    </w:p>
    <w:p>
      <w:pPr>
        <w:spacing w:after="0"/>
        <w:ind w:left="0"/>
        <w:jc w:val="both"/>
      </w:pPr>
      <w:r>
        <w:rPr>
          <w:rFonts w:ascii="Times New Roman"/>
          <w:b w:val="false"/>
          <w:i w:val="false"/>
          <w:color w:val="000000"/>
          <w:sz w:val="28"/>
        </w:rPr>
        <w:t>
      эвакуация орындарын айқындай отырып, адамдарды, материалдық құндылықтар мен құжаттаманы шұғыл эвакуациялау мәселелерін пысықтау;</w:t>
      </w:r>
    </w:p>
    <w:bookmarkStart w:name="z103" w:id="102"/>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белгіленгенде қабылданатын шаралармен қатар):</w:t>
      </w:r>
    </w:p>
    <w:bookmarkEnd w:id="102"/>
    <w:p>
      <w:pPr>
        <w:spacing w:after="0"/>
        <w:ind w:left="0"/>
        <w:jc w:val="both"/>
      </w:pPr>
      <w:r>
        <w:rPr>
          <w:rFonts w:ascii="Times New Roman"/>
          <w:b w:val="false"/>
          <w:i w:val="false"/>
          <w:color w:val="000000"/>
          <w:sz w:val="28"/>
        </w:rPr>
        <w:t xml:space="preserve">
      терроризм актілеріне ден қою, сондай-ақ жасалған терроризм актісінің нәтижесінде туындаған техногендік сипаттағы қатерлерді жою мәселелері бойынша уәкілетті мемлекеттік органдармен және ұйымдармен, терроризмге қарсы күрес жөніндегі жедел штабтармен бірлескен іс-қимылдарды пысықтау; </w:t>
      </w:r>
    </w:p>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субъектілерінің, дағдарысты жағдайларды жою жөніндегі функцияларды жүзеге асыратын объектілер қызметкерлерінің жоғары дайындық режимінде болуы;</w:t>
      </w:r>
    </w:p>
    <w:bookmarkStart w:name="z104" w:id="103"/>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енгізілгенде қабылданатын шаралармен қатар):</w:t>
      </w:r>
    </w:p>
    <w:bookmarkEnd w:id="103"/>
    <w:p>
      <w:pPr>
        <w:spacing w:after="0"/>
        <w:ind w:left="0"/>
        <w:jc w:val="both"/>
      </w:pPr>
      <w:r>
        <w:rPr>
          <w:rFonts w:ascii="Times New Roman"/>
          <w:b w:val="false"/>
          <w:i w:val="false"/>
          <w:color w:val="000000"/>
          <w:sz w:val="28"/>
        </w:rPr>
        <w:t>
      адамдарды құтқару жөнінде шұғыл шараларды қабылдау, құтқару қызметтері мен құрылымдарының үздіксіз жұмыс істеуіне көмек көрсету;</w:t>
      </w:r>
    </w:p>
    <w:p>
      <w:pPr>
        <w:spacing w:after="0"/>
        <w:ind w:left="0"/>
        <w:jc w:val="both"/>
      </w:pPr>
      <w:r>
        <w:rPr>
          <w:rFonts w:ascii="Times New Roman"/>
          <w:b w:val="false"/>
          <w:i w:val="false"/>
          <w:color w:val="000000"/>
          <w:sz w:val="28"/>
        </w:rPr>
        <w:t>
      объектілердің қызметін тоқтата тұру (қажет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5" w:id="104"/>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оның айналымына қойылатын талаптар</w:t>
      </w:r>
    </w:p>
    <w:bookmarkEnd w:id="104"/>
    <w:bookmarkStart w:name="z106" w:id="105"/>
    <w:p>
      <w:pPr>
        <w:spacing w:after="0"/>
        <w:ind w:left="0"/>
        <w:jc w:val="both"/>
      </w:pPr>
      <w:r>
        <w:rPr>
          <w:rFonts w:ascii="Times New Roman"/>
          <w:b w:val="false"/>
          <w:i w:val="false"/>
          <w:color w:val="000000"/>
          <w:sz w:val="28"/>
        </w:rPr>
        <w:t>
      48. Террористік тұрғыдан осал объектінің терроризмге қарсы қорғалу паспорты (бұдан әрі - паспорт) терроризмге қарсы іс-қимылды жүзеге асыратын мүдделі органдар объектіде терроризм актілерінің алдын алу, жолын кесу, олардың салдарын барынша азайту және (немесе) жою жөніндегі іс-шараларды жоспарлаған кезде пайдалануға арналған.</w:t>
      </w:r>
    </w:p>
    <w:bookmarkEnd w:id="105"/>
    <w:bookmarkStart w:name="z107" w:id="106"/>
    <w:p>
      <w:pPr>
        <w:spacing w:after="0"/>
        <w:ind w:left="0"/>
        <w:jc w:val="both"/>
      </w:pPr>
      <w:r>
        <w:rPr>
          <w:rFonts w:ascii="Times New Roman"/>
          <w:b w:val="false"/>
          <w:i w:val="false"/>
          <w:color w:val="000000"/>
          <w:sz w:val="28"/>
        </w:rPr>
        <w:t>
      49. Паспорт қолжетімділігі шектеулі ақпаратты қамтитын құжат болып табылады.</w:t>
      </w:r>
    </w:p>
    <w:bookmarkEnd w:id="106"/>
    <w:p>
      <w:pPr>
        <w:spacing w:after="0"/>
        <w:ind w:left="0"/>
        <w:jc w:val="both"/>
      </w:pPr>
      <w:r>
        <w:rPr>
          <w:rFonts w:ascii="Times New Roman"/>
          <w:b w:val="false"/>
          <w:i w:val="false"/>
          <w:color w:val="000000"/>
          <w:sz w:val="28"/>
        </w:rPr>
        <w:t>
      Іс басқармасының объектілерінде паспортқа құпиялылық белгісі берілмесе, ол таратылуы шектелген қызметтік ақпаратты қамтитын құжат болып табылады және оның "Қызмет бабында пайдалану үшін" деген белгісі болады. Паспортқа құпиялылық белгісін беру туралы шешім Қазақстан Республикасының мемлекеттік құпияларды қорғау саласындағы заңнамасына сәйкес қабылданады. Ұйым басшысы паспортқа оны әзірлеуге қатысуға, объектінің терроризмге қарсы қорғалуын қамтамасыз етуге, объектілердің терроризмге қарсы қорғалу жай-күйін бақылауға, терроризмге қарсы күрес жөніндегі жедел штабтың қызметіне тартылмаған адамдарға қол жеткізуді шектеу жөнінде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7"/>
    <w:p>
      <w:pPr>
        <w:spacing w:after="0"/>
        <w:ind w:left="0"/>
        <w:jc w:val="both"/>
      </w:pPr>
      <w:r>
        <w:rPr>
          <w:rFonts w:ascii="Times New Roman"/>
          <w:b w:val="false"/>
          <w:i w:val="false"/>
          <w:color w:val="000000"/>
          <w:sz w:val="28"/>
        </w:rPr>
        <w:t>
      50. Ұйым басшысы паспортты әзірлеуге, сақтауға және оның деректерін уақытылы жаңартуға жауапты адамды (адамдарды) тағайындайды.</w:t>
      </w:r>
    </w:p>
    <w:bookmarkEnd w:id="107"/>
    <w:bookmarkStart w:name="z109" w:id="108"/>
    <w:p>
      <w:pPr>
        <w:spacing w:after="0"/>
        <w:ind w:left="0"/>
        <w:jc w:val="both"/>
      </w:pPr>
      <w:r>
        <w:rPr>
          <w:rFonts w:ascii="Times New Roman"/>
          <w:b w:val="false"/>
          <w:i w:val="false"/>
          <w:color w:val="000000"/>
          <w:sz w:val="28"/>
        </w:rPr>
        <w:t xml:space="preserve">
      51.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сәйкес (Нормативтік құқықтық актілерді мемлекеттік тіркеу тізілімінде № 32950 болып тіркелген) (бұдан әрі – үлгілік паспорт) электрондық нұсқасын қатар әзірлей отырып, екі данада жасалады.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52. Паспорттың жобасы ұйым басшысы объектіні террористік тұрғыдан осал объектілердің облыстың, республикалық маңызы бар қаланың, астананың тізбесіне енгізу туралы тиісті хабарламаны алған кезден бастап 45 (қырық бес) жұмыс күні ішінде жасалады.</w:t>
      </w:r>
    </w:p>
    <w:bookmarkEnd w:id="109"/>
    <w:bookmarkStart w:name="z111" w:id="110"/>
    <w:p>
      <w:pPr>
        <w:spacing w:after="0"/>
        <w:ind w:left="0"/>
        <w:jc w:val="both"/>
      </w:pPr>
      <w:r>
        <w:rPr>
          <w:rFonts w:ascii="Times New Roman"/>
          <w:b w:val="false"/>
          <w:i w:val="false"/>
          <w:color w:val="000000"/>
          <w:sz w:val="28"/>
        </w:rPr>
        <w:t>
      53. ҚР МКҚ күзететін объектіні қоспағанда, Іс басқармасының объектісі паспортының жобасы ҚР ІІМ бөлімшелерімен келісіледі. ҚР МКҚ күзететін объект паспортының жобасы ҚР МКҚ-мен келісіледі.</w:t>
      </w:r>
    </w:p>
    <w:bookmarkEnd w:id="110"/>
    <w:p>
      <w:pPr>
        <w:spacing w:after="0"/>
        <w:ind w:left="0"/>
        <w:jc w:val="both"/>
      </w:pPr>
      <w:r>
        <w:rPr>
          <w:rFonts w:ascii="Times New Roman"/>
          <w:b w:val="false"/>
          <w:i w:val="false"/>
          <w:color w:val="000000"/>
          <w:sz w:val="28"/>
        </w:rPr>
        <w:t>
      Паспорт жобасын келісу объектінің орналасқан жері бойынша әзірленгеннен кейін күнтізбелік 10 (он күн) ішінде жүзеге асырылады.</w:t>
      </w:r>
    </w:p>
    <w:p>
      <w:pPr>
        <w:spacing w:after="0"/>
        <w:ind w:left="0"/>
        <w:jc w:val="both"/>
      </w:pPr>
      <w:r>
        <w:rPr>
          <w:rFonts w:ascii="Times New Roman"/>
          <w:b w:val="false"/>
          <w:i w:val="false"/>
          <w:color w:val="000000"/>
          <w:sz w:val="28"/>
        </w:rPr>
        <w:t xml:space="preserve">
      Паспорт жобасын келісу мерзімі үлгілік паспортта көрсетілген лауазымды адамға паспорт келіп түскен күнінен бастап 15 (он бес) жұмыс күнінен аспайды. </w:t>
      </w:r>
    </w:p>
    <w:p>
      <w:pPr>
        <w:spacing w:after="0"/>
        <w:ind w:left="0"/>
        <w:jc w:val="both"/>
      </w:pPr>
      <w:r>
        <w:rPr>
          <w:rFonts w:ascii="Times New Roman"/>
          <w:b w:val="false"/>
          <w:i w:val="false"/>
          <w:color w:val="000000"/>
          <w:sz w:val="28"/>
        </w:rPr>
        <w:t>
      Келісуші адамнан паспорттың жобасына ескертулер болған кезде пысықтау мерзімі қайтарылған күнінен бастап 15 (он бес) жұмыс күнінен, ал қайта қайтарылған кезде 7 (жеті)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11"/>
    <w:p>
      <w:pPr>
        <w:spacing w:after="0"/>
        <w:ind w:left="0"/>
        <w:jc w:val="both"/>
      </w:pPr>
      <w:r>
        <w:rPr>
          <w:rFonts w:ascii="Times New Roman"/>
          <w:b w:val="false"/>
          <w:i w:val="false"/>
          <w:color w:val="000000"/>
          <w:sz w:val="28"/>
        </w:rPr>
        <w:t>
      54. Келісілгеннен кейін 10 (он) жұмыс күні ішінде паспортты ұйым басшысы бекітеді (оның ішінде ол жаңартылғанда).</w:t>
      </w:r>
    </w:p>
    <w:bookmarkEnd w:id="111"/>
    <w:bookmarkStart w:name="z113" w:id="112"/>
    <w:p>
      <w:pPr>
        <w:spacing w:after="0"/>
        <w:ind w:left="0"/>
        <w:jc w:val="both"/>
      </w:pPr>
      <w:r>
        <w:rPr>
          <w:rFonts w:ascii="Times New Roman"/>
          <w:b w:val="false"/>
          <w:i w:val="false"/>
          <w:color w:val="000000"/>
          <w:sz w:val="28"/>
        </w:rPr>
        <w:t>
      55. Объектілердің паспорттарын есепке алу номенклатуралық істер форматында жүзеге асырылады.</w:t>
      </w:r>
    </w:p>
    <w:bookmarkEnd w:id="112"/>
    <w:bookmarkStart w:name="z114" w:id="113"/>
    <w:p>
      <w:pPr>
        <w:spacing w:after="0"/>
        <w:ind w:left="0"/>
        <w:jc w:val="both"/>
      </w:pPr>
      <w:r>
        <w:rPr>
          <w:rFonts w:ascii="Times New Roman"/>
          <w:b w:val="false"/>
          <w:i w:val="false"/>
          <w:color w:val="000000"/>
          <w:sz w:val="28"/>
        </w:rPr>
        <w:t>
      56. Паспорттың бірінші данасы (түпнұсқасы) әзірленіп бекітілгеннен кейін оның сақталуына жауапты адамда сақталуы тиіс.</w:t>
      </w:r>
    </w:p>
    <w:bookmarkEnd w:id="113"/>
    <w:bookmarkStart w:name="z115" w:id="114"/>
    <w:p>
      <w:pPr>
        <w:spacing w:after="0"/>
        <w:ind w:left="0"/>
        <w:jc w:val="both"/>
      </w:pPr>
      <w:r>
        <w:rPr>
          <w:rFonts w:ascii="Times New Roman"/>
          <w:b w:val="false"/>
          <w:i w:val="false"/>
          <w:color w:val="000000"/>
          <w:sz w:val="28"/>
        </w:rPr>
        <w:t>
      57. Терроризм актілерінің салдарын жоюға және барынша азайтуға тартылған органдарға паспортты уақытылы беруді қамтамасыз ету мақсатында паспортқа екі данада құжаттарды уақытша беру актісі жасалады.</w:t>
      </w:r>
    </w:p>
    <w:bookmarkEnd w:id="114"/>
    <w:bookmarkStart w:name="z116" w:id="115"/>
    <w:p>
      <w:pPr>
        <w:spacing w:after="0"/>
        <w:ind w:left="0"/>
        <w:jc w:val="both"/>
      </w:pPr>
      <w:r>
        <w:rPr>
          <w:rFonts w:ascii="Times New Roman"/>
          <w:b w:val="false"/>
          <w:i w:val="false"/>
          <w:color w:val="000000"/>
          <w:sz w:val="28"/>
        </w:rPr>
        <w:t>
      58. Құжаттарды уақытша беру актісінің бір данасы паспортпен бірге терроризмге қарсы операцияға басшылықты жүзеге асыратын жедел штабқа беріледі. Екінші данасы паспортты сақтауға жауапты адамда қалады.</w:t>
      </w:r>
    </w:p>
    <w:bookmarkEnd w:id="115"/>
    <w:bookmarkStart w:name="z117" w:id="116"/>
    <w:p>
      <w:pPr>
        <w:spacing w:after="0"/>
        <w:ind w:left="0"/>
        <w:jc w:val="both"/>
      </w:pPr>
      <w:r>
        <w:rPr>
          <w:rFonts w:ascii="Times New Roman"/>
          <w:b w:val="false"/>
          <w:i w:val="false"/>
          <w:color w:val="000000"/>
          <w:sz w:val="28"/>
        </w:rPr>
        <w:t>
      59. Паспорттың екінші данасы электрондық нұсқасымен (электрондық ақпарат тасығышта PDF форматында) бірге бекітілген немесе түзетілген күнінен бастап күнтізбелік 10 (он) күннен кеш емес мерзімде сақтау үшін жіберіледі:</w:t>
      </w:r>
    </w:p>
    <w:bookmarkEnd w:id="116"/>
    <w:p>
      <w:pPr>
        <w:spacing w:after="0"/>
        <w:ind w:left="0"/>
        <w:jc w:val="both"/>
      </w:pPr>
      <w:r>
        <w:rPr>
          <w:rFonts w:ascii="Times New Roman"/>
          <w:b w:val="false"/>
          <w:i w:val="false"/>
          <w:color w:val="000000"/>
          <w:sz w:val="28"/>
        </w:rPr>
        <w:t>
      - ҚР МКҚ күзететін объектілерді қоспағанда, Іс басқармасының объектілері үшін ҚР ІІМ аумақтық бөлімшелеріне;</w:t>
      </w:r>
    </w:p>
    <w:p>
      <w:pPr>
        <w:spacing w:after="0"/>
        <w:ind w:left="0"/>
        <w:jc w:val="both"/>
      </w:pPr>
      <w:r>
        <w:rPr>
          <w:rFonts w:ascii="Times New Roman"/>
          <w:b w:val="false"/>
          <w:i w:val="false"/>
          <w:color w:val="000000"/>
          <w:sz w:val="28"/>
        </w:rPr>
        <w:t>
      - ҚР МКҚ күзететін Іс басқармасының объектілері үшін ҚР МКҚ-ға.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60. Паспорт келесі өзгерістер енгізілген жағдайда түзетуге жатады:</w:t>
      </w:r>
    </w:p>
    <w:bookmarkEnd w:id="117"/>
    <w:p>
      <w:pPr>
        <w:spacing w:after="0"/>
        <w:ind w:left="0"/>
        <w:jc w:val="both"/>
      </w:pPr>
      <w:r>
        <w:rPr>
          <w:rFonts w:ascii="Times New Roman"/>
          <w:b w:val="false"/>
          <w:i w:val="false"/>
          <w:color w:val="000000"/>
          <w:sz w:val="28"/>
        </w:rPr>
        <w:t>
      1) меншік құқығы;</w:t>
      </w:r>
    </w:p>
    <w:p>
      <w:pPr>
        <w:spacing w:after="0"/>
        <w:ind w:left="0"/>
        <w:jc w:val="both"/>
      </w:pPr>
      <w:r>
        <w:rPr>
          <w:rFonts w:ascii="Times New Roman"/>
          <w:b w:val="false"/>
          <w:i w:val="false"/>
          <w:color w:val="000000"/>
          <w:sz w:val="28"/>
        </w:rPr>
        <w:t>
      2) ұйым басшысы;</w:t>
      </w:r>
    </w:p>
    <w:p>
      <w:pPr>
        <w:spacing w:after="0"/>
        <w:ind w:left="0"/>
        <w:jc w:val="both"/>
      </w:pPr>
      <w:r>
        <w:rPr>
          <w:rFonts w:ascii="Times New Roman"/>
          <w:b w:val="false"/>
          <w:i w:val="false"/>
          <w:color w:val="000000"/>
          <w:sz w:val="28"/>
        </w:rPr>
        <w:t>
      3) объектінің атауы;</w:t>
      </w:r>
    </w:p>
    <w:p>
      <w:pPr>
        <w:spacing w:after="0"/>
        <w:ind w:left="0"/>
        <w:jc w:val="both"/>
      </w:pPr>
      <w:r>
        <w:rPr>
          <w:rFonts w:ascii="Times New Roman"/>
          <w:b w:val="false"/>
          <w:i w:val="false"/>
          <w:color w:val="000000"/>
          <w:sz w:val="28"/>
        </w:rPr>
        <w:t>
      4) объектінің негізгі мақсаты;</w:t>
      </w:r>
    </w:p>
    <w:p>
      <w:pPr>
        <w:spacing w:after="0"/>
        <w:ind w:left="0"/>
        <w:jc w:val="both"/>
      </w:pPr>
      <w:r>
        <w:rPr>
          <w:rFonts w:ascii="Times New Roman"/>
          <w:b w:val="false"/>
          <w:i w:val="false"/>
          <w:color w:val="000000"/>
          <w:sz w:val="28"/>
        </w:rPr>
        <w:t>
      5) объектінің, іргелес аумақта құрылыс салудың жалпы ауданы мен периметрі немесе егер конструкцияға өзгерістер енгізілсе, күрделі жөндеу, ғимараттарды (құрылыстар мен ғимараттарды) және инженерлік жүйелерді реконструкциялау аяқталғаннан кейін;</w:t>
      </w:r>
    </w:p>
    <w:p>
      <w:pPr>
        <w:spacing w:after="0"/>
        <w:ind w:left="0"/>
        <w:jc w:val="both"/>
      </w:pPr>
      <w:r>
        <w:rPr>
          <w:rFonts w:ascii="Times New Roman"/>
          <w:b w:val="false"/>
          <w:i w:val="false"/>
          <w:color w:val="000000"/>
          <w:sz w:val="28"/>
        </w:rPr>
        <w:t>
      6) объектінің ықтимал қауіпті учаскелерінің тізбесі;</w:t>
      </w:r>
    </w:p>
    <w:p>
      <w:pPr>
        <w:spacing w:after="0"/>
        <w:ind w:left="0"/>
        <w:jc w:val="both"/>
      </w:pPr>
      <w:r>
        <w:rPr>
          <w:rFonts w:ascii="Times New Roman"/>
          <w:b w:val="false"/>
          <w:i w:val="false"/>
          <w:color w:val="000000"/>
          <w:sz w:val="28"/>
        </w:rPr>
        <w:t xml:space="preserve">
      7) объектінің терроризмге қарсы қорғалуын қамтамасыз ету үшін қолданылатын техникалық құралдар. </w:t>
      </w:r>
    </w:p>
    <w:bookmarkStart w:name="z119" w:id="118"/>
    <w:p>
      <w:pPr>
        <w:spacing w:after="0"/>
        <w:ind w:left="0"/>
        <w:jc w:val="both"/>
      </w:pPr>
      <w:r>
        <w:rPr>
          <w:rFonts w:ascii="Times New Roman"/>
          <w:b w:val="false"/>
          <w:i w:val="false"/>
          <w:color w:val="000000"/>
          <w:sz w:val="28"/>
        </w:rPr>
        <w:t>
      61. Өзгерістер түзетуге негіздер туындағаннан кейін күнтізбелік 20 (жиырма) жұмыс күні ішінде енгізіледі.</w:t>
      </w:r>
    </w:p>
    <w:bookmarkEnd w:id="118"/>
    <w:p>
      <w:pPr>
        <w:spacing w:after="0"/>
        <w:ind w:left="0"/>
        <w:jc w:val="both"/>
      </w:pPr>
      <w:r>
        <w:rPr>
          <w:rFonts w:ascii="Times New Roman"/>
          <w:b w:val="false"/>
          <w:i w:val="false"/>
          <w:color w:val="000000"/>
          <w:sz w:val="28"/>
        </w:rPr>
        <w:t>
      Паспортты әзірлеу, оған түзетулер енгізу мерзімдерін ұлғайтқан кезде, ұйым басшысы терроризмге қарсы комиссияға тиісті өтінішпен жүгінеді.</w:t>
      </w:r>
    </w:p>
    <w:p>
      <w:pPr>
        <w:spacing w:after="0"/>
        <w:ind w:left="0"/>
        <w:jc w:val="both"/>
      </w:pPr>
      <w:r>
        <w:rPr>
          <w:rFonts w:ascii="Times New Roman"/>
          <w:b w:val="false"/>
          <w:i w:val="false"/>
          <w:color w:val="000000"/>
          <w:sz w:val="28"/>
        </w:rPr>
        <w:t xml:space="preserve">
      Паспортқа сақталуына жауапты қызметкер ұйым басшысының қолымен расталған өзгерістердің себептері мен күндерін көрсете отырып, енгізілген өзгерістер мен толықтырулар туралы белгі қояды. Паспорттың өзгерістер болған элементтері ғана ауыстырылуға жатады. </w:t>
      </w:r>
    </w:p>
    <w:p>
      <w:pPr>
        <w:spacing w:after="0"/>
        <w:ind w:left="0"/>
        <w:jc w:val="both"/>
      </w:pPr>
      <w:r>
        <w:rPr>
          <w:rFonts w:ascii="Times New Roman"/>
          <w:b w:val="false"/>
          <w:i w:val="false"/>
          <w:color w:val="000000"/>
          <w:sz w:val="28"/>
        </w:rPr>
        <w:t>
      Бір мезгілде ұйым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немесе ҚР МКҚ-ға жіберіледі.</w:t>
      </w:r>
    </w:p>
    <w:bookmarkStart w:name="z120" w:id="119"/>
    <w:p>
      <w:pPr>
        <w:spacing w:after="0"/>
        <w:ind w:left="0"/>
        <w:jc w:val="both"/>
      </w:pPr>
      <w:r>
        <w:rPr>
          <w:rFonts w:ascii="Times New Roman"/>
          <w:b w:val="false"/>
          <w:i w:val="false"/>
          <w:color w:val="000000"/>
          <w:sz w:val="28"/>
        </w:rPr>
        <w:t>
      62. Паспорт мына жағдайда:</w:t>
      </w:r>
    </w:p>
    <w:bookmarkEnd w:id="119"/>
    <w:p>
      <w:pPr>
        <w:spacing w:after="0"/>
        <w:ind w:left="0"/>
        <w:jc w:val="both"/>
      </w:pPr>
      <w:r>
        <w:rPr>
          <w:rFonts w:ascii="Times New Roman"/>
          <w:b w:val="false"/>
          <w:i w:val="false"/>
          <w:color w:val="000000"/>
          <w:sz w:val="28"/>
        </w:rPr>
        <w:t>
      1) бес жылда кемінде бір рет;</w:t>
      </w:r>
    </w:p>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ауыстыруға жатады.</w:t>
      </w:r>
    </w:p>
    <w:bookmarkStart w:name="z121" w:id="120"/>
    <w:p>
      <w:pPr>
        <w:spacing w:after="0"/>
        <w:ind w:left="0"/>
        <w:jc w:val="both"/>
      </w:pPr>
      <w:r>
        <w:rPr>
          <w:rFonts w:ascii="Times New Roman"/>
          <w:b w:val="false"/>
          <w:i w:val="false"/>
          <w:color w:val="000000"/>
          <w:sz w:val="28"/>
        </w:rPr>
        <w:t>
      63. Паспорт тиісті акт жасала отырып, комиссиялық тәртіппен жойылуға жатады. Акт ұйымда қалады, ал актінің көшірмесі паспорттың екінші данасы сақталатын жерге жіберіледі.</w:t>
      </w:r>
    </w:p>
    <w:bookmarkEnd w:id="120"/>
    <w:bookmarkStart w:name="z122" w:id="121"/>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жабдықпен жарақтандыруға қойылатын талаптар</w:t>
      </w:r>
    </w:p>
    <w:bookmarkEnd w:id="121"/>
    <w:bookmarkStart w:name="z123" w:id="122"/>
    <w:p>
      <w:pPr>
        <w:spacing w:after="0"/>
        <w:ind w:left="0"/>
        <w:jc w:val="both"/>
      </w:pPr>
      <w:r>
        <w:rPr>
          <w:rFonts w:ascii="Times New Roman"/>
          <w:b w:val="false"/>
          <w:i w:val="false"/>
          <w:color w:val="000000"/>
          <w:sz w:val="28"/>
        </w:rPr>
        <w:t>
      64. Терроризм актісін жасаудың ықтимал салдарын және инженерлік-техникалық жабдыққа қойылатын сараланған талаптарды айқындауды ескере отырып, объектілердің мынадай топтары белгіленеді:</w:t>
      </w:r>
    </w:p>
    <w:bookmarkEnd w:id="122"/>
    <w:p>
      <w:pPr>
        <w:spacing w:after="0"/>
        <w:ind w:left="0"/>
        <w:jc w:val="both"/>
      </w:pPr>
      <w:r>
        <w:rPr>
          <w:rFonts w:ascii="Times New Roman"/>
          <w:b w:val="false"/>
          <w:i w:val="false"/>
          <w:color w:val="000000"/>
          <w:sz w:val="28"/>
        </w:rPr>
        <w:t>
      1) Іс басқармасының бірінші топтағы объектілері – ҚР МКҚ күзететін объектілер;</w:t>
      </w:r>
    </w:p>
    <w:p>
      <w:pPr>
        <w:spacing w:after="0"/>
        <w:ind w:left="0"/>
        <w:jc w:val="both"/>
      </w:pPr>
      <w:r>
        <w:rPr>
          <w:rFonts w:ascii="Times New Roman"/>
          <w:b w:val="false"/>
          <w:i w:val="false"/>
          <w:color w:val="000000"/>
          <w:sz w:val="28"/>
        </w:rPr>
        <w:t>
      2) Іс басқармасының екінші топтағы объектілері – ҚР ІІМ бөлімшелері күзететін объектілер;</w:t>
      </w:r>
    </w:p>
    <w:p>
      <w:pPr>
        <w:spacing w:after="0"/>
        <w:ind w:left="0"/>
        <w:jc w:val="both"/>
      </w:pPr>
      <w:r>
        <w:rPr>
          <w:rFonts w:ascii="Times New Roman"/>
          <w:b w:val="false"/>
          <w:i w:val="false"/>
          <w:color w:val="000000"/>
          <w:sz w:val="28"/>
        </w:rPr>
        <w:t>
      3) Іс басқармасының үшінші топтағы объектілері – жеке күзет ұйымдары күзететін объектілер;</w:t>
      </w:r>
    </w:p>
    <w:p>
      <w:pPr>
        <w:spacing w:after="0"/>
        <w:ind w:left="0"/>
        <w:jc w:val="both"/>
      </w:pPr>
      <w:r>
        <w:rPr>
          <w:rFonts w:ascii="Times New Roman"/>
          <w:b w:val="false"/>
          <w:i w:val="false"/>
          <w:color w:val="000000"/>
          <w:sz w:val="28"/>
        </w:rPr>
        <w:t>
      4) Іс басқармасының төртінші топтағы объектілері – 200 (екі жүз) және одан көп келушінің болуына есептелген, стационарлық медициналық көмек пен санаторийлік-курорттық қызметтер көрсетуге арналған объектілер;</w:t>
      </w:r>
    </w:p>
    <w:p>
      <w:pPr>
        <w:spacing w:after="0"/>
        <w:ind w:left="0"/>
        <w:jc w:val="both"/>
      </w:pPr>
      <w:r>
        <w:rPr>
          <w:rFonts w:ascii="Times New Roman"/>
          <w:b w:val="false"/>
          <w:i w:val="false"/>
          <w:color w:val="000000"/>
          <w:sz w:val="28"/>
        </w:rPr>
        <w:t>
      5) Іс басқармасының бесінші топтағы объектілері – 100 және одан көп орынға есептелген мектепке дейінгі білім беру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4" w:id="123"/>
    <w:p>
      <w:pPr>
        <w:spacing w:after="0"/>
        <w:ind w:left="0"/>
        <w:jc w:val="both"/>
      </w:pPr>
      <w:r>
        <w:rPr>
          <w:rFonts w:ascii="Times New Roman"/>
          <w:b w:val="false"/>
          <w:i w:val="false"/>
          <w:color w:val="000000"/>
          <w:sz w:val="28"/>
        </w:rPr>
        <w:t xml:space="preserve">
      65. Іс басқармасының объектілері осы тараудың </w:t>
      </w:r>
      <w:r>
        <w:rPr>
          <w:rFonts w:ascii="Times New Roman"/>
          <w:b w:val="false"/>
          <w:i w:val="false"/>
          <w:color w:val="000000"/>
          <w:sz w:val="28"/>
        </w:rPr>
        <w:t>64-тармағында</w:t>
      </w:r>
      <w:r>
        <w:rPr>
          <w:rFonts w:ascii="Times New Roman"/>
          <w:b w:val="false"/>
          <w:i w:val="false"/>
          <w:color w:val="000000"/>
          <w:sz w:val="28"/>
        </w:rPr>
        <w:t xml:space="preserve"> көрсетілген топтар бойынша бөлінуіне қарамастан бейнебақылау, хабарландыру, өрт сигнализациясы жүйелерімен жарақтандырылады.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4"/>
    <w:p>
      <w:pPr>
        <w:spacing w:after="0"/>
        <w:ind w:left="0"/>
        <w:jc w:val="both"/>
      </w:pPr>
      <w:r>
        <w:rPr>
          <w:rFonts w:ascii="Times New Roman"/>
          <w:b w:val="false"/>
          <w:i w:val="false"/>
          <w:color w:val="000000"/>
          <w:sz w:val="28"/>
        </w:rPr>
        <w:t xml:space="preserve">
      66. Іс басқармасының объектілерінің бейнебақылау жүйелері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бейнемониторинг жүйесінің жұмыс істеу қағидаларында (Нормативтік құқықтық актілерді мемлекеттік тіркеу тізілімінде № 21693 болып тіркелген) (бұдан әрі – Қағидалар) қарастырылған тәртіппен және шарттарда Ұлттық бейнемониторинг жүйесіне қосылуға жатады.</w:t>
      </w:r>
    </w:p>
    <w:bookmarkEnd w:id="124"/>
    <w:p>
      <w:pPr>
        <w:spacing w:after="0"/>
        <w:ind w:left="0"/>
        <w:jc w:val="both"/>
      </w:pPr>
      <w:r>
        <w:rPr>
          <w:rFonts w:ascii="Times New Roman"/>
          <w:b w:val="false"/>
          <w:i w:val="false"/>
          <w:color w:val="000000"/>
          <w:sz w:val="28"/>
        </w:rPr>
        <w:t>
      Бірінші топтың объектілері Ұлттық бейнемониторинг жүйесіне ҚР МКҚ келісімі бойынша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25"/>
    <w:p>
      <w:pPr>
        <w:spacing w:after="0"/>
        <w:ind w:left="0"/>
        <w:jc w:val="both"/>
      </w:pPr>
      <w:r>
        <w:rPr>
          <w:rFonts w:ascii="Times New Roman"/>
          <w:b w:val="false"/>
          <w:i w:val="false"/>
          <w:color w:val="000000"/>
          <w:sz w:val="28"/>
        </w:rPr>
        <w:t>
      67. Мемлекеттік күзетілуі тиіс объектілерді (бірінші, екінші) жарақтандыру осы тараудың 64-тармағында көрсетілген топтар бойынша бөлінуіне қарамастан Мемлекеттік күзетілуі тиіс объектілердің инженерлік-техникалық нығайтылуы жөніндегі талаптарға сәйкес қамтамасыз етіледі.</w:t>
      </w:r>
    </w:p>
    <w:bookmarkEnd w:id="125"/>
    <w:bookmarkStart w:name="z127" w:id="126"/>
    <w:p>
      <w:pPr>
        <w:spacing w:after="0"/>
        <w:ind w:left="0"/>
        <w:jc w:val="both"/>
      </w:pPr>
      <w:r>
        <w:rPr>
          <w:rFonts w:ascii="Times New Roman"/>
          <w:b w:val="false"/>
          <w:i w:val="false"/>
          <w:color w:val="000000"/>
          <w:sz w:val="28"/>
        </w:rPr>
        <w:t>
      68. Үшінші, төртінші және бесінші топтардың объектілері Нұсқаулықтың 65-тармағында көзделген инженерлік-техникалық құралдарға қосымша:</w:t>
      </w:r>
    </w:p>
    <w:bookmarkEnd w:id="126"/>
    <w:bookmarkStart w:name="z128" w:id="127"/>
    <w:p>
      <w:pPr>
        <w:spacing w:after="0"/>
        <w:ind w:left="0"/>
        <w:jc w:val="both"/>
      </w:pPr>
      <w:r>
        <w:rPr>
          <w:rFonts w:ascii="Times New Roman"/>
          <w:b w:val="false"/>
          <w:i w:val="false"/>
          <w:color w:val="000000"/>
          <w:sz w:val="28"/>
        </w:rPr>
        <w:t>
      1) күзет бекетімен;</w:t>
      </w:r>
    </w:p>
    <w:bookmarkEnd w:id="127"/>
    <w:p>
      <w:pPr>
        <w:spacing w:after="0"/>
        <w:ind w:left="0"/>
        <w:jc w:val="both"/>
      </w:pPr>
      <w:r>
        <w:rPr>
          <w:rFonts w:ascii="Times New Roman"/>
          <w:b w:val="false"/>
          <w:i w:val="false"/>
          <w:color w:val="000000"/>
          <w:sz w:val="28"/>
        </w:rPr>
        <w:t>
      2) аумақтық ішкі істер органдарының кезекші бөлімшелеріне не күзет қызметі субъектілерінің орталықтандырылған бақылау пультіне шығарылған дабыл беру құралдарымен (дабыл түймесімен);</w:t>
      </w:r>
    </w:p>
    <w:p>
      <w:pPr>
        <w:spacing w:after="0"/>
        <w:ind w:left="0"/>
        <w:jc w:val="both"/>
      </w:pPr>
      <w:r>
        <w:rPr>
          <w:rFonts w:ascii="Times New Roman"/>
          <w:b w:val="false"/>
          <w:i w:val="false"/>
          <w:color w:val="000000"/>
          <w:sz w:val="28"/>
        </w:rPr>
        <w:t>
      3) дабыл беру және хабарлау, кіруді басқаруды бақылау, бейнебақылау, өрт дабылы жүйелерінің кемінде 2 сағат үздіксіз жұмысын қамтамасыз ететін аккумуляторлық қолдауы бар резервтік электрмен жабдықтау құралдарымен жабдықталады.</w:t>
      </w:r>
    </w:p>
    <w:p>
      <w:pPr>
        <w:spacing w:after="0"/>
        <w:ind w:left="0"/>
        <w:jc w:val="both"/>
      </w:pPr>
      <w:r>
        <w:rPr>
          <w:rFonts w:ascii="Times New Roman"/>
          <w:b w:val="false"/>
          <w:i w:val="false"/>
          <w:color w:val="000000"/>
          <w:sz w:val="28"/>
        </w:rPr>
        <w:t>
      Объектіде электр энергиясы ұзақ уақытқа авариялық өшірілген жағдайда (2 сағаттан көп) резервтік электрмен жабдықтауды қамтамасыз ететін дизель-генератор орнатылады.</w:t>
      </w:r>
    </w:p>
    <w:bookmarkStart w:name="z129" w:id="128"/>
    <w:p>
      <w:pPr>
        <w:spacing w:after="0"/>
        <w:ind w:left="0"/>
        <w:jc w:val="both"/>
      </w:pPr>
      <w:r>
        <w:rPr>
          <w:rFonts w:ascii="Times New Roman"/>
          <w:b w:val="false"/>
          <w:i w:val="false"/>
          <w:color w:val="000000"/>
          <w:sz w:val="28"/>
        </w:rPr>
        <w:t>
      69. Үшінші топтың объектілері Нұсқаулықтың 68-тармағында көрсетілген инженерлік-техникалық құралдарға қосымша:</w:t>
      </w:r>
    </w:p>
    <w:bookmarkEnd w:id="128"/>
    <w:bookmarkStart w:name="z130" w:id="129"/>
    <w:p>
      <w:pPr>
        <w:spacing w:after="0"/>
        <w:ind w:left="0"/>
        <w:jc w:val="both"/>
      </w:pPr>
      <w:r>
        <w:rPr>
          <w:rFonts w:ascii="Times New Roman"/>
          <w:b w:val="false"/>
          <w:i w:val="false"/>
          <w:color w:val="000000"/>
          <w:sz w:val="28"/>
        </w:rPr>
        <w:t>
      1) кіруді бақылау және басқару жүйесімен;</w:t>
      </w:r>
    </w:p>
    <w:bookmarkEnd w:id="129"/>
    <w:p>
      <w:pPr>
        <w:spacing w:after="0"/>
        <w:ind w:left="0"/>
        <w:jc w:val="both"/>
      </w:pPr>
      <w:r>
        <w:rPr>
          <w:rFonts w:ascii="Times New Roman"/>
          <w:b w:val="false"/>
          <w:i w:val="false"/>
          <w:color w:val="000000"/>
          <w:sz w:val="28"/>
        </w:rPr>
        <w:t>
      2) таранға қарсы құрылғылармен (объектінің аумағында адамдар жаппай болуы мүмкін ашық орындар және оларды көлік құралдары басып кету қаупі болған кезде);</w:t>
      </w:r>
    </w:p>
    <w:p>
      <w:pPr>
        <w:spacing w:after="0"/>
        <w:ind w:left="0"/>
        <w:jc w:val="both"/>
      </w:pPr>
      <w:r>
        <w:rPr>
          <w:rFonts w:ascii="Times New Roman"/>
          <w:b w:val="false"/>
          <w:i w:val="false"/>
          <w:color w:val="000000"/>
          <w:sz w:val="28"/>
        </w:rPr>
        <w:t>
      3) тексерудің техникалық құралдарымен;</w:t>
      </w:r>
    </w:p>
    <w:p>
      <w:pPr>
        <w:spacing w:after="0"/>
        <w:ind w:left="0"/>
        <w:jc w:val="both"/>
      </w:pPr>
      <w:r>
        <w:rPr>
          <w:rFonts w:ascii="Times New Roman"/>
          <w:b w:val="false"/>
          <w:i w:val="false"/>
          <w:color w:val="000000"/>
          <w:sz w:val="28"/>
        </w:rPr>
        <w:t xml:space="preserve">
      4) ықтимал қауіпті учаскелердің болуына байланысты күзет дабылы құралдарымен жабдықталады. </w:t>
      </w:r>
    </w:p>
    <w:bookmarkStart w:name="z131" w:id="130"/>
    <w:p>
      <w:pPr>
        <w:spacing w:after="0"/>
        <w:ind w:left="0"/>
        <w:jc w:val="both"/>
      </w:pPr>
      <w:r>
        <w:rPr>
          <w:rFonts w:ascii="Times New Roman"/>
          <w:b w:val="false"/>
          <w:i w:val="false"/>
          <w:color w:val="000000"/>
          <w:sz w:val="28"/>
        </w:rPr>
        <w:t>
      70. Төртінші топтың объектілері Нұсқаулықтың 68-тармағында көрсетілген инженерлік-техникалық құралдарға қосымша:</w:t>
      </w:r>
    </w:p>
    <w:bookmarkEnd w:id="130"/>
    <w:bookmarkStart w:name="z132" w:id="131"/>
    <w:p>
      <w:pPr>
        <w:spacing w:after="0"/>
        <w:ind w:left="0"/>
        <w:jc w:val="both"/>
      </w:pPr>
      <w:r>
        <w:rPr>
          <w:rFonts w:ascii="Times New Roman"/>
          <w:b w:val="false"/>
          <w:i w:val="false"/>
          <w:color w:val="000000"/>
          <w:sz w:val="28"/>
        </w:rPr>
        <w:t>
      1) объектінің периметрін қоршаумен (физикалық тосқауыл);</w:t>
      </w:r>
    </w:p>
    <w:bookmarkEnd w:id="131"/>
    <w:bookmarkStart w:name="z133" w:id="132"/>
    <w:p>
      <w:pPr>
        <w:spacing w:after="0"/>
        <w:ind w:left="0"/>
        <w:jc w:val="both"/>
      </w:pPr>
      <w:r>
        <w:rPr>
          <w:rFonts w:ascii="Times New Roman"/>
          <w:b w:val="false"/>
          <w:i w:val="false"/>
          <w:color w:val="000000"/>
          <w:sz w:val="28"/>
        </w:rPr>
        <w:t>
      2) объектінің мақсатын ескере отырып, оның жекелеген ғимараттарына, орынжайлары мен аймақтарына рұқсат етілген кіруді, сондай-ақ олардан шығуды қамтамасыз ету мақсатында кіруді бақылау және басқару жүйесімен;</w:t>
      </w:r>
    </w:p>
    <w:bookmarkEnd w:id="132"/>
    <w:bookmarkStart w:name="z134" w:id="133"/>
    <w:p>
      <w:pPr>
        <w:spacing w:after="0"/>
        <w:ind w:left="0"/>
        <w:jc w:val="both"/>
      </w:pPr>
      <w:r>
        <w:rPr>
          <w:rFonts w:ascii="Times New Roman"/>
          <w:b w:val="false"/>
          <w:i w:val="false"/>
          <w:color w:val="000000"/>
          <w:sz w:val="28"/>
        </w:rPr>
        <w:t>
      3) таранға қарсы құрылғылармен (объектінің аумағында адамдар жаппай болуы мүмкін ашық орындар және оларды көлік құралдары басып кету қаупі болған кезде);</w:t>
      </w:r>
    </w:p>
    <w:bookmarkEnd w:id="133"/>
    <w:bookmarkStart w:name="z135" w:id="134"/>
    <w:p>
      <w:pPr>
        <w:spacing w:after="0"/>
        <w:ind w:left="0"/>
        <w:jc w:val="both"/>
      </w:pPr>
      <w:r>
        <w:rPr>
          <w:rFonts w:ascii="Times New Roman"/>
          <w:b w:val="false"/>
          <w:i w:val="false"/>
          <w:color w:val="000000"/>
          <w:sz w:val="28"/>
        </w:rPr>
        <w:t>
      4) тексерудің техникалық құралдарымен;</w:t>
      </w:r>
    </w:p>
    <w:bookmarkEnd w:id="134"/>
    <w:bookmarkStart w:name="z136" w:id="135"/>
    <w:p>
      <w:pPr>
        <w:spacing w:after="0"/>
        <w:ind w:left="0"/>
        <w:jc w:val="both"/>
      </w:pPr>
      <w:r>
        <w:rPr>
          <w:rFonts w:ascii="Times New Roman"/>
          <w:b w:val="false"/>
          <w:i w:val="false"/>
          <w:color w:val="000000"/>
          <w:sz w:val="28"/>
        </w:rPr>
        <w:t>
      5) ықтимал қауіпті учаскелер болуына байланысты күзет дабылы құралдарымен жабдықталады.</w:t>
      </w:r>
    </w:p>
    <w:bookmarkEnd w:id="135"/>
    <w:bookmarkStart w:name="z137" w:id="136"/>
    <w:p>
      <w:pPr>
        <w:spacing w:after="0"/>
        <w:ind w:left="0"/>
        <w:jc w:val="both"/>
      </w:pPr>
      <w:r>
        <w:rPr>
          <w:rFonts w:ascii="Times New Roman"/>
          <w:b w:val="false"/>
          <w:i w:val="false"/>
          <w:color w:val="000000"/>
          <w:sz w:val="28"/>
        </w:rPr>
        <w:t>
      71. Бесінші топтың объектілері Нұсқаулықтың 68-тармағында көрсетілген инженерлік-техникалық құралдарға қосымша объектінің периметрін қоршаумен (физикалық тосқауылмен) жабдықталады.</w:t>
      </w:r>
    </w:p>
    <w:bookmarkEnd w:id="136"/>
    <w:bookmarkStart w:name="z138" w:id="137"/>
    <w:p>
      <w:pPr>
        <w:spacing w:after="0"/>
        <w:ind w:left="0"/>
        <w:jc w:val="both"/>
      </w:pPr>
      <w:r>
        <w:rPr>
          <w:rFonts w:ascii="Times New Roman"/>
          <w:b w:val="false"/>
          <w:i w:val="false"/>
          <w:color w:val="000000"/>
          <w:sz w:val="28"/>
        </w:rPr>
        <w:t>
      72. Бейнебақылау жүйесі объектідегі жағдайға бақылау жүргізу, сондай-ақ жағдайды бағалау және тәртіп бұзушының іс-әрекетін тіркеу үшін рұқсатсыз кіру фактісін визуалды растау мақсатында орнатылады.</w:t>
      </w:r>
    </w:p>
    <w:bookmarkEnd w:id="137"/>
    <w:p>
      <w:pPr>
        <w:spacing w:after="0"/>
        <w:ind w:left="0"/>
        <w:jc w:val="both"/>
      </w:pPr>
      <w:r>
        <w:rPr>
          <w:rFonts w:ascii="Times New Roman"/>
          <w:b w:val="false"/>
          <w:i w:val="false"/>
          <w:color w:val="000000"/>
          <w:sz w:val="28"/>
        </w:rPr>
        <w:t xml:space="preserve">
      66-тармақта көрсетілген үшінші, төртінші және бесінші топтар объектілерінің бейнебақылау жүйелері полицияның жедел басқару орталықтарына не аумақтық ішкі істер органдарының кезекші бөлімшелеріне бейнекөріністі жіберетін техникалық мүміндіктерімен орындалады. </w:t>
      </w:r>
    </w:p>
    <w:p>
      <w:pPr>
        <w:spacing w:after="0"/>
        <w:ind w:left="0"/>
        <w:jc w:val="both"/>
      </w:pPr>
      <w:r>
        <w:rPr>
          <w:rFonts w:ascii="Times New Roman"/>
          <w:b w:val="false"/>
          <w:i w:val="false"/>
          <w:color w:val="000000"/>
          <w:sz w:val="28"/>
        </w:rPr>
        <w:t xml:space="preserve">
      Кейіннен оқиғаларды талдау үшін бейнеақпаратты сақтау мерзімі кемінде 30 тәулікті құрауы тиіс. </w:t>
      </w:r>
    </w:p>
    <w:bookmarkStart w:name="z139" w:id="138"/>
    <w:p>
      <w:pPr>
        <w:spacing w:after="0"/>
        <w:ind w:left="0"/>
        <w:jc w:val="both"/>
      </w:pPr>
      <w:r>
        <w:rPr>
          <w:rFonts w:ascii="Times New Roman"/>
          <w:b w:val="false"/>
          <w:i w:val="false"/>
          <w:color w:val="000000"/>
          <w:sz w:val="28"/>
        </w:rPr>
        <w:t>
      73. Бейнебақылау жүйесімен:</w:t>
      </w:r>
    </w:p>
    <w:bookmarkEnd w:id="138"/>
    <w:p>
      <w:pPr>
        <w:spacing w:after="0"/>
        <w:ind w:left="0"/>
        <w:jc w:val="both"/>
      </w:pPr>
      <w:r>
        <w:rPr>
          <w:rFonts w:ascii="Times New Roman"/>
          <w:b w:val="false"/>
          <w:i w:val="false"/>
          <w:color w:val="000000"/>
          <w:sz w:val="28"/>
        </w:rPr>
        <w:t>
      1) объектіге іргелес аумақтың периметрі;</w:t>
      </w:r>
    </w:p>
    <w:p>
      <w:pPr>
        <w:spacing w:after="0"/>
        <w:ind w:left="0"/>
        <w:jc w:val="both"/>
      </w:pPr>
      <w:r>
        <w:rPr>
          <w:rFonts w:ascii="Times New Roman"/>
          <w:b w:val="false"/>
          <w:i w:val="false"/>
          <w:color w:val="000000"/>
          <w:sz w:val="28"/>
        </w:rPr>
        <w:t>
      2) күзет бекеті;</w:t>
      </w:r>
    </w:p>
    <w:p>
      <w:pPr>
        <w:spacing w:after="0"/>
        <w:ind w:left="0"/>
        <w:jc w:val="both"/>
      </w:pPr>
      <w:r>
        <w:rPr>
          <w:rFonts w:ascii="Times New Roman"/>
          <w:b w:val="false"/>
          <w:i w:val="false"/>
          <w:color w:val="000000"/>
          <w:sz w:val="28"/>
        </w:rPr>
        <w:t>
      3) бас және қосымша кіру/шығу орындары;</w:t>
      </w:r>
    </w:p>
    <w:p>
      <w:pPr>
        <w:spacing w:after="0"/>
        <w:ind w:left="0"/>
        <w:jc w:val="both"/>
      </w:pPr>
      <w:r>
        <w:rPr>
          <w:rFonts w:ascii="Times New Roman"/>
          <w:b w:val="false"/>
          <w:i w:val="false"/>
          <w:color w:val="000000"/>
          <w:sz w:val="28"/>
        </w:rPr>
        <w:t>
      4) объектінің ықтимал қауіпті учаскелері және оларға апаратын дәліздер;</w:t>
      </w:r>
    </w:p>
    <w:p>
      <w:pPr>
        <w:spacing w:after="0"/>
        <w:ind w:left="0"/>
        <w:jc w:val="both"/>
      </w:pPr>
      <w:r>
        <w:rPr>
          <w:rFonts w:ascii="Times New Roman"/>
          <w:b w:val="false"/>
          <w:i w:val="false"/>
          <w:color w:val="000000"/>
          <w:sz w:val="28"/>
        </w:rPr>
        <w:t xml:space="preserve">
      5) ұйым басшысының қалауы бойынша басқа орынжайлар жабдықталады. </w:t>
      </w:r>
    </w:p>
    <w:bookmarkStart w:name="z140" w:id="139"/>
    <w:p>
      <w:pPr>
        <w:spacing w:after="0"/>
        <w:ind w:left="0"/>
        <w:jc w:val="both"/>
      </w:pPr>
      <w:r>
        <w:rPr>
          <w:rFonts w:ascii="Times New Roman"/>
          <w:b w:val="false"/>
          <w:i w:val="false"/>
          <w:color w:val="000000"/>
          <w:sz w:val="28"/>
        </w:rPr>
        <w:t>
      74. Объектінің бейнебақылау жүйелеріне қойылатын техникалық талаптар Қағидаларға сәйкес әзірленеді.</w:t>
      </w:r>
    </w:p>
    <w:bookmarkEnd w:id="139"/>
    <w:bookmarkStart w:name="z141" w:id="140"/>
    <w:p>
      <w:pPr>
        <w:spacing w:after="0"/>
        <w:ind w:left="0"/>
        <w:jc w:val="both"/>
      </w:pPr>
      <w:r>
        <w:rPr>
          <w:rFonts w:ascii="Times New Roman"/>
          <w:b w:val="false"/>
          <w:i w:val="false"/>
          <w:color w:val="000000"/>
          <w:sz w:val="28"/>
        </w:rPr>
        <w:t>
      75. Объектілер өздерінің қызметкерлері мен келушілерін штаттан тыс жағдайдың туындауы (терроризм актісінің жасалу қаупі немесе жасалуы және туындаған салдары) туралы жедел хабарлау және олардың іс-қимылдарын үйлестіру мақсатында хабарлау жүйелерімен және құралдарымен жабдықталады.</w:t>
      </w:r>
    </w:p>
    <w:bookmarkEnd w:id="140"/>
    <w:bookmarkStart w:name="z142" w:id="141"/>
    <w:p>
      <w:pPr>
        <w:spacing w:after="0"/>
        <w:ind w:left="0"/>
        <w:jc w:val="both"/>
      </w:pPr>
      <w:r>
        <w:rPr>
          <w:rFonts w:ascii="Times New Roman"/>
          <w:b w:val="false"/>
          <w:i w:val="false"/>
          <w:color w:val="000000"/>
          <w:sz w:val="28"/>
        </w:rPr>
        <w:t>
      76. Объектінің қызметкерлеріне және келушілеріне хабарлау алдын ала әзірленген жоспарға сәйкес техникалық және жылжымалы байланыс құралдарының (дабыл беру) көмегімен ішкі байланыс желілері арқылы жүзеге асырылады, олар мыналарды қамтамасыз етеді:</w:t>
      </w:r>
    </w:p>
    <w:bookmarkEnd w:id="141"/>
    <w:bookmarkStart w:name="z143" w:id="142"/>
    <w:p>
      <w:pPr>
        <w:spacing w:after="0"/>
        <w:ind w:left="0"/>
        <w:jc w:val="both"/>
      </w:pPr>
      <w:r>
        <w:rPr>
          <w:rFonts w:ascii="Times New Roman"/>
          <w:b w:val="false"/>
          <w:i w:val="false"/>
          <w:color w:val="000000"/>
          <w:sz w:val="28"/>
        </w:rPr>
        <w:t xml:space="preserve">
      1) ғимаратта, орынжайда, адамдар тұрақты немесе уақытша болатын объект аумағының учаскелерінде дыбыс сигналдарын (қажет болғанда жарық сигналдарын) беру; </w:t>
      </w:r>
    </w:p>
    <w:bookmarkEnd w:id="142"/>
    <w:p>
      <w:pPr>
        <w:spacing w:after="0"/>
        <w:ind w:left="0"/>
        <w:jc w:val="both"/>
      </w:pPr>
      <w:r>
        <w:rPr>
          <w:rFonts w:ascii="Times New Roman"/>
          <w:b w:val="false"/>
          <w:i w:val="false"/>
          <w:color w:val="000000"/>
          <w:sz w:val="28"/>
        </w:rPr>
        <w:t>
      2) автоматты режимде (бұрын жазылған мәтінді оқу) және микрофонның көмегімен де қауіптіліктің сипаты, эвакуациялауды жүзеге асыру қажеттілігі, сондай-ақ объектідегі адамдардың қауіпсіздігін қамтамасыз етуге бағытталған іс-қимылдар туралы ауызша ақпаратты трансляциялау.</w:t>
      </w:r>
    </w:p>
    <w:bookmarkStart w:name="z144" w:id="143"/>
    <w:p>
      <w:pPr>
        <w:spacing w:after="0"/>
        <w:ind w:left="0"/>
        <w:jc w:val="both"/>
      </w:pPr>
      <w:r>
        <w:rPr>
          <w:rFonts w:ascii="Times New Roman"/>
          <w:b w:val="false"/>
          <w:i w:val="false"/>
          <w:color w:val="000000"/>
          <w:sz w:val="28"/>
        </w:rPr>
        <w:t>
      77. Хабарлағыштардың саны және олардың қуаттылығы адамдардың тұрақты немесе уақытша болатын барлық орындарында қажетті естуді қамтамасыз етеді, эвакуация жүргізілген жағдайда оны жүргізу үшін қажетті есептік уақыт ішінде әрекет етеді.</w:t>
      </w:r>
    </w:p>
    <w:bookmarkEnd w:id="143"/>
    <w:bookmarkStart w:name="z145" w:id="144"/>
    <w:p>
      <w:pPr>
        <w:spacing w:after="0"/>
        <w:ind w:left="0"/>
        <w:jc w:val="both"/>
      </w:pPr>
      <w:r>
        <w:rPr>
          <w:rFonts w:ascii="Times New Roman"/>
          <w:b w:val="false"/>
          <w:i w:val="false"/>
          <w:color w:val="000000"/>
          <w:sz w:val="28"/>
        </w:rPr>
        <w:t>
      78. Дабыл беру құралы (мобильді немесе стационарлық, дабыл түймесі орталықтандырылған бақылау пультіне жасырын сигнал беруге мүмкіндік береді) объектіде терроризм актісінің жасалу қаупі туралы күзет қызметі субъектілерін жедел хабардар ету мақсатында орнатылады.</w:t>
      </w:r>
    </w:p>
    <w:bookmarkEnd w:id="144"/>
    <w:bookmarkStart w:name="z146" w:id="145"/>
    <w:p>
      <w:pPr>
        <w:spacing w:after="0"/>
        <w:ind w:left="0"/>
        <w:jc w:val="both"/>
      </w:pPr>
      <w:r>
        <w:rPr>
          <w:rFonts w:ascii="Times New Roman"/>
          <w:b w:val="false"/>
          <w:i w:val="false"/>
          <w:color w:val="000000"/>
          <w:sz w:val="28"/>
        </w:rPr>
        <w:t>
      79. Дабыл беру құралымен жаппай өткізуге арналған күзет бекеті және/немесе объектіге кіреберістер, сондай-ақ ұйым басшысының қалауы бойынша айқындалатын орынжайлар жарақтандырылады.</w:t>
      </w:r>
    </w:p>
    <w:bookmarkEnd w:id="145"/>
    <w:bookmarkStart w:name="z147" w:id="146"/>
    <w:p>
      <w:pPr>
        <w:spacing w:after="0"/>
        <w:ind w:left="0"/>
        <w:jc w:val="both"/>
      </w:pPr>
      <w:r>
        <w:rPr>
          <w:rFonts w:ascii="Times New Roman"/>
          <w:b w:val="false"/>
          <w:i w:val="false"/>
          <w:color w:val="000000"/>
          <w:sz w:val="28"/>
        </w:rPr>
        <w:t>
      80. Дабыл беру құралы аумақтық полиция органдарының кезекші бөлімдеріне не күзет қызметі субъектілерінің орталықтандырылған бақылау пультіне жасырын сигнал беру мүмкіндігін ескере отырып орнатылады.</w:t>
      </w:r>
    </w:p>
    <w:bookmarkEnd w:id="146"/>
    <w:bookmarkStart w:name="z148" w:id="147"/>
    <w:p>
      <w:pPr>
        <w:spacing w:after="0"/>
        <w:ind w:left="0"/>
        <w:jc w:val="both"/>
      </w:pPr>
      <w:r>
        <w:rPr>
          <w:rFonts w:ascii="Times New Roman"/>
          <w:b w:val="false"/>
          <w:i w:val="false"/>
          <w:color w:val="000000"/>
          <w:sz w:val="28"/>
        </w:rPr>
        <w:t>
      81. Объектілерді қоршау адамдардың объектіге және объектіден еркін өтуіне, көлік құралдарының өтуіне кедергі келтіру мақсатында орнатылады. Қоршаудың:</w:t>
      </w:r>
    </w:p>
    <w:bookmarkEnd w:id="147"/>
    <w:p>
      <w:pPr>
        <w:spacing w:after="0"/>
        <w:ind w:left="0"/>
        <w:jc w:val="both"/>
      </w:pPr>
      <w:r>
        <w:rPr>
          <w:rFonts w:ascii="Times New Roman"/>
          <w:b w:val="false"/>
          <w:i w:val="false"/>
          <w:color w:val="000000"/>
          <w:sz w:val="28"/>
        </w:rPr>
        <w:t>
      1) еркін өтуді болдырмайтын биіктігі мен топырақта тереңдігі бар;</w:t>
      </w:r>
    </w:p>
    <w:p>
      <w:pPr>
        <w:spacing w:after="0"/>
        <w:ind w:left="0"/>
        <w:jc w:val="both"/>
      </w:pPr>
      <w:r>
        <w:rPr>
          <w:rFonts w:ascii="Times New Roman"/>
          <w:b w:val="false"/>
          <w:i w:val="false"/>
          <w:color w:val="000000"/>
          <w:sz w:val="28"/>
        </w:rPr>
        <w:t>
      2) құрылымы қарапайым, беріктігі жоғары және ұзаққа жарамды;</w:t>
      </w:r>
    </w:p>
    <w:p>
      <w:pPr>
        <w:spacing w:after="0"/>
        <w:ind w:left="0"/>
        <w:jc w:val="both"/>
      </w:pPr>
      <w:r>
        <w:rPr>
          <w:rFonts w:ascii="Times New Roman"/>
          <w:b w:val="false"/>
          <w:i w:val="false"/>
          <w:color w:val="000000"/>
          <w:sz w:val="28"/>
        </w:rPr>
        <w:t xml:space="preserve">
      3) оны еңсеруді жеңілдететін тораптары мен конструкциялары болмайды. </w:t>
      </w:r>
    </w:p>
    <w:bookmarkStart w:name="z149" w:id="148"/>
    <w:p>
      <w:pPr>
        <w:spacing w:after="0"/>
        <w:ind w:left="0"/>
        <w:jc w:val="both"/>
      </w:pPr>
      <w:r>
        <w:rPr>
          <w:rFonts w:ascii="Times New Roman"/>
          <w:b w:val="false"/>
          <w:i w:val="false"/>
          <w:color w:val="000000"/>
          <w:sz w:val="28"/>
        </w:rPr>
        <w:t>
      82. Іс басқармасының объектілері күзет қызметкерлері мен объектінің инженерлік желілерді пайдаланатын қызметкерлері арасында ақпаратпен алмасу және іс-қимылдарын үйлестіру үшін радиобайланыс құралдарымен жабдықталады.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49"/>
    <w:p>
      <w:pPr>
        <w:spacing w:after="0"/>
        <w:ind w:left="0"/>
        <w:jc w:val="both"/>
      </w:pPr>
      <w:r>
        <w:rPr>
          <w:rFonts w:ascii="Times New Roman"/>
          <w:b w:val="false"/>
          <w:i w:val="false"/>
          <w:color w:val="000000"/>
          <w:sz w:val="28"/>
        </w:rPr>
        <w:t>
      83. Объектілердің топқа жатқызылуына қарамастан, олардың кіреберіс топтары, сондай-ақ қызметкерлер мен келушілер жаппай болуы мүмкін ашық орындары көлік құралдарының қозғалыс жолдарына тікелей жақын жерде орналасқан жағдайда объектілер көлік құралдарының жылдамдығын төмендету құралдарымен жабдықталады.</w:t>
      </w:r>
    </w:p>
    <w:bookmarkEnd w:id="149"/>
    <w:bookmarkStart w:name="z151" w:id="150"/>
    <w:p>
      <w:pPr>
        <w:spacing w:after="0"/>
        <w:ind w:left="0"/>
        <w:jc w:val="both"/>
      </w:pPr>
      <w:r>
        <w:rPr>
          <w:rFonts w:ascii="Times New Roman"/>
          <w:b w:val="false"/>
          <w:i w:val="false"/>
          <w:color w:val="000000"/>
          <w:sz w:val="28"/>
        </w:rPr>
        <w:t>
      84. Кіруді бақылау және басқару құралы өткізу және объектішілік режимді ұйымдастыру тәртібінде айқындалған кіру аймақтарын ескере отырып, объектінің аумағына және оның бір бөлігіне қызметкерлердің, объектіге келушілердің кіруін қамтамасыз етуі тиіс.</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51"/>
    <w:p>
      <w:pPr>
        <w:spacing w:after="0"/>
        <w:ind w:left="0"/>
        <w:jc w:val="both"/>
      </w:pPr>
      <w:r>
        <w:rPr>
          <w:rFonts w:ascii="Times New Roman"/>
          <w:b w:val="false"/>
          <w:i w:val="false"/>
          <w:color w:val="000000"/>
          <w:sz w:val="28"/>
        </w:rPr>
        <w:t>
      85. Бақылаудың техникалық құралдарына тыйым салынған заттар мен нәрселерді анықтауға көмектесетін техникалық құралдар, оның ішінде стационарлық және қол металл детекторлары жатады.</w:t>
      </w:r>
    </w:p>
    <w:bookmarkEnd w:id="151"/>
    <w:bookmarkStart w:name="z153" w:id="152"/>
    <w:p>
      <w:pPr>
        <w:spacing w:after="0"/>
        <w:ind w:left="0"/>
        <w:jc w:val="both"/>
      </w:pPr>
      <w:r>
        <w:rPr>
          <w:rFonts w:ascii="Times New Roman"/>
          <w:b w:val="false"/>
          <w:i w:val="false"/>
          <w:color w:val="000000"/>
          <w:sz w:val="28"/>
        </w:rPr>
        <w:t>
      86. Ұйым басшысының шешімі бойынша объектіде оның терроризмге қарсы қорғалу деңгейін жоғарылатуға ықпал ететін қосымша инженерлік-техникалық жабдық орнатылуы мүмкін.</w:t>
      </w:r>
    </w:p>
    <w:bookmarkEnd w:id="152"/>
    <w:bookmarkStart w:name="z154" w:id="153"/>
    <w:p>
      <w:pPr>
        <w:spacing w:after="0"/>
        <w:ind w:left="0"/>
        <w:jc w:val="both"/>
      </w:pPr>
      <w:r>
        <w:rPr>
          <w:rFonts w:ascii="Times New Roman"/>
          <w:b w:val="false"/>
          <w:i w:val="false"/>
          <w:color w:val="000000"/>
          <w:sz w:val="28"/>
        </w:rPr>
        <w:t>
      87. Объектінің инженерлік-техникалық жабдығы әрдайым жұмыс күйінде ұсталуы тиіс.</w:t>
      </w:r>
    </w:p>
    <w:bookmarkEnd w:id="153"/>
    <w:bookmarkStart w:name="z155" w:id="154"/>
    <w:p>
      <w:pPr>
        <w:spacing w:after="0"/>
        <w:ind w:left="0"/>
        <w:jc w:val="both"/>
      </w:pPr>
      <w:r>
        <w:rPr>
          <w:rFonts w:ascii="Times New Roman"/>
          <w:b w:val="false"/>
          <w:i w:val="false"/>
          <w:color w:val="000000"/>
          <w:sz w:val="28"/>
        </w:rPr>
        <w:t>
      88. Объектіні террористік тұрғыдан осал объектілер тізбесіне енгізгеннен кейін 6 ай ішінде инженерлік-техникалық жабдықпен жабдықтау мүмкін болмаған жағдайда, ұйым басшысы Іс басқармасының объектісін жарақтандыруға бюджет қаражатын жоспарлау үшін шаралар қабылдайды, ал терроризмге қарсы комиссияға Іс басқармасының объектісін инженерлік-техникалық жарақтандыру жөніндегі іс-шаралар жоспарының жобасын келісуге ұсынады.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Іс Басқармасында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7" w:id="155"/>
    <w:p>
      <w:pPr>
        <w:spacing w:after="0"/>
        <w:ind w:left="0"/>
        <w:jc w:val="left"/>
      </w:pPr>
      <w:r>
        <w:rPr>
          <w:rFonts w:ascii="Times New Roman"/>
          <w:b/>
          <w:i w:val="false"/>
          <w:color w:val="000000"/>
        </w:rPr>
        <w:t xml:space="preserve"> Іс басқармасының объектілеріне кіргізуге (әкелуге) тыйым салынған заттар мен нәрселердің тізбесі</w:t>
      </w:r>
    </w:p>
    <w:bookmarkEnd w:id="155"/>
    <w:p>
      <w:pPr>
        <w:spacing w:after="0"/>
        <w:ind w:left="0"/>
        <w:jc w:val="both"/>
      </w:pPr>
      <w:r>
        <w:rPr>
          <w:rFonts w:ascii="Times New Roman"/>
          <w:b w:val="false"/>
          <w:i w:val="false"/>
          <w:color w:val="ff0000"/>
          <w:sz w:val="28"/>
        </w:rPr>
        <w:t xml:space="preserve">
      Ескерту. Тақырып жаңа редакцияда - ҚР Президенті Іс басқарушысының 29.08.2024 </w:t>
      </w:r>
      <w:r>
        <w:rPr>
          <w:rFonts w:ascii="Times New Roman"/>
          <w:b w:val="false"/>
          <w:i w:val="false"/>
          <w:color w:val="ff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 w:id="156"/>
    <w:p>
      <w:pPr>
        <w:spacing w:after="0"/>
        <w:ind w:left="0"/>
        <w:jc w:val="both"/>
      </w:pPr>
      <w:r>
        <w:rPr>
          <w:rFonts w:ascii="Times New Roman"/>
          <w:b w:val="false"/>
          <w:i w:val="false"/>
          <w:color w:val="000000"/>
          <w:sz w:val="28"/>
        </w:rPr>
        <w:t>
      1. Қару (атыс қаруы; травматикалық, газбен және жарықпен-дыбыспен әсер ететін патрондары бар ұңғысыз қару; суық қару, сондай-ақ суық қаруға жатпайтын әртүрлі түрдегі пышақтар; лақтыратын; пневматикалық; газды; электрлік; сигналдық; зақымдаушы күші радиоактивтік сәулеленуді және биологиялық әсерді пайдалануға негізделген қару мен өзге де заттар; зақымдаушы күші электрмагниттік, жарық, жылу, инфрадыбыстық немесе ультрадыбыстық сәулеленуді пайдалануға негізделген қару мен өзге де заттар; жоғарыда аталған қару түрлеріне ұқсайтын нәрселер; қару ретінде пайдаланылуы мүмкін заттар (соғу-жару, лақтыру және шаншу-кесу әсері бар нәрселер); қаруға оқ-дәрі және оның құрамдас бөліктері).</w:t>
      </w:r>
    </w:p>
    <w:bookmarkEnd w:id="156"/>
    <w:bookmarkStart w:name="z159" w:id="157"/>
    <w:p>
      <w:pPr>
        <w:spacing w:after="0"/>
        <w:ind w:left="0"/>
        <w:jc w:val="both"/>
      </w:pPr>
      <w:r>
        <w:rPr>
          <w:rFonts w:ascii="Times New Roman"/>
          <w:b w:val="false"/>
          <w:i w:val="false"/>
          <w:color w:val="000000"/>
          <w:sz w:val="28"/>
        </w:rPr>
        <w:t xml:space="preserve">
      2. Адам ағзасына жас ағызатын, тітіркендіретін және жағымсыз әсері бар механикалық және аэрозольдық бүріккіштер мен құрылғылар. </w:t>
      </w:r>
    </w:p>
    <w:bookmarkEnd w:id="157"/>
    <w:bookmarkStart w:name="z160" w:id="158"/>
    <w:p>
      <w:pPr>
        <w:spacing w:after="0"/>
        <w:ind w:left="0"/>
        <w:jc w:val="both"/>
      </w:pPr>
      <w:r>
        <w:rPr>
          <w:rFonts w:ascii="Times New Roman"/>
          <w:b w:val="false"/>
          <w:i w:val="false"/>
          <w:color w:val="000000"/>
          <w:sz w:val="28"/>
        </w:rPr>
        <w:t xml:space="preserve">
      3. Заттар: жарылғыш, улы, уландыратын, радиоактивті, күйдіретін, пиротехникалық, тез тұтанатын. </w:t>
      </w:r>
    </w:p>
    <w:bookmarkEnd w:id="158"/>
    <w:bookmarkStart w:name="z161" w:id="159"/>
    <w:p>
      <w:pPr>
        <w:spacing w:after="0"/>
        <w:ind w:left="0"/>
        <w:jc w:val="both"/>
      </w:pPr>
      <w:r>
        <w:rPr>
          <w:rFonts w:ascii="Times New Roman"/>
          <w:b w:val="false"/>
          <w:i w:val="false"/>
          <w:color w:val="000000"/>
          <w:sz w:val="28"/>
        </w:rPr>
        <w:t>
      4. Нұсқаулықтың 66-тармағында көрсетілген 1, 2 мен 3 - топтардың объектілеріне келушілер үшін фото-, бейне- мен дыбыс жазу аппаратурасы, тасымалды электрондық ақпаратты жеткізгіштер.</w:t>
      </w:r>
    </w:p>
    <w:bookmarkEnd w:id="159"/>
    <w:p>
      <w:pPr>
        <w:spacing w:after="0"/>
        <w:ind w:left="0"/>
        <w:jc w:val="both"/>
      </w:pPr>
      <w:r>
        <w:rPr>
          <w:rFonts w:ascii="Times New Roman"/>
          <w:b w:val="false"/>
          <w:i w:val="false"/>
          <w:color w:val="000000"/>
          <w:sz w:val="28"/>
        </w:rPr>
        <w:t>
      Бұл тармақ Іс басқармасының объектісі ұйымының басшысы ресми шақырған бұқаралық ақпарат құралдарының өкілдеріне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Іс Басқармасында</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63" w:id="160"/>
    <w:p>
      <w:pPr>
        <w:spacing w:after="0"/>
        <w:ind w:left="0"/>
        <w:jc w:val="left"/>
      </w:pPr>
      <w:r>
        <w:rPr>
          <w:rFonts w:ascii="Times New Roman"/>
          <w:b/>
          <w:i w:val="false"/>
          <w:color w:val="000000"/>
        </w:rPr>
        <w:t xml:space="preserve"> Терроризмге қарсы қорғалу мәселелері бойынша алдын алу  және оқу іс-шаралары тақырыптарының нұсқалары</w:t>
      </w:r>
    </w:p>
    <w:bookmarkEnd w:id="160"/>
    <w:bookmarkStart w:name="z164" w:id="161"/>
    <w:p>
      <w:pPr>
        <w:spacing w:after="0"/>
        <w:ind w:left="0"/>
        <w:jc w:val="both"/>
      </w:pPr>
      <w:r>
        <w:rPr>
          <w:rFonts w:ascii="Times New Roman"/>
          <w:b w:val="false"/>
          <w:i w:val="false"/>
          <w:color w:val="000000"/>
          <w:sz w:val="28"/>
        </w:rPr>
        <w:t>
      1. Оқу сабақтары (теориялық) шеңберінде:</w:t>
      </w:r>
    </w:p>
    <w:bookmarkEnd w:id="161"/>
    <w:bookmarkStart w:name="z165" w:id="162"/>
    <w:p>
      <w:pPr>
        <w:spacing w:after="0"/>
        <w:ind w:left="0"/>
        <w:jc w:val="both"/>
      </w:pPr>
      <w:r>
        <w:rPr>
          <w:rFonts w:ascii="Times New Roman"/>
          <w:b w:val="false"/>
          <w:i w:val="false"/>
          <w:color w:val="000000"/>
          <w:sz w:val="28"/>
        </w:rPr>
        <w:t>
      1) Терроризмге қарсы қорғану мәселелері жөніндегі заңнаманың негізгі талаптары;</w:t>
      </w:r>
    </w:p>
    <w:bookmarkEnd w:id="162"/>
    <w:bookmarkStart w:name="z166" w:id="163"/>
    <w:p>
      <w:pPr>
        <w:spacing w:after="0"/>
        <w:ind w:left="0"/>
        <w:jc w:val="both"/>
      </w:pPr>
      <w:r>
        <w:rPr>
          <w:rFonts w:ascii="Times New Roman"/>
          <w:b w:val="false"/>
          <w:i w:val="false"/>
          <w:color w:val="000000"/>
          <w:sz w:val="28"/>
        </w:rPr>
        <w:t>
      2) Терроризмнің мәні мен қоғамдық қауіптілігі, террористік сипаттағы әрекеттерді жасағаны үшін жауаптылық;</w:t>
      </w:r>
    </w:p>
    <w:bookmarkEnd w:id="163"/>
    <w:bookmarkStart w:name="z167" w:id="164"/>
    <w:p>
      <w:pPr>
        <w:spacing w:after="0"/>
        <w:ind w:left="0"/>
        <w:jc w:val="both"/>
      </w:pPr>
      <w:r>
        <w:rPr>
          <w:rFonts w:ascii="Times New Roman"/>
          <w:b w:val="false"/>
          <w:i w:val="false"/>
          <w:color w:val="000000"/>
          <w:sz w:val="28"/>
        </w:rPr>
        <w:t>
      3) Террористік қауіптің ықтимал көздері туралы ақпарат беру;</w:t>
      </w:r>
    </w:p>
    <w:bookmarkEnd w:id="164"/>
    <w:bookmarkStart w:name="z168" w:id="165"/>
    <w:p>
      <w:pPr>
        <w:spacing w:after="0"/>
        <w:ind w:left="0"/>
        <w:jc w:val="both"/>
      </w:pPr>
      <w:r>
        <w:rPr>
          <w:rFonts w:ascii="Times New Roman"/>
          <w:b w:val="false"/>
          <w:i w:val="false"/>
          <w:color w:val="000000"/>
          <w:sz w:val="28"/>
        </w:rPr>
        <w:t>
      4) Іс басқармасы объектілерінің әртүрлі адамдары топтарының террористік сипаттағы ықтимал қауіп-қатерлерге қатысты іс-қимылдары алгоритмдерін белгілеу және олармен жалпы танысу.</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9" w:id="166"/>
    <w:p>
      <w:pPr>
        <w:spacing w:after="0"/>
        <w:ind w:left="0"/>
        <w:jc w:val="both"/>
      </w:pPr>
      <w:r>
        <w:rPr>
          <w:rFonts w:ascii="Times New Roman"/>
          <w:b w:val="false"/>
          <w:i w:val="false"/>
          <w:color w:val="000000"/>
          <w:sz w:val="28"/>
        </w:rPr>
        <w:t>
      2. Нұсқамалар өткізу шеңберінде:</w:t>
      </w:r>
    </w:p>
    <w:bookmarkEnd w:id="166"/>
    <w:p>
      <w:pPr>
        <w:spacing w:after="0"/>
        <w:ind w:left="0"/>
        <w:jc w:val="both"/>
      </w:pPr>
      <w:r>
        <w:rPr>
          <w:rFonts w:ascii="Times New Roman"/>
          <w:b w:val="false"/>
          <w:i w:val="false"/>
          <w:color w:val="000000"/>
          <w:sz w:val="28"/>
        </w:rPr>
        <w:t>
      1) Объектінің аумағы шегінде терроризм актісінің жасалуы немесе жасалу қаупі жағдайындағы іс-қимылдар;</w:t>
      </w:r>
    </w:p>
    <w:p>
      <w:pPr>
        <w:spacing w:after="0"/>
        <w:ind w:left="0"/>
        <w:jc w:val="both"/>
      </w:pPr>
      <w:r>
        <w:rPr>
          <w:rFonts w:ascii="Times New Roman"/>
          <w:b w:val="false"/>
          <w:i w:val="false"/>
          <w:color w:val="000000"/>
          <w:sz w:val="28"/>
        </w:rPr>
        <w:t>
      2) Эвакуация жүргізу кезіндегі қауіпсіздік шаралары туралы.</w:t>
      </w:r>
    </w:p>
    <w:bookmarkStart w:name="z170" w:id="167"/>
    <w:p>
      <w:pPr>
        <w:spacing w:after="0"/>
        <w:ind w:left="0"/>
        <w:jc w:val="both"/>
      </w:pPr>
      <w:r>
        <w:rPr>
          <w:rFonts w:ascii="Times New Roman"/>
          <w:b w:val="false"/>
          <w:i w:val="false"/>
          <w:color w:val="000000"/>
          <w:sz w:val="28"/>
        </w:rPr>
        <w:t>
      3. Практикалық сабақтар өткізу шеңберінде:</w:t>
      </w:r>
    </w:p>
    <w:bookmarkEnd w:id="167"/>
    <w:p>
      <w:pPr>
        <w:spacing w:after="0"/>
        <w:ind w:left="0"/>
        <w:jc w:val="both"/>
      </w:pPr>
      <w:r>
        <w:rPr>
          <w:rFonts w:ascii="Times New Roman"/>
          <w:b w:val="false"/>
          <w:i w:val="false"/>
          <w:color w:val="000000"/>
          <w:sz w:val="28"/>
        </w:rPr>
        <w:t>
      Объектіде практикалық іс-қимылдарды:</w:t>
      </w:r>
    </w:p>
    <w:p>
      <w:pPr>
        <w:spacing w:after="0"/>
        <w:ind w:left="0"/>
        <w:jc w:val="both"/>
      </w:pPr>
      <w:r>
        <w:rPr>
          <w:rFonts w:ascii="Times New Roman"/>
          <w:b w:val="false"/>
          <w:i w:val="false"/>
          <w:color w:val="000000"/>
          <w:sz w:val="28"/>
        </w:rPr>
        <w:t>
      1) иесіз заттарды, күдікті нәрселерді анықтау мақсатында орынжайларды тексеруді ұйымдастыру;</w:t>
      </w:r>
    </w:p>
    <w:p>
      <w:pPr>
        <w:spacing w:after="0"/>
        <w:ind w:left="0"/>
        <w:jc w:val="both"/>
      </w:pPr>
      <w:r>
        <w:rPr>
          <w:rFonts w:ascii="Times New Roman"/>
          <w:b w:val="false"/>
          <w:i w:val="false"/>
          <w:color w:val="000000"/>
          <w:sz w:val="28"/>
        </w:rPr>
        <w:t>
      2) иесіз заттар, күдікті нәрселер анықталғанда және миналау туралы хабарлама алынғанда іс-қимылдарды модельдеу;</w:t>
      </w:r>
    </w:p>
    <w:p>
      <w:pPr>
        <w:spacing w:after="0"/>
        <w:ind w:left="0"/>
        <w:jc w:val="both"/>
      </w:pPr>
      <w:r>
        <w:rPr>
          <w:rFonts w:ascii="Times New Roman"/>
          <w:b w:val="false"/>
          <w:i w:val="false"/>
          <w:color w:val="000000"/>
          <w:sz w:val="28"/>
        </w:rPr>
        <w:t>
      3) иесіз заттар, күдікті нәрселер анықталғанда және объектіні миналау туралы хабарлама алынғанда ҚР МКҚ, ҚР ІІМ мен ҚР ҰҚК бөлімшелеріне хабарлау жөніндегі іс-қимылдарды модельдеу;</w:t>
      </w:r>
    </w:p>
    <w:p>
      <w:pPr>
        <w:spacing w:after="0"/>
        <w:ind w:left="0"/>
        <w:jc w:val="both"/>
      </w:pPr>
      <w:r>
        <w:rPr>
          <w:rFonts w:ascii="Times New Roman"/>
          <w:b w:val="false"/>
          <w:i w:val="false"/>
          <w:color w:val="000000"/>
          <w:sz w:val="28"/>
        </w:rPr>
        <w:t>
      4) объектінің қызметкерлері мен келушілеріне хабарлауды ұйымдастыру;</w:t>
      </w:r>
    </w:p>
    <w:p>
      <w:pPr>
        <w:spacing w:after="0"/>
        <w:ind w:left="0"/>
        <w:jc w:val="both"/>
      </w:pPr>
      <w:r>
        <w:rPr>
          <w:rFonts w:ascii="Times New Roman"/>
          <w:b w:val="false"/>
          <w:i w:val="false"/>
          <w:color w:val="000000"/>
          <w:sz w:val="28"/>
        </w:rPr>
        <w:t xml:space="preserve">
      5) объектінің қызметкерлері мен келушілерін эвакуациялауды ұйымдастыру. </w:t>
      </w:r>
    </w:p>
    <w:p>
      <w:pPr>
        <w:spacing w:after="0"/>
        <w:ind w:left="0"/>
        <w:jc w:val="both"/>
      </w:pPr>
      <w:r>
        <w:rPr>
          <w:rFonts w:ascii="Times New Roman"/>
          <w:b w:val="false"/>
          <w:i w:val="false"/>
          <w:color w:val="000000"/>
          <w:sz w:val="28"/>
        </w:rPr>
        <w:t>
      Аталған іс-шараларға сәйкес қызметкерлердің іс-қимылдары бойынша мынадай жаттығулар өткізіледі:</w:t>
      </w:r>
    </w:p>
    <w:p>
      <w:pPr>
        <w:spacing w:after="0"/>
        <w:ind w:left="0"/>
        <w:jc w:val="both"/>
      </w:pPr>
      <w:r>
        <w:rPr>
          <w:rFonts w:ascii="Times New Roman"/>
          <w:b w:val="false"/>
          <w:i w:val="false"/>
          <w:color w:val="000000"/>
          <w:sz w:val="28"/>
        </w:rPr>
        <w:t>
      1) объектіні миналау туралы хабарлама алынған кезде;</w:t>
      </w:r>
    </w:p>
    <w:p>
      <w:pPr>
        <w:spacing w:after="0"/>
        <w:ind w:left="0"/>
        <w:jc w:val="both"/>
      </w:pPr>
      <w:r>
        <w:rPr>
          <w:rFonts w:ascii="Times New Roman"/>
          <w:b w:val="false"/>
          <w:i w:val="false"/>
          <w:color w:val="000000"/>
          <w:sz w:val="28"/>
        </w:rPr>
        <w:t>
      2) иесіз заттар мен күдікті нәрселер анықталған кезде;</w:t>
      </w:r>
    </w:p>
    <w:p>
      <w:pPr>
        <w:spacing w:after="0"/>
        <w:ind w:left="0"/>
        <w:jc w:val="both"/>
      </w:pPr>
      <w:r>
        <w:rPr>
          <w:rFonts w:ascii="Times New Roman"/>
          <w:b w:val="false"/>
          <w:i w:val="false"/>
          <w:color w:val="000000"/>
          <w:sz w:val="28"/>
        </w:rPr>
        <w:t>
      3) адамдарды эвакуациялау кезінде.</w:t>
      </w:r>
    </w:p>
    <w:p>
      <w:pPr>
        <w:spacing w:after="0"/>
        <w:ind w:left="0"/>
        <w:jc w:val="both"/>
      </w:pPr>
      <w:r>
        <w:rPr>
          <w:rFonts w:ascii="Times New Roman"/>
          <w:b w:val="false"/>
          <w:i w:val="false"/>
          <w:color w:val="000000"/>
          <w:sz w:val="28"/>
        </w:rPr>
        <w:t>
      Ескертпе: сабақтардың тақырыбы мен мазмұны туындап жатқан террористік сипаттағы қауіптердің өзектілігіне қарай өзгертілуі мен толықтырылуы мүмкін. Бір іс-шара шеңберінде бірнеше тақырып пысықталуы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Іс Басқармасында</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72" w:id="168"/>
    <w:p>
      <w:pPr>
        <w:spacing w:after="0"/>
        <w:ind w:left="0"/>
        <w:jc w:val="left"/>
      </w:pPr>
      <w:r>
        <w:rPr>
          <w:rFonts w:ascii="Times New Roman"/>
          <w:b/>
          <w:i w:val="false"/>
          <w:color w:val="000000"/>
        </w:rPr>
        <w:t xml:space="preserve"> Іс басқармасының объектілеріндегі қызметкерлердің террористік сипаттағы ықтимал қауіп-қатерлерге қатысты іс-қимылдары алгоритмі</w:t>
      </w:r>
    </w:p>
    <w:bookmarkEnd w:id="168"/>
    <w:p>
      <w:pPr>
        <w:spacing w:after="0"/>
        <w:ind w:left="0"/>
        <w:jc w:val="both"/>
      </w:pPr>
      <w:r>
        <w:rPr>
          <w:rFonts w:ascii="Times New Roman"/>
          <w:b w:val="false"/>
          <w:i w:val="false"/>
          <w:color w:val="ff0000"/>
          <w:sz w:val="28"/>
        </w:rPr>
        <w:t xml:space="preserve">
      Ескерту. Тақырып жаңа редакцияда - ҚР Президенті Іс басқарушысының 29.08.2024 </w:t>
      </w:r>
      <w:r>
        <w:rPr>
          <w:rFonts w:ascii="Times New Roman"/>
          <w:b w:val="false"/>
          <w:i w:val="false"/>
          <w:color w:val="ff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3" w:id="169"/>
    <w:p>
      <w:pPr>
        <w:spacing w:after="0"/>
        <w:ind w:left="0"/>
        <w:jc w:val="both"/>
      </w:pPr>
      <w:r>
        <w:rPr>
          <w:rFonts w:ascii="Times New Roman"/>
          <w:b w:val="false"/>
          <w:i w:val="false"/>
          <w:color w:val="000000"/>
          <w:sz w:val="28"/>
        </w:rPr>
        <w:t>
      1. Осы Іс басқармасының объектілеріндегі қызметкерлердің террористік сипаттағы ықтимал қауіп-қатерлерге іс-қимылдарының алгоритмі терроризм актісін жасау қаупі туындаған жағдайда Іс басқармасының объектілерінің жұмыс істеуінің тұрақтылығын арттыру жөніндегі іс-шараларды басқару мақсатында әзірленді және олардың алдын алуға бағытталған.</w:t>
      </w:r>
    </w:p>
    <w:bookmarkEnd w:id="169"/>
    <w:p>
      <w:pPr>
        <w:spacing w:after="0"/>
        <w:ind w:left="0"/>
        <w:jc w:val="both"/>
      </w:pPr>
      <w:r>
        <w:rPr>
          <w:rFonts w:ascii="Times New Roman"/>
          <w:b w:val="false"/>
          <w:i w:val="false"/>
          <w:color w:val="000000"/>
          <w:sz w:val="28"/>
        </w:rPr>
        <w:t>
      Террористік қатерлердің алдын алу адамдардың өмірі мен денсаулығын сақтауға, террористік қатердің жүзеге асырылу қаупін барынша азайтуға және терроризм актісінің жасалуын барынша төмендетуге бағытталған іс-шаралар кешені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4" w:id="170"/>
    <w:p>
      <w:pPr>
        <w:spacing w:after="0"/>
        <w:ind w:left="0"/>
        <w:jc w:val="both"/>
      </w:pPr>
      <w:r>
        <w:rPr>
          <w:rFonts w:ascii="Times New Roman"/>
          <w:b w:val="false"/>
          <w:i w:val="false"/>
          <w:color w:val="000000"/>
          <w:sz w:val="28"/>
        </w:rPr>
        <w:t xml:space="preserve">
      2. Терроризм актісі жасалған жағдайда ұйымдардың басшылары мен қызметкерлері жасалған терроризм актісі туралы Іс басқармасының басшылығына, құқық қорғау және арнайы органдарға дереу хабарлайды және объектідегі адамдарды эвакуациялауды қамтамасыз етеді. </w:t>
      </w:r>
    </w:p>
    <w:bookmarkEnd w:id="170"/>
    <w:p>
      <w:pPr>
        <w:spacing w:after="0"/>
        <w:ind w:left="0"/>
        <w:jc w:val="both"/>
      </w:pPr>
      <w:r>
        <w:rPr>
          <w:rFonts w:ascii="Times New Roman"/>
          <w:b w:val="false"/>
          <w:i w:val="false"/>
          <w:color w:val="000000"/>
          <w:sz w:val="28"/>
        </w:rPr>
        <w:t xml:space="preserve">
      Терроризм актісінің жасалу қаупі туындауының алдын алу жөнінде жұмысты ұйымдастыру кезінде бөгде адамдардың объектілерге және осал учаскелерге (аймақтарға, жабдықтарға) еркін кіруін болдырмауға ерекше назар аудару қажет, бұл террористік құралдарды жеткізу мүмкіндігіне, сондай-ақ бақылау, автоматика аппаратурасы мен байланыс құралдарының істен шығуына жол бермейді. </w:t>
      </w:r>
    </w:p>
    <w:p>
      <w:pPr>
        <w:spacing w:after="0"/>
        <w:ind w:left="0"/>
        <w:jc w:val="both"/>
      </w:pPr>
      <w:r>
        <w:rPr>
          <w:rFonts w:ascii="Times New Roman"/>
          <w:b w:val="false"/>
          <w:i w:val="false"/>
          <w:color w:val="000000"/>
          <w:sz w:val="28"/>
        </w:rPr>
        <w:t>
      Террористік іс-әрекетті ықтимал дайындау мен жүзеге асырудың негізгі белгілері:</w:t>
      </w:r>
    </w:p>
    <w:p>
      <w:pPr>
        <w:spacing w:after="0"/>
        <w:ind w:left="0"/>
        <w:jc w:val="both"/>
      </w:pPr>
      <w:r>
        <w:rPr>
          <w:rFonts w:ascii="Times New Roman"/>
          <w:b w:val="false"/>
          <w:i w:val="false"/>
          <w:color w:val="000000"/>
          <w:sz w:val="28"/>
        </w:rPr>
        <w:t>
      мінез-құлқында ықтимал террористік шабуыл объектісінің жақын маңындағы жағдайды зерттеу, оның қызметінің белгілі бір аспектілеріне жоғары немесе негізсіз уәжделген қызығушылық байқалатын адамдардың пайда болуы;</w:t>
      </w:r>
    </w:p>
    <w:p>
      <w:pPr>
        <w:spacing w:after="0"/>
        <w:ind w:left="0"/>
        <w:jc w:val="both"/>
      </w:pPr>
      <w:r>
        <w:rPr>
          <w:rFonts w:ascii="Times New Roman"/>
          <w:b w:val="false"/>
          <w:i w:val="false"/>
          <w:color w:val="000000"/>
          <w:sz w:val="28"/>
        </w:rPr>
        <w:t>
      таңдалған объектілер жанында күдікті адамдардың бірнеше рет көрінуі және фото- мен бейнетүсірілім жүргізуі;</w:t>
      </w:r>
    </w:p>
    <w:p>
      <w:pPr>
        <w:spacing w:after="0"/>
        <w:ind w:left="0"/>
        <w:jc w:val="both"/>
      </w:pPr>
      <w:r>
        <w:rPr>
          <w:rFonts w:ascii="Times New Roman"/>
          <w:b w:val="false"/>
          <w:i w:val="false"/>
          <w:color w:val="000000"/>
          <w:sz w:val="28"/>
        </w:rPr>
        <w:t>
      объектінің қауіпсіздігін қамтамасыз ететін қызметкерлермен және адамдармен негізсіз тілдесу, олардан жұмыс режимін, кіру тәртібін, қауіпсіздіктің қамтамасыз етілуін барлап білу;</w:t>
      </w:r>
    </w:p>
    <w:p>
      <w:pPr>
        <w:spacing w:after="0"/>
        <w:ind w:left="0"/>
        <w:jc w:val="both"/>
      </w:pPr>
      <w:r>
        <w:rPr>
          <w:rFonts w:ascii="Times New Roman"/>
          <w:b w:val="false"/>
          <w:i w:val="false"/>
          <w:color w:val="000000"/>
          <w:sz w:val="28"/>
        </w:rPr>
        <w:t>
      техникалық қызмет көрсетуге қатысы жоқ адамдардың жертөлелер мен шатырларға енуі;</w:t>
      </w:r>
    </w:p>
    <w:p>
      <w:pPr>
        <w:spacing w:after="0"/>
        <w:ind w:left="0"/>
        <w:jc w:val="both"/>
      </w:pPr>
      <w:r>
        <w:rPr>
          <w:rFonts w:ascii="Times New Roman"/>
          <w:b w:val="false"/>
          <w:i w:val="false"/>
          <w:color w:val="000000"/>
          <w:sz w:val="28"/>
        </w:rPr>
        <w:t>
      бөгде келушілерде (күдік тудыратын адамдарда) күзеттің объект ғимаратының кіру орнында тексеруі ұсынушының жеке басы туралы ақпарат бермейтін құжаттардың болуы;</w:t>
      </w:r>
    </w:p>
    <w:p>
      <w:pPr>
        <w:spacing w:after="0"/>
        <w:ind w:left="0"/>
        <w:jc w:val="both"/>
      </w:pPr>
      <w:r>
        <w:rPr>
          <w:rFonts w:ascii="Times New Roman"/>
          <w:b w:val="false"/>
          <w:i w:val="false"/>
          <w:color w:val="000000"/>
          <w:sz w:val="28"/>
        </w:rPr>
        <w:t>
      объектінің әкімшілігі мен қызметкерлеріне жалған ақпарат беру;</w:t>
      </w:r>
    </w:p>
    <w:p>
      <w:pPr>
        <w:spacing w:after="0"/>
        <w:ind w:left="0"/>
        <w:jc w:val="both"/>
      </w:pPr>
      <w:r>
        <w:rPr>
          <w:rFonts w:ascii="Times New Roman"/>
          <w:b w:val="false"/>
          <w:i w:val="false"/>
          <w:color w:val="000000"/>
          <w:sz w:val="28"/>
        </w:rPr>
        <w:t>
      объектінің осал учаскелерін және оларға кіру тәртібін, өткізу режимі мен күзету жүйесінің тәртібін зерттеу.</w:t>
      </w:r>
    </w:p>
    <w:p>
      <w:pPr>
        <w:spacing w:after="0"/>
        <w:ind w:left="0"/>
        <w:jc w:val="both"/>
      </w:pPr>
      <w:r>
        <w:rPr>
          <w:rFonts w:ascii="Times New Roman"/>
          <w:b w:val="false"/>
          <w:i w:val="false"/>
          <w:color w:val="000000"/>
          <w:sz w:val="28"/>
        </w:rPr>
        <w:t>
      Террористік шабуылдың үлгілік сценарийлеріне алдын ала жүргізілген талдаудың негізінде оларды қолайлы, жағымды жаққа өзгерту мақсатында төтенше жағдайлардың дамуының әрбір кезеңінде нақты бастапқы, аралық және қорытынды оқиғаларға тиімді әсер етуге мүмкіндік беретін іс-шаралар кешенін әзірлеу және нақты уақыт режимінде іске асыру маңызды.</w:t>
      </w:r>
    </w:p>
    <w:p>
      <w:pPr>
        <w:spacing w:after="0"/>
        <w:ind w:left="0"/>
        <w:jc w:val="both"/>
      </w:pPr>
      <w:r>
        <w:rPr>
          <w:rFonts w:ascii="Times New Roman"/>
          <w:b w:val="false"/>
          <w:i w:val="false"/>
          <w:color w:val="000000"/>
          <w:sz w:val="28"/>
        </w:rPr>
        <w:t>
      Түрлі оқиғаларды алдын ала пысықтау терроризм актісінің жасалу қаупі туындаған кезде объектілер қызметкерлерінің іс-қимылдар алгоритмін қалыптастыруға, оның ішінде ұқсас экстремалды жағдайлардағы іс-қимылдарды реттейтін атаулы нұсқаулықтар мен жадынамаларды әзірлеуге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5" w:id="171"/>
    <w:p>
      <w:pPr>
        <w:spacing w:after="0"/>
        <w:ind w:left="0"/>
        <w:jc w:val="both"/>
      </w:pPr>
      <w:r>
        <w:rPr>
          <w:rFonts w:ascii="Times New Roman"/>
          <w:b w:val="false"/>
          <w:i w:val="false"/>
          <w:color w:val="000000"/>
          <w:sz w:val="28"/>
        </w:rPr>
        <w:t xml:space="preserve">
      3. Техногендік сипаттағы төтенше жағдайлардың алдын алу жөніндегі іс-шаралар олардың туындау ықтималдығын және келтірілуі мүмкін зиянды ескере отырып жүргізіледі. </w:t>
      </w:r>
    </w:p>
    <w:bookmarkEnd w:id="171"/>
    <w:bookmarkStart w:name="z176" w:id="172"/>
    <w:p>
      <w:pPr>
        <w:spacing w:after="0"/>
        <w:ind w:left="0"/>
        <w:jc w:val="left"/>
      </w:pPr>
      <w:r>
        <w:rPr>
          <w:rFonts w:ascii="Times New Roman"/>
          <w:b/>
          <w:i w:val="false"/>
          <w:color w:val="000000"/>
        </w:rPr>
        <w:t xml:space="preserve"> 2-тарау. Ғимаратта немесе оның аумағында терроризм актісін жасау қаупі туындаған кезде Іс басқармасының объектілеріндегі қызметкерлердің іс-қимылдары</w:t>
      </w:r>
    </w:p>
    <w:bookmarkEnd w:id="172"/>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 Іс басқарушысының 29.08.2024 </w:t>
      </w:r>
      <w:r>
        <w:rPr>
          <w:rFonts w:ascii="Times New Roman"/>
          <w:b w:val="false"/>
          <w:i w:val="false"/>
          <w:color w:val="ff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173"/>
    <w:p>
      <w:pPr>
        <w:spacing w:after="0"/>
        <w:ind w:left="0"/>
        <w:jc w:val="both"/>
      </w:pPr>
      <w:r>
        <w:rPr>
          <w:rFonts w:ascii="Times New Roman"/>
          <w:b w:val="false"/>
          <w:i w:val="false"/>
          <w:color w:val="000000"/>
          <w:sz w:val="28"/>
        </w:rPr>
        <w:t>
      4. Объектілерде немесе олардың аумағында терроризм актісінің жасалу қаупі туындаған кезде жүзеге асыруға қажет іс-қимылдарды ұйым басшысы ұйымның әрбір қызметкеріне жеткізеді.</w:t>
      </w:r>
    </w:p>
    <w:bookmarkEnd w:id="173"/>
    <w:bookmarkStart w:name="z178" w:id="174"/>
    <w:p>
      <w:pPr>
        <w:spacing w:after="0"/>
        <w:ind w:left="0"/>
        <w:jc w:val="both"/>
      </w:pPr>
      <w:r>
        <w:rPr>
          <w:rFonts w:ascii="Times New Roman"/>
          <w:b w:val="false"/>
          <w:i w:val="false"/>
          <w:color w:val="000000"/>
          <w:sz w:val="28"/>
        </w:rPr>
        <w:t>
      5. Объектілерде терроризм актісінің жасалу қаупі туындаған кезде шұғыл іс-қимылдар жүзеге асыру үшін мыналар негіз болып табылады:</w:t>
      </w:r>
    </w:p>
    <w:bookmarkEnd w:id="174"/>
    <w:p>
      <w:pPr>
        <w:spacing w:after="0"/>
        <w:ind w:left="0"/>
        <w:jc w:val="both"/>
      </w:pPr>
      <w:r>
        <w:rPr>
          <w:rFonts w:ascii="Times New Roman"/>
          <w:b w:val="false"/>
          <w:i w:val="false"/>
          <w:color w:val="000000"/>
          <w:sz w:val="28"/>
        </w:rPr>
        <w:t>
      қандай да бір қызметкердің, келушінің күдікті затты анықтауы;</w:t>
      </w:r>
    </w:p>
    <w:p>
      <w:pPr>
        <w:spacing w:after="0"/>
        <w:ind w:left="0"/>
        <w:jc w:val="both"/>
      </w:pPr>
      <w:r>
        <w:rPr>
          <w:rFonts w:ascii="Times New Roman"/>
          <w:b w:val="false"/>
          <w:i w:val="false"/>
          <w:color w:val="000000"/>
          <w:sz w:val="28"/>
        </w:rPr>
        <w:t>
      ұйымға телефон арқылы немесе жазбаша түрде қорқытудың келіп түсуі ;</w:t>
      </w:r>
    </w:p>
    <w:p>
      <w:pPr>
        <w:spacing w:after="0"/>
        <w:ind w:left="0"/>
        <w:jc w:val="both"/>
      </w:pPr>
      <w:r>
        <w:rPr>
          <w:rFonts w:ascii="Times New Roman"/>
          <w:b w:val="false"/>
          <w:i w:val="false"/>
          <w:color w:val="000000"/>
          <w:sz w:val="28"/>
        </w:rPr>
        <w:t>
      ұйым қызметкерлеріне, келушілерге қарулы шабуылдың жасалуы;</w:t>
      </w:r>
    </w:p>
    <w:p>
      <w:pPr>
        <w:spacing w:after="0"/>
        <w:ind w:left="0"/>
        <w:jc w:val="both"/>
      </w:pPr>
      <w:r>
        <w:rPr>
          <w:rFonts w:ascii="Times New Roman"/>
          <w:b w:val="false"/>
          <w:i w:val="false"/>
          <w:color w:val="000000"/>
          <w:sz w:val="28"/>
        </w:rPr>
        <w:t>
      ұйым ғимаратында немесе оның аумағында террористердің қызметкерлерді кепілге алуы;</w:t>
      </w:r>
    </w:p>
    <w:p>
      <w:pPr>
        <w:spacing w:after="0"/>
        <w:ind w:left="0"/>
        <w:jc w:val="both"/>
      </w:pPr>
      <w:r>
        <w:rPr>
          <w:rFonts w:ascii="Times New Roman"/>
          <w:b w:val="false"/>
          <w:i w:val="false"/>
          <w:color w:val="000000"/>
          <w:sz w:val="28"/>
        </w:rPr>
        <w:t>
      террористің ұйымға шабуылы.</w:t>
      </w:r>
    </w:p>
    <w:bookmarkStart w:name="z179" w:id="175"/>
    <w:p>
      <w:pPr>
        <w:spacing w:after="0"/>
        <w:ind w:left="0"/>
        <w:jc w:val="both"/>
      </w:pPr>
      <w:r>
        <w:rPr>
          <w:rFonts w:ascii="Times New Roman"/>
          <w:b w:val="false"/>
          <w:i w:val="false"/>
          <w:color w:val="000000"/>
          <w:sz w:val="28"/>
        </w:rPr>
        <w:t>
      6. Жоғарыда көрсетілген барлық жағдайда ұйым басшылығы болған оқиға туралы:</w:t>
      </w:r>
    </w:p>
    <w:bookmarkEnd w:id="175"/>
    <w:p>
      <w:pPr>
        <w:spacing w:after="0"/>
        <w:ind w:left="0"/>
        <w:jc w:val="both"/>
      </w:pPr>
      <w:r>
        <w:rPr>
          <w:rFonts w:ascii="Times New Roman"/>
          <w:b w:val="false"/>
          <w:i w:val="false"/>
          <w:color w:val="000000"/>
          <w:sz w:val="28"/>
        </w:rPr>
        <w:t>
      Іс басқармасының басшылығына;</w:t>
      </w:r>
    </w:p>
    <w:p>
      <w:pPr>
        <w:spacing w:after="0"/>
        <w:ind w:left="0"/>
        <w:jc w:val="both"/>
      </w:pPr>
      <w:r>
        <w:rPr>
          <w:rFonts w:ascii="Times New Roman"/>
          <w:b w:val="false"/>
          <w:i w:val="false"/>
          <w:color w:val="000000"/>
          <w:sz w:val="28"/>
        </w:rPr>
        <w:t>
      ішкі істер органдарының "102" арнасына дереу хабарлайды.</w:t>
      </w:r>
    </w:p>
    <w:p>
      <w:pPr>
        <w:spacing w:after="0"/>
        <w:ind w:left="0"/>
        <w:jc w:val="both"/>
      </w:pPr>
      <w:r>
        <w:rPr>
          <w:rFonts w:ascii="Times New Roman"/>
          <w:b w:val="false"/>
          <w:i w:val="false"/>
          <w:color w:val="000000"/>
          <w:sz w:val="28"/>
        </w:rPr>
        <w:t>
      ҚР МКҚ объектіні күзеткен жағдайда жақын орналасқан күзет бекетіне немесе күзетілетін объектінің қауіпсіздігін қамтамасыз ету жөніндегі жауынгерлік ауысымның аға қызметкеріне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0" w:id="176"/>
    <w:p>
      <w:pPr>
        <w:spacing w:after="0"/>
        <w:ind w:left="0"/>
        <w:jc w:val="left"/>
      </w:pPr>
      <w:r>
        <w:rPr>
          <w:rFonts w:ascii="Times New Roman"/>
          <w:b/>
          <w:i w:val="false"/>
          <w:color w:val="000000"/>
        </w:rPr>
        <w:t xml:space="preserve"> 1-параграф. Күдікті нәрсені анықтау</w:t>
      </w:r>
    </w:p>
    <w:bookmarkEnd w:id="176"/>
    <w:bookmarkStart w:name="z181" w:id="177"/>
    <w:p>
      <w:pPr>
        <w:spacing w:after="0"/>
        <w:ind w:left="0"/>
        <w:jc w:val="both"/>
      </w:pPr>
      <w:r>
        <w:rPr>
          <w:rFonts w:ascii="Times New Roman"/>
          <w:b w:val="false"/>
          <w:i w:val="false"/>
          <w:color w:val="000000"/>
          <w:sz w:val="28"/>
        </w:rPr>
        <w:t>
      7. Күдікті нәрсе деп күдікті дыбыстары (шертулер, тықылдау) және ерекше иісі (бадам, хлор, аммиак) бар иесіз сөмке, пакет, жәшік, қорап, сымдары шыққан ойыншық болып түсінеді.</w:t>
      </w:r>
    </w:p>
    <w:bookmarkEnd w:id="177"/>
    <w:p>
      <w:pPr>
        <w:spacing w:after="0"/>
        <w:ind w:left="0"/>
        <w:jc w:val="both"/>
      </w:pPr>
      <w:r>
        <w:rPr>
          <w:rFonts w:ascii="Times New Roman"/>
          <w:b w:val="false"/>
          <w:i w:val="false"/>
          <w:color w:val="000000"/>
          <w:sz w:val="28"/>
        </w:rPr>
        <w:t>
      Аталған нәрсе жарылғыш құрылғы немесе уландратын химиялық заттармен, биологиялық агенттермен (сібір жарасы, табиғи шешек, туляремия сияқты қауіпті инфекциялардың қоздырғыштарымен) толтырылған пакет болуы мүмкін.</w:t>
      </w:r>
    </w:p>
    <w:bookmarkStart w:name="z182" w:id="178"/>
    <w:p>
      <w:pPr>
        <w:spacing w:after="0"/>
        <w:ind w:left="0"/>
        <w:jc w:val="both"/>
      </w:pPr>
      <w:r>
        <w:rPr>
          <w:rFonts w:ascii="Times New Roman"/>
          <w:b w:val="false"/>
          <w:i w:val="false"/>
          <w:color w:val="000000"/>
          <w:sz w:val="28"/>
        </w:rPr>
        <w:t>
      8. Қауіпті немесе күдікті нәрсені анықтаған адамдар ол туралы ішкі істер органдарының "102" арнасына дереу хабарлайды және шұғыл ден қою күштері келгенге дейін нәрседен қауіпсіз қашықтықта болады.</w:t>
      </w:r>
    </w:p>
    <w:bookmarkEnd w:id="178"/>
    <w:p>
      <w:pPr>
        <w:spacing w:after="0"/>
        <w:ind w:left="0"/>
        <w:jc w:val="both"/>
      </w:pPr>
      <w:r>
        <w:rPr>
          <w:rFonts w:ascii="Times New Roman"/>
          <w:b w:val="false"/>
          <w:i w:val="false"/>
          <w:color w:val="000000"/>
          <w:sz w:val="28"/>
        </w:rPr>
        <w:t xml:space="preserve">
      ҚР МКҚ объектіні күзеткен жағдайда жақын орналасқан күзет бекетіне немесе күзетілетін объектінің қауіпсіздігін қамтамасыз ету жөніндегі жауынгерлік ауысымның аға қызметкеріне хабарланады. </w:t>
      </w:r>
    </w:p>
    <w:bookmarkStart w:name="z183" w:id="179"/>
    <w:p>
      <w:pPr>
        <w:spacing w:after="0"/>
        <w:ind w:left="0"/>
        <w:jc w:val="both"/>
      </w:pPr>
      <w:r>
        <w:rPr>
          <w:rFonts w:ascii="Times New Roman"/>
          <w:b w:val="false"/>
          <w:i w:val="false"/>
          <w:color w:val="000000"/>
          <w:sz w:val="28"/>
        </w:rPr>
        <w:t>
      9. Ұйым басшысының іс-қимылдары:</w:t>
      </w:r>
    </w:p>
    <w:bookmarkEnd w:id="179"/>
    <w:p>
      <w:pPr>
        <w:spacing w:after="0"/>
        <w:ind w:left="0"/>
        <w:jc w:val="both"/>
      </w:pPr>
      <w:r>
        <w:rPr>
          <w:rFonts w:ascii="Times New Roman"/>
          <w:b w:val="false"/>
          <w:i w:val="false"/>
          <w:color w:val="000000"/>
          <w:sz w:val="28"/>
        </w:rPr>
        <w:t>
      ұйымның тұрақты жұмыс істейтін қызметкерлері қатарынан қоршау қояды;</w:t>
      </w:r>
    </w:p>
    <w:p>
      <w:pPr>
        <w:spacing w:after="0"/>
        <w:ind w:left="0"/>
        <w:jc w:val="both"/>
      </w:pPr>
      <w:r>
        <w:rPr>
          <w:rFonts w:ascii="Times New Roman"/>
          <w:b w:val="false"/>
          <w:i w:val="false"/>
          <w:color w:val="000000"/>
          <w:sz w:val="28"/>
        </w:rPr>
        <w:t>
      шұғыл ден қою қызметтерінің (ішкі істер органдарының бөлімшелері, жедел медициналық жәрдем қызметтері, өрт сөндіру есептоптары, жедел-құтқару қызметтері) қауіпті немесе күдікті нәрсе анықталған жерге кедергісіз кіруін қамтамасыз етеді;</w:t>
      </w:r>
    </w:p>
    <w:p>
      <w:pPr>
        <w:spacing w:after="0"/>
        <w:ind w:left="0"/>
        <w:jc w:val="both"/>
      </w:pPr>
      <w:r>
        <w:rPr>
          <w:rFonts w:ascii="Times New Roman"/>
          <w:b w:val="false"/>
          <w:i w:val="false"/>
          <w:color w:val="000000"/>
          <w:sz w:val="28"/>
        </w:rPr>
        <w:t xml:space="preserve">
      ұйым қызметкерлерін және келушілерін эвакуациялау жөнінде шараларды қабылдайды. </w:t>
      </w:r>
    </w:p>
    <w:bookmarkStart w:name="z184" w:id="180"/>
    <w:p>
      <w:pPr>
        <w:spacing w:after="0"/>
        <w:ind w:left="0"/>
        <w:jc w:val="both"/>
      </w:pPr>
      <w:r>
        <w:rPr>
          <w:rFonts w:ascii="Times New Roman"/>
          <w:b w:val="false"/>
          <w:i w:val="false"/>
          <w:color w:val="000000"/>
          <w:sz w:val="28"/>
        </w:rPr>
        <w:t>
      10. Қызметкерлердің іс-қимылдары:</w:t>
      </w:r>
    </w:p>
    <w:bookmarkEnd w:id="180"/>
    <w:p>
      <w:pPr>
        <w:spacing w:after="0"/>
        <w:ind w:left="0"/>
        <w:jc w:val="both"/>
      </w:pPr>
      <w:r>
        <w:rPr>
          <w:rFonts w:ascii="Times New Roman"/>
          <w:b w:val="false"/>
          <w:i w:val="false"/>
          <w:color w:val="000000"/>
          <w:sz w:val="28"/>
        </w:rPr>
        <w:t>
      ұйым әкімшілігіне (телефон арқылы) хабарлайды және ғимаратқа ешкімді кіргізбейді (олар келгенге дейін);</w:t>
      </w:r>
    </w:p>
    <w:p>
      <w:pPr>
        <w:spacing w:after="0"/>
        <w:ind w:left="0"/>
        <w:jc w:val="both"/>
      </w:pPr>
      <w:r>
        <w:rPr>
          <w:rFonts w:ascii="Times New Roman"/>
          <w:b w:val="false"/>
          <w:i w:val="false"/>
          <w:color w:val="000000"/>
          <w:sz w:val="28"/>
        </w:rPr>
        <w:t>
      жақын тұрған адамдарды күдікті нәрседен қауіпсіз қашықтыққа (100 метрден жақын емес) қояды, оған жақындамайды, ұстамайды, ашпайды және орнынан қозғамайды;</w:t>
      </w:r>
    </w:p>
    <w:p>
      <w:pPr>
        <w:spacing w:after="0"/>
        <w:ind w:left="0"/>
        <w:jc w:val="both"/>
      </w:pPr>
      <w:r>
        <w:rPr>
          <w:rFonts w:ascii="Times New Roman"/>
          <w:b w:val="false"/>
          <w:i w:val="false"/>
          <w:color w:val="000000"/>
          <w:sz w:val="28"/>
        </w:rPr>
        <w:t>
      күдікті нәрсені анықтаған адамдар шұғыл ден қою күштері келгенге дейін қауіпсіз қашықтықта болады және болған оқиғаға қатысты мәлімет береді;</w:t>
      </w:r>
    </w:p>
    <w:p>
      <w:pPr>
        <w:spacing w:after="0"/>
        <w:ind w:left="0"/>
        <w:jc w:val="both"/>
      </w:pPr>
      <w:r>
        <w:rPr>
          <w:rFonts w:ascii="Times New Roman"/>
          <w:b w:val="false"/>
          <w:i w:val="false"/>
          <w:color w:val="000000"/>
          <w:sz w:val="28"/>
        </w:rPr>
        <w:t>
      иесіз нәрсенің ықтимал иесін анықтау мақсатында айналасындағылардан сұрайды;</w:t>
      </w:r>
    </w:p>
    <w:p>
      <w:pPr>
        <w:spacing w:after="0"/>
        <w:ind w:left="0"/>
        <w:jc w:val="both"/>
      </w:pPr>
      <w:r>
        <w:rPr>
          <w:rFonts w:ascii="Times New Roman"/>
          <w:b w:val="false"/>
          <w:i w:val="false"/>
          <w:color w:val="000000"/>
          <w:sz w:val="28"/>
        </w:rPr>
        <w:t>
      анықталған нәрсенің жанында радиобайланыс құралдарын, оның ішінде ұялы телефонды пайдаланудан бас тартады;</w:t>
      </w:r>
    </w:p>
    <w:p>
      <w:pPr>
        <w:spacing w:after="0"/>
        <w:ind w:left="0"/>
        <w:jc w:val="both"/>
      </w:pPr>
      <w:r>
        <w:rPr>
          <w:rFonts w:ascii="Times New Roman"/>
          <w:b w:val="false"/>
          <w:i w:val="false"/>
          <w:color w:val="000000"/>
          <w:sz w:val="28"/>
        </w:rPr>
        <w:t>
      анықталу уақыты мен орнын белгілейді;</w:t>
      </w:r>
    </w:p>
    <w:p>
      <w:pPr>
        <w:spacing w:after="0"/>
        <w:ind w:left="0"/>
        <w:jc w:val="both"/>
      </w:pPr>
      <w:r>
        <w:rPr>
          <w:rFonts w:ascii="Times New Roman"/>
          <w:b w:val="false"/>
          <w:i w:val="false"/>
          <w:color w:val="000000"/>
          <w:sz w:val="28"/>
        </w:rPr>
        <w:t>
      қауіпті аймаққа іргелес аумақтан адамдарды эвакуациялауды ұйымдастыруға көмек көрсетеді;</w:t>
      </w:r>
    </w:p>
    <w:p>
      <w:pPr>
        <w:spacing w:after="0"/>
        <w:ind w:left="0"/>
        <w:jc w:val="both"/>
      </w:pPr>
      <w:r>
        <w:rPr>
          <w:rFonts w:ascii="Times New Roman"/>
          <w:b w:val="false"/>
          <w:i w:val="false"/>
          <w:color w:val="000000"/>
          <w:sz w:val="28"/>
        </w:rPr>
        <w:t>
      қажет болғанда қорғануды қамтамасыз ететін нәрселердің (ғимараттың бұрышы, баған, жуан ағаш, автомашина) артында жасырынады, бақылау жүргізеді;</w:t>
      </w:r>
    </w:p>
    <w:p>
      <w:pPr>
        <w:spacing w:after="0"/>
        <w:ind w:left="0"/>
        <w:jc w:val="both"/>
      </w:pPr>
      <w:r>
        <w:rPr>
          <w:rFonts w:ascii="Times New Roman"/>
          <w:b w:val="false"/>
          <w:i w:val="false"/>
          <w:color w:val="000000"/>
          <w:sz w:val="28"/>
        </w:rPr>
        <w:t>
      объектіден шығады, мүмкіндік болмағанда күрделі құрылыстың артында және қажетті қашықтықта жасырынады.</w:t>
      </w:r>
    </w:p>
    <w:bookmarkStart w:name="z185" w:id="181"/>
    <w:p>
      <w:pPr>
        <w:spacing w:after="0"/>
        <w:ind w:left="0"/>
        <w:jc w:val="both"/>
      </w:pPr>
      <w:r>
        <w:rPr>
          <w:rFonts w:ascii="Times New Roman"/>
          <w:b w:val="false"/>
          <w:i w:val="false"/>
          <w:color w:val="000000"/>
          <w:sz w:val="28"/>
        </w:rPr>
        <w:t>
      11. Ұйымның қауіпсіздігін қамтамасыз ететін адамдардың іс-қимылдары:</w:t>
      </w:r>
    </w:p>
    <w:bookmarkEnd w:id="181"/>
    <w:p>
      <w:pPr>
        <w:spacing w:after="0"/>
        <w:ind w:left="0"/>
        <w:jc w:val="both"/>
      </w:pPr>
      <w:r>
        <w:rPr>
          <w:rFonts w:ascii="Times New Roman"/>
          <w:b w:val="false"/>
          <w:i w:val="false"/>
          <w:color w:val="000000"/>
          <w:sz w:val="28"/>
        </w:rPr>
        <w:t>
      күдікті нәрсені ұстамайды, оған жақындамайды, орнынан қозғалтпайды;</w:t>
      </w:r>
    </w:p>
    <w:p>
      <w:pPr>
        <w:spacing w:after="0"/>
        <w:ind w:left="0"/>
        <w:jc w:val="both"/>
      </w:pPr>
      <w:r>
        <w:rPr>
          <w:rFonts w:ascii="Times New Roman"/>
          <w:b w:val="false"/>
          <w:i w:val="false"/>
          <w:color w:val="000000"/>
          <w:sz w:val="28"/>
        </w:rPr>
        <w:t>
      иесіз нәрсенің ықтимал иесін анықтау үшін айналасындағылардан сұрайды;</w:t>
      </w:r>
    </w:p>
    <w:p>
      <w:pPr>
        <w:spacing w:after="0"/>
        <w:ind w:left="0"/>
        <w:jc w:val="both"/>
      </w:pPr>
      <w:r>
        <w:rPr>
          <w:rFonts w:ascii="Times New Roman"/>
          <w:b w:val="false"/>
          <w:i w:val="false"/>
          <w:color w:val="000000"/>
          <w:sz w:val="28"/>
        </w:rPr>
        <w:t>
      аталған нәрсенің жанында радиобайланыс құралдарын, оның ішінде ұялы телефонды пайдаланудан бас тартады;</w:t>
      </w:r>
    </w:p>
    <w:p>
      <w:pPr>
        <w:spacing w:after="0"/>
        <w:ind w:left="0"/>
        <w:jc w:val="both"/>
      </w:pPr>
      <w:r>
        <w:rPr>
          <w:rFonts w:ascii="Times New Roman"/>
          <w:b w:val="false"/>
          <w:i w:val="false"/>
          <w:color w:val="000000"/>
          <w:sz w:val="28"/>
        </w:rPr>
        <w:t>
      мүмкіндігінше анықталу уақытты мен орнын белгілейді;</w:t>
      </w:r>
    </w:p>
    <w:p>
      <w:pPr>
        <w:spacing w:after="0"/>
        <w:ind w:left="0"/>
        <w:jc w:val="both"/>
      </w:pPr>
      <w:r>
        <w:rPr>
          <w:rFonts w:ascii="Times New Roman"/>
          <w:b w:val="false"/>
          <w:i w:val="false"/>
          <w:color w:val="000000"/>
          <w:sz w:val="28"/>
        </w:rPr>
        <w:t xml:space="preserve">
      ішкі істер органдарының "102" арнасына күдікті нәрсенің анықталғаны туралы дереу хабарлайды. ҚР МКҚ объектіні күзеткен жағдайда жақын орналасқан күзет бекетіне немесе күзетілетін объектінің қауіпсіздігін қамтамасыз ету жөніндегі жауынгерлік ауысымның аға қызметкеріне хабарлайды. </w:t>
      </w:r>
    </w:p>
    <w:p>
      <w:pPr>
        <w:spacing w:after="0"/>
        <w:ind w:left="0"/>
        <w:jc w:val="both"/>
      </w:pPr>
      <w:r>
        <w:rPr>
          <w:rFonts w:ascii="Times New Roman"/>
          <w:b w:val="false"/>
          <w:i w:val="false"/>
          <w:color w:val="000000"/>
          <w:sz w:val="28"/>
        </w:rPr>
        <w:t>
      күдікті нәрсенің сыртқы түрін және оның анықталу мән-жайын сипаттауға дайын болады;</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қауіпі туралы хабарламайды;</w:t>
      </w:r>
    </w:p>
    <w:p>
      <w:pPr>
        <w:spacing w:after="0"/>
        <w:ind w:left="0"/>
        <w:jc w:val="both"/>
      </w:pPr>
      <w:r>
        <w:rPr>
          <w:rFonts w:ascii="Times New Roman"/>
          <w:b w:val="false"/>
          <w:i w:val="false"/>
          <w:color w:val="000000"/>
          <w:sz w:val="28"/>
        </w:rPr>
        <w:t>
      күдікті нәрсе мен қауіпті аймаққа бөгде адамдардың кіруін шектеуді қамтамасыз етеді;</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етеді;</w:t>
      </w:r>
    </w:p>
    <w:p>
      <w:pPr>
        <w:spacing w:after="0"/>
        <w:ind w:left="0"/>
        <w:jc w:val="both"/>
      </w:pPr>
      <w:r>
        <w:rPr>
          <w:rFonts w:ascii="Times New Roman"/>
          <w:b w:val="false"/>
          <w:i w:val="false"/>
          <w:color w:val="000000"/>
          <w:sz w:val="28"/>
        </w:rPr>
        <w:t>
      қажет болғанда қорғануды қамтамасыз ететін нәрселер (ғимараттың бұрышы, баған, жуан ағаш, автомашина) артында жасырынады, бақылау жүргізеді.</w:t>
      </w:r>
    </w:p>
    <w:p>
      <w:pPr>
        <w:spacing w:after="0"/>
        <w:ind w:left="0"/>
        <w:jc w:val="both"/>
      </w:pPr>
      <w:r>
        <w:rPr>
          <w:rFonts w:ascii="Times New Roman"/>
          <w:b w:val="false"/>
          <w:i w:val="false"/>
          <w:color w:val="000000"/>
          <w:sz w:val="28"/>
        </w:rPr>
        <w:t>
      Жарылғыш құрылғы немесе жарылғыш құрылғыға ұқсайтын нәрсе анықталған кезде ұсынылатын эвакуация мен қоршау аймақтары:</w:t>
      </w:r>
    </w:p>
    <w:p>
      <w:pPr>
        <w:spacing w:after="0"/>
        <w:ind w:left="0"/>
        <w:jc w:val="both"/>
      </w:pPr>
      <w:r>
        <w:rPr>
          <w:rFonts w:ascii="Times New Roman"/>
          <w:b w:val="false"/>
          <w:i w:val="false"/>
          <w:color w:val="000000"/>
          <w:sz w:val="28"/>
        </w:rPr>
        <w:t>
      граната – 50 метр;</w:t>
      </w:r>
    </w:p>
    <w:p>
      <w:pPr>
        <w:spacing w:after="0"/>
        <w:ind w:left="0"/>
        <w:jc w:val="both"/>
      </w:pPr>
      <w:r>
        <w:rPr>
          <w:rFonts w:ascii="Times New Roman"/>
          <w:b w:val="false"/>
          <w:i w:val="false"/>
          <w:color w:val="000000"/>
          <w:sz w:val="28"/>
        </w:rPr>
        <w:t>
      салмағы 200 гр. тротил құтысы - 45 метр;</w:t>
      </w:r>
    </w:p>
    <w:p>
      <w:pPr>
        <w:spacing w:after="0"/>
        <w:ind w:left="0"/>
        <w:jc w:val="both"/>
      </w:pPr>
      <w:r>
        <w:rPr>
          <w:rFonts w:ascii="Times New Roman"/>
          <w:b w:val="false"/>
          <w:i w:val="false"/>
          <w:color w:val="000000"/>
          <w:sz w:val="28"/>
        </w:rPr>
        <w:t>
      жарылғыш құрылғы – кемінде 200 метр;</w:t>
      </w:r>
    </w:p>
    <w:p>
      <w:pPr>
        <w:spacing w:after="0"/>
        <w:ind w:left="0"/>
        <w:jc w:val="both"/>
      </w:pPr>
      <w:r>
        <w:rPr>
          <w:rFonts w:ascii="Times New Roman"/>
          <w:b w:val="false"/>
          <w:i w:val="false"/>
          <w:color w:val="000000"/>
          <w:sz w:val="28"/>
        </w:rPr>
        <w:t>
      0,33 л. сыра банкісі - 60 метр;</w:t>
      </w:r>
    </w:p>
    <w:p>
      <w:pPr>
        <w:spacing w:after="0"/>
        <w:ind w:left="0"/>
        <w:jc w:val="both"/>
      </w:pPr>
      <w:r>
        <w:rPr>
          <w:rFonts w:ascii="Times New Roman"/>
          <w:b w:val="false"/>
          <w:i w:val="false"/>
          <w:color w:val="000000"/>
          <w:sz w:val="28"/>
        </w:rPr>
        <w:t>
      дипломат (кейс) – 230 метр;</w:t>
      </w:r>
    </w:p>
    <w:p>
      <w:pPr>
        <w:spacing w:after="0"/>
        <w:ind w:left="0"/>
        <w:jc w:val="both"/>
      </w:pPr>
      <w:r>
        <w:rPr>
          <w:rFonts w:ascii="Times New Roman"/>
          <w:b w:val="false"/>
          <w:i w:val="false"/>
          <w:color w:val="000000"/>
          <w:sz w:val="28"/>
        </w:rPr>
        <w:t>
      жол чемоданы - 350 метр;</w:t>
      </w:r>
    </w:p>
    <w:p>
      <w:pPr>
        <w:spacing w:after="0"/>
        <w:ind w:left="0"/>
        <w:jc w:val="both"/>
      </w:pPr>
      <w:r>
        <w:rPr>
          <w:rFonts w:ascii="Times New Roman"/>
          <w:b w:val="false"/>
          <w:i w:val="false"/>
          <w:color w:val="000000"/>
          <w:sz w:val="28"/>
        </w:rPr>
        <w:t>
      жеңіл автомашина - кемінде 600 метр;</w:t>
      </w:r>
    </w:p>
    <w:p>
      <w:pPr>
        <w:spacing w:after="0"/>
        <w:ind w:left="0"/>
        <w:jc w:val="both"/>
      </w:pPr>
      <w:r>
        <w:rPr>
          <w:rFonts w:ascii="Times New Roman"/>
          <w:b w:val="false"/>
          <w:i w:val="false"/>
          <w:color w:val="000000"/>
          <w:sz w:val="28"/>
        </w:rPr>
        <w:t>
      шағын автобус - 920 метр;</w:t>
      </w:r>
    </w:p>
    <w:p>
      <w:pPr>
        <w:spacing w:after="0"/>
        <w:ind w:left="0"/>
        <w:jc w:val="both"/>
      </w:pPr>
      <w:r>
        <w:rPr>
          <w:rFonts w:ascii="Times New Roman"/>
          <w:b w:val="false"/>
          <w:i w:val="false"/>
          <w:color w:val="000000"/>
          <w:sz w:val="28"/>
        </w:rPr>
        <w:t xml:space="preserve">
      жүк машинасы (фургон) – 1240 метр. </w:t>
      </w:r>
    </w:p>
    <w:bookmarkStart w:name="z186" w:id="182"/>
    <w:p>
      <w:pPr>
        <w:spacing w:after="0"/>
        <w:ind w:left="0"/>
        <w:jc w:val="left"/>
      </w:pPr>
      <w:r>
        <w:rPr>
          <w:rFonts w:ascii="Times New Roman"/>
          <w:b/>
          <w:i w:val="false"/>
          <w:color w:val="000000"/>
        </w:rPr>
        <w:t xml:space="preserve"> 2-параграф. Ұйымға телефон арқылы қорқытудың келіп түсуі</w:t>
      </w:r>
    </w:p>
    <w:bookmarkEnd w:id="182"/>
    <w:bookmarkStart w:name="z187" w:id="183"/>
    <w:p>
      <w:pPr>
        <w:spacing w:after="0"/>
        <w:ind w:left="0"/>
        <w:jc w:val="both"/>
      </w:pPr>
      <w:r>
        <w:rPr>
          <w:rFonts w:ascii="Times New Roman"/>
          <w:b w:val="false"/>
          <w:i w:val="false"/>
          <w:color w:val="000000"/>
          <w:sz w:val="28"/>
        </w:rPr>
        <w:t>
      12. Ұйымға ақпараттық-коммуникациялық технологиялар (бұдан әрі – АКТ) арқылы келіп түскен, салынған жарылғыш құрылғылар, адамдарды кепілге алу, бопсалау, қорқытып алу туралы ақпаратты қамтитын кез келген хабарлама назардан тыс қалмауға тиіс.</w:t>
      </w:r>
    </w:p>
    <w:bookmarkEnd w:id="183"/>
    <w:p>
      <w:pPr>
        <w:spacing w:after="0"/>
        <w:ind w:left="0"/>
        <w:jc w:val="both"/>
      </w:pPr>
      <w:r>
        <w:rPr>
          <w:rFonts w:ascii="Times New Roman"/>
          <w:b w:val="false"/>
          <w:i w:val="false"/>
          <w:color w:val="000000"/>
          <w:sz w:val="28"/>
        </w:rPr>
        <w:t>
      АКТ арқылы ақпарат алған адам осы ақпараттың бақылаусыз таралуын болдырмау мақсатында оған және оның мазмұнына қол жеткізуді шектеу жөнінде шаралар қабылдайды.</w:t>
      </w:r>
    </w:p>
    <w:p>
      <w:pPr>
        <w:spacing w:after="0"/>
        <w:ind w:left="0"/>
        <w:jc w:val="both"/>
      </w:pPr>
      <w:r>
        <w:rPr>
          <w:rFonts w:ascii="Times New Roman"/>
          <w:b w:val="false"/>
          <w:i w:val="false"/>
          <w:color w:val="000000"/>
          <w:sz w:val="28"/>
        </w:rPr>
        <w:t>
      АКТ арқылы ақпарат алынған кезде оны алған адам хабарлау схемасына сәйкес террористік сипаттағы ықтимал қауіп туралы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84"/>
    <w:p>
      <w:pPr>
        <w:spacing w:after="0"/>
        <w:ind w:left="0"/>
        <w:jc w:val="both"/>
      </w:pPr>
      <w:r>
        <w:rPr>
          <w:rFonts w:ascii="Times New Roman"/>
          <w:b w:val="false"/>
          <w:i w:val="false"/>
          <w:color w:val="000000"/>
          <w:sz w:val="28"/>
        </w:rPr>
        <w:t>
      13. Телефон арқылы қорқыту сөздерін алушының (басшы, қызметкер) іс-қимылдары:</w:t>
      </w:r>
    </w:p>
    <w:bookmarkEnd w:id="184"/>
    <w:p>
      <w:pPr>
        <w:spacing w:after="0"/>
        <w:ind w:left="0"/>
        <w:jc w:val="both"/>
      </w:pPr>
      <w:r>
        <w:rPr>
          <w:rFonts w:ascii="Times New Roman"/>
          <w:b w:val="false"/>
          <w:i w:val="false"/>
          <w:color w:val="000000"/>
          <w:sz w:val="28"/>
        </w:rPr>
        <w:t>
      Сөйлесу барысында қоңырау шалушының жынысына, жасына және сөйлеу ерекшеліктеріне назар аудару қажет:</w:t>
      </w:r>
    </w:p>
    <w:p>
      <w:pPr>
        <w:spacing w:after="0"/>
        <w:ind w:left="0"/>
        <w:jc w:val="both"/>
      </w:pPr>
      <w:r>
        <w:rPr>
          <w:rFonts w:ascii="Times New Roman"/>
          <w:b w:val="false"/>
          <w:i w:val="false"/>
          <w:color w:val="000000"/>
          <w:sz w:val="28"/>
        </w:rPr>
        <w:t>
      даусы (қатты немесе ақырын,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айтылуы (айқын, бұрмаланған, кекештеніп, сыбырлап, акцентпен немесе диалектімен);</w:t>
      </w:r>
    </w:p>
    <w:p>
      <w:pPr>
        <w:spacing w:after="0"/>
        <w:ind w:left="0"/>
        <w:jc w:val="both"/>
      </w:pPr>
      <w:r>
        <w:rPr>
          <w:rFonts w:ascii="Times New Roman"/>
          <w:b w:val="false"/>
          <w:i w:val="false"/>
          <w:color w:val="000000"/>
          <w:sz w:val="28"/>
        </w:rPr>
        <w:t>
      сөйлеу мәнері (дөрекі, келемеждеп, былапыт сөздермен).</w:t>
      </w:r>
    </w:p>
    <w:p>
      <w:pPr>
        <w:spacing w:after="0"/>
        <w:ind w:left="0"/>
        <w:jc w:val="both"/>
      </w:pPr>
      <w:r>
        <w:rPr>
          <w:rFonts w:ascii="Times New Roman"/>
          <w:b w:val="false"/>
          <w:i w:val="false"/>
          <w:color w:val="000000"/>
          <w:sz w:val="28"/>
        </w:rPr>
        <w:t xml:space="preserve">
      Дыбыстық фонға (автомашиналардың немесе теміржол көлігінің шуы, теле-немесе радиоаппаратураның дыбысы, дауыстар), қоңырау сипатына (қалалық, қалааралық) назар аудару маңызды. </w:t>
      </w:r>
    </w:p>
    <w:p>
      <w:pPr>
        <w:spacing w:after="0"/>
        <w:ind w:left="0"/>
        <w:jc w:val="both"/>
      </w:pPr>
      <w:r>
        <w:rPr>
          <w:rFonts w:ascii="Times New Roman"/>
          <w:b w:val="false"/>
          <w:i w:val="false"/>
          <w:color w:val="000000"/>
          <w:sz w:val="28"/>
        </w:rPr>
        <w:t>
      Сөйлесудің нақты басталу уақытын және оның ұзақтығын белгілеу қажет. Қалай болғанда да сөйлесу барысында келесі сұрақтарға жауап алуға тырысу қажет:</w:t>
      </w:r>
    </w:p>
    <w:p>
      <w:pPr>
        <w:spacing w:after="0"/>
        <w:ind w:left="0"/>
        <w:jc w:val="both"/>
      </w:pPr>
      <w:r>
        <w:rPr>
          <w:rFonts w:ascii="Times New Roman"/>
          <w:b w:val="false"/>
          <w:i w:val="false"/>
          <w:color w:val="000000"/>
          <w:sz w:val="28"/>
        </w:rPr>
        <w:t>
      бұл адам қайда, кімге, қандай телефон арқылы қоңырау шалып тұр?</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ол өз талабын қояды ма немесе делдал ретінде қандай да бір адамдар тобының атынан сөйлеп тұр ма?</w:t>
      </w:r>
    </w:p>
    <w:p>
      <w:pPr>
        <w:spacing w:after="0"/>
        <w:ind w:left="0"/>
        <w:jc w:val="both"/>
      </w:pPr>
      <w:r>
        <w:rPr>
          <w:rFonts w:ascii="Times New Roman"/>
          <w:b w:val="false"/>
          <w:i w:val="false"/>
          <w:color w:val="000000"/>
          <w:sz w:val="28"/>
        </w:rPr>
        <w:t>
      ол немесе олар қандай шарттарда ойлағандарынан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бұл қоңырау туралы кімге хабарлауға болады немесе қажет?</w:t>
      </w:r>
    </w:p>
    <w:p>
      <w:pPr>
        <w:spacing w:after="0"/>
        <w:ind w:left="0"/>
        <w:jc w:val="both"/>
      </w:pPr>
      <w:r>
        <w:rPr>
          <w:rFonts w:ascii="Times New Roman"/>
          <w:b w:val="false"/>
          <w:i w:val="false"/>
          <w:color w:val="000000"/>
          <w:sz w:val="28"/>
        </w:rPr>
        <w:t>
      Сіз және ұйым басшылығы шешім қабылдауы немесе қандай да бір іс-қимыл жасауы үшін қоңырау шалушымен мүмкіндігінше ұзақ уақыт сөйлесуге тырысу қажет.</w:t>
      </w:r>
    </w:p>
    <w:p>
      <w:pPr>
        <w:spacing w:after="0"/>
        <w:ind w:left="0"/>
        <w:jc w:val="both"/>
      </w:pPr>
      <w:r>
        <w:rPr>
          <w:rFonts w:ascii="Times New Roman"/>
          <w:b w:val="false"/>
          <w:i w:val="false"/>
          <w:color w:val="000000"/>
          <w:sz w:val="28"/>
        </w:rPr>
        <w:t>
      Мүмкіндігінше сөйлесу барысында немесе сөйлесу аяқталғаннан кейін телефон арқылы келіп түскен қорқыту туралы ішкі істер органдарының "102" арнасына және ұйым басшылығына хабарланады.</w:t>
      </w:r>
    </w:p>
    <w:p>
      <w:pPr>
        <w:spacing w:after="0"/>
        <w:ind w:left="0"/>
        <w:jc w:val="both"/>
      </w:pPr>
      <w:r>
        <w:rPr>
          <w:rFonts w:ascii="Times New Roman"/>
          <w:b w:val="false"/>
          <w:i w:val="false"/>
          <w:color w:val="000000"/>
          <w:sz w:val="28"/>
        </w:rPr>
        <w:t>
      ҚР МКҚ объектіні күзеткен жағдайда жақын орналасқан күзет бекетіне немесе күзетілетін объектінің қауіпсіздігін қамтамасыз ету жөніндегі жауынгерлік ауысымның аға қызметкеріне хабарланады.</w:t>
      </w:r>
    </w:p>
    <w:bookmarkStart w:name="z189" w:id="185"/>
    <w:p>
      <w:pPr>
        <w:spacing w:after="0"/>
        <w:ind w:left="0"/>
        <w:jc w:val="left"/>
      </w:pPr>
      <w:r>
        <w:rPr>
          <w:rFonts w:ascii="Times New Roman"/>
          <w:b/>
          <w:i w:val="false"/>
          <w:color w:val="000000"/>
        </w:rPr>
        <w:t xml:space="preserve"> 3-параграф. Ұйымға жазбаша түрде қорқытудың келіп түсуі</w:t>
      </w:r>
    </w:p>
    <w:bookmarkEnd w:id="185"/>
    <w:bookmarkStart w:name="z190" w:id="186"/>
    <w:p>
      <w:pPr>
        <w:spacing w:after="0"/>
        <w:ind w:left="0"/>
        <w:jc w:val="both"/>
      </w:pPr>
      <w:r>
        <w:rPr>
          <w:rFonts w:ascii="Times New Roman"/>
          <w:b w:val="false"/>
          <w:i w:val="false"/>
          <w:color w:val="000000"/>
          <w:sz w:val="28"/>
        </w:rPr>
        <w:t>
      14. Жазбаша түрдегі қорқыту сөздерін алушының (басшы, қызметкер) іс-қимылдары:</w:t>
      </w:r>
    </w:p>
    <w:bookmarkEnd w:id="186"/>
    <w:p>
      <w:pPr>
        <w:spacing w:after="0"/>
        <w:ind w:left="0"/>
        <w:jc w:val="both"/>
      </w:pPr>
      <w:r>
        <w:rPr>
          <w:rFonts w:ascii="Times New Roman"/>
          <w:b w:val="false"/>
          <w:i w:val="false"/>
          <w:color w:val="000000"/>
          <w:sz w:val="28"/>
        </w:rPr>
        <w:t xml:space="preserve">
      Осындай құжат алынғаннан кейін онымен барынша сақ болу қажет. Мүмкіндігінше оны таза, тығыз жабылатын полиэтилен пакетіне салып, бөлек қатты папканың ішіне салу қажет. </w:t>
      </w:r>
    </w:p>
    <w:p>
      <w:pPr>
        <w:spacing w:after="0"/>
        <w:ind w:left="0"/>
        <w:jc w:val="both"/>
      </w:pPr>
      <w:r>
        <w:rPr>
          <w:rFonts w:ascii="Times New Roman"/>
          <w:b w:val="false"/>
          <w:i w:val="false"/>
          <w:color w:val="000000"/>
          <w:sz w:val="28"/>
        </w:rPr>
        <w:t>
      Оған саусақ іздерін қалдырмауға тырысу қажет.</w:t>
      </w:r>
    </w:p>
    <w:p>
      <w:pPr>
        <w:spacing w:after="0"/>
        <w:ind w:left="0"/>
        <w:jc w:val="both"/>
      </w:pPr>
      <w:r>
        <w:rPr>
          <w:rFonts w:ascii="Times New Roman"/>
          <w:b w:val="false"/>
          <w:i w:val="false"/>
          <w:color w:val="000000"/>
          <w:sz w:val="28"/>
        </w:rPr>
        <w:t>
      Егер құжат конвертте келіп түссе, оны тек қана сол немесе оң жағынан шеттерін қайшымен мұқият кесіп ашу қажет.</w:t>
      </w:r>
    </w:p>
    <w:p>
      <w:pPr>
        <w:spacing w:after="0"/>
        <w:ind w:left="0"/>
        <w:jc w:val="both"/>
      </w:pPr>
      <w:r>
        <w:rPr>
          <w:rFonts w:ascii="Times New Roman"/>
          <w:b w:val="false"/>
          <w:i w:val="false"/>
          <w:color w:val="000000"/>
          <w:sz w:val="28"/>
        </w:rPr>
        <w:t>
      Бұл ретте барлығын: мәтіні бар құжаттың өзін, салынған барлық заттарды, конвертті және қаптамасын сақтау қажет, ештеңені тастауға болмайды.</w:t>
      </w:r>
    </w:p>
    <w:p>
      <w:pPr>
        <w:spacing w:after="0"/>
        <w:ind w:left="0"/>
        <w:jc w:val="both"/>
      </w:pPr>
      <w:r>
        <w:rPr>
          <w:rFonts w:ascii="Times New Roman"/>
          <w:b w:val="false"/>
          <w:i w:val="false"/>
          <w:color w:val="000000"/>
          <w:sz w:val="28"/>
        </w:rPr>
        <w:t>
      Құжаттың мазмұнымен таныс адамдардың санын көбейтуге болмайды.</w:t>
      </w:r>
    </w:p>
    <w:p>
      <w:pPr>
        <w:spacing w:after="0"/>
        <w:ind w:left="0"/>
        <w:jc w:val="both"/>
      </w:pPr>
      <w:r>
        <w:rPr>
          <w:rFonts w:ascii="Times New Roman"/>
          <w:b w:val="false"/>
          <w:i w:val="false"/>
          <w:color w:val="000000"/>
          <w:sz w:val="28"/>
        </w:rPr>
        <w:t>
      Ішкі істер органдарының "102" арнасына дереу хабарлау қажет.</w:t>
      </w:r>
    </w:p>
    <w:p>
      <w:pPr>
        <w:spacing w:after="0"/>
        <w:ind w:left="0"/>
        <w:jc w:val="both"/>
      </w:pPr>
      <w:r>
        <w:rPr>
          <w:rFonts w:ascii="Times New Roman"/>
          <w:b w:val="false"/>
          <w:i w:val="false"/>
          <w:color w:val="000000"/>
          <w:sz w:val="28"/>
        </w:rPr>
        <w:t>
      ҚР МКҚ объектіні күзеткен жағдайда жақын орналасқан күзет бекетіне немесе күзетілетін объектінің қауіпсіздігін қамтамасыз ету жөніндегі жауынгерлік ауысымның аға қызметкеріне хабарланады.</w:t>
      </w:r>
    </w:p>
    <w:bookmarkStart w:name="z191" w:id="187"/>
    <w:p>
      <w:pPr>
        <w:spacing w:after="0"/>
        <w:ind w:left="0"/>
        <w:jc w:val="left"/>
      </w:pPr>
      <w:r>
        <w:rPr>
          <w:rFonts w:ascii="Times New Roman"/>
          <w:b/>
          <w:i w:val="false"/>
          <w:color w:val="000000"/>
        </w:rPr>
        <w:t xml:space="preserve"> 4-параграф. Ұйым ғимаратындағы қызметкерлер мен  адамдарға қарулы шабуыл жасау</w:t>
      </w:r>
    </w:p>
    <w:bookmarkEnd w:id="187"/>
    <w:bookmarkStart w:name="z192" w:id="188"/>
    <w:p>
      <w:pPr>
        <w:spacing w:after="0"/>
        <w:ind w:left="0"/>
        <w:jc w:val="both"/>
      </w:pPr>
      <w:r>
        <w:rPr>
          <w:rFonts w:ascii="Times New Roman"/>
          <w:b w:val="false"/>
          <w:i w:val="false"/>
          <w:color w:val="000000"/>
          <w:sz w:val="28"/>
        </w:rPr>
        <w:t xml:space="preserve">
      15. Ұйым ғимаратындағы қызметкерлер мен адамдарға қарулы шабуыл жасалған кезде оларға өздерін оқшаулау үшін шаралар қабылдау, қауіпті аймақтан дереу шығу, сондай-ақ ішкі істер органдарының "102" арнасына хабарлау қажет. </w:t>
      </w:r>
    </w:p>
    <w:bookmarkEnd w:id="188"/>
    <w:p>
      <w:pPr>
        <w:spacing w:after="0"/>
        <w:ind w:left="0"/>
        <w:jc w:val="both"/>
      </w:pPr>
      <w:r>
        <w:rPr>
          <w:rFonts w:ascii="Times New Roman"/>
          <w:b w:val="false"/>
          <w:i w:val="false"/>
          <w:color w:val="000000"/>
          <w:sz w:val="28"/>
        </w:rPr>
        <w:t xml:space="preserve">
      ҚР МКҚ объектіні күзеткен жағдайда жақын орналасқан күзет бекетіне немесе күзетілетін объектінің қауіпсіздігін қамтамасыз ету жөніндегі жауынгерлік ауысымның аға қызметкеріне хабарланады. </w:t>
      </w:r>
    </w:p>
    <w:p>
      <w:pPr>
        <w:spacing w:after="0"/>
        <w:ind w:left="0"/>
        <w:jc w:val="both"/>
      </w:pPr>
      <w:r>
        <w:rPr>
          <w:rFonts w:ascii="Times New Roman"/>
          <w:b w:val="false"/>
          <w:i w:val="false"/>
          <w:color w:val="000000"/>
          <w:sz w:val="28"/>
        </w:rPr>
        <w:t xml:space="preserve">
      Жасырынып, террористердің кетуін күту және мүмкіндік пайда болғанда ғимараттан шығу қажет. </w:t>
      </w:r>
    </w:p>
    <w:bookmarkStart w:name="z193" w:id="189"/>
    <w:p>
      <w:pPr>
        <w:spacing w:after="0"/>
        <w:ind w:left="0"/>
        <w:jc w:val="both"/>
      </w:pPr>
      <w:r>
        <w:rPr>
          <w:rFonts w:ascii="Times New Roman"/>
          <w:b w:val="false"/>
          <w:i w:val="false"/>
          <w:color w:val="000000"/>
          <w:sz w:val="28"/>
        </w:rPr>
        <w:t>
      16. Басшының іс-қимылдары:</w:t>
      </w:r>
    </w:p>
    <w:bookmarkEnd w:id="189"/>
    <w:p>
      <w:pPr>
        <w:spacing w:after="0"/>
        <w:ind w:left="0"/>
        <w:jc w:val="both"/>
      </w:pPr>
      <w:r>
        <w:rPr>
          <w:rFonts w:ascii="Times New Roman"/>
          <w:b w:val="false"/>
          <w:i w:val="false"/>
          <w:color w:val="000000"/>
          <w:sz w:val="28"/>
        </w:rPr>
        <w:t>
      қарулы шабуылдың фактісі мен мән-жайлары туралы құқық қорғау және/немесе арнаулы мемлекеттік органдарға дереу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бойынша жұмысты ұйымдастыру (эвакуациялау, ішкі кедергілерге тосқауыл қою, объектідегі штаттан тыс оқиға туралы хабарлау);</w:t>
      </w:r>
    </w:p>
    <w:p>
      <w:pPr>
        <w:spacing w:after="0"/>
        <w:ind w:left="0"/>
        <w:jc w:val="both"/>
      </w:pPr>
      <w:r>
        <w:rPr>
          <w:rFonts w:ascii="Times New Roman"/>
          <w:b w:val="false"/>
          <w:i w:val="false"/>
          <w:color w:val="000000"/>
          <w:sz w:val="28"/>
        </w:rPr>
        <w:t xml:space="preserve">
      терроризмге қарсы күрес жөніндегі жедел штабтың келіп жатқан күштерімен өзара іс-қимыл жасау. </w:t>
      </w:r>
    </w:p>
    <w:bookmarkStart w:name="z194" w:id="190"/>
    <w:p>
      <w:pPr>
        <w:spacing w:after="0"/>
        <w:ind w:left="0"/>
        <w:jc w:val="both"/>
      </w:pPr>
      <w:r>
        <w:rPr>
          <w:rFonts w:ascii="Times New Roman"/>
          <w:b w:val="false"/>
          <w:i w:val="false"/>
          <w:color w:val="000000"/>
          <w:sz w:val="28"/>
        </w:rPr>
        <w:t>
      17. Қызметкерлердің (оның ішінде мектепке дейінгі ұйымдардың тәрбиешілері) іс-қимылдары:</w:t>
      </w:r>
    </w:p>
    <w:bookmarkEnd w:id="190"/>
    <w:p>
      <w:pPr>
        <w:spacing w:after="0"/>
        <w:ind w:left="0"/>
        <w:jc w:val="both"/>
      </w:pPr>
      <w:r>
        <w:rPr>
          <w:rFonts w:ascii="Times New Roman"/>
          <w:b w:val="false"/>
          <w:i w:val="false"/>
          <w:color w:val="000000"/>
          <w:sz w:val="28"/>
        </w:rPr>
        <w:t>
      оқиғаны бағалау, қызметкерлермен (мектепке дейінгі ұйымдардың тәрбиеленушілерімен), келушілермен бірге ғимараттан қалай кету туралы нақты жоспар жасау қажет;</w:t>
      </w:r>
    </w:p>
    <w:p>
      <w:pPr>
        <w:spacing w:after="0"/>
        <w:ind w:left="0"/>
        <w:jc w:val="both"/>
      </w:pPr>
      <w:r>
        <w:rPr>
          <w:rFonts w:ascii="Times New Roman"/>
          <w:b w:val="false"/>
          <w:i w:val="false"/>
          <w:color w:val="000000"/>
          <w:sz w:val="28"/>
        </w:rPr>
        <w:t>
      мүмкіндігінше тәрбиеленушілермен бірге қауіпсіз эвакуациялану, ғимараттан шығу;</w:t>
      </w:r>
    </w:p>
    <w:p>
      <w:pPr>
        <w:spacing w:after="0"/>
        <w:ind w:left="0"/>
        <w:jc w:val="both"/>
      </w:pPr>
      <w:r>
        <w:rPr>
          <w:rFonts w:ascii="Times New Roman"/>
          <w:b w:val="false"/>
          <w:i w:val="false"/>
          <w:color w:val="000000"/>
          <w:sz w:val="28"/>
        </w:rPr>
        <w:t>
      заттар мен сөмкелерді қалдыру;</w:t>
      </w:r>
    </w:p>
    <w:p>
      <w:pPr>
        <w:spacing w:after="0"/>
        <w:ind w:left="0"/>
        <w:jc w:val="both"/>
      </w:pPr>
      <w:r>
        <w:rPr>
          <w:rFonts w:ascii="Times New Roman"/>
          <w:b w:val="false"/>
          <w:i w:val="false"/>
          <w:color w:val="000000"/>
          <w:sz w:val="28"/>
        </w:rPr>
        <w:t>
      қолды жасырмау, олар көрініп тұруы қажет.</w:t>
      </w:r>
    </w:p>
    <w:p>
      <w:pPr>
        <w:spacing w:after="0"/>
        <w:ind w:left="0"/>
        <w:jc w:val="both"/>
      </w:pPr>
      <w:r>
        <w:rPr>
          <w:rFonts w:ascii="Times New Roman"/>
          <w:b w:val="false"/>
          <w:i w:val="false"/>
          <w:color w:val="000000"/>
          <w:sz w:val="28"/>
        </w:rPr>
        <w:t>
      Мүмкіндік болмаған жағдайда ғимараттан шығу қажет:</w:t>
      </w:r>
    </w:p>
    <w:p>
      <w:pPr>
        <w:spacing w:after="0"/>
        <w:ind w:left="0"/>
        <w:jc w:val="both"/>
      </w:pPr>
      <w:r>
        <w:rPr>
          <w:rFonts w:ascii="Times New Roman"/>
          <w:b w:val="false"/>
          <w:i w:val="false"/>
          <w:color w:val="000000"/>
          <w:sz w:val="28"/>
        </w:rPr>
        <w:t>
      кабинеттен, топтан жылдам бас шығарып қарау, дәліздегі барлық адамдарды (мектепке дейінгі ұйымдардың тәрбиеленушілері) өз кабинетіне жіберу;</w:t>
      </w:r>
    </w:p>
    <w:p>
      <w:pPr>
        <w:spacing w:after="0"/>
        <w:ind w:left="0"/>
        <w:jc w:val="both"/>
      </w:pPr>
      <w:r>
        <w:rPr>
          <w:rFonts w:ascii="Times New Roman"/>
          <w:b w:val="false"/>
          <w:i w:val="false"/>
          <w:color w:val="000000"/>
          <w:sz w:val="28"/>
        </w:rPr>
        <w:t>
      таныс емес немесе объектіге кіруге рұқсаты жоқ адамдарды кабинетке кіргізбеу;</w:t>
      </w:r>
    </w:p>
    <w:p>
      <w:pPr>
        <w:spacing w:after="0"/>
        <w:ind w:left="0"/>
        <w:jc w:val="both"/>
      </w:pPr>
      <w:r>
        <w:rPr>
          <w:rFonts w:ascii="Times New Roman"/>
          <w:b w:val="false"/>
          <w:i w:val="false"/>
          <w:color w:val="000000"/>
          <w:sz w:val="28"/>
        </w:rPr>
        <w:t>
      есікті мықтап, мүмкіндігінше кілтпен жабу;</w:t>
      </w:r>
    </w:p>
    <w:p>
      <w:pPr>
        <w:spacing w:after="0"/>
        <w:ind w:left="0"/>
        <w:jc w:val="both"/>
      </w:pPr>
      <w:r>
        <w:rPr>
          <w:rFonts w:ascii="Times New Roman"/>
          <w:b w:val="false"/>
          <w:i w:val="false"/>
          <w:color w:val="000000"/>
          <w:sz w:val="28"/>
        </w:rPr>
        <w:t>
      терезелерді жабу, барлық жалюзи перделерін түсіру немесе жабу;</w:t>
      </w:r>
    </w:p>
    <w:p>
      <w:pPr>
        <w:spacing w:after="0"/>
        <w:ind w:left="0"/>
        <w:jc w:val="both"/>
      </w:pPr>
      <w:r>
        <w:rPr>
          <w:rFonts w:ascii="Times New Roman"/>
          <w:b w:val="false"/>
          <w:i w:val="false"/>
          <w:color w:val="000000"/>
          <w:sz w:val="28"/>
        </w:rPr>
        <w:t>
      қаскүнем есіктен қарағанда көре алмайтындай етіп қызметкерлерді (мектепке дейінгі ұйымның тәрбиеленушілерін) қабырға жанында тұрғызу;</w:t>
      </w:r>
    </w:p>
    <w:p>
      <w:pPr>
        <w:spacing w:after="0"/>
        <w:ind w:left="0"/>
        <w:jc w:val="both"/>
      </w:pPr>
      <w:r>
        <w:rPr>
          <w:rFonts w:ascii="Times New Roman"/>
          <w:b w:val="false"/>
          <w:i w:val="false"/>
          <w:color w:val="000000"/>
          <w:sz w:val="28"/>
        </w:rPr>
        <w:t>
      қызметкерлер мен тәрбиеленушілер үшін "Қауіпсіз бұрыш" табу;</w:t>
      </w:r>
    </w:p>
    <w:p>
      <w:pPr>
        <w:spacing w:after="0"/>
        <w:ind w:left="0"/>
        <w:jc w:val="both"/>
      </w:pPr>
      <w:r>
        <w:rPr>
          <w:rFonts w:ascii="Times New Roman"/>
          <w:b w:val="false"/>
          <w:i w:val="false"/>
          <w:color w:val="000000"/>
          <w:sz w:val="28"/>
        </w:rPr>
        <w:t>
      жарықты және компьютерлердің мониторларын өшіру, ұялы телефондарды дыбыссыз сигналға қою;</w:t>
      </w:r>
    </w:p>
    <w:p>
      <w:pPr>
        <w:spacing w:after="0"/>
        <w:ind w:left="0"/>
        <w:jc w:val="both"/>
      </w:pPr>
      <w:r>
        <w:rPr>
          <w:rFonts w:ascii="Times New Roman"/>
          <w:b w:val="false"/>
          <w:i w:val="false"/>
          <w:color w:val="000000"/>
          <w:sz w:val="28"/>
        </w:rPr>
        <w:t>
      қызметкерлер мен тәрбиеленушілер үшін тыныштықты қамтамасыз ету;</w:t>
      </w:r>
    </w:p>
    <w:p>
      <w:pPr>
        <w:spacing w:after="0"/>
        <w:ind w:left="0"/>
        <w:jc w:val="both"/>
      </w:pPr>
      <w:r>
        <w:rPr>
          <w:rFonts w:ascii="Times New Roman"/>
          <w:b w:val="false"/>
          <w:i w:val="false"/>
          <w:color w:val="000000"/>
          <w:sz w:val="28"/>
        </w:rPr>
        <w:t>
      сабаққа қатысу парағын толтыру (дәліздерден алынған тәрбиеленушілерді тізімдеу) және осы бөлмеде тұрған тәрбиеленушілердің тізімін жасау.</w:t>
      </w:r>
    </w:p>
    <w:p>
      <w:pPr>
        <w:spacing w:after="0"/>
        <w:ind w:left="0"/>
        <w:jc w:val="both"/>
      </w:pPr>
      <w:r>
        <w:rPr>
          <w:rFonts w:ascii="Times New Roman"/>
          <w:b w:val="false"/>
          <w:i w:val="false"/>
          <w:color w:val="000000"/>
          <w:sz w:val="28"/>
        </w:rPr>
        <w:t>
      Ескертпе: Жарықты сөндіру алдында қызметкерлер (тәрбиешілер) өздерінің сабаққа қатысу журналын қолдарында ұстайды. Бұл мектепке дейінгі ұйымдардағы барлық тәрбиеленушілерді эвакуациялауды қамтамасыз етуге көмектеседі.</w:t>
      </w:r>
    </w:p>
    <w:p>
      <w:pPr>
        <w:spacing w:after="0"/>
        <w:ind w:left="0"/>
        <w:jc w:val="both"/>
      </w:pPr>
      <w:r>
        <w:rPr>
          <w:rFonts w:ascii="Times New Roman"/>
          <w:b w:val="false"/>
          <w:i w:val="false"/>
          <w:color w:val="000000"/>
          <w:sz w:val="28"/>
        </w:rPr>
        <w:t>
      спорт залындағы тәрбиеленушілерді шешінетін бөлмеге кіргізіп, барлық есіктерді құлыптап, қауіпсіз орын табу және жарықты өшіру;</w:t>
      </w:r>
    </w:p>
    <w:p>
      <w:pPr>
        <w:spacing w:after="0"/>
        <w:ind w:left="0"/>
        <w:jc w:val="both"/>
      </w:pPr>
      <w:r>
        <w:rPr>
          <w:rFonts w:ascii="Times New Roman"/>
          <w:b w:val="false"/>
          <w:i w:val="false"/>
          <w:color w:val="000000"/>
          <w:sz w:val="28"/>
        </w:rPr>
        <w:t>
      асханалардағы тәрбиеленушілерді жақын орналасқан орынжайларға көшіру және жарықты сөндіру;</w:t>
      </w:r>
    </w:p>
    <w:p>
      <w:pPr>
        <w:spacing w:after="0"/>
        <w:ind w:left="0"/>
        <w:jc w:val="both"/>
      </w:pPr>
      <w:r>
        <w:rPr>
          <w:rFonts w:ascii="Times New Roman"/>
          <w:b w:val="false"/>
          <w:i w:val="false"/>
          <w:color w:val="000000"/>
          <w:sz w:val="28"/>
        </w:rPr>
        <w:t>
      ұйым ғимаратынан тыс жердегі қызметкерлер (мектепке дейінгі ұйымдардың тәрбиеленушілері) ең жақын орналасқан қауіпсіз жерге жүгіріп барады, тоқтайды, жерде қозғалмай жатады;</w:t>
      </w:r>
    </w:p>
    <w:p>
      <w:pPr>
        <w:spacing w:after="0"/>
        <w:ind w:left="0"/>
        <w:jc w:val="both"/>
      </w:pPr>
      <w:r>
        <w:rPr>
          <w:rFonts w:ascii="Times New Roman"/>
          <w:b w:val="false"/>
          <w:i w:val="false"/>
          <w:color w:val="000000"/>
          <w:sz w:val="28"/>
        </w:rPr>
        <w:t>
      дәретханадағы қызметкерлер кабинаны жауып, жарықты өшіреді;</w:t>
      </w:r>
    </w:p>
    <w:p>
      <w:pPr>
        <w:spacing w:after="0"/>
        <w:ind w:left="0"/>
        <w:jc w:val="both"/>
      </w:pPr>
      <w:r>
        <w:rPr>
          <w:rFonts w:ascii="Times New Roman"/>
          <w:b w:val="false"/>
          <w:i w:val="false"/>
          <w:color w:val="000000"/>
          <w:sz w:val="28"/>
        </w:rPr>
        <w:t>
      дәліздегі барлық адамдар дереу жақын орналасқан орынжайға кіріп, жарықты сөндіреді;</w:t>
      </w:r>
    </w:p>
    <w:p>
      <w:pPr>
        <w:spacing w:after="0"/>
        <w:ind w:left="0"/>
        <w:jc w:val="both"/>
      </w:pPr>
      <w:r>
        <w:rPr>
          <w:rFonts w:ascii="Times New Roman"/>
          <w:b w:val="false"/>
          <w:i w:val="false"/>
          <w:color w:val="000000"/>
          <w:sz w:val="28"/>
        </w:rPr>
        <w:t>
      медицина қызметкерлері, асхана, әкімшілік және техникалық қызметтердің қызметкерлері өздері тұрған орынжайларда қалады, есіктерді жауып, жарықты сөндіреді.</w:t>
      </w:r>
    </w:p>
    <w:p>
      <w:pPr>
        <w:spacing w:after="0"/>
        <w:ind w:left="0"/>
        <w:jc w:val="both"/>
      </w:pPr>
      <w:r>
        <w:rPr>
          <w:rFonts w:ascii="Times New Roman"/>
          <w:b w:val="false"/>
          <w:i w:val="false"/>
          <w:color w:val="000000"/>
          <w:sz w:val="28"/>
        </w:rPr>
        <w:t xml:space="preserve">
      Ескертпе: Басшының өкіміне дейін қауіпсіз жерлерде болу қажет. </w:t>
      </w:r>
    </w:p>
    <w:bookmarkStart w:name="z195" w:id="191"/>
    <w:p>
      <w:pPr>
        <w:spacing w:after="0"/>
        <w:ind w:left="0"/>
        <w:jc w:val="left"/>
      </w:pPr>
      <w:r>
        <w:rPr>
          <w:rFonts w:ascii="Times New Roman"/>
          <w:b/>
          <w:i w:val="false"/>
          <w:color w:val="000000"/>
        </w:rPr>
        <w:t xml:space="preserve"> 5-параграф. Ұйымда адамдарды кепілге алу</w:t>
      </w:r>
    </w:p>
    <w:bookmarkEnd w:id="191"/>
    <w:bookmarkStart w:name="z196" w:id="192"/>
    <w:p>
      <w:pPr>
        <w:spacing w:after="0"/>
        <w:ind w:left="0"/>
        <w:jc w:val="both"/>
      </w:pPr>
      <w:r>
        <w:rPr>
          <w:rFonts w:ascii="Times New Roman"/>
          <w:b w:val="false"/>
          <w:i w:val="false"/>
          <w:color w:val="000000"/>
          <w:sz w:val="28"/>
        </w:rPr>
        <w:t>
      18. Басшының іс-қимылдары:</w:t>
      </w:r>
    </w:p>
    <w:bookmarkEnd w:id="192"/>
    <w:p>
      <w:pPr>
        <w:spacing w:after="0"/>
        <w:ind w:left="0"/>
        <w:jc w:val="both"/>
      </w:pPr>
      <w:r>
        <w:rPr>
          <w:rFonts w:ascii="Times New Roman"/>
          <w:b w:val="false"/>
          <w:i w:val="false"/>
          <w:color w:val="000000"/>
          <w:sz w:val="28"/>
        </w:rPr>
        <w:t>
      қызметкерлердің (мектепке дейінгі ұйымдар тәрбиеленушілерінің) қауіпсіздігі үшін барынша мүмкін жағдай жасауды ұйымдастыру;</w:t>
      </w:r>
    </w:p>
    <w:p>
      <w:pPr>
        <w:spacing w:after="0"/>
        <w:ind w:left="0"/>
        <w:jc w:val="both"/>
      </w:pPr>
      <w:r>
        <w:rPr>
          <w:rFonts w:ascii="Times New Roman"/>
          <w:b w:val="false"/>
          <w:i w:val="false"/>
          <w:color w:val="000000"/>
          <w:sz w:val="28"/>
        </w:rPr>
        <w:t>
      құқық қорғау және/немесе арнайы мемлекеттік органдарға қызметкерлер (мектепке дейінгі ұйымдардың тәрбиеленушілері) кепілге алынғаны туралы дереу хабарлау;</w:t>
      </w:r>
    </w:p>
    <w:p>
      <w:pPr>
        <w:spacing w:after="0"/>
        <w:ind w:left="0"/>
        <w:jc w:val="both"/>
      </w:pPr>
      <w:r>
        <w:rPr>
          <w:rFonts w:ascii="Times New Roman"/>
          <w:b w:val="false"/>
          <w:i w:val="false"/>
          <w:color w:val="000000"/>
          <w:sz w:val="28"/>
        </w:rPr>
        <w:t>
      басқыншылардың талаптарын білуге тырысу;</w:t>
      </w:r>
    </w:p>
    <w:p>
      <w:pPr>
        <w:spacing w:after="0"/>
        <w:ind w:left="0"/>
        <w:jc w:val="both"/>
      </w:pPr>
      <w:r>
        <w:rPr>
          <w:rFonts w:ascii="Times New Roman"/>
          <w:b w:val="false"/>
          <w:i w:val="false"/>
          <w:color w:val="000000"/>
          <w:sz w:val="28"/>
        </w:rPr>
        <w:t>
      терроризмге қарсы күрес жөніндегі жедел штабтың келіп жатқан күштерімен өзара іс-қимыл жасау.</w:t>
      </w:r>
    </w:p>
    <w:bookmarkStart w:name="z197" w:id="193"/>
    <w:p>
      <w:pPr>
        <w:spacing w:after="0"/>
        <w:ind w:left="0"/>
        <w:jc w:val="both"/>
      </w:pPr>
      <w:r>
        <w:rPr>
          <w:rFonts w:ascii="Times New Roman"/>
          <w:b w:val="false"/>
          <w:i w:val="false"/>
          <w:color w:val="000000"/>
          <w:sz w:val="28"/>
        </w:rPr>
        <w:t>
      19. Қызметкерлердің (тәрбиешілер) іс-қимылдары:</w:t>
      </w:r>
    </w:p>
    <w:bookmarkEnd w:id="193"/>
    <w:p>
      <w:pPr>
        <w:spacing w:after="0"/>
        <w:ind w:left="0"/>
        <w:jc w:val="both"/>
      </w:pPr>
      <w:r>
        <w:rPr>
          <w:rFonts w:ascii="Times New Roman"/>
          <w:b w:val="false"/>
          <w:i w:val="false"/>
          <w:color w:val="000000"/>
          <w:sz w:val="28"/>
        </w:rPr>
        <w:t>
      қызметкерлерді (мектепке дейінгі ұйымдардың тәрбиеленушілерін) қорғауды ұйымдастыру, оның ішінде мүмкіндігінше оларды ғимараттан абайлап шығару не есіктерді бұғаттап орынжайларда жасыру және құқықтық тәртіп қызметкерлері келгенге дейін ұстау;</w:t>
      </w:r>
    </w:p>
    <w:p>
      <w:pPr>
        <w:spacing w:after="0"/>
        <w:ind w:left="0"/>
        <w:jc w:val="both"/>
      </w:pPr>
      <w:r>
        <w:rPr>
          <w:rFonts w:ascii="Times New Roman"/>
          <w:b w:val="false"/>
          <w:i w:val="false"/>
          <w:color w:val="000000"/>
          <w:sz w:val="28"/>
        </w:rPr>
        <w:t xml:space="preserve">
      құқық қорғау және/немесе арнайы мемлекеттік органдарға кепілдікке алудың мән-жайлары мен қаскүнемдер (саны, қару-жарағы, жарақтандырылуы, жасы, лақап аты, ұлты) туралы мүмкіндігінше кез келген қолжетімді тәсілмен және өз қауіпсіздігін кепілді қамтамасыз ету жағдайында хабарлау. </w:t>
      </w:r>
    </w:p>
    <w:bookmarkStart w:name="z198" w:id="194"/>
    <w:p>
      <w:pPr>
        <w:spacing w:after="0"/>
        <w:ind w:left="0"/>
        <w:jc w:val="both"/>
      </w:pPr>
      <w:r>
        <w:rPr>
          <w:rFonts w:ascii="Times New Roman"/>
          <w:b w:val="false"/>
          <w:i w:val="false"/>
          <w:color w:val="000000"/>
          <w:sz w:val="28"/>
        </w:rPr>
        <w:t>
      20. Ұйымның қауіпсіздігін қамтамасыз ететін адамдардың іс-қимылдары:</w:t>
      </w:r>
    </w:p>
    <w:bookmarkEnd w:id="194"/>
    <w:p>
      <w:pPr>
        <w:spacing w:after="0"/>
        <w:ind w:left="0"/>
        <w:jc w:val="both"/>
      </w:pPr>
      <w:r>
        <w:rPr>
          <w:rFonts w:ascii="Times New Roman"/>
          <w:b w:val="false"/>
          <w:i w:val="false"/>
          <w:color w:val="000000"/>
          <w:sz w:val="28"/>
        </w:rPr>
        <w:t>
      өз бастамасымен келіссөздер жүргізбеу;</w:t>
      </w:r>
    </w:p>
    <w:p>
      <w:pPr>
        <w:spacing w:after="0"/>
        <w:ind w:left="0"/>
        <w:jc w:val="both"/>
      </w:pPr>
      <w:r>
        <w:rPr>
          <w:rFonts w:ascii="Times New Roman"/>
          <w:b w:val="false"/>
          <w:i w:val="false"/>
          <w:color w:val="000000"/>
          <w:sz w:val="28"/>
        </w:rPr>
        <w:t>
      сақ болу, қылмыскерлердің белгілерін, олардың бет-әлпетінің ерекшеліктерін, киімдерін, аттарын, лақап аттарын, болуы мүмкін тыртықтары мен татуировкаларын, сөйлеу ерекшеліктері мен мінез-құлқын, әңгіме тақырыбын есте сақтауға тырысу.</w:t>
      </w:r>
    </w:p>
    <w:bookmarkStart w:name="z199" w:id="195"/>
    <w:p>
      <w:pPr>
        <w:spacing w:after="0"/>
        <w:ind w:left="0"/>
        <w:jc w:val="both"/>
      </w:pPr>
      <w:r>
        <w:rPr>
          <w:rFonts w:ascii="Times New Roman"/>
          <w:b w:val="false"/>
          <w:i w:val="false"/>
          <w:color w:val="000000"/>
          <w:sz w:val="28"/>
        </w:rPr>
        <w:t>
      21. Кепілге алу кезіндегі іс-қимылдар:</w:t>
      </w:r>
    </w:p>
    <w:bookmarkEnd w:id="195"/>
    <w:p>
      <w:pPr>
        <w:spacing w:after="0"/>
        <w:ind w:left="0"/>
        <w:jc w:val="both"/>
      </w:pPr>
      <w:r>
        <w:rPr>
          <w:rFonts w:ascii="Times New Roman"/>
          <w:b w:val="false"/>
          <w:i w:val="false"/>
          <w:color w:val="000000"/>
          <w:sz w:val="28"/>
        </w:rPr>
        <w:t xml:space="preserve">
      Қылмыскерлерді физикалық күш немесе қару қолдануға итермелейтін әркеттерден аулақ болу, қашуға тырыспау; </w:t>
      </w:r>
    </w:p>
    <w:p>
      <w:pPr>
        <w:spacing w:after="0"/>
        <w:ind w:left="0"/>
        <w:jc w:val="both"/>
      </w:pPr>
      <w:r>
        <w:rPr>
          <w:rFonts w:ascii="Times New Roman"/>
          <w:b w:val="false"/>
          <w:i w:val="false"/>
          <w:color w:val="000000"/>
          <w:sz w:val="28"/>
        </w:rPr>
        <w:t>
      Өзіңізге назар аудартпау;</w:t>
      </w:r>
    </w:p>
    <w:p>
      <w:pPr>
        <w:spacing w:after="0"/>
        <w:ind w:left="0"/>
        <w:jc w:val="both"/>
      </w:pPr>
      <w:r>
        <w:rPr>
          <w:rFonts w:ascii="Times New Roman"/>
          <w:b w:val="false"/>
          <w:i w:val="false"/>
          <w:color w:val="000000"/>
          <w:sz w:val="28"/>
        </w:rPr>
        <w:t>
      Егер қашудың сәттілігіне толық сенімділік болмаса, жүгіруге тырыспау;</w:t>
      </w:r>
    </w:p>
    <w:p>
      <w:pPr>
        <w:spacing w:after="0"/>
        <w:ind w:left="0"/>
        <w:jc w:val="both"/>
      </w:pPr>
      <w:r>
        <w:rPr>
          <w:rFonts w:ascii="Times New Roman"/>
          <w:b w:val="false"/>
          <w:i w:val="false"/>
          <w:color w:val="000000"/>
          <w:sz w:val="28"/>
        </w:rPr>
        <w:t>
      Террористер туралы мүмкіндігінше көбірек ақпаратты есте сақтау (саны, қару-жарағы, сыртқы келбеті, дене бітімі, акценті, әңгіме тақырыбы, темпераменті, мінез-құлық мәнері);</w:t>
      </w:r>
    </w:p>
    <w:p>
      <w:pPr>
        <w:spacing w:after="0"/>
        <w:ind w:left="0"/>
        <w:jc w:val="both"/>
      </w:pPr>
      <w:r>
        <w:rPr>
          <w:rFonts w:ascii="Times New Roman"/>
          <w:b w:val="false"/>
          <w:i w:val="false"/>
          <w:color w:val="000000"/>
          <w:sz w:val="28"/>
        </w:rPr>
        <w:t>
      Орналасқан (қамалған) жеріңізді анықтауға тырысу;</w:t>
      </w:r>
    </w:p>
    <w:p>
      <w:pPr>
        <w:spacing w:after="0"/>
        <w:ind w:left="0"/>
        <w:jc w:val="both"/>
      </w:pPr>
      <w:r>
        <w:rPr>
          <w:rFonts w:ascii="Times New Roman"/>
          <w:b w:val="false"/>
          <w:i w:val="false"/>
          <w:color w:val="000000"/>
          <w:sz w:val="28"/>
        </w:rPr>
        <w:t xml:space="preserve">
      Мүмкін болса, кез-келген қол жетімді байланыс әдісін қолдана отырып, өмірге қауіп төндірмей, сақтық танытып, не болғанын құқық қорғау органдарына немесе арнайы органдарға, қауіпсіздік бөлімшесіне немесе объектінің күзет қызметіне хабарлауға тырысу; </w:t>
      </w:r>
    </w:p>
    <w:p>
      <w:pPr>
        <w:spacing w:after="0"/>
        <w:ind w:left="0"/>
        <w:jc w:val="both"/>
      </w:pPr>
      <w:r>
        <w:rPr>
          <w:rFonts w:ascii="Times New Roman"/>
          <w:b w:val="false"/>
          <w:i w:val="false"/>
          <w:color w:val="000000"/>
          <w:sz w:val="28"/>
        </w:rPr>
        <w:t>
      Қандай болса да, тамақтан бас тартпау;</w:t>
      </w:r>
    </w:p>
    <w:p>
      <w:pPr>
        <w:spacing w:after="0"/>
        <w:ind w:left="0"/>
        <w:jc w:val="both"/>
      </w:pPr>
      <w:r>
        <w:rPr>
          <w:rFonts w:ascii="Times New Roman"/>
          <w:b w:val="false"/>
          <w:i w:val="false"/>
          <w:color w:val="000000"/>
          <w:sz w:val="28"/>
        </w:rPr>
        <w:t>
      Жарақат алған кезде өзіңізге алғашқы медициналық көмек көрсетуге тырысу;</w:t>
      </w:r>
    </w:p>
    <w:p>
      <w:pPr>
        <w:spacing w:after="0"/>
        <w:ind w:left="0"/>
        <w:jc w:val="both"/>
      </w:pPr>
      <w:r>
        <w:rPr>
          <w:rFonts w:ascii="Times New Roman"/>
          <w:b w:val="false"/>
          <w:i w:val="false"/>
          <w:color w:val="000000"/>
          <w:sz w:val="28"/>
        </w:rPr>
        <w:t>
      Ең бастысы дүрбелеңге салынбау, бандиттер өздерін бақылауды тоқтатса да;</w:t>
      </w:r>
    </w:p>
    <w:p>
      <w:pPr>
        <w:spacing w:after="0"/>
        <w:ind w:left="0"/>
        <w:jc w:val="both"/>
      </w:pPr>
      <w:r>
        <w:rPr>
          <w:rFonts w:ascii="Times New Roman"/>
          <w:b w:val="false"/>
          <w:i w:val="false"/>
          <w:color w:val="000000"/>
          <w:sz w:val="28"/>
        </w:rPr>
        <w:t xml:space="preserve">
      Терезелерден, есіктерден алыс тұру; </w:t>
      </w:r>
    </w:p>
    <w:p>
      <w:pPr>
        <w:spacing w:after="0"/>
        <w:ind w:left="0"/>
        <w:jc w:val="both"/>
      </w:pPr>
      <w:r>
        <w:rPr>
          <w:rFonts w:ascii="Times New Roman"/>
          <w:b w:val="false"/>
          <w:i w:val="false"/>
          <w:color w:val="000000"/>
          <w:sz w:val="28"/>
        </w:rPr>
        <w:t>
      Арнайы бөлімше қызметкерлері кепілге алынған адамдарды босату жөніндегі операцияларды жүргізген кезде мынадай талаптарды сақтау қажет:</w:t>
      </w:r>
    </w:p>
    <w:p>
      <w:pPr>
        <w:spacing w:after="0"/>
        <w:ind w:left="0"/>
        <w:jc w:val="both"/>
      </w:pPr>
      <w:r>
        <w:rPr>
          <w:rFonts w:ascii="Times New Roman"/>
          <w:b w:val="false"/>
          <w:i w:val="false"/>
          <w:color w:val="000000"/>
          <w:sz w:val="28"/>
        </w:rPr>
        <w:t>
      еденге төмен қарап жату, мүмкіндігінше қабырғаға жабысып, басын қолмен жабу және қозғалмау;</w:t>
      </w:r>
    </w:p>
    <w:p>
      <w:pPr>
        <w:spacing w:after="0"/>
        <w:ind w:left="0"/>
        <w:jc w:val="both"/>
      </w:pPr>
      <w:r>
        <w:rPr>
          <w:rFonts w:ascii="Times New Roman"/>
          <w:b w:val="false"/>
          <w:i w:val="false"/>
          <w:color w:val="000000"/>
          <w:sz w:val="28"/>
        </w:rPr>
        <w:t>
      ешқандай жағдайда арнайы бөлімше қызметкерлеріне қарсы жүгіруге немесе олардан қашуға болмайды, өйткені олар жүгірушіні қылмыскер ретінде қабылдауы мүмкін;</w:t>
      </w:r>
    </w:p>
    <w:p>
      <w:pPr>
        <w:spacing w:after="0"/>
        <w:ind w:left="0"/>
        <w:jc w:val="both"/>
      </w:pPr>
      <w:r>
        <w:rPr>
          <w:rFonts w:ascii="Times New Roman"/>
          <w:b w:val="false"/>
          <w:i w:val="false"/>
          <w:color w:val="000000"/>
          <w:sz w:val="28"/>
        </w:rPr>
        <w:t>
      егер мүмкіндік болса, есіктер мен терезелердің ойықтарынан алыс болу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Президенті Іс басқарушысының 29.08.2024 </w:t>
      </w:r>
      <w:r>
        <w:rPr>
          <w:rFonts w:ascii="Times New Roman"/>
          <w:b w:val="false"/>
          <w:i w:val="false"/>
          <w:color w:val="00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96"/>
    <w:p>
      <w:pPr>
        <w:spacing w:after="0"/>
        <w:ind w:left="0"/>
        <w:jc w:val="left"/>
      </w:pPr>
      <w:r>
        <w:rPr>
          <w:rFonts w:ascii="Times New Roman"/>
          <w:b/>
          <w:i w:val="false"/>
          <w:color w:val="000000"/>
        </w:rPr>
        <w:t xml:space="preserve"> 6-параграф. Ұйым ішінде және оның аумағында атыс кезінде</w:t>
      </w:r>
    </w:p>
    <w:bookmarkEnd w:id="196"/>
    <w:bookmarkStart w:name="z201" w:id="197"/>
    <w:p>
      <w:pPr>
        <w:spacing w:after="0"/>
        <w:ind w:left="0"/>
        <w:jc w:val="both"/>
      </w:pPr>
      <w:r>
        <w:rPr>
          <w:rFonts w:ascii="Times New Roman"/>
          <w:b w:val="false"/>
          <w:i w:val="false"/>
          <w:color w:val="000000"/>
          <w:sz w:val="28"/>
        </w:rPr>
        <w:t>
      22. Басшының іс-қимылы:</w:t>
      </w:r>
    </w:p>
    <w:bookmarkEnd w:id="197"/>
    <w:p>
      <w:pPr>
        <w:spacing w:after="0"/>
        <w:ind w:left="0"/>
        <w:jc w:val="both"/>
      </w:pPr>
      <w:r>
        <w:rPr>
          <w:rFonts w:ascii="Times New Roman"/>
          <w:b w:val="false"/>
          <w:i w:val="false"/>
          <w:color w:val="000000"/>
          <w:sz w:val="28"/>
        </w:rPr>
        <w:t>
      Қызметкерлердің (мектепке дейінгі ұйымдардағы тәрбиеленушілердің) қауіпсіздігі үшін барынша ықтимал жағдайларды ұйымдастыру;</w:t>
      </w:r>
    </w:p>
    <w:p>
      <w:pPr>
        <w:spacing w:after="0"/>
        <w:ind w:left="0"/>
        <w:jc w:val="both"/>
      </w:pPr>
      <w:r>
        <w:rPr>
          <w:rFonts w:ascii="Times New Roman"/>
          <w:b w:val="false"/>
          <w:i w:val="false"/>
          <w:color w:val="000000"/>
          <w:sz w:val="28"/>
        </w:rPr>
        <w:t>
      құқық қорғау және/немесе арнаулы мемлекеттік органдарын атыс туралы дереу хабардар ету;</w:t>
      </w:r>
    </w:p>
    <w:p>
      <w:pPr>
        <w:spacing w:after="0"/>
        <w:ind w:left="0"/>
        <w:jc w:val="both"/>
      </w:pPr>
      <w:r>
        <w:rPr>
          <w:rFonts w:ascii="Times New Roman"/>
          <w:b w:val="false"/>
          <w:i w:val="false"/>
          <w:color w:val="000000"/>
          <w:sz w:val="28"/>
        </w:rPr>
        <w:t>
      қызметкерлердің (мектепке дейінгі мекемелердегі тәрбиеленушілердің) өмірін қорғауға арналған іс-әрекеттерді ұйымдастыру.</w:t>
      </w:r>
    </w:p>
    <w:bookmarkStart w:name="z202" w:id="198"/>
    <w:p>
      <w:pPr>
        <w:spacing w:after="0"/>
        <w:ind w:left="0"/>
        <w:jc w:val="both"/>
      </w:pPr>
      <w:r>
        <w:rPr>
          <w:rFonts w:ascii="Times New Roman"/>
          <w:b w:val="false"/>
          <w:i w:val="false"/>
          <w:color w:val="000000"/>
          <w:sz w:val="28"/>
        </w:rPr>
        <w:t>
      23. Қызметкерлер іс-қимылы:</w:t>
      </w:r>
    </w:p>
    <w:bookmarkEnd w:id="198"/>
    <w:p>
      <w:pPr>
        <w:spacing w:after="0"/>
        <w:ind w:left="0"/>
        <w:jc w:val="both"/>
      </w:pPr>
      <w:r>
        <w:rPr>
          <w:rFonts w:ascii="Times New Roman"/>
          <w:b w:val="false"/>
          <w:i w:val="false"/>
          <w:color w:val="000000"/>
          <w:sz w:val="28"/>
        </w:rPr>
        <w:t>
      егер сіз көшеде атыс естіген болсаңыз, терезе жанында тұрмаңыз, тіпті ол пердемен жабылған болса да;</w:t>
      </w:r>
    </w:p>
    <w:p>
      <w:pPr>
        <w:spacing w:after="0"/>
        <w:ind w:left="0"/>
        <w:jc w:val="both"/>
      </w:pPr>
      <w:r>
        <w:rPr>
          <w:rFonts w:ascii="Times New Roman"/>
          <w:b w:val="false"/>
          <w:i w:val="false"/>
          <w:color w:val="000000"/>
          <w:sz w:val="28"/>
        </w:rPr>
        <w:t>
      терезе алды тақтайының деңгейінен жоғары көтерілмеңіз;</w:t>
      </w:r>
    </w:p>
    <w:p>
      <w:pPr>
        <w:spacing w:after="0"/>
        <w:ind w:left="0"/>
        <w:jc w:val="both"/>
      </w:pPr>
      <w:r>
        <w:rPr>
          <w:rFonts w:ascii="Times New Roman"/>
          <w:b w:val="false"/>
          <w:i w:val="false"/>
          <w:color w:val="000000"/>
          <w:sz w:val="28"/>
        </w:rPr>
        <w:t>
      тәрбиеленушілерге атылған оқтың дауысы естілген үй-жайға кіруге рұқсат бермеңіз.</w:t>
      </w:r>
    </w:p>
    <w:p>
      <w:pPr>
        <w:spacing w:after="0"/>
        <w:ind w:left="0"/>
        <w:jc w:val="both"/>
      </w:pPr>
      <w:r>
        <w:rPr>
          <w:rFonts w:ascii="Times New Roman"/>
          <w:b w:val="false"/>
          <w:i w:val="false"/>
          <w:color w:val="000000"/>
          <w:sz w:val="28"/>
        </w:rPr>
        <w:t>
      Егер атыс кезінде көшеде болсаңыз, жерге жатып, таса жердің (ғимараттың бұрышы, гүлзар, аялдама) артына еңбектеп баруға тырысыңыз, егер жақын жерде ондай болмаса, басыңызды қолыңызбен жауып, қозғалмай тік жатыңыз.</w:t>
      </w:r>
    </w:p>
    <w:p>
      <w:pPr>
        <w:spacing w:after="0"/>
        <w:ind w:left="0"/>
        <w:jc w:val="both"/>
      </w:pPr>
      <w:r>
        <w:rPr>
          <w:rFonts w:ascii="Times New Roman"/>
          <w:b w:val="false"/>
          <w:i w:val="false"/>
          <w:color w:val="000000"/>
          <w:sz w:val="28"/>
        </w:rPr>
        <w:t>
      Бәрі басылған кезде, сіз көтеріле аласыз.</w:t>
      </w:r>
    </w:p>
    <w:bookmarkStart w:name="z203" w:id="199"/>
    <w:p>
      <w:pPr>
        <w:spacing w:after="0"/>
        <w:ind w:left="0"/>
        <w:jc w:val="left"/>
      </w:pPr>
      <w:r>
        <w:rPr>
          <w:rFonts w:ascii="Times New Roman"/>
          <w:b/>
          <w:i w:val="false"/>
          <w:color w:val="000000"/>
        </w:rPr>
        <w:t xml:space="preserve"> 7-параграф. Ұйым ғимаратының жарылуы кезінде</w:t>
      </w:r>
    </w:p>
    <w:bookmarkEnd w:id="199"/>
    <w:bookmarkStart w:name="z204" w:id="200"/>
    <w:p>
      <w:pPr>
        <w:spacing w:after="0"/>
        <w:ind w:left="0"/>
        <w:jc w:val="both"/>
      </w:pPr>
      <w:r>
        <w:rPr>
          <w:rFonts w:ascii="Times New Roman"/>
          <w:b w:val="false"/>
          <w:i w:val="false"/>
          <w:color w:val="000000"/>
          <w:sz w:val="28"/>
        </w:rPr>
        <w:t>
      24. Басшының іс-қимылы:</w:t>
      </w:r>
    </w:p>
    <w:bookmarkEnd w:id="200"/>
    <w:p>
      <w:pPr>
        <w:spacing w:after="0"/>
        <w:ind w:left="0"/>
        <w:jc w:val="both"/>
      </w:pPr>
      <w:r>
        <w:rPr>
          <w:rFonts w:ascii="Times New Roman"/>
          <w:b w:val="false"/>
          <w:i w:val="false"/>
          <w:color w:val="000000"/>
          <w:sz w:val="28"/>
        </w:rPr>
        <w:t>
      Қызметкерлердің (мектепке дейінгі мекемелердегі тәрбиеленушілердің) қауіпсіздігі үшін барынша ықтимал жағдайларды ұйымдастыру;</w:t>
      </w:r>
    </w:p>
    <w:p>
      <w:pPr>
        <w:spacing w:after="0"/>
        <w:ind w:left="0"/>
        <w:jc w:val="both"/>
      </w:pPr>
      <w:r>
        <w:rPr>
          <w:rFonts w:ascii="Times New Roman"/>
          <w:b w:val="false"/>
          <w:i w:val="false"/>
          <w:color w:val="000000"/>
          <w:sz w:val="28"/>
        </w:rPr>
        <w:t>
      ғимараттың жарылуы туралы құқық қорғау және/немесе арнайы мемлекеттік органдарды дереу хабардар ету;</w:t>
      </w:r>
    </w:p>
    <w:p>
      <w:pPr>
        <w:spacing w:after="0"/>
        <w:ind w:left="0"/>
        <w:jc w:val="both"/>
      </w:pPr>
      <w:r>
        <w:rPr>
          <w:rFonts w:ascii="Times New Roman"/>
          <w:b w:val="false"/>
          <w:i w:val="false"/>
          <w:color w:val="000000"/>
          <w:sz w:val="28"/>
        </w:rPr>
        <w:t>
      қызметкерлердің (мектепке дейінгі мекемелердегі тәрбиеленушілердің) өмірін қорғауға арналған іс-әрекеттерді ұйымдастыру.</w:t>
      </w:r>
    </w:p>
    <w:bookmarkStart w:name="z205" w:id="201"/>
    <w:p>
      <w:pPr>
        <w:spacing w:after="0"/>
        <w:ind w:left="0"/>
        <w:jc w:val="both"/>
      </w:pPr>
      <w:r>
        <w:rPr>
          <w:rFonts w:ascii="Times New Roman"/>
          <w:b w:val="false"/>
          <w:i w:val="false"/>
          <w:color w:val="000000"/>
          <w:sz w:val="28"/>
        </w:rPr>
        <w:t>
      25. Қызметкерлердің іс-қимылы:</w:t>
      </w:r>
    </w:p>
    <w:bookmarkEnd w:id="201"/>
    <w:p>
      <w:pPr>
        <w:spacing w:after="0"/>
        <w:ind w:left="0"/>
        <w:jc w:val="both"/>
      </w:pPr>
      <w:r>
        <w:rPr>
          <w:rFonts w:ascii="Times New Roman"/>
          <w:b w:val="false"/>
          <w:i w:val="false"/>
          <w:color w:val="000000"/>
          <w:sz w:val="28"/>
        </w:rPr>
        <w:t>
      шыны шкафтардың, витриналар мен терезелердің жанында болмауға тырысу, еденге жату;</w:t>
      </w:r>
    </w:p>
    <w:p>
      <w:pPr>
        <w:spacing w:after="0"/>
        <w:ind w:left="0"/>
        <w:jc w:val="both"/>
      </w:pPr>
      <w:r>
        <w:rPr>
          <w:rFonts w:ascii="Times New Roman"/>
          <w:b w:val="false"/>
          <w:i w:val="false"/>
          <w:color w:val="000000"/>
          <w:sz w:val="28"/>
        </w:rPr>
        <w:t>
      негізгі қабырғалардың астына тығылу керек, өйткені көбінесе арақабырғалар, төбелер, аспа шамдар өлім-жітімге әкеледі;</w:t>
      </w:r>
    </w:p>
    <w:p>
      <w:pPr>
        <w:spacing w:after="0"/>
        <w:ind w:left="0"/>
        <w:jc w:val="both"/>
      </w:pPr>
      <w:r>
        <w:rPr>
          <w:rFonts w:ascii="Times New Roman"/>
          <w:b w:val="false"/>
          <w:i w:val="false"/>
          <w:color w:val="000000"/>
          <w:sz w:val="28"/>
        </w:rPr>
        <w:t>
      баспалдақ алаңына шықпау, қосылған электр құралдарына қол тигізбеу;</w:t>
      </w:r>
    </w:p>
    <w:p>
      <w:pPr>
        <w:spacing w:after="0"/>
        <w:ind w:left="0"/>
        <w:jc w:val="both"/>
      </w:pPr>
      <w:r>
        <w:rPr>
          <w:rFonts w:ascii="Times New Roman"/>
          <w:b w:val="false"/>
          <w:i w:val="false"/>
          <w:color w:val="000000"/>
          <w:sz w:val="28"/>
        </w:rPr>
        <w:t>
      қараңғы жағдайына тап болғанда газдың, жанғыш заттардың, сұйықтықтардың тұтануын болдырмау үшін сіріңкелерді пайдаланбау;</w:t>
      </w:r>
    </w:p>
    <w:p>
      <w:pPr>
        <w:spacing w:after="0"/>
        <w:ind w:left="0"/>
        <w:jc w:val="both"/>
      </w:pPr>
      <w:r>
        <w:rPr>
          <w:rFonts w:ascii="Times New Roman"/>
          <w:b w:val="false"/>
          <w:i w:val="false"/>
          <w:color w:val="000000"/>
          <w:sz w:val="28"/>
        </w:rPr>
        <w:t>
      ғимараттан арқамен қабырғаға жанаса отырып шығу керек, әсіресе баспалдақпен түсуге тура келген кезде. Еңкейіп, басты қолмен жабу керек – жоғарыдан сынықтар мен әйнектер құлап тұсуі мүмкін.</w:t>
      </w:r>
    </w:p>
    <w:p>
      <w:pPr>
        <w:spacing w:after="0"/>
        <w:ind w:left="0"/>
        <w:jc w:val="both"/>
      </w:pPr>
      <w:r>
        <w:rPr>
          <w:rFonts w:ascii="Times New Roman"/>
          <w:b w:val="false"/>
          <w:i w:val="false"/>
          <w:color w:val="000000"/>
          <w:sz w:val="28"/>
        </w:rPr>
        <w:t>
      Көшеде қалсаңыз, ғимараттан алшақтаңыз, карниздер мен қабырғаларды қадағалаңыз, олар құлап кетуі мүмкін. Сіз тез және мұқият жүруіңіз керек, өйткені үй құлаған кезде қалың шаң бұлт көтеріледі, ол дүрбелең туғызуы мүмкін.</w:t>
      </w:r>
    </w:p>
    <w:bookmarkStart w:name="z206" w:id="202"/>
    <w:p>
      <w:pPr>
        <w:spacing w:after="0"/>
        <w:ind w:left="0"/>
        <w:jc w:val="left"/>
      </w:pPr>
      <w:r>
        <w:rPr>
          <w:rFonts w:ascii="Times New Roman"/>
          <w:b/>
          <w:i w:val="false"/>
          <w:color w:val="000000"/>
        </w:rPr>
        <w:t xml:space="preserve"> 8-параграф. Ұйымға террористер шабуыл жасаған кезде</w:t>
      </w:r>
    </w:p>
    <w:bookmarkEnd w:id="202"/>
    <w:bookmarkStart w:name="z207" w:id="203"/>
    <w:p>
      <w:pPr>
        <w:spacing w:after="0"/>
        <w:ind w:left="0"/>
        <w:jc w:val="both"/>
      </w:pPr>
      <w:r>
        <w:rPr>
          <w:rFonts w:ascii="Times New Roman"/>
          <w:b w:val="false"/>
          <w:i w:val="false"/>
          <w:color w:val="000000"/>
          <w:sz w:val="28"/>
        </w:rPr>
        <w:t>
      26. Басшының іс-қимылы:</w:t>
      </w:r>
    </w:p>
    <w:bookmarkEnd w:id="203"/>
    <w:p>
      <w:pPr>
        <w:spacing w:after="0"/>
        <w:ind w:left="0"/>
        <w:jc w:val="both"/>
      </w:pPr>
      <w:r>
        <w:rPr>
          <w:rFonts w:ascii="Times New Roman"/>
          <w:b w:val="false"/>
          <w:i w:val="false"/>
          <w:color w:val="000000"/>
          <w:sz w:val="28"/>
        </w:rPr>
        <w:t>
      қызметкерлердің (мектепке дейінгі ұйымдардағы тәрбиеленушілердің) және келушілердің қауіпсіздігі үшін барынша мүмкін болатын жағдайларды ұйымдастыру;</w:t>
      </w:r>
    </w:p>
    <w:p>
      <w:pPr>
        <w:spacing w:after="0"/>
        <w:ind w:left="0"/>
        <w:jc w:val="both"/>
      </w:pPr>
      <w:r>
        <w:rPr>
          <w:rFonts w:ascii="Times New Roman"/>
          <w:b w:val="false"/>
          <w:i w:val="false"/>
          <w:color w:val="000000"/>
          <w:sz w:val="28"/>
        </w:rPr>
        <w:t>
      құқық қорғау және/немесе арнаулы мемлекеттік органдарға террористердің шабуылы туралы, оның ішінде объектідегі күдікті адамдар туралы дереу хабарлау;</w:t>
      </w:r>
    </w:p>
    <w:p>
      <w:pPr>
        <w:spacing w:after="0"/>
        <w:ind w:left="0"/>
        <w:jc w:val="both"/>
      </w:pPr>
      <w:r>
        <w:rPr>
          <w:rFonts w:ascii="Times New Roman"/>
          <w:b w:val="false"/>
          <w:i w:val="false"/>
          <w:color w:val="000000"/>
          <w:sz w:val="28"/>
        </w:rPr>
        <w:t>
      адамдарды қауіпсіз эвакуациялауды және жеке қауіпсіздікті қамтамасыз ету.</w:t>
      </w:r>
    </w:p>
    <w:bookmarkStart w:name="z208" w:id="204"/>
    <w:p>
      <w:pPr>
        <w:spacing w:after="0"/>
        <w:ind w:left="0"/>
        <w:jc w:val="both"/>
      </w:pPr>
      <w:r>
        <w:rPr>
          <w:rFonts w:ascii="Times New Roman"/>
          <w:b w:val="false"/>
          <w:i w:val="false"/>
          <w:color w:val="000000"/>
          <w:sz w:val="28"/>
        </w:rPr>
        <w:t>
      27. Қызметкерлер іс-қимылы:</w:t>
      </w:r>
    </w:p>
    <w:bookmarkEnd w:id="204"/>
    <w:p>
      <w:pPr>
        <w:spacing w:after="0"/>
        <w:ind w:left="0"/>
        <w:jc w:val="both"/>
      </w:pPr>
      <w:r>
        <w:rPr>
          <w:rFonts w:ascii="Times New Roman"/>
          <w:b w:val="false"/>
          <w:i w:val="false"/>
          <w:color w:val="000000"/>
          <w:sz w:val="28"/>
        </w:rPr>
        <w:t>
      жанындағы адамдарды қорғауды ұйымдастыру: ғимараттан байқатпай шығару немесе үй-жайға тығылу, есікті бұғаттау, құқық тәртібі қызметкерлерінің келуін күту;</w:t>
      </w:r>
    </w:p>
    <w:p>
      <w:pPr>
        <w:spacing w:after="0"/>
        <w:ind w:left="0"/>
        <w:jc w:val="both"/>
      </w:pPr>
      <w:r>
        <w:rPr>
          <w:rFonts w:ascii="Times New Roman"/>
          <w:b w:val="false"/>
          <w:i w:val="false"/>
          <w:color w:val="000000"/>
          <w:sz w:val="28"/>
        </w:rPr>
        <w:t>
      қорғану: ғимараттан байқатпай кету немесе бөлмеде жасыру, есікті құлыптау, құқық қорғау органдары қызметкерлерінің келуін күту;</w:t>
      </w:r>
    </w:p>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органдарға, объектінің күзетіне, басшылығына қарулы шабуылдың фактісі мен мән-жайлары туралы кез келген тәсілмен хабарлау.</w:t>
      </w:r>
    </w:p>
    <w:bookmarkStart w:name="z209" w:id="205"/>
    <w:p>
      <w:pPr>
        <w:spacing w:after="0"/>
        <w:ind w:left="0"/>
        <w:jc w:val="both"/>
      </w:pPr>
      <w:r>
        <w:rPr>
          <w:rFonts w:ascii="Times New Roman"/>
          <w:b w:val="false"/>
          <w:i w:val="false"/>
          <w:color w:val="000000"/>
          <w:sz w:val="28"/>
        </w:rPr>
        <w:t>
      28. Ұйым қауіпсіздігін қамтамасыз ететін адамдардыңіс-қимылы:</w:t>
      </w:r>
    </w:p>
    <w:bookmarkEnd w:id="205"/>
    <w:p>
      <w:pPr>
        <w:spacing w:after="0"/>
        <w:ind w:left="0"/>
        <w:jc w:val="both"/>
      </w:pPr>
      <w:r>
        <w:rPr>
          <w:rFonts w:ascii="Times New Roman"/>
          <w:b w:val="false"/>
          <w:i w:val="false"/>
          <w:color w:val="000000"/>
          <w:sz w:val="28"/>
        </w:rPr>
        <w:t>
      сыртқы белгілері бойынша террористі анықтау және мүмкіндігінше оның объектідегі адамдардың жаппай болатын жерлеріне қарай жылжуына тосқауыл қою;</w:t>
      </w:r>
    </w:p>
    <w:p>
      <w:pPr>
        <w:spacing w:after="0"/>
        <w:ind w:left="0"/>
        <w:jc w:val="both"/>
      </w:pPr>
      <w:r>
        <w:rPr>
          <w:rFonts w:ascii="Times New Roman"/>
          <w:b w:val="false"/>
          <w:i w:val="false"/>
          <w:color w:val="000000"/>
          <w:sz w:val="28"/>
        </w:rPr>
        <w:t>
      террористердің шабуылы туралы объект басшылығына, құқық қорғау және/немесе арнайы мемлекеттік органдарға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ішкі кедергілерді оқшаулау және т. б.);</w:t>
      </w:r>
    </w:p>
    <w:p>
      <w:pPr>
        <w:spacing w:after="0"/>
        <w:ind w:left="0"/>
        <w:jc w:val="both"/>
      </w:pPr>
      <w:r>
        <w:rPr>
          <w:rFonts w:ascii="Times New Roman"/>
          <w:b w:val="false"/>
          <w:i w:val="false"/>
          <w:color w:val="000000"/>
          <w:sz w:val="28"/>
        </w:rPr>
        <w:t>
      қажет болған жағдайда күдікті адамның немесе адамдар тобының объект бойынша (жеке өзі немесе бейнебақылау жүйесі арқылы) қозғалысын бақылауды ұйымдастыру;</w:t>
      </w:r>
    </w:p>
    <w:p>
      <w:pPr>
        <w:spacing w:after="0"/>
        <w:ind w:left="0"/>
        <w:jc w:val="both"/>
      </w:pPr>
      <w:r>
        <w:rPr>
          <w:rFonts w:ascii="Times New Roman"/>
          <w:b w:val="false"/>
          <w:i w:val="false"/>
          <w:color w:val="000000"/>
          <w:sz w:val="28"/>
        </w:rPr>
        <w:t>
      өз қауіпсіздігін қамтамасыз ету.</w:t>
      </w:r>
    </w:p>
    <w:bookmarkStart w:name="z210" w:id="206"/>
    <w:p>
      <w:pPr>
        <w:spacing w:after="0"/>
        <w:ind w:left="0"/>
        <w:jc w:val="both"/>
      </w:pPr>
      <w:r>
        <w:rPr>
          <w:rFonts w:ascii="Times New Roman"/>
          <w:b w:val="false"/>
          <w:i w:val="false"/>
          <w:color w:val="000000"/>
          <w:sz w:val="28"/>
        </w:rPr>
        <w:t>
      29. Террористің сыртқы белгілері:</w:t>
      </w:r>
    </w:p>
    <w:bookmarkEnd w:id="206"/>
    <w:p>
      <w:pPr>
        <w:spacing w:after="0"/>
        <w:ind w:left="0"/>
        <w:jc w:val="both"/>
      </w:pPr>
      <w:r>
        <w:rPr>
          <w:rFonts w:ascii="Times New Roman"/>
          <w:b w:val="false"/>
          <w:i w:val="false"/>
          <w:color w:val="000000"/>
          <w:sz w:val="28"/>
        </w:rPr>
        <w:t>
      ауа-райына сәйкес келмейтін, қолдан жасалған жарылғыш құрылғының элементтерін жасыруға арналған кең киім;</w:t>
      </w:r>
    </w:p>
    <w:p>
      <w:pPr>
        <w:spacing w:after="0"/>
        <w:ind w:left="0"/>
        <w:jc w:val="both"/>
      </w:pPr>
      <w:r>
        <w:rPr>
          <w:rFonts w:ascii="Times New Roman"/>
          <w:b w:val="false"/>
          <w:i w:val="false"/>
          <w:color w:val="000000"/>
          <w:sz w:val="28"/>
        </w:rPr>
        <w:t>
      киім астынан шығып тұрған қолдан жасалған жарылғыш құрылғының элементтері, сымдар, тумблерлер, ажыратқыштар;</w:t>
      </w:r>
    </w:p>
    <w:p>
      <w:pPr>
        <w:spacing w:after="0"/>
        <w:ind w:left="0"/>
        <w:jc w:val="both"/>
      </w:pPr>
      <w:r>
        <w:rPr>
          <w:rFonts w:ascii="Times New Roman"/>
          <w:b w:val="false"/>
          <w:i w:val="false"/>
          <w:color w:val="000000"/>
          <w:sz w:val="28"/>
        </w:rPr>
        <w:t>
      қолында қару немесе жарылғыш құрылғыны жасыруға болатын үлкен сөмкелер немесе жол дорбалардың болуы;</w:t>
      </w:r>
    </w:p>
    <w:p>
      <w:pPr>
        <w:spacing w:after="0"/>
        <w:ind w:left="0"/>
        <w:jc w:val="both"/>
      </w:pPr>
      <w:r>
        <w:rPr>
          <w:rFonts w:ascii="Times New Roman"/>
          <w:b w:val="false"/>
          <w:i w:val="false"/>
          <w:color w:val="000000"/>
          <w:sz w:val="28"/>
        </w:rPr>
        <w:t>
      тасымалданатын заттарды сақтықпен ұстау, оларды денеге қысып ұстау және оларды мезгіл-мезгіл өздігінен сипап қарау;</w:t>
      </w:r>
    </w:p>
    <w:p>
      <w:pPr>
        <w:spacing w:after="0"/>
        <w:ind w:left="0"/>
        <w:jc w:val="both"/>
      </w:pPr>
      <w:r>
        <w:rPr>
          <w:rFonts w:ascii="Times New Roman"/>
          <w:b w:val="false"/>
          <w:i w:val="false"/>
          <w:color w:val="000000"/>
          <w:sz w:val="28"/>
        </w:rPr>
        <w:t>
      түрлі бұзылулар (шеврондардың болмауы, форманың төменгі және жоғарғы бөліктері түсінің, бас киімнің сәйкес келмеуі) болуы мүмкін камуфляждалған формалық киімді пайдалану.</w:t>
      </w:r>
    </w:p>
    <w:bookmarkStart w:name="z211" w:id="207"/>
    <w:p>
      <w:pPr>
        <w:spacing w:after="0"/>
        <w:ind w:left="0"/>
        <w:jc w:val="left"/>
      </w:pPr>
      <w:r>
        <w:rPr>
          <w:rFonts w:ascii="Times New Roman"/>
          <w:b/>
          <w:i w:val="false"/>
          <w:color w:val="000000"/>
        </w:rPr>
        <w:t xml:space="preserve"> 3-тарау. Іс басқармасының объектілерінде және олардың аумағында терроризм актілерінің алдын алу жөніндегі практикалық іс-шаралар</w:t>
      </w:r>
    </w:p>
    <w:bookmarkEnd w:id="207"/>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 Іс басқарушысының 29.08.2024 </w:t>
      </w:r>
      <w:r>
        <w:rPr>
          <w:rFonts w:ascii="Times New Roman"/>
          <w:b w:val="false"/>
          <w:i w:val="false"/>
          <w:color w:val="ff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2" w:id="208"/>
    <w:p>
      <w:pPr>
        <w:spacing w:after="0"/>
        <w:ind w:left="0"/>
        <w:jc w:val="both"/>
      </w:pPr>
      <w:r>
        <w:rPr>
          <w:rFonts w:ascii="Times New Roman"/>
          <w:b w:val="false"/>
          <w:i w:val="false"/>
          <w:color w:val="000000"/>
          <w:sz w:val="28"/>
        </w:rPr>
        <w:t>
      30. Терроризм актілерінің алдын алу бойынша басшының іс-қимылы:</w:t>
      </w:r>
    </w:p>
    <w:bookmarkEnd w:id="208"/>
    <w:p>
      <w:pPr>
        <w:spacing w:after="0"/>
        <w:ind w:left="0"/>
        <w:jc w:val="both"/>
      </w:pPr>
      <w:r>
        <w:rPr>
          <w:rFonts w:ascii="Times New Roman"/>
          <w:b w:val="false"/>
          <w:i w:val="false"/>
          <w:color w:val="000000"/>
          <w:sz w:val="28"/>
        </w:rPr>
        <w:t>
      терроризмге қарсы іс-қимыл саласындағы басшылық құжаттардың талаптарын өзі білу және талаптарды қызметкерлердің назарына жеткізу;</w:t>
      </w:r>
    </w:p>
    <w:p>
      <w:pPr>
        <w:spacing w:after="0"/>
        <w:ind w:left="0"/>
        <w:jc w:val="both"/>
      </w:pPr>
      <w:r>
        <w:rPr>
          <w:rFonts w:ascii="Times New Roman"/>
          <w:b w:val="false"/>
          <w:i w:val="false"/>
          <w:color w:val="000000"/>
          <w:sz w:val="28"/>
        </w:rPr>
        <w:t>
      ықтимал террористік қауіпке ден қою мәселелері бойынша Ішкі істер органдарының бөлімшелерімен өзара іс-қимылды ұйымдастыру;</w:t>
      </w:r>
    </w:p>
    <w:p>
      <w:pPr>
        <w:spacing w:after="0"/>
        <w:ind w:left="0"/>
        <w:jc w:val="both"/>
      </w:pPr>
      <w:r>
        <w:rPr>
          <w:rFonts w:ascii="Times New Roman"/>
          <w:b w:val="false"/>
          <w:i w:val="false"/>
          <w:color w:val="000000"/>
          <w:sz w:val="28"/>
        </w:rPr>
        <w:t>
      қызметкерлердің (мектепке дейінгі ұйымдардағы тәрбиеленушілердің) іс-қимыл алгоритмдерін пысықтау бойынша практикалық жаттығуларды тұрақты өткізу;</w:t>
      </w:r>
    </w:p>
    <w:p>
      <w:pPr>
        <w:spacing w:after="0"/>
        <w:ind w:left="0"/>
        <w:jc w:val="both"/>
      </w:pPr>
      <w:r>
        <w:rPr>
          <w:rFonts w:ascii="Times New Roman"/>
          <w:b w:val="false"/>
          <w:i w:val="false"/>
          <w:color w:val="000000"/>
          <w:sz w:val="28"/>
        </w:rPr>
        <w:t>
      ұйымының терроризмге қарсы қорғалу шараларын іске асыруға жауапты лауазымды адамды анықтау.</w:t>
      </w:r>
    </w:p>
    <w:bookmarkStart w:name="z213" w:id="209"/>
    <w:p>
      <w:pPr>
        <w:spacing w:after="0"/>
        <w:ind w:left="0"/>
        <w:jc w:val="both"/>
      </w:pPr>
      <w:r>
        <w:rPr>
          <w:rFonts w:ascii="Times New Roman"/>
          <w:b w:val="false"/>
          <w:i w:val="false"/>
          <w:color w:val="000000"/>
          <w:sz w:val="28"/>
        </w:rPr>
        <w:t>
      31. Жауапты лауазымды адамның іс-қимылы:</w:t>
      </w:r>
    </w:p>
    <w:bookmarkEnd w:id="209"/>
    <w:p>
      <w:pPr>
        <w:spacing w:after="0"/>
        <w:ind w:left="0"/>
        <w:jc w:val="both"/>
      </w:pPr>
      <w:r>
        <w:rPr>
          <w:rFonts w:ascii="Times New Roman"/>
          <w:b w:val="false"/>
          <w:i w:val="false"/>
          <w:color w:val="000000"/>
          <w:sz w:val="28"/>
        </w:rPr>
        <w:t>
      қызметкерлермен терроризмге қарсы іс-қимыл мәселелері бойынша сабақтар жоспарлау және өткізу;</w:t>
      </w:r>
    </w:p>
    <w:p>
      <w:pPr>
        <w:spacing w:after="0"/>
        <w:ind w:left="0"/>
        <w:jc w:val="both"/>
      </w:pPr>
      <w:r>
        <w:rPr>
          <w:rFonts w:ascii="Times New Roman"/>
          <w:b w:val="false"/>
          <w:i w:val="false"/>
          <w:color w:val="000000"/>
          <w:sz w:val="28"/>
        </w:rPr>
        <w:t>
      терроризм актісі қатері туындаған жағдайда ұйым аумағында және үй-жайларында іс-қимыл жасау бойынша қызметкерлермен жылына бір реттен кем емес жаттығуларды жоспарлау және өткізу;</w:t>
      </w:r>
    </w:p>
    <w:p>
      <w:pPr>
        <w:spacing w:after="0"/>
        <w:ind w:left="0"/>
        <w:jc w:val="both"/>
      </w:pPr>
      <w:r>
        <w:rPr>
          <w:rFonts w:ascii="Times New Roman"/>
          <w:b w:val="false"/>
          <w:i w:val="false"/>
          <w:color w:val="000000"/>
          <w:sz w:val="28"/>
        </w:rPr>
        <w:t>
      басшыға терроризмге қарсы іс-қимыл шараларын жетілдіру және қызметкерлердің қауіпсіздігін қамтамасыз ету мәселелері бойынша ұсыныстар беру;</w:t>
      </w:r>
    </w:p>
    <w:p>
      <w:pPr>
        <w:spacing w:after="0"/>
        <w:ind w:left="0"/>
        <w:jc w:val="both"/>
      </w:pPr>
      <w:r>
        <w:rPr>
          <w:rFonts w:ascii="Times New Roman"/>
          <w:b w:val="false"/>
          <w:i w:val="false"/>
          <w:color w:val="000000"/>
          <w:sz w:val="28"/>
        </w:rPr>
        <w:t>
      күн сайын ұйым объектісінің жағдайын бақылауды жүзеге асыру;</w:t>
      </w:r>
    </w:p>
    <w:p>
      <w:pPr>
        <w:spacing w:after="0"/>
        <w:ind w:left="0"/>
        <w:jc w:val="both"/>
      </w:pPr>
      <w:r>
        <w:rPr>
          <w:rFonts w:ascii="Times New Roman"/>
          <w:b w:val="false"/>
          <w:i w:val="false"/>
          <w:color w:val="000000"/>
          <w:sz w:val="28"/>
        </w:rPr>
        <w:t>
      қылықтары ерсі бөтен адамға назар аудару.</w:t>
      </w:r>
    </w:p>
    <w:bookmarkStart w:name="z214" w:id="210"/>
    <w:p>
      <w:pPr>
        <w:spacing w:after="0"/>
        <w:ind w:left="0"/>
        <w:jc w:val="both"/>
      </w:pPr>
      <w:r>
        <w:rPr>
          <w:rFonts w:ascii="Times New Roman"/>
          <w:b w:val="false"/>
          <w:i w:val="false"/>
          <w:color w:val="000000"/>
          <w:sz w:val="28"/>
        </w:rPr>
        <w:t>
      32. Директордың әкімшілік-шаруашылық жұмыс жөніндегі орынбасарының іс-әрекеттері:</w:t>
      </w:r>
    </w:p>
    <w:bookmarkEnd w:id="210"/>
    <w:p>
      <w:pPr>
        <w:spacing w:after="0"/>
        <w:ind w:left="0"/>
        <w:jc w:val="both"/>
      </w:pPr>
      <w:r>
        <w:rPr>
          <w:rFonts w:ascii="Times New Roman"/>
          <w:b w:val="false"/>
          <w:i w:val="false"/>
          <w:color w:val="000000"/>
          <w:sz w:val="28"/>
        </w:rPr>
        <w:t>
      ұйым аумағының қараңғы уақытта жарықтандырылуын қадағалау;</w:t>
      </w:r>
    </w:p>
    <w:p>
      <w:pPr>
        <w:spacing w:after="0"/>
        <w:ind w:left="0"/>
        <w:jc w:val="both"/>
      </w:pPr>
      <w:r>
        <w:rPr>
          <w:rFonts w:ascii="Times New Roman"/>
          <w:b w:val="false"/>
          <w:i w:val="false"/>
          <w:color w:val="000000"/>
          <w:sz w:val="28"/>
        </w:rPr>
        <w:t>
      ұйым аумағынан қоқысты уақытында шығаруды қамтамасыз ету;</w:t>
      </w:r>
    </w:p>
    <w:p>
      <w:pPr>
        <w:spacing w:after="0"/>
        <w:ind w:left="0"/>
        <w:jc w:val="both"/>
      </w:pPr>
      <w:r>
        <w:rPr>
          <w:rFonts w:ascii="Times New Roman"/>
          <w:b w:val="false"/>
          <w:i w:val="false"/>
          <w:color w:val="000000"/>
          <w:sz w:val="28"/>
        </w:rPr>
        <w:t>
      қылықтары ерсі бөтен адамға назар аудару.</w:t>
      </w:r>
    </w:p>
    <w:bookmarkStart w:name="z215" w:id="211"/>
    <w:p>
      <w:pPr>
        <w:spacing w:after="0"/>
        <w:ind w:left="0"/>
        <w:jc w:val="left"/>
      </w:pPr>
      <w:r>
        <w:rPr>
          <w:rFonts w:ascii="Times New Roman"/>
          <w:b/>
          <w:i w:val="false"/>
          <w:color w:val="000000"/>
        </w:rPr>
        <w:t xml:space="preserve"> 4 тарау. Шұғыл әрекет ету қызметтерінің телефондары</w:t>
      </w:r>
    </w:p>
    <w:bookmarkEnd w:id="211"/>
    <w:bookmarkStart w:name="z216" w:id="212"/>
    <w:p>
      <w:pPr>
        <w:spacing w:after="0"/>
        <w:ind w:left="0"/>
        <w:jc w:val="both"/>
      </w:pPr>
      <w:r>
        <w:rPr>
          <w:rFonts w:ascii="Times New Roman"/>
          <w:b w:val="false"/>
          <w:i w:val="false"/>
          <w:color w:val="000000"/>
          <w:sz w:val="28"/>
        </w:rPr>
        <w:t>
      33. Дайындалып жатқан немесе жасалған қылмыс туралы дереу тұрғылықты жері бойынша Ұлттық қауіпсіздік комитеті немесе ҚР ІІМ аумақтық органдарына, не сенім телефоны бойынша немесе электрондық пошта мекенжайына дереу хабарлаңыз.</w:t>
      </w:r>
    </w:p>
    <w:bookmarkEnd w:id="212"/>
    <w:p>
      <w:pPr>
        <w:spacing w:after="0"/>
        <w:ind w:left="0"/>
        <w:jc w:val="both"/>
      </w:pPr>
      <w:r>
        <w:rPr>
          <w:rFonts w:ascii="Times New Roman"/>
          <w:b w:val="false"/>
          <w:i w:val="false"/>
          <w:color w:val="000000"/>
          <w:sz w:val="28"/>
        </w:rPr>
        <w:t>
      Ұлттық қауіпсіздік комитетінің кезекші қызметінің телефоны: 110;</w:t>
      </w:r>
    </w:p>
    <w:p>
      <w:pPr>
        <w:spacing w:after="0"/>
        <w:ind w:left="0"/>
        <w:jc w:val="both"/>
      </w:pPr>
      <w:r>
        <w:rPr>
          <w:rFonts w:ascii="Times New Roman"/>
          <w:b w:val="false"/>
          <w:i w:val="false"/>
          <w:color w:val="000000"/>
          <w:sz w:val="28"/>
        </w:rPr>
        <w:t>
      Өртке қарсы қызмет телефоны: 101;</w:t>
      </w:r>
    </w:p>
    <w:p>
      <w:pPr>
        <w:spacing w:after="0"/>
        <w:ind w:left="0"/>
        <w:jc w:val="both"/>
      </w:pPr>
      <w:r>
        <w:rPr>
          <w:rFonts w:ascii="Times New Roman"/>
          <w:b w:val="false"/>
          <w:i w:val="false"/>
          <w:color w:val="000000"/>
          <w:sz w:val="28"/>
        </w:rPr>
        <w:t>
      Ішкі істер органдары кезекші қызметінің телефоны:102;</w:t>
      </w:r>
    </w:p>
    <w:p>
      <w:pPr>
        <w:spacing w:after="0"/>
        <w:ind w:left="0"/>
        <w:jc w:val="both"/>
      </w:pPr>
      <w:r>
        <w:rPr>
          <w:rFonts w:ascii="Times New Roman"/>
          <w:b w:val="false"/>
          <w:i w:val="false"/>
          <w:color w:val="000000"/>
          <w:sz w:val="28"/>
        </w:rPr>
        <w:t>
      Жедел медициналық жәрдем телефоны: 103.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Іс Басқармасында</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218" w:id="213"/>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(титул парағы) ___________________ (ұйымның атауы)</w:t>
      </w:r>
    </w:p>
    <w:bookmarkEnd w:id="213"/>
    <w:p>
      <w:pPr>
        <w:spacing w:after="0"/>
        <w:ind w:left="0"/>
        <w:jc w:val="both"/>
      </w:pPr>
      <w:r>
        <w:rPr>
          <w:rFonts w:ascii="Times New Roman"/>
          <w:b w:val="false"/>
          <w:i w:val="false"/>
          <w:color w:val="000000"/>
          <w:sz w:val="28"/>
        </w:rPr>
        <w:t>
      Терроризмге қарсы даярлық бойынша оқу іс-шараларын өткізуді есепке алу журналының № ___</w:t>
      </w:r>
    </w:p>
    <w:p>
      <w:pPr>
        <w:spacing w:after="0"/>
        <w:ind w:left="0"/>
        <w:jc w:val="both"/>
      </w:pPr>
      <w:r>
        <w:rPr>
          <w:rFonts w:ascii="Times New Roman"/>
          <w:b w:val="false"/>
          <w:i w:val="false"/>
          <w:color w:val="000000"/>
          <w:sz w:val="28"/>
        </w:rPr>
        <w:t>
      Журналды жүргізу басталған күн 20__ ж. "___" _____</w:t>
      </w:r>
    </w:p>
    <w:p>
      <w:pPr>
        <w:spacing w:after="0"/>
        <w:ind w:left="0"/>
        <w:jc w:val="both"/>
      </w:pPr>
      <w:r>
        <w:rPr>
          <w:rFonts w:ascii="Times New Roman"/>
          <w:b w:val="false"/>
          <w:i w:val="false"/>
          <w:color w:val="000000"/>
          <w:sz w:val="28"/>
        </w:rPr>
        <w:t>
      Журналды жүргізудің аяқталған күн 20__ ж. "___" _____</w:t>
      </w:r>
    </w:p>
    <w:bookmarkStart w:name="z219" w:id="214"/>
    <w:p>
      <w:pPr>
        <w:spacing w:after="0"/>
        <w:ind w:left="0"/>
        <w:jc w:val="both"/>
      </w:pPr>
      <w:r>
        <w:rPr>
          <w:rFonts w:ascii="Times New Roman"/>
          <w:b w:val="false"/>
          <w:i w:val="false"/>
          <w:color w:val="000000"/>
          <w:sz w:val="28"/>
        </w:rPr>
        <w:t>
      1 бөлім. Нұсқамалар</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алушының Т.А.Ә.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Нұсқаманы жүргізген адамның Т.А.Ә.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20" w:id="215"/>
    <w:p>
      <w:pPr>
        <w:spacing w:after="0"/>
        <w:ind w:left="0"/>
        <w:jc w:val="both"/>
      </w:pPr>
      <w:r>
        <w:rPr>
          <w:rFonts w:ascii="Times New Roman"/>
          <w:b w:val="false"/>
          <w:i w:val="false"/>
          <w:color w:val="000000"/>
          <w:sz w:val="28"/>
        </w:rPr>
        <w:t>
      2 бөлім. Сабақ</w:t>
      </w:r>
    </w:p>
    <w:bookmarkEnd w:id="215"/>
    <w:p>
      <w:pPr>
        <w:spacing w:after="0"/>
        <w:ind w:left="0"/>
        <w:jc w:val="both"/>
      </w:pPr>
      <w:r>
        <w:rPr>
          <w:rFonts w:ascii="Times New Roman"/>
          <w:b w:val="false"/>
          <w:i w:val="false"/>
          <w:color w:val="000000"/>
          <w:sz w:val="28"/>
        </w:rPr>
        <w:t>
      1. Сабақты өткізу күні.</w:t>
      </w:r>
    </w:p>
    <w:p>
      <w:pPr>
        <w:spacing w:after="0"/>
        <w:ind w:left="0"/>
        <w:jc w:val="both"/>
      </w:pPr>
      <w:r>
        <w:rPr>
          <w:rFonts w:ascii="Times New Roman"/>
          <w:b w:val="false"/>
          <w:i w:val="false"/>
          <w:color w:val="000000"/>
          <w:sz w:val="28"/>
        </w:rPr>
        <w:t>
      2. Сабақтың тақырыбы.</w:t>
      </w:r>
    </w:p>
    <w:p>
      <w:pPr>
        <w:spacing w:after="0"/>
        <w:ind w:left="0"/>
        <w:jc w:val="both"/>
      </w:pPr>
      <w:r>
        <w:rPr>
          <w:rFonts w:ascii="Times New Roman"/>
          <w:b w:val="false"/>
          <w:i w:val="false"/>
          <w:color w:val="000000"/>
          <w:sz w:val="28"/>
        </w:rPr>
        <w:t>
      3. Оқу сұрақтары.</w:t>
      </w:r>
    </w:p>
    <w:p>
      <w:pPr>
        <w:spacing w:after="0"/>
        <w:ind w:left="0"/>
        <w:jc w:val="both"/>
      </w:pPr>
      <w:r>
        <w:rPr>
          <w:rFonts w:ascii="Times New Roman"/>
          <w:b w:val="false"/>
          <w:i w:val="false"/>
          <w:color w:val="000000"/>
          <w:sz w:val="28"/>
        </w:rPr>
        <w:t>
      4. Қатысқан қызметкерлер саны.</w:t>
      </w:r>
    </w:p>
    <w:p>
      <w:pPr>
        <w:spacing w:after="0"/>
        <w:ind w:left="0"/>
        <w:jc w:val="both"/>
      </w:pPr>
      <w:r>
        <w:rPr>
          <w:rFonts w:ascii="Times New Roman"/>
          <w:b w:val="false"/>
          <w:i w:val="false"/>
          <w:color w:val="000000"/>
          <w:sz w:val="28"/>
        </w:rPr>
        <w:t>
      5. Сабақ өткізген адамның қолы.</w:t>
      </w:r>
    </w:p>
    <w:p>
      <w:pPr>
        <w:spacing w:after="0"/>
        <w:ind w:left="0"/>
        <w:jc w:val="both"/>
      </w:pPr>
      <w:r>
        <w:rPr>
          <w:rFonts w:ascii="Times New Roman"/>
          <w:b w:val="false"/>
          <w:i w:val="false"/>
          <w:color w:val="000000"/>
          <w:sz w:val="28"/>
        </w:rPr>
        <w:t>
       Сабақтарды өткізу туралы негізгі есептік құжаттар:</w:t>
      </w:r>
    </w:p>
    <w:p>
      <w:pPr>
        <w:spacing w:after="0"/>
        <w:ind w:left="0"/>
        <w:jc w:val="both"/>
      </w:pPr>
      <w:r>
        <w:rPr>
          <w:rFonts w:ascii="Times New Roman"/>
          <w:b w:val="false"/>
          <w:i w:val="false"/>
          <w:color w:val="000000"/>
          <w:sz w:val="28"/>
        </w:rPr>
        <w:t>
      1. Терроризмге қарсы дайындық бойынша іс-шараларды өткізуді есепке алу журналы;</w:t>
      </w:r>
    </w:p>
    <w:p>
      <w:pPr>
        <w:spacing w:after="0"/>
        <w:ind w:left="0"/>
        <w:jc w:val="both"/>
      </w:pPr>
      <w:r>
        <w:rPr>
          <w:rFonts w:ascii="Times New Roman"/>
          <w:b w:val="false"/>
          <w:i w:val="false"/>
          <w:color w:val="000000"/>
          <w:sz w:val="28"/>
        </w:rPr>
        <w:t>
      2. Терроризмге қарсы бағыттағы нұсқамаларды өткізу кестесі;</w:t>
      </w:r>
    </w:p>
    <w:p>
      <w:pPr>
        <w:spacing w:after="0"/>
        <w:ind w:left="0"/>
        <w:jc w:val="both"/>
      </w:pPr>
      <w:r>
        <w:rPr>
          <w:rFonts w:ascii="Times New Roman"/>
          <w:b w:val="false"/>
          <w:i w:val="false"/>
          <w:color w:val="000000"/>
          <w:sz w:val="28"/>
        </w:rPr>
        <w:t>
      3. Практикалық сабақтарды өткізу кестесі;</w:t>
      </w:r>
    </w:p>
    <w:p>
      <w:pPr>
        <w:spacing w:after="0"/>
        <w:ind w:left="0"/>
        <w:jc w:val="both"/>
      </w:pPr>
      <w:r>
        <w:rPr>
          <w:rFonts w:ascii="Times New Roman"/>
          <w:b w:val="false"/>
          <w:i w:val="false"/>
          <w:color w:val="000000"/>
          <w:sz w:val="28"/>
        </w:rPr>
        <w:t>
      4. Практикалық сабақтарды дайындау және өткізу жоспары;</w:t>
      </w:r>
    </w:p>
    <w:p>
      <w:pPr>
        <w:spacing w:after="0"/>
        <w:ind w:left="0"/>
        <w:jc w:val="both"/>
      </w:pPr>
      <w:r>
        <w:rPr>
          <w:rFonts w:ascii="Times New Roman"/>
          <w:b w:val="false"/>
          <w:i w:val="false"/>
          <w:color w:val="000000"/>
          <w:sz w:val="28"/>
        </w:rPr>
        <w:t>
      5. Терроризмге қарсы дайындық бойынша іс-шараларды өткізу нәтижелері туралы есеп;</w:t>
      </w:r>
    </w:p>
    <w:p>
      <w:pPr>
        <w:spacing w:after="0"/>
        <w:ind w:left="0"/>
        <w:jc w:val="both"/>
      </w:pPr>
      <w:r>
        <w:rPr>
          <w:rFonts w:ascii="Times New Roman"/>
          <w:b w:val="false"/>
          <w:i w:val="false"/>
          <w:color w:val="000000"/>
          <w:sz w:val="28"/>
        </w:rPr>
        <w:t>
      6. Теориялық сабақтардың тақырыптары бойынша дәріс материалдары.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Іс басқармасында</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Объектіге қызмет көрсететін</w:t>
            </w:r>
            <w:r>
              <w:br/>
            </w:r>
            <w:r>
              <w:rPr>
                <w:rFonts w:ascii="Times New Roman"/>
                <w:b w:val="false"/>
                <w:i w:val="false"/>
                <w:color w:val="000000"/>
                <w:sz w:val="20"/>
              </w:rPr>
              <w:t>ұйымның басшысы</w:t>
            </w:r>
            <w:r>
              <w:br/>
            </w:r>
            <w:r>
              <w:rPr>
                <w:rFonts w:ascii="Times New Roman"/>
                <w:b w:val="false"/>
                <w:i w:val="false"/>
                <w:color w:val="000000"/>
                <w:sz w:val="20"/>
              </w:rPr>
              <w:t>(лауазымы)</w:t>
            </w:r>
            <w:r>
              <w:br/>
            </w:r>
            <w:r>
              <w:rPr>
                <w:rFonts w:ascii="Times New Roman"/>
                <w:b w:val="false"/>
                <w:i w:val="false"/>
                <w:color w:val="000000"/>
                <w:sz w:val="20"/>
              </w:rPr>
              <w:t>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Қазақстан Республикасы Президенті Іс басқармасының объектілерінде террористік сипаттағы ықтимал қауіптер туралы хабарлау схемасы</w:t>
      </w:r>
    </w:p>
    <w:p>
      <w:pPr>
        <w:spacing w:after="0"/>
        <w:ind w:left="0"/>
        <w:jc w:val="both"/>
      </w:pPr>
      <w:r>
        <w:rPr>
          <w:rFonts w:ascii="Times New Roman"/>
          <w:b w:val="false"/>
          <w:i w:val="false"/>
          <w:color w:val="ff0000"/>
          <w:sz w:val="28"/>
        </w:rPr>
        <w:t xml:space="preserve">
      Ескерту. Қағидалар 5-қосымшамен толықтрылды - ҚР Президенті Іс басқарушысының 29.08.2024 </w:t>
      </w:r>
      <w:r>
        <w:rPr>
          <w:rFonts w:ascii="Times New Roman"/>
          <w:b w:val="false"/>
          <w:i w:val="false"/>
          <w:color w:val="ff0000"/>
          <w:sz w:val="28"/>
        </w:rPr>
        <w:t>№ 04/198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сипаттағы қауіп туралы ақпарат алған адам:</w:t>
            </w:r>
          </w:p>
          <w:p>
            <w:pPr>
              <w:spacing w:after="20"/>
              <w:ind w:left="20"/>
              <w:jc w:val="both"/>
            </w:pPr>
            <w:r>
              <w:rPr>
                <w:rFonts w:ascii="Times New Roman"/>
                <w:b w:val="false"/>
                <w:i w:val="false"/>
                <w:color w:val="000000"/>
                <w:sz w:val="20"/>
              </w:rPr>
              <w:t>
- өзінің тікелей басшысына, ал ол уақытша болмаған жағдайда оны алмастыратын адамға;</w:t>
            </w:r>
          </w:p>
          <w:p>
            <w:pPr>
              <w:spacing w:after="20"/>
              <w:ind w:left="20"/>
              <w:jc w:val="both"/>
            </w:pPr>
            <w:r>
              <w:rPr>
                <w:rFonts w:ascii="Times New Roman"/>
                <w:b w:val="false"/>
                <w:i w:val="false"/>
                <w:color w:val="000000"/>
                <w:sz w:val="20"/>
              </w:rPr>
              <w:t>
- Қазақстан Республикасы Президенті Іс басқармасының (бұдан әрі – Іс басқармасы) объектісінде орналасқан ұйым басшысына дереу хабарлайды.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басқармасының объектісінде орналасқан ұйымның басшысы:</w:t>
            </w:r>
          </w:p>
          <w:p>
            <w:pPr>
              <w:spacing w:after="20"/>
              <w:ind w:left="20"/>
              <w:jc w:val="both"/>
            </w:pPr>
            <w:r>
              <w:rPr>
                <w:rFonts w:ascii="Times New Roman"/>
                <w:b w:val="false"/>
                <w:i w:val="false"/>
                <w:color w:val="000000"/>
                <w:sz w:val="20"/>
              </w:rPr>
              <w:t>
- объектіге қызмет көрсететін ұйымның (бұдан әрі – қызмет көрсететін ұйым) кезекшісіне (немесе диспетчеріне) дереу хабарлайды.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ұйымның кезекшісі:</w:t>
            </w:r>
          </w:p>
          <w:p>
            <w:pPr>
              <w:spacing w:after="20"/>
              <w:ind w:left="20"/>
              <w:jc w:val="both"/>
            </w:pPr>
            <w:r>
              <w:rPr>
                <w:rFonts w:ascii="Times New Roman"/>
                <w:b w:val="false"/>
                <w:i w:val="false"/>
                <w:color w:val="000000"/>
                <w:sz w:val="20"/>
              </w:rPr>
              <w:t>
- қызмет көрсететін ұйымның тиісті қызметінің бастығына / диспетчеріне;</w:t>
            </w:r>
          </w:p>
          <w:p>
            <w:pPr>
              <w:spacing w:after="20"/>
              <w:ind w:left="20"/>
              <w:jc w:val="both"/>
            </w:pPr>
            <w:r>
              <w:rPr>
                <w:rFonts w:ascii="Times New Roman"/>
                <w:b w:val="false"/>
                <w:i w:val="false"/>
                <w:color w:val="000000"/>
                <w:sz w:val="20"/>
              </w:rPr>
              <w:t>
- 110, 101, 102, 103 телефон номерлері арқылы тиісті шұғыл ден қою қызметтеріне дереу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қызметтің бастығы / диспетчер:</w:t>
            </w:r>
          </w:p>
          <w:p>
            <w:pPr>
              <w:spacing w:after="20"/>
              <w:ind w:left="20"/>
              <w:jc w:val="both"/>
            </w:pPr>
            <w:r>
              <w:rPr>
                <w:rFonts w:ascii="Times New Roman"/>
                <w:b w:val="false"/>
                <w:i w:val="false"/>
                <w:color w:val="000000"/>
                <w:sz w:val="20"/>
              </w:rPr>
              <w:t>
- басшының жетекшілік ететін орынбасарына және қызмет көрсететін ұйым басшысына дереу хабарлайды;</w:t>
            </w:r>
          </w:p>
          <w:p>
            <w:pPr>
              <w:spacing w:after="20"/>
              <w:ind w:left="20"/>
              <w:jc w:val="both"/>
            </w:pPr>
            <w:r>
              <w:rPr>
                <w:rFonts w:ascii="Times New Roman"/>
                <w:b w:val="false"/>
                <w:i w:val="false"/>
                <w:color w:val="000000"/>
                <w:sz w:val="20"/>
              </w:rPr>
              <w:t>
- тиісті шұғыл ден қою қызметтерін шақыруды бақылайды.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ұйымның басшысы не оны алмастыратын адам террористік сипаттағы қауіп туралы ақпарат бойынша қалыптасқан жағдай, сондай-ақ терроризм актісіне жол бермеу жөнінде қабылданған шаралар туралы Іс басқармасына:</w:t>
            </w:r>
          </w:p>
          <w:p>
            <w:pPr>
              <w:spacing w:after="20"/>
              <w:ind w:left="20"/>
              <w:jc w:val="both"/>
            </w:pPr>
            <w:r>
              <w:rPr>
                <w:rFonts w:ascii="Times New Roman"/>
                <w:b w:val="false"/>
                <w:i w:val="false"/>
                <w:color w:val="000000"/>
                <w:sz w:val="20"/>
              </w:rPr>
              <w:t>
- Қазақстан Республикасы Президенті Іс басқарушысының жетекшілік ететін орынбасарына;</w:t>
            </w:r>
          </w:p>
          <w:p>
            <w:pPr>
              <w:spacing w:after="20"/>
              <w:ind w:left="20"/>
              <w:jc w:val="both"/>
            </w:pPr>
            <w:r>
              <w:rPr>
                <w:rFonts w:ascii="Times New Roman"/>
                <w:b w:val="false"/>
                <w:i w:val="false"/>
                <w:color w:val="000000"/>
                <w:sz w:val="20"/>
              </w:rPr>
              <w:t>
- Іс басқармасы аппаратының басшысына;</w:t>
            </w:r>
          </w:p>
          <w:p>
            <w:pPr>
              <w:spacing w:after="20"/>
              <w:ind w:left="20"/>
              <w:jc w:val="both"/>
            </w:pPr>
            <w:r>
              <w:rPr>
                <w:rFonts w:ascii="Times New Roman"/>
                <w:b w:val="false"/>
                <w:i w:val="false"/>
                <w:color w:val="000000"/>
                <w:sz w:val="20"/>
              </w:rPr>
              <w:t>
- Іс басқармасының ведомстволық қарасты ұйымдарды басқару жөніндегі бөлімінің меңгерушісіне және осы бөлімнің жетекшілік ететін бас инспекторларына дереу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басқарушысының орынбасары, Іс басқармасы аппаратының басшысы Қазақстан Республикасы Президентінің Іс басқарушысына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минутқа дейін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Көрсетілген схемадағы лауазымды адамдардың біреуі болмаған жағдайда схемадағы келесі лауазымды адамға хабарланады.</w:t>
      </w:r>
    </w:p>
    <w:p>
      <w:pPr>
        <w:spacing w:after="0"/>
        <w:ind w:left="0"/>
        <w:jc w:val="both"/>
      </w:pPr>
      <w:r>
        <w:rPr>
          <w:rFonts w:ascii="Times New Roman"/>
          <w:b w:val="false"/>
          <w:i w:val="false"/>
          <w:color w:val="000000"/>
          <w:sz w:val="28"/>
        </w:rPr>
        <w:t>
      2. Хабарлау схемасы қолжетімді жерде орнатылады және хабарлау схемасындағы жоғары тұрған буындар туралы ақпаратты және шұғыл қызметтердің байланыс деректерін қамтиды.</w:t>
      </w:r>
    </w:p>
    <w:p>
      <w:pPr>
        <w:spacing w:after="0"/>
        <w:ind w:left="0"/>
        <w:jc w:val="both"/>
      </w:pPr>
      <w:r>
        <w:rPr>
          <w:rFonts w:ascii="Times New Roman"/>
          <w:b w:val="false"/>
          <w:i w:val="false"/>
          <w:color w:val="000000"/>
          <w:sz w:val="28"/>
        </w:rPr>
        <w:t>
      3. Террористік сипаттағы қауіп туралы хабарлама беру уақытын қызмет көрсетуші ұйымның кезекшісі нөмірленген, тігілген және Іс басқармасының объектісіне қызмет көрсететін ұйымның мөрімен бекітілген террористік сипаттағы қауіпті немесе терроризм актісінің туындауын тіркеу журналында дереу тіркейді.</w:t>
      </w:r>
    </w:p>
    <w:p>
      <w:pPr>
        <w:spacing w:after="0"/>
        <w:ind w:left="0"/>
        <w:jc w:val="both"/>
      </w:pPr>
      <w:r>
        <w:rPr>
          <w:rFonts w:ascii="Times New Roman"/>
          <w:b w:val="false"/>
          <w:i w:val="false"/>
          <w:color w:val="000000"/>
          <w:sz w:val="28"/>
        </w:rPr>
        <w:t>
      Журнал объектінің тиісті қызметінің бастығында немесе диспетчерлік қызмет бар болса диспетчерінде арнайы бөлінген, қолжетімді жерде сақталады.</w:t>
      </w:r>
    </w:p>
    <w:p>
      <w:pPr>
        <w:spacing w:after="0"/>
        <w:ind w:left="0"/>
        <w:jc w:val="both"/>
      </w:pPr>
      <w:r>
        <w:rPr>
          <w:rFonts w:ascii="Times New Roman"/>
          <w:b w:val="false"/>
          <w:i w:val="false"/>
          <w:color w:val="000000"/>
          <w:sz w:val="28"/>
        </w:rPr>
        <w:t>
      Журналды террористік сипаттағы қауіп анықталуына немесе терроризм актісінің туындауына қарай аралап шығуды немесе қарап тексеруді жүзеге асыратын қызметкерлер толтырады.</w:t>
      </w:r>
    </w:p>
    <w:p>
      <w:pPr>
        <w:spacing w:after="0"/>
        <w:ind w:left="0"/>
        <w:jc w:val="both"/>
      </w:pPr>
      <w:r>
        <w:rPr>
          <w:rFonts w:ascii="Times New Roman"/>
          <w:b w:val="false"/>
          <w:i w:val="false"/>
          <w:color w:val="000000"/>
          <w:sz w:val="28"/>
        </w:rPr>
        <w:t>
      4. Іс басқармасының объектісіне қызмет көрсететін ұйымның басшысы террористік сипаттағы қауіп немесе терроризм актісі туындаған күнінен бастап үш жұмыс күні ішінде Іс басқармасына жазбаша түрде (оның ішінде жағдайдың сипатын, қауіптің немесе терроризм актісінің туындау себептерін, қабылданған шараларды көрсете отырып) хабарлайды.</w:t>
      </w:r>
    </w:p>
    <w:p>
      <w:pPr>
        <w:spacing w:after="0"/>
        <w:ind w:left="0"/>
        <w:jc w:val="both"/>
      </w:pPr>
      <w:r>
        <w:rPr>
          <w:rFonts w:ascii="Times New Roman"/>
          <w:b w:val="false"/>
          <w:i w:val="false"/>
          <w:color w:val="000000"/>
          <w:sz w:val="28"/>
        </w:rPr>
        <w:t>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