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55e0" w14:textId="1885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ауыл шаруашылығы тауарын өндірушілер үшін асыл тұқымдық өнімге (материалға) қол жетімділікті қамтамасыз ету мақсатында басым тәртіппен субсидиялауға жататын мал тұқымдарының тізбесін бекіту туралы" Қазақстан Республикасы Ауыл шаруашылығы министрінің 2013 жылғы 25 шілдедегі № 3-2/340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29 қарашадағы № 394 бұйрығы. Қазақстан Республикасының Әділет министрлігінде 2022 жылғы 5 желтоқсанда № 30959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11.12.2022 бастап қолданысқа енгізіледі.</w:t>
      </w:r>
    </w:p>
    <w:bookmarkStart w:name="z0"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"Отандық ауыл шаруашылығы тауарын өндірушілер үшін асыл тұқымдық өнімге (материалға) қол жетімділікті қамтамасыз ету мақсатында басым тәртіппен субсидиялауға жататын мал тұқымдарының тізбесін бекіту туралы" Қазақстан Республикасы Ауыл шаруашылығы министрінің 2013 жылғы 25 шілдедегі № 3-2/340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8637 болып тіркелген)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 2022 жылғы 11 желтоқсаннан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