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c8ad" w14:textId="9afc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Көтерме және бөлшек саудада өткізуге арналған бағалық реттеуге жататын дәрілік заттардың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2022 жылғы 1 желтоқсандағы № ҚР ДСМ-150 бұйрығы. Қазақстан Республикасының Әділет министрлігінде 2022 жылғы 5 желтоқсанда № 30944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245-бабының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көтерме және бөлшек саудада өткізуге арналған бағалық реттеуге жататын дәрілік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 және бөлшек саудада өткізу үшін бағалық реттеуге жататын дәрілік заттардың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Денсаулық сақтау министрінің 18.06.2025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нысан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 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ДПӨ"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Австрия; 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ЛП-№006134-РГ-KZ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Австрия; 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ЛП-№006583-РГ-KZ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дифтерия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Австрия; BSP Pharmaceuticals S.p.A., Италия; Лабкорп Эрли Девелопмент Лабораториз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ЛП-№001849-ГП-KZ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Бринзоламид/тимолол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s.a. Alcon-Couvreur n.v.,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тотығы, медициналық газ, сығымдалған 800 ppm (к/к)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Биотехнолоджес Инк.,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Ибандрон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ЛП-№000150-ГП-KZ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ЛП-№000397-ГП-KZ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Бисопролол/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сұйық экстрактісі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&amp; Ко. КГ.,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"КРКА, д.д., Ново место",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амфотерицині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липосомалық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ЛП-№003121-РГ-KZ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ЛП-№005981-РГ-KZ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Бельгия; Лаборатории Безен Интернасьональ,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дифтерия-сіреспе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Бүрлі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VAMFARMA S.R.L,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ЛП-№005580-РГ-KZ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Мажарстан; 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ЛП-№004052-ГП-KZ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"АРПИМЕД",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гидрохлориді 4 % ХЮОНС эпинефринмен (1 : 100 000), инъекцияға арналған ерiтiндi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кәсіпорны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Атектура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Индакатерол+мометазон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С.А, Испания; Солвиас АГ, Швейцария; Фарманалитика С.А, Швейцария;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Resilience US, Inc,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Виталипид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эмульсия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Хлормадинон/этинилэстрадиол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жойылған, құрғақ культуралы концентрацияланған тазартылған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РҒА М.П.Чумаков ат. иммунобиологиялық препараттарды зерттеу және әзірлеу федералдық ғылыми орталығы" федералдық мемлекеттік бюджеттік ғылыми мекемесі ("РҒА М.П.Чумаков ат. ИПЗӘФҒО" ФМБҒМ),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Нонаког альфа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Нонаког альфа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Нонаког альфа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Нонаког альфа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Еріткішпен бірге вена ішіне енгізуге арналған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Ипратропий бромиді/фенотерол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ЛП-№001090-ГП-KZ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Бианли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шығарылуымен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Сульфаметаксазол,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ЛП-№007546-РГ-KZ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Триметоприм/сульфаметаксазол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Биспонса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ЛП-№000413-ГП-KZ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Фармасинтез, АҚ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Ибандрон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Ибандрон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Ибандрон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Ибандрон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химиялық-фармацевтикалық зауыты ғылыми өндірістік орталық жариялы акционерлік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Брезтри™ Аэросфера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Dunkerque Production,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Мажарстан; ГЕДЕОН РИХТЕР-РУС,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кәсіпорыны "Здоровье народу"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, дифтерия,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сіреспе, көкжөтел (жасушасыз) профилактикасына арналған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Байолоджикалз, Франция; 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дифтерия,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Олфа,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үшiн ерiтiндi мен ішке қабылдау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үшiн ерiтiндi мен ішке қабылдау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Германия; 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(1 % лидокаин гидрохлоридінің инъекцияға арналған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Абемациклиб/абемациклиб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ПУЭРТО-РИКО; Элай Лилли энд Компани,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РУМЫНИЯ, 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 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Вилтепсо®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Вилтоларсен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ФУДЗИ ЯКУХИН Ко., Лтд. Тояма Фактори,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(микрондалған), этинилэстрадиол (микрондалған)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Франция; Фармация и Апджон Кампани ЭлЭлСи,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велаглюцеразасы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Dragenopharm Apotheker Püschl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 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ЛП-№002620-ГП-KZ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 адамның папиллома вирусына қарсы 9-валентті (6, 11, 16, 18, 31, 33, 45, 52, 58 типтердегі)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ГЕРЦИТЕМ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 Бифорте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 дималеаты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ЛП-№000555-ГП-KZ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Словения; Novartis Pharma Produktions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Хуашидань Шыңжаң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 оротаты, бауыр экстрактісінің уыттылыққа қарсы фракциясы , пиридоксин гидрохлориді, цианокобаламин, аденин гидрохлориді, рибофлавин, бифенилдиметилдикарбоксилат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 ЖШС, Қазақстан; Celltrion Pharm. Inc.,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фруктозамен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Абакавир/долутегравир/ламивудин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Нова Дембадағы өндірістік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Ламира-Фармакар,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РУМЫНИЯ; 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акционерлік қоғамы,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ұзартылған, 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Швейцария; Сандоз С.Р.Л./Sandoz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ЛП-№000251-ГП-KZ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ЛП-№002815-ГП-KZ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Дроспиренон+этинилэстрадиол+ [кальций левомефолаты] және кальций левомефолаты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ЛП-№002401-ГП-KZ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Дз-КАПС МАКСИМА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ЛП-№001213-ГП-KZ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ЛП-№000359-РГ-KZ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ЛП-№004143-РГ-KZ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енгізуге, жергілікті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Дисакотим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Акотиамид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Синтаверс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Флуконазол/Флуконазол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 / Fareva Amboise,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ЛП-№002126-ГП-KZ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ЛП-№006294-РГ-KZ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және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Астреа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инъекция үшін ерітінді дайындауға арналған лиофилизацияланған ұнтақ, еріткіші – инъекцияға арналған стерильді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NEURAXPHARM PHARMACEUTICALS, SL,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"Бүрлі"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Аннора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ЛП-№006406-РГ-KZ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ЛП-№000249-ГП-KZ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С зауыты,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Золгенсма®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Онасемноген абепарвовек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Гендік Терапия,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қабықпен қапталған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тіластылық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Имджудо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Имджудо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"Биннофарм"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жойылған вакцинамен және b типті Haemophilus influenzae-ға қарсы вакцинамен біріктірілген жасушасыз көкжөтел дифтерия-сіреспе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+ Hib дифтерия, сіреспе, көкжөтел (жасушасыз),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сіреспе, көкжөтел (жасушасыз),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БЕЛЬГИЯ; ГлаксоСмитКляйн Байолоджикалз,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көкжөтел-дифтерия-сіреспе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ААҚ , Мажарстан; 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ЛП-№001866-ГП-KZ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Канума™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Себелипаза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z.o.o.,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ЖАҚ, Мажарстан; Хемофарм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ЛП-№002280-ГП-KZ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акционерлік қоғамы,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акционерлік қоғамы,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АС,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+ Симетикон + [Калий хлориді + Лимон қышқылы + Натрий сульфаты + Натрий хлориді + Натрий цитраты]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 Инк.,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IDI FARMACEUTICI SRL,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 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ЛП-№000161-ГП-KZ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Периндоприл/амлодипин/индапамид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ЛП-№006005-РГ-KZ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колистиметаты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және ингаляция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колистиметаты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колистиметаты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колистиметаты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(Капсула ішіндегісіне және капсуланың толтырылуына жауапты),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(Капсуланың жабындысы үшін жауапты),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(Капсула ішіндегісіне және капсуланың толтырылуына жауапты),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(Капсуланың жабындысы үшін жауапты),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Germany Eberbach GmbH (Капсула ішіндегісіне және капсуланың толтырылуына жауапты),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 (Капсуланың жабындысы үшін жауапты),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ЛП-№000306-ГП-KZ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белсенділігі жойылған COVID-19 (Vero Cell)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Pharmaceuticals Inc.,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Pharmaceuticals Inc.,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Германия; 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ЛП-№000141-ГП-KZ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Кофеин-натрий бензоаты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ГмбХ/Pfizer Manufacturing Deutschland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ЛП-№003309-ГП-KZ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Эндотрахеальды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мен босап шығуы ұзартылған таблеткалар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(лиофилизацияланған)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Ұсақталатын/шайнайтын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Ұсақталатын/шайнайтын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Ұсақталатын/шайнайтын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Ұсақталатын/шайнайтын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Лтд.,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 - Фарма С. Р. 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СТС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Гестоден/этинилэстрадиол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ЛП-№000198-ГП-KZ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Амлодипин+Аторвастатин+Периндоприл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ЛП-№001612-ГП-KZ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Изварино Фарма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лиофилизацияланған ұнтақ, еріткішімен алдын-ала толтырылған екі камералы шприцте(PDS)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БИОФАРМА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ЛП-№005035-РГ-KZ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Велпатасвир/софосбувир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ЛП-№004341-РГ-KZ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Дексаметазон/неомицин/полимиксин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 / s.a. Alcon-Couvreur n.v.,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ЛП-№002301-ГП-KZ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ACYW135 топтарының полисахаридті лиофилизацияланған (тазартылған) 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Инъекция/инфузия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мен қынаптық таблеткалар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AGIO®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"Б-ФАРМ",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Мериоферт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Институт Биохимик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БРУКС СТЕРИСАЙНС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 Ш.",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Продакшн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Толперизон+[Лидокаин]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Мажарстан;"ГЕДЕОН РИХТЕР-РУС" АҚ, Ресей; 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ЖАҚ,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Милотарг®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 озогамицин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Фармасьютикал Дивижн оф Вайет Холдингз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Митикайд®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Мидостаурин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 Ресурс Зижу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Solupharm Pharmazeutische Erzeugnisse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Wasserburger Arzneimittelwerk GmbH.,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Medinfar Manufacturing S.A.,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ЖАҚ"ОХФК",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йодидi131I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пертехнетаты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Хуашидань Шыңжаң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Хуашидань Шыңжаң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Хуашидань Шыңжаң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цефотаксимі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ЛП-№004023-ГП-KZ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НЕБУНТА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ЛП-№002998-РГ-KZ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Көз, құлақ, мұрынға тамызатын дәрі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инфекциясына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 C, W-135, Y*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ЛП-№002177-РГ-KZ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ЭНД ФАРМАСЬЮТИКАЛЗ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"Тернофарм"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ЛП-№003064-РГ-KZ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+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ЛП-№000121-ГП-KZ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Олфа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Олфа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ЛП-№000922-ГП-KZ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ХИНОИН Фармацевтикалық және Химиялық Өнімдері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"Масғұт Айқымбаев атындағы аса қауіпті инфекциялар ұлттық ғылыми орталығы"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ЛП-№004594-ГП-KZ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 + Тенофовира алафенамиді +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КАНАДА; 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құлаққа,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"Kelun-Kazpharm"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ЛП-№002616-ГП-KZ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Омега-3 қышқыл этил эфирлері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ЛП-№000985-ГП-KZ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акционерлік қоғамы,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ЛП-№007602-РГ-KZ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және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Лиофилизейшн Сервисез оф Нью Инглэнд Инк.,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акционерлік қоғамы,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Дайчи Санкио Ко. Лтд, лицензиясы бойынша,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 Фабрикасы" акционерлік қоғамы,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 Фабрикасы" акционерлік қоғамы,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 Фабрикасы" акционерлік қоғамы,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 Фабрикасы" акционерлік қоғамы,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Лтд.,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Лтд.,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Дойчленд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Паксловид®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ЛП-№006405-РГ-KZ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аспарагинаты+Магний аспарагинаты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Мажарстан; 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ЛП-№001760-ГП-KZ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Пемброриа®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Ұлттық ғылым академиясының биоорганикалық химия институты" мемлекеттік ғылыми мекемесі,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дифтерия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Пикрэй®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Алпелисиб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Пиксабара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гидрохлоридi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пневмококк инфекциясына қарсы біріктірілген полисахаридті вакцина (адсорбцияланған), 10 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фенилэфринмен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(20 валентті cіңірілген белсенділігі жойылған, конъюгацияланған полисахаридті пневмококкты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таблеткалар, үлбірлі қабықпен қапталған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Мажарстан,"Сервье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Франция;"Сервье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ЛП-№000574-ГП-KZ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қызылшаға, эпидемиялық паротитке, қызамыққа және желшешекке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алдын ала толтырылған шприцтегі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Пролютекс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МБҒӨК,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Фармацевтикалық зауыты"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"Экофарм" ҒӨК"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"Экофарм" ҒӨК"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 мен периневральді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Мажарстан; ГЕДЕОН РИХТЕР-РУС,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ЛП-№001510-ГП-KZ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ХL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+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ЛП-№000130-ГП-KZ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ЛП-№002495-РГ-KZ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ГЕРМАНИЯ; Кэнджин БиоФарма, ЛЛС, АҚШ; ДХЛ Сапплай Чейн (Нидерландс) Б.В., Нидерланды; Шайер Фармасьютикалс Айерленд Лимитед, Ирландия; Шайер Хьюман Дженетик Терапис, Инк,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ЛП-№001102-ГП-KZ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Aspiro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КОМБИНО ФАРМ (МАЛЬТА)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Левоноргестрел/этинилэстрадиол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ЛП-№003330-ГП-KZ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ЛП-№004746-РГ-KZ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Acme Generics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ЛП-№007987-РГ-KZ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Ротавирусты аттенуирленген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 (Ротавирусты инфекцияның профилактикасына арналған, адамның моновалентті аттенуирленген сұйық тірі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Ротавирусты инфекцияның профилактикасына арналған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ротавирусты инфекцияның профилактикасына арналған адамның моновалентті аттенуирленген сұйык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ротавирусты вакцина, тірі, ішуге арналған, пентавалентті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Австрия; Новартис Фармасьютика С.А., Испания; 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ЛП-№003529-РГ-KZ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Диеногест/этинилэстрадиол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 (диэтаноламин)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ішіндегі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Менарини-Фон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Скувига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шеткері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ППД Девелопмент, ЛП, АҚШ; Ренессанс Лейквуд ЛЛС, АҚШ; Янссен-Силаг Мануфэкчуринг, ЛЛС, АҚШ; Янссен Орто ЛЛС,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LABORATUARI ILAC SAN. VE TIC. A.S.,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ЛП-№000334-ГП-KZ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Italia,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Italia,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Стрензик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Асфотаза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Patheon Italia,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дозаланған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Ғылыми-өндірістік фирма МИКРОХИМ,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ЛП-№006515-РГ-KZ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ЛП-№006584-РГ-KZ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Астеллас Фарма Инк Жапония лицензиясы бойынша,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ЛП-№001723-ГП-KZ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және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Тайрико™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Аллмед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 Африкэн (Индия) Оверсиз,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Экcцелла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ЛП-№000625-ГП-KZ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"ЭГИС"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 ғылыми орталығы,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"Сантен Фармасьютикалз Ко., Лтд" компаниясының Шига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Корза Медикал Дистрибьюшн ГмбХ, Австрия бөлімшесі,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Корза Медикал Дистрибьюшн ГмбХ, Австрия бөлімшесі,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Корза Медикал Дистрибьюшн ГмбХ, Австрия бөлімшесі,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Мажарстан,"ГЕДЕОН РИХТЕР-РУС"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ЛП-№001220-ГП-KZ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Фрибург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ЛП-№000860-ГП-KZ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лиофилизат,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фумараты, Ламивудин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фумараты, Эмтрицитабин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дифтерия,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көкжөтел, полиомиелит, сіреспе профилактикасына арналған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ЛП-№000843-ГП-KZ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 - 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Ltd (trading as Glaxo Wellcome Operations), Ұлыбритания; Glaxo Wellcome, S.A., Испания;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ЛП-№000857-РГ-KZ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ЛП-№001968-ГП-KZ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тиопенталы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ТироТоп натрий иодиді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Изотоптар Институты ЖШҚ,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ЛП-№006671-РГ-KZ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Транексам қышқылы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Manufacturing Research Services Inc. (PMRS),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Фанаваран Даруэй Алванд (НаноАлванд),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Амлодипин+Индапамид+Периндоприл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Ирландия; "СЕРВЬЕ РУС"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ЛП-№002311-ГП-KZ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Pfizer Ireland Pharmaceuticals,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ЛП-№007750-РГ-KZ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Healthcare Germany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Ултомирис™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Alexion Pharma International Operations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төрт валентті белсенділігі жойылған ыдыратылған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ЛП-№006417-РГ-KZ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ЛП-№007600-РГ-KZ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Фармасьютикалз АҚ,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 өнімнің арнайы желісі,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Фаттиодол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Этиодталған май (көкнәр майының йодталған май қышқылдарының этил эфирлері)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Dongkook Pharmaceutical Co., Ltd.,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ЛП-№003216-РГ-KZ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кәсіпорыны "Здоровье народу"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карбоксимальтозасы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Фириалта®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Латина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(Ыдыратылған белсенділігі жойылған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ЖШҚ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Фтордезоксиглюкоза, 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ЛП-№000199-ГП-KZ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Фторурацил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Фторурацил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Фторурацил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Олфа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Прайват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Хайкювиа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ХЕТРОКАР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ЖАҚ"Галичфарм",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адамның папиллома вирусына қарсы бивалентті (16, 18 типті) рекомбинантты, сіңірілген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ЦЕРВИКОН®-ДИМ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ЖШҚ"Артлайф",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ЛП-№007860-РГ-KZ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Лтд. (Юнит-VI),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бемипарин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Фарма Индастриал Сервисез,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ХФЗ" ҒӨО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 ДРЛ®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Тева Фармасьютикал Воркс Приват Лимитед Компани,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ЭГИС Фармацевтикалық зауыты ЖАҚ,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Janssen-Cilag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ЛП-№005252-РГ-KZ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+ лизиноприл + 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Мажарстан;"ГЕДЕОН РИХТЕР - РУС"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Эксэмптия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 Фарма"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ЛП-№003767-РГ-KZ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Проталикс Лтд., Израиль; Фармация және Апджон Кампани ЭлЭлСи, АМЕРИКА ҚҰРАМА ШТАТТАРЫ; Пфайзер Ирландия Фармасьютикалс, Ирландия; РССЛ Ридинг Сайентифик Сервисиз Лимитэд,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ЛП-№005374-РГ-KZ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 гидробромиді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Ирландия; 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ЛП-№006142-РГ-KZ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ЭМПАЗОКС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ЛП-№007723-РГ-KZ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ЭМПАЗОКС-L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Линаглиптин/эмпаглифлозин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және тенофовир дизопроксил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"Синтез",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 z o.o.,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ЛП-№007777-РГ-KZ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ЛП-№007800-РГ-KZ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"QPharma AB", Швеция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Энерзейр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+ индакатерол + 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Испания; 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Энженла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Энженла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Мэнюфэкчуринг Бельгия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бір дозалы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бір дозалы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эноксапарині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бір дозалы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Энхерту®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Baxter Oncology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Teva Pharmaceutical Works Private Limited Company,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Teva Pharmaceutical Works Private Limited Company,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АҚШ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ЛП-№002002-ГП-KZ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Редди`с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ЛП-№006691-РГ-KZ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Органон Хейст бв,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Салметерол/флутиказон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 Рихтер, Мажарстан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ЛП-№007533-РГ-KZ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және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зауыты"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Дросперинон/эстетрол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Германия; 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ЛП-№000350-ГП-KZ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ЖШС"DOSFARM",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левотироксині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Medinfar Manufacturing S.A.,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Фармасьютикал Мэньюфекчуринг" ЖШҚ,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