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e887" w14:textId="774e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100 қаулысы. Қазақстан Республикасының Әділет министрлігінде 2022 жылғы 2 желтоқсанда № 30934 болып тіркелді. Күші жойылды - Қазақстан Республикасы Ұлттық Банкі Басқармасының 2025 жылғы 24 қарашадағы № 79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тізбесі; </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есептің нысаны;</w:t>
      </w:r>
    </w:p>
    <w:bookmarkEnd w:id="3"/>
    <w:bookmarkStart w:name="z4"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кредиттік тәуекелді ескере отырып саралаған активтердің талдамасы туралы есептің нысаны;</w:t>
      </w:r>
    </w:p>
    <w:bookmarkEnd w:id="4"/>
    <w:bookmarkStart w:name="z5"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кредиттік тәуекелді ескере отырып саралаған шартты және ықтимал міндеттемелердің талдамасы туралы есептің нысаны;</w:t>
      </w:r>
    </w:p>
    <w:bookmarkEnd w:id="5"/>
    <w:bookmarkStart w:name="z6"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бекітілсін.</w:t>
      </w:r>
    </w:p>
    <w:bookmarkEnd w:id="6"/>
    <w:bookmarkStart w:name="z7" w:id="7"/>
    <w:p>
      <w:pPr>
        <w:spacing w:after="0"/>
        <w:ind w:left="0"/>
        <w:jc w:val="both"/>
      </w:pPr>
      <w:r>
        <w:rPr>
          <w:rFonts w:ascii="Times New Roman"/>
          <w:b w:val="false"/>
          <w:i w:val="false"/>
          <w:color w:val="000000"/>
          <w:sz w:val="28"/>
        </w:rPr>
        <w:t>
      2. 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Қазақстан Республикасының Ұлттық Банкіне есепті айдан кейінгі айдың оныншы жұмыс күнінен кешіктірмей осы қаулының 1-тармағының 2), 3), 4) тармақшаларында көзделген есептілікті ай сайын электрондық форматта ұсынады.</w:t>
      </w:r>
    </w:p>
    <w:bookmarkEnd w:id="7"/>
    <w:bookmarkStart w:name="z8" w:id="8"/>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8"/>
    <w:bookmarkStart w:name="z9" w:id="9"/>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9"/>
    <w:bookmarkStart w:name="z10" w:id="10"/>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10"/>
    <w:bookmarkStart w:name="z11" w:id="1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1"/>
    <w:bookmarkStart w:name="z12"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12"/>
    <w:bookmarkStart w:name="z13"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1-қосымша</w:t>
            </w:r>
          </w:p>
        </w:tc>
      </w:tr>
    </w:tbl>
    <w:bookmarkStart w:name="z15" w:id="14"/>
    <w:p>
      <w:pPr>
        <w:spacing w:after="0"/>
        <w:ind w:left="0"/>
        <w:jc w:val="left"/>
      </w:pPr>
      <w:r>
        <w:rPr>
          <w:rFonts w:ascii="Times New Roman"/>
          <w:b/>
          <w:i w:val="false"/>
          <w:color w:val="000000"/>
        </w:rPr>
        <w:t xml:space="preserve">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тізбесі</w:t>
      </w:r>
    </w:p>
    <w:bookmarkEnd w:id="14"/>
    <w:bookmarkStart w:name="z16" w:id="15"/>
    <w:p>
      <w:pPr>
        <w:spacing w:after="0"/>
        <w:ind w:left="0"/>
        <w:jc w:val="both"/>
      </w:pPr>
      <w:r>
        <w:rPr>
          <w:rFonts w:ascii="Times New Roman"/>
          <w:b w:val="false"/>
          <w:i w:val="false"/>
          <w:color w:val="000000"/>
          <w:sz w:val="28"/>
        </w:rPr>
        <w:t xml:space="preserve">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w:t>
      </w:r>
    </w:p>
    <w:bookmarkEnd w:id="15"/>
    <w:bookmarkStart w:name="z17" w:id="16"/>
    <w:p>
      <w:pPr>
        <w:spacing w:after="0"/>
        <w:ind w:left="0"/>
        <w:jc w:val="both"/>
      </w:pPr>
      <w:r>
        <w:rPr>
          <w:rFonts w:ascii="Times New Roman"/>
          <w:b w:val="false"/>
          <w:i w:val="false"/>
          <w:color w:val="000000"/>
          <w:sz w:val="28"/>
        </w:rPr>
        <w:t>
      1) пруденциялық нормативтердің орындалуы туралы есепті;</w:t>
      </w:r>
    </w:p>
    <w:bookmarkEnd w:id="16"/>
    <w:bookmarkStart w:name="z18" w:id="17"/>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есепті;</w:t>
      </w:r>
    </w:p>
    <w:bookmarkEnd w:id="17"/>
    <w:bookmarkStart w:name="z19" w:id="18"/>
    <w:p>
      <w:pPr>
        <w:spacing w:after="0"/>
        <w:ind w:left="0"/>
        <w:jc w:val="both"/>
      </w:pPr>
      <w:r>
        <w:rPr>
          <w:rFonts w:ascii="Times New Roman"/>
          <w:b w:val="false"/>
          <w:i w:val="false"/>
          <w:color w:val="000000"/>
          <w:sz w:val="28"/>
        </w:rPr>
        <w:t>
      3) кредиттік тәуекел ескеріле отырып сараланған шартты және ықтимал міндеттемелердің талдамасы туралы есепті қамтиды.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2-қосымша</w:t>
            </w:r>
          </w:p>
        </w:tc>
      </w:tr>
    </w:tbl>
    <w:bookmarkStart w:name="z21" w:id="1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 нысаны www.nationalbank.kz интернет-ресурсында орналастырылған Пруденциялық нормативтердің орындалуы туралы есеп</w:t>
      </w:r>
    </w:p>
    <w:bookmarkEnd w:id="19"/>
    <w:p>
      <w:pPr>
        <w:spacing w:after="0"/>
        <w:ind w:left="0"/>
        <w:jc w:val="both"/>
      </w:pPr>
      <w:r>
        <w:rPr>
          <w:rFonts w:ascii="Times New Roman"/>
          <w:b w:val="false"/>
          <w:i w:val="false"/>
          <w:color w:val="000000"/>
          <w:sz w:val="28"/>
        </w:rPr>
        <w:t>
      Әкімшілік деректер нысанының индексі: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pPr>
        <w:spacing w:after="0"/>
        <w:ind w:left="0"/>
        <w:jc w:val="both"/>
      </w:pPr>
      <w:r>
        <w:rPr>
          <w:rFonts w:ascii="Times New Roman"/>
          <w:b w:val="false"/>
          <w:i w:val="false"/>
          <w:color w:val="000000"/>
          <w:sz w:val="28"/>
        </w:rPr>
        <w:t>
      Әкімшілік деректерді ұсыну мерзімі: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Кесте. Пруденциялық нормативтердің орындалуы туралы есеп</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0"/>
              </w:rPr>
              <w:t>қаулысымен</w:t>
            </w:r>
            <w:r>
              <w:rPr>
                <w:rFonts w:ascii="Times New Roman"/>
                <w:b w:val="false"/>
                <w:i w:val="false"/>
                <w:color w:val="000000"/>
                <w:sz w:val="20"/>
              </w:rPr>
              <w:t xml:space="preserve">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лимиттердің (бұдан әрі – Пруденциялық нормативтер) 9-тармағына сәйкес Ұйымның сатып алынған меншікті борышын шегергенде ипотекалық ұйымның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ұйымының (бұдан әрі – Ұйым)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нормативтердің 4-тарауына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25" w:id="21"/>
    <w:p>
      <w:pPr>
        <w:spacing w:after="0"/>
        <w:ind w:left="0"/>
        <w:jc w:val="left"/>
      </w:pPr>
      <w:r>
        <w:rPr>
          <w:rFonts w:ascii="Times New Roman"/>
          <w:b/>
          <w:i w:val="false"/>
          <w:color w:val="000000"/>
        </w:rPr>
        <w:t xml:space="preserve"> Әкімшілік деректер нысанын толтыру бойынша түсіндірме Пруденциялық нормативтердің орындалуы туралы есеп (индексі – 1-IO_Prud_norm, кезеңділігі – ай сайын)</w:t>
      </w:r>
    </w:p>
    <w:bookmarkEnd w:id="21"/>
    <w:bookmarkStart w:name="z26" w:id="22"/>
    <w:p>
      <w:pPr>
        <w:spacing w:after="0"/>
        <w:ind w:left="0"/>
        <w:jc w:val="left"/>
      </w:pPr>
      <w:r>
        <w:rPr>
          <w:rFonts w:ascii="Times New Roman"/>
          <w:b/>
          <w:i w:val="false"/>
          <w:color w:val="000000"/>
        </w:rPr>
        <w:t xml:space="preserve"> 1-тарау. Жалпы ережелер</w:t>
      </w:r>
    </w:p>
    <w:bookmarkEnd w:id="22"/>
    <w:bookmarkStart w:name="z27" w:id="23"/>
    <w:p>
      <w:pPr>
        <w:spacing w:after="0"/>
        <w:ind w:left="0"/>
        <w:jc w:val="both"/>
      </w:pPr>
      <w:r>
        <w:rPr>
          <w:rFonts w:ascii="Times New Roman"/>
          <w:b w:val="false"/>
          <w:i w:val="false"/>
          <w:color w:val="000000"/>
          <w:sz w:val="28"/>
        </w:rPr>
        <w:t>
      1. Осы түсіндірме әкімшілік деректерді жинауға арналған "Пруденциялық нормативтердің орындалуы туралы есеп" нысанды (бұдан әрі – Нысан) толтыру бойынша бірыңғай талаптарды айқындайды.</w:t>
      </w:r>
    </w:p>
    <w:bookmarkEnd w:id="23"/>
    <w:bookmarkStart w:name="z28" w:id="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24"/>
    <w:bookmarkStart w:name="z29" w:id="25"/>
    <w:p>
      <w:pPr>
        <w:spacing w:after="0"/>
        <w:ind w:left="0"/>
        <w:jc w:val="both"/>
      </w:pPr>
      <w:r>
        <w:rPr>
          <w:rFonts w:ascii="Times New Roman"/>
          <w:b w:val="false"/>
          <w:i w:val="false"/>
          <w:color w:val="000000"/>
          <w:sz w:val="28"/>
        </w:rPr>
        <w:t>
      3. Нысанды ипотекалық ұйым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ұйымы (бұдан әрі – Ұйым) есепті кезеңнің соңындағы жағдай бойынша ай сайын жасайды.</w:t>
      </w:r>
    </w:p>
    <w:bookmarkEnd w:id="25"/>
    <w:bookmarkStart w:name="z30" w:id="26"/>
    <w:p>
      <w:pPr>
        <w:spacing w:after="0"/>
        <w:ind w:left="0"/>
        <w:jc w:val="both"/>
      </w:pPr>
      <w:r>
        <w:rPr>
          <w:rFonts w:ascii="Times New Roman"/>
          <w:b w:val="false"/>
          <w:i w:val="false"/>
          <w:color w:val="000000"/>
          <w:sz w:val="28"/>
        </w:rPr>
        <w:t>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6"/>
    <w:bookmarkStart w:name="z31" w:id="2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
    <w:bookmarkStart w:name="z32" w:id="28"/>
    <w:p>
      <w:pPr>
        <w:spacing w:after="0"/>
        <w:ind w:left="0"/>
        <w:jc w:val="left"/>
      </w:pPr>
      <w:r>
        <w:rPr>
          <w:rFonts w:ascii="Times New Roman"/>
          <w:b/>
          <w:i w:val="false"/>
          <w:color w:val="000000"/>
        </w:rPr>
        <w:t xml:space="preserve"> 2-тарау. Нысанды толтыру бойынша түсіндірме</w:t>
      </w:r>
    </w:p>
    <w:bookmarkEnd w:id="28"/>
    <w:bookmarkStart w:name="z33" w:id="2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(бұдан әрі – Пруденциялық нормативтер) сәйкес толтырылады.</w:t>
      </w:r>
    </w:p>
    <w:bookmarkEnd w:id="29"/>
    <w:bookmarkStart w:name="z34" w:id="30"/>
    <w:p>
      <w:pPr>
        <w:spacing w:after="0"/>
        <w:ind w:left="0"/>
        <w:jc w:val="both"/>
      </w:pPr>
      <w:r>
        <w:rPr>
          <w:rFonts w:ascii="Times New Roman"/>
          <w:b w:val="false"/>
          <w:i w:val="false"/>
          <w:color w:val="000000"/>
          <w:sz w:val="28"/>
        </w:rPr>
        <w:t>
      6. 1, 2 және 3-жолдардың 3-бағанында Ұйымның жарғылық капиталының сомалары, сатып алынған меншікті акциялары шегеріле отырып көрсетіледі.</w:t>
      </w:r>
    </w:p>
    <w:bookmarkEnd w:id="30"/>
    <w:bookmarkStart w:name="z35" w:id="31"/>
    <w:p>
      <w:pPr>
        <w:spacing w:after="0"/>
        <w:ind w:left="0"/>
        <w:jc w:val="both"/>
      </w:pPr>
      <w:r>
        <w:rPr>
          <w:rFonts w:ascii="Times New Roman"/>
          <w:b w:val="false"/>
          <w:i w:val="false"/>
          <w:color w:val="000000"/>
          <w:sz w:val="28"/>
        </w:rPr>
        <w:t>
      7. 4-жолдың 3-бағанында Ұйымның қосымша капиталының сомасы көрсетіледі.</w:t>
      </w:r>
    </w:p>
    <w:bookmarkEnd w:id="31"/>
    <w:bookmarkStart w:name="z36" w:id="32"/>
    <w:p>
      <w:pPr>
        <w:spacing w:after="0"/>
        <w:ind w:left="0"/>
        <w:jc w:val="both"/>
      </w:pPr>
      <w:r>
        <w:rPr>
          <w:rFonts w:ascii="Times New Roman"/>
          <w:b w:val="false"/>
          <w:i w:val="false"/>
          <w:color w:val="000000"/>
          <w:sz w:val="28"/>
        </w:rPr>
        <w:t>
      8. 5-жолдың 3-бағанында Ұйымның өткен жылдардың бөлінбеген таза кірісі (өткен жылдардың шығындары) сомасы көрсетіледі.</w:t>
      </w:r>
    </w:p>
    <w:bookmarkEnd w:id="32"/>
    <w:bookmarkStart w:name="z37" w:id="33"/>
    <w:p>
      <w:pPr>
        <w:spacing w:after="0"/>
        <w:ind w:left="0"/>
        <w:jc w:val="both"/>
      </w:pPr>
      <w:r>
        <w:rPr>
          <w:rFonts w:ascii="Times New Roman"/>
          <w:b w:val="false"/>
          <w:i w:val="false"/>
          <w:color w:val="000000"/>
          <w:sz w:val="28"/>
        </w:rPr>
        <w:t>
      9. 6-жолдың 3-бағанында Ұйымның өткен жылдардың кірісі есебінен қалыптастырылған қорлардың, резервтердің сомасы көрсетіледі.</w:t>
      </w:r>
    </w:p>
    <w:bookmarkEnd w:id="33"/>
    <w:bookmarkStart w:name="z38" w:id="34"/>
    <w:p>
      <w:pPr>
        <w:spacing w:after="0"/>
        <w:ind w:left="0"/>
        <w:jc w:val="both"/>
      </w:pPr>
      <w:r>
        <w:rPr>
          <w:rFonts w:ascii="Times New Roman"/>
          <w:b w:val="false"/>
          <w:i w:val="false"/>
          <w:color w:val="000000"/>
          <w:sz w:val="28"/>
        </w:rPr>
        <w:t>
      10. 7-жолдың 3-бағанында Ұйымның ағымдағы жылғы бөлінбеген таза кірісі (шығыны) сомасы көрсетіледі.</w:t>
      </w:r>
    </w:p>
    <w:bookmarkEnd w:id="34"/>
    <w:bookmarkStart w:name="z39" w:id="35"/>
    <w:p>
      <w:pPr>
        <w:spacing w:after="0"/>
        <w:ind w:left="0"/>
        <w:jc w:val="both"/>
      </w:pPr>
      <w:r>
        <w:rPr>
          <w:rFonts w:ascii="Times New Roman"/>
          <w:b w:val="false"/>
          <w:i w:val="false"/>
          <w:color w:val="000000"/>
          <w:sz w:val="28"/>
        </w:rPr>
        <w:t>
      11. 8-жолдың 3-бағанында Ұйымның негізгі құрал-жабдықтарды және бағалы қағаздарын қайта бағалау сомасы көрсетіледі.</w:t>
      </w:r>
    </w:p>
    <w:bookmarkEnd w:id="35"/>
    <w:bookmarkStart w:name="z40" w:id="36"/>
    <w:p>
      <w:pPr>
        <w:spacing w:after="0"/>
        <w:ind w:left="0"/>
        <w:jc w:val="both"/>
      </w:pPr>
      <w:r>
        <w:rPr>
          <w:rFonts w:ascii="Times New Roman"/>
          <w:b w:val="false"/>
          <w:i w:val="false"/>
          <w:color w:val="000000"/>
          <w:sz w:val="28"/>
        </w:rPr>
        <w:t>
      12. 9 және 10-жолдардың 3-бағанында Ұйымның меншікті капиталдың есебіне қосылатын және қосылмайтын жалпы резервтерінің (провизиялары) сомалары көрсетіледі.</w:t>
      </w:r>
    </w:p>
    <w:bookmarkEnd w:id="36"/>
    <w:bookmarkStart w:name="z41" w:id="37"/>
    <w:p>
      <w:pPr>
        <w:spacing w:after="0"/>
        <w:ind w:left="0"/>
        <w:jc w:val="both"/>
      </w:pPr>
      <w:r>
        <w:rPr>
          <w:rFonts w:ascii="Times New Roman"/>
          <w:b w:val="false"/>
          <w:i w:val="false"/>
          <w:color w:val="000000"/>
          <w:sz w:val="28"/>
        </w:rPr>
        <w:t>
      13. 11-жолдың 3-бағанында Пруденциялық нормативтердің 9-тармағына сәйкес есептелген Ұйымның реттелген борышы бойынша сома көрсетіледі.</w:t>
      </w:r>
    </w:p>
    <w:bookmarkEnd w:id="37"/>
    <w:bookmarkStart w:name="z42" w:id="38"/>
    <w:p>
      <w:pPr>
        <w:spacing w:after="0"/>
        <w:ind w:left="0"/>
        <w:jc w:val="both"/>
      </w:pPr>
      <w:r>
        <w:rPr>
          <w:rFonts w:ascii="Times New Roman"/>
          <w:b w:val="false"/>
          <w:i w:val="false"/>
          <w:color w:val="000000"/>
          <w:sz w:val="28"/>
        </w:rPr>
        <w:t>
      14. 12-жолдың 3-бағанында Ұйымның материалдық емес активтерінің сомасы көрсетіледі.</w:t>
      </w:r>
    </w:p>
    <w:bookmarkEnd w:id="38"/>
    <w:bookmarkStart w:name="z43" w:id="39"/>
    <w:p>
      <w:pPr>
        <w:spacing w:after="0"/>
        <w:ind w:left="0"/>
        <w:jc w:val="both"/>
      </w:pPr>
      <w:r>
        <w:rPr>
          <w:rFonts w:ascii="Times New Roman"/>
          <w:b w:val="false"/>
          <w:i w:val="false"/>
          <w:color w:val="000000"/>
          <w:sz w:val="28"/>
        </w:rPr>
        <w:t>
      15.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bookmarkEnd w:id="39"/>
    <w:bookmarkStart w:name="z44" w:id="40"/>
    <w:p>
      <w:pPr>
        <w:spacing w:after="0"/>
        <w:ind w:left="0"/>
        <w:jc w:val="both"/>
      </w:pPr>
      <w:r>
        <w:rPr>
          <w:rFonts w:ascii="Times New Roman"/>
          <w:b w:val="false"/>
          <w:i w:val="false"/>
          <w:color w:val="000000"/>
          <w:sz w:val="28"/>
        </w:rPr>
        <w:t>
      16. 14, 15 және 16-жолдардың 3-бағанында Пруденциялық нормативтердің 6, 7, 8-тармақтарына сәйкес есептелген Ұйымның меншікті капиталы, бірінші және екінші деңгейдегі капиталының сомалары толтырылады.</w:t>
      </w:r>
    </w:p>
    <w:bookmarkEnd w:id="40"/>
    <w:bookmarkStart w:name="z45" w:id="41"/>
    <w:p>
      <w:pPr>
        <w:spacing w:after="0"/>
        <w:ind w:left="0"/>
        <w:jc w:val="both"/>
      </w:pPr>
      <w:r>
        <w:rPr>
          <w:rFonts w:ascii="Times New Roman"/>
          <w:b w:val="false"/>
          <w:i w:val="false"/>
          <w:color w:val="000000"/>
          <w:sz w:val="28"/>
        </w:rPr>
        <w:t>
      17. 17-жолдың 3-бағанында салымдардың кредиттік тәуекел дәрежесі бойынша сараланған Ұйымның активтері кестесінің, Пруденциялық нормативтерге 1-қосымшаның деректеріне сәйкес келтірілген кредиттік тәуекел дәрежесі бойынша сараланған активтер сомасы көрсетіледі.</w:t>
      </w:r>
    </w:p>
    <w:bookmarkEnd w:id="41"/>
    <w:bookmarkStart w:name="z46" w:id="42"/>
    <w:p>
      <w:pPr>
        <w:spacing w:after="0"/>
        <w:ind w:left="0"/>
        <w:jc w:val="both"/>
      </w:pPr>
      <w:r>
        <w:rPr>
          <w:rFonts w:ascii="Times New Roman"/>
          <w:b w:val="false"/>
          <w:i w:val="false"/>
          <w:color w:val="000000"/>
          <w:sz w:val="28"/>
        </w:rPr>
        <w:t>
      18. 18-жолдың 3-бағанында кредиттік тәуекел дәрежесі бойынша сараланған Ұйымның шартты және ықтимал міндеттемелері кестесінің, Пруденциялық нормативтерге 2-қосымшаның деректеріне сәйкес келтірілген кредиттік тәуекел дәрежесі бойынша сараланған шартты және ықтимал міндеттемелердің сомасы көрсетіледі.</w:t>
      </w:r>
    </w:p>
    <w:bookmarkEnd w:id="42"/>
    <w:bookmarkStart w:name="z47" w:id="43"/>
    <w:p>
      <w:pPr>
        <w:spacing w:after="0"/>
        <w:ind w:left="0"/>
        <w:jc w:val="both"/>
      </w:pPr>
      <w:r>
        <w:rPr>
          <w:rFonts w:ascii="Times New Roman"/>
          <w:b w:val="false"/>
          <w:i w:val="false"/>
          <w:color w:val="000000"/>
          <w:sz w:val="28"/>
        </w:rPr>
        <w:t>
      19.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43"/>
    <w:bookmarkStart w:name="z48" w:id="44"/>
    <w:p>
      <w:pPr>
        <w:spacing w:after="0"/>
        <w:ind w:left="0"/>
        <w:jc w:val="both"/>
      </w:pPr>
      <w:r>
        <w:rPr>
          <w:rFonts w:ascii="Times New Roman"/>
          <w:b w:val="false"/>
          <w:i w:val="false"/>
          <w:color w:val="000000"/>
          <w:sz w:val="28"/>
        </w:rPr>
        <w:t>
      20. 20, 21 және 22-жолдардың 3-бағанында Пруденциялық нормативтердің 3-тарауының 10-тармағына сәйкес есептелген Ұйымның меншікті капитал жеткіліктілігі коэффициенттерінің мәндері көрсетіледі.</w:t>
      </w:r>
    </w:p>
    <w:bookmarkEnd w:id="44"/>
    <w:bookmarkStart w:name="z49" w:id="45"/>
    <w:p>
      <w:pPr>
        <w:spacing w:after="0"/>
        <w:ind w:left="0"/>
        <w:jc w:val="both"/>
      </w:pPr>
      <w:r>
        <w:rPr>
          <w:rFonts w:ascii="Times New Roman"/>
          <w:b w:val="false"/>
          <w:i w:val="false"/>
          <w:color w:val="000000"/>
          <w:sz w:val="28"/>
        </w:rPr>
        <w:t>
      21. 23-жолдың 3-бағанында Пруденциялық нормативтердің 10-тармағына сәйкес есептелген Ұйымның операциялық тәуекелі сомасы көрсетіледі.</w:t>
      </w:r>
    </w:p>
    <w:bookmarkEnd w:id="45"/>
    <w:bookmarkStart w:name="z50" w:id="46"/>
    <w:p>
      <w:pPr>
        <w:spacing w:after="0"/>
        <w:ind w:left="0"/>
        <w:jc w:val="both"/>
      </w:pPr>
      <w:r>
        <w:rPr>
          <w:rFonts w:ascii="Times New Roman"/>
          <w:b w:val="false"/>
          <w:i w:val="false"/>
          <w:color w:val="000000"/>
          <w:sz w:val="28"/>
        </w:rPr>
        <w:t>
      22. 24-жолдың 3-бағанында Пруденциялық нормативтердің 10-тармағына сәйкес есептелген Ұйымның соңғы өткен үш жылдағы жалпы жылдық кірісінің орташа шамасының сомасы көрсетіледі.</w:t>
      </w:r>
    </w:p>
    <w:bookmarkEnd w:id="46"/>
    <w:bookmarkStart w:name="z51" w:id="47"/>
    <w:p>
      <w:pPr>
        <w:spacing w:after="0"/>
        <w:ind w:left="0"/>
        <w:jc w:val="both"/>
      </w:pPr>
      <w:r>
        <w:rPr>
          <w:rFonts w:ascii="Times New Roman"/>
          <w:b w:val="false"/>
          <w:i w:val="false"/>
          <w:color w:val="000000"/>
          <w:sz w:val="28"/>
        </w:rPr>
        <w:t>
      23. 25, 26, 27 және 28-жолдардың 3-бағанында Пруденциялық нормативтердің 4-тарауына сәйкес есептелген Ұйым деректерінің сомасы көрсетіледі.</w:t>
      </w:r>
    </w:p>
    <w:bookmarkEnd w:id="47"/>
    <w:bookmarkStart w:name="z52" w:id="48"/>
    <w:p>
      <w:pPr>
        <w:spacing w:after="0"/>
        <w:ind w:left="0"/>
        <w:jc w:val="both"/>
      </w:pPr>
      <w:r>
        <w:rPr>
          <w:rFonts w:ascii="Times New Roman"/>
          <w:b w:val="false"/>
          <w:i w:val="false"/>
          <w:color w:val="000000"/>
          <w:sz w:val="28"/>
        </w:rPr>
        <w:t>
      24.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48"/>
    <w:bookmarkStart w:name="z53" w:id="49"/>
    <w:p>
      <w:pPr>
        <w:spacing w:after="0"/>
        <w:ind w:left="0"/>
        <w:jc w:val="both"/>
      </w:pPr>
      <w:r>
        <w:rPr>
          <w:rFonts w:ascii="Times New Roman"/>
          <w:b w:val="false"/>
          <w:i w:val="false"/>
          <w:color w:val="000000"/>
          <w:sz w:val="28"/>
        </w:rPr>
        <w:t>
      25.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49"/>
    <w:bookmarkStart w:name="z54" w:id="50"/>
    <w:p>
      <w:pPr>
        <w:spacing w:after="0"/>
        <w:ind w:left="0"/>
        <w:jc w:val="both"/>
      </w:pPr>
      <w:r>
        <w:rPr>
          <w:rFonts w:ascii="Times New Roman"/>
          <w:b w:val="false"/>
          <w:i w:val="false"/>
          <w:color w:val="000000"/>
          <w:sz w:val="28"/>
        </w:rPr>
        <w:t>
      26. 31-жолдың 3-бағанында Пруденциялық нормативтердің 5-тарауына сәйкес есептелген Ұйымның қысқа мерзімді өтімділік коэффициентінің мәні көрсетіледі.</w:t>
      </w:r>
    </w:p>
    <w:bookmarkEnd w:id="50"/>
    <w:bookmarkStart w:name="z55" w:id="51"/>
    <w:p>
      <w:pPr>
        <w:spacing w:after="0"/>
        <w:ind w:left="0"/>
        <w:jc w:val="both"/>
      </w:pPr>
      <w:r>
        <w:rPr>
          <w:rFonts w:ascii="Times New Roman"/>
          <w:b w:val="false"/>
          <w:i w:val="false"/>
          <w:color w:val="000000"/>
          <w:sz w:val="28"/>
        </w:rPr>
        <w:t>
      27. 33, 34, 35, 36, 37 және 38-жолдардың 3-бағанында Пруденциялық нормативтердің 6-тарауына сәйкес есептелген Ұйымның бейрезиденттер алдындағы қысқа мерзімді міндеттемелері сомасы және бейрезиденттер алдындағы міндеттемелерге Ұйымды капиталдандыру коэффициенттерінің мәндері көрсетіледі.</w:t>
      </w:r>
    </w:p>
    <w:bookmarkEnd w:id="51"/>
    <w:bookmarkStart w:name="z56" w:id="52"/>
    <w:p>
      <w:pPr>
        <w:spacing w:after="0"/>
        <w:ind w:left="0"/>
        <w:jc w:val="both"/>
      </w:pPr>
      <w:r>
        <w:rPr>
          <w:rFonts w:ascii="Times New Roman"/>
          <w:b w:val="false"/>
          <w:i w:val="false"/>
          <w:color w:val="000000"/>
          <w:sz w:val="28"/>
        </w:rPr>
        <w:t>
      28. Мәліметтер болмаған кезде Нысан нөлдік қалдықтармен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3-қосымша</w:t>
            </w:r>
          </w:p>
        </w:tc>
      </w:tr>
    </w:tbl>
    <w:bookmarkStart w:name="z58" w:id="5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 нысаны www.nationalbank.kz интернет-ресурсында орналастырылған Кредиттік тәуекел ескеріле отырып сараланған активтердің талдамасы туралы есеп</w:t>
      </w:r>
    </w:p>
    <w:bookmarkEnd w:id="53"/>
    <w:p>
      <w:pPr>
        <w:spacing w:after="0"/>
        <w:ind w:left="0"/>
        <w:jc w:val="both"/>
      </w:pPr>
      <w:r>
        <w:rPr>
          <w:rFonts w:ascii="Times New Roman"/>
          <w:b w:val="false"/>
          <w:i w:val="false"/>
          <w:color w:val="000000"/>
          <w:sz w:val="28"/>
        </w:rPr>
        <w:t>
      Әкімшілік деректер нысанының индексі: 2-IO_RA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4"/>
    <w:p>
      <w:pPr>
        <w:spacing w:after="0"/>
        <w:ind w:left="0"/>
        <w:jc w:val="left"/>
      </w:pPr>
      <w:r>
        <w:rPr>
          <w:rFonts w:ascii="Times New Roman"/>
          <w:b/>
          <w:i w:val="false"/>
          <w:color w:val="000000"/>
        </w:rPr>
        <w:t xml:space="preserve"> Кесте. Кредиттік тәуекел ескеріле отырып сараланған активтердің талдамасы туралы есеп</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Стандард энд Пурс (Standard &amp; Poor's) агенттігінің "ААА"-дан "АА-"-ке дейінгі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 Мынадай талаптардың біріне сәйкес келетін: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Стандард энд Пурс (Standard &amp; Poor's) агенттігінің "А+"-тен "А-"-ке дейінгі кредит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енгізілгендерді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Стандард энд Пурс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62" w:id="55"/>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активтердің талдамасы туралы есеп (индексі – 2-IO_RA, кезеңділігі – ай сайын)</w:t>
      </w:r>
    </w:p>
    <w:bookmarkEnd w:id="55"/>
    <w:bookmarkStart w:name="z63" w:id="56"/>
    <w:p>
      <w:pPr>
        <w:spacing w:after="0"/>
        <w:ind w:left="0"/>
        <w:jc w:val="left"/>
      </w:pPr>
      <w:r>
        <w:rPr>
          <w:rFonts w:ascii="Times New Roman"/>
          <w:b/>
          <w:i w:val="false"/>
          <w:color w:val="000000"/>
        </w:rPr>
        <w:t xml:space="preserve"> 1-тарау. Жалпы ережелер</w:t>
      </w:r>
    </w:p>
    <w:bookmarkEnd w:id="56"/>
    <w:bookmarkStart w:name="z64" w:id="57"/>
    <w:p>
      <w:pPr>
        <w:spacing w:after="0"/>
        <w:ind w:left="0"/>
        <w:jc w:val="both"/>
      </w:pPr>
      <w:r>
        <w:rPr>
          <w:rFonts w:ascii="Times New Roman"/>
          <w:b w:val="false"/>
          <w:i w:val="false"/>
          <w:color w:val="000000"/>
          <w:sz w:val="28"/>
        </w:rPr>
        <w:t>
      1. Осы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57"/>
    <w:bookmarkStart w:name="z65" w:id="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58"/>
    <w:bookmarkStart w:name="z66" w:id="59"/>
    <w:p>
      <w:pPr>
        <w:spacing w:after="0"/>
        <w:ind w:left="0"/>
        <w:jc w:val="both"/>
      </w:pPr>
      <w:r>
        <w:rPr>
          <w:rFonts w:ascii="Times New Roman"/>
          <w:b w:val="false"/>
          <w:i w:val="false"/>
          <w:color w:val="000000"/>
          <w:sz w:val="28"/>
        </w:rPr>
        <w:t>
      3. Нысанды ипотекалық ұйым,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есепті кезеңнің соңындағы жағдай бойынша ай сайын жасайды.</w:t>
      </w:r>
    </w:p>
    <w:bookmarkEnd w:id="59"/>
    <w:bookmarkStart w:name="z67" w:id="60"/>
    <w:p>
      <w:pPr>
        <w:spacing w:after="0"/>
        <w:ind w:left="0"/>
        <w:jc w:val="both"/>
      </w:pPr>
      <w:r>
        <w:rPr>
          <w:rFonts w:ascii="Times New Roman"/>
          <w:b w:val="false"/>
          <w:i w:val="false"/>
          <w:color w:val="000000"/>
          <w:sz w:val="28"/>
        </w:rPr>
        <w:t>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0"/>
    <w:bookmarkStart w:name="z68" w:id="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
    <w:bookmarkStart w:name="z69"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0" w:id="6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63"/>
    <w:bookmarkStart w:name="z71" w:id="64"/>
    <w:p>
      <w:pPr>
        <w:spacing w:after="0"/>
        <w:ind w:left="0"/>
        <w:jc w:val="both"/>
      </w:pPr>
      <w:r>
        <w:rPr>
          <w:rFonts w:ascii="Times New Roman"/>
          <w:b w:val="false"/>
          <w:i w:val="false"/>
          <w:color w:val="000000"/>
          <w:sz w:val="28"/>
        </w:rPr>
        <w:t>
      6. 1, 2, 3, 4, 5, 6, 7, 8, 9, 10, 11, 12, 13, 14, 15, 16, 17, 18, 19, 20, 21, 22, 23, 24, 25, 26, 27, 28, 29, 30, 31, 32, 33, 34, 35, 36, 37, 38, 39, 40, 41, 42, 43, 44, 45, 46, 47, 48, 49, 50, 51, 52, 53, 54, 55, 56, 57, 58, 59, 60, 61, 62, 63, 64, 65, 66, 67, 68, 69, 70, 71, 72, 73, 74, 75, 76 және 77-жолдардың 3-бағанында кредиттік тәуекел дәрежесі бойынша саралануға жататын активтердің сомасы көрсетіледі.</w:t>
      </w:r>
    </w:p>
    <w:bookmarkEnd w:id="64"/>
    <w:bookmarkStart w:name="z72" w:id="65"/>
    <w:p>
      <w:pPr>
        <w:spacing w:after="0"/>
        <w:ind w:left="0"/>
        <w:jc w:val="both"/>
      </w:pPr>
      <w:r>
        <w:rPr>
          <w:rFonts w:ascii="Times New Roman"/>
          <w:b w:val="false"/>
          <w:i w:val="false"/>
          <w:color w:val="000000"/>
          <w:sz w:val="28"/>
        </w:rPr>
        <w:t>
      7. 1, 2, 3, 4, 5, 6, 7, 8, 9, 10, 11, 12, 13, 14, 15, 16, 17, 18, 19, 20, 21, 22, 23, 24, 25, 26, 27, 28, 29, 30, 31, 32, 33, 34, 35, 36, 37, 38, 39, 40, 41, 42, 43, 44, 45, 46, 47, 48, 49, 50, 51, 52, 53, 54, 55, 56, 57, 58, 59, 60, 61, 62, 63, 64, 65, 66, 67, 68, 69, 70, 71, 72, 73, 74, 75, 76 және 77-жолдардың 4-бағанында активтердің әр тобы үшін пайызбен тәуекел дәрежесі көрсетіледі.</w:t>
      </w:r>
    </w:p>
    <w:bookmarkEnd w:id="65"/>
    <w:bookmarkStart w:name="z73" w:id="66"/>
    <w:p>
      <w:pPr>
        <w:spacing w:after="0"/>
        <w:ind w:left="0"/>
        <w:jc w:val="both"/>
      </w:pPr>
      <w:r>
        <w:rPr>
          <w:rFonts w:ascii="Times New Roman"/>
          <w:b w:val="false"/>
          <w:i w:val="false"/>
          <w:color w:val="000000"/>
          <w:sz w:val="28"/>
        </w:rPr>
        <w:t>
      8. 1, 2, 3, 4, 5, 6, 7, 8, 9, 10, 11, 12, 13, 14, 15, 16, 17, 18, 19, 20, 21, 22, 23, 24, 25, 26, 27, 28, 29, 30, 31, 32, 33, 34, 35, 36, 37, 38, 39, 40, 41, 42, 43, 44, 45, 46, 47, 48, 49, 50, 51, 52, 53, 54, 55, 56, 57, 58, 59, 60, 61, 62, 63, 64, 65, 66, 67, 68, 69, 70, 71, 72, 73, 74, 75, 76 и 77-жолдардың 5-бағанында пайызбен тәуекел дәрежелеріне көбейтілген активтер сомасы көрсетіледі (4-баған).</w:t>
      </w:r>
    </w:p>
    <w:bookmarkEnd w:id="66"/>
    <w:bookmarkStart w:name="z74" w:id="67"/>
    <w:p>
      <w:pPr>
        <w:spacing w:after="0"/>
        <w:ind w:left="0"/>
        <w:jc w:val="both"/>
      </w:pPr>
      <w:r>
        <w:rPr>
          <w:rFonts w:ascii="Times New Roman"/>
          <w:b w:val="false"/>
          <w:i w:val="false"/>
          <w:color w:val="000000"/>
          <w:sz w:val="28"/>
        </w:rPr>
        <w:t>
      9. Мәліметтер болмаған кезде, Нысан нөлдік қалдықтармен ұсынылады.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4-қосымша</w:t>
            </w:r>
          </w:p>
        </w:tc>
      </w:tr>
    </w:tbl>
    <w:bookmarkStart w:name="z76" w:id="6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деректердің нысаны www.nationalbank.kz интернет-ресурсында орналастырылған Кредиттік тәуекел ескеріле отырып сараланған шартты және ықтимал міндеттемелердің талдамасы туралы есеп</w:t>
      </w:r>
    </w:p>
    <w:bookmarkEnd w:id="68"/>
    <w:p>
      <w:pPr>
        <w:spacing w:after="0"/>
        <w:ind w:left="0"/>
        <w:jc w:val="both"/>
      </w:pPr>
      <w:r>
        <w:rPr>
          <w:rFonts w:ascii="Times New Roman"/>
          <w:b w:val="false"/>
          <w:i w:val="false"/>
          <w:color w:val="000000"/>
          <w:sz w:val="28"/>
        </w:rPr>
        <w:t>
      Әкімшілік деректер нысанының индексі: 3-IO_RUIVO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Есепті кезең: 20____ жылғы "____"__________ жағдай бойынша </w:t>
      </w:r>
    </w:p>
    <w:p>
      <w:pPr>
        <w:spacing w:after="0"/>
        <w:ind w:left="0"/>
        <w:jc w:val="both"/>
      </w:pPr>
      <w:r>
        <w:rPr>
          <w:rFonts w:ascii="Times New Roman"/>
          <w:b w:val="false"/>
          <w:i w:val="false"/>
          <w:color w:val="000000"/>
          <w:sz w:val="28"/>
        </w:rPr>
        <w:t>
      Ақпаратты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9"/>
    <w:p>
      <w:pPr>
        <w:spacing w:after="0"/>
        <w:ind w:left="0"/>
        <w:jc w:val="left"/>
      </w:pPr>
      <w:r>
        <w:rPr>
          <w:rFonts w:ascii="Times New Roman"/>
          <w:b/>
          <w:i w:val="false"/>
          <w:color w:val="000000"/>
        </w:rPr>
        <w:t xml:space="preserve"> Кесте. Кредиттік тәуекелді ескере отырып сараланған шартты және ықтимал міндеттемелердің талдамасы туралы есеп</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тұлғалармен жасалған, ипотекалық ұйымының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(бұдан әрі – Ұйым)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тұлғалармен жасалған, Ұйымның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IV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жататын тұлғалардың пайдасына берілген Ұйымның өзге де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жататын тұлғалардың пайдасына берілген Ұйымның өзге де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жататын тұлғалардың алдына қойылған Ұйымның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жататын тұлғалардың алдына қойылған Ұйымның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жататын тұлғалардың алдына қойылған Ұйымның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шартты және</w:t>
            </w:r>
            <w:r>
              <w:br/>
            </w:r>
            <w:r>
              <w:rPr>
                <w:rFonts w:ascii="Times New Roman"/>
                <w:b w:val="false"/>
                <w:i w:val="false"/>
                <w:color w:val="000000"/>
                <w:sz w:val="20"/>
              </w:rPr>
              <w:t>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80" w:id="70"/>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шартты және ықтимал міндеттемелердің талдамасы туралы есеп (индексі -3-IO_RUIVO, кезеңділігі – ай сайын)</w:t>
      </w:r>
    </w:p>
    <w:bookmarkEnd w:id="70"/>
    <w:bookmarkStart w:name="z81" w:id="71"/>
    <w:p>
      <w:pPr>
        <w:spacing w:after="0"/>
        <w:ind w:left="0"/>
        <w:jc w:val="left"/>
      </w:pPr>
      <w:r>
        <w:rPr>
          <w:rFonts w:ascii="Times New Roman"/>
          <w:b/>
          <w:i w:val="false"/>
          <w:color w:val="000000"/>
        </w:rPr>
        <w:t xml:space="preserve"> 1-тарау. Жалпы ережелер</w:t>
      </w:r>
    </w:p>
    <w:bookmarkEnd w:id="71"/>
    <w:bookmarkStart w:name="z82" w:id="72"/>
    <w:p>
      <w:pPr>
        <w:spacing w:after="0"/>
        <w:ind w:left="0"/>
        <w:jc w:val="both"/>
      </w:pPr>
      <w:r>
        <w:rPr>
          <w:rFonts w:ascii="Times New Roman"/>
          <w:b w:val="false"/>
          <w:i w:val="false"/>
          <w:color w:val="000000"/>
          <w:sz w:val="28"/>
        </w:rPr>
        <w:t xml:space="preserve">
      1. Осы түсіндірме әкімшілік деректер жинауға арналған "Кредиттік тәуекел ескеріле отырып сараланған шартты және ықтимал міндеттемелердің талдамасы туралы есеп" нысанын (бұдан әрі – Нысан) толтыру бойынша бірыңғай талаптарды айқындайды. </w:t>
      </w:r>
    </w:p>
    <w:bookmarkEnd w:id="72"/>
    <w:bookmarkStart w:name="z83" w:id="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w:t>
      </w:r>
    </w:p>
    <w:bookmarkEnd w:id="73"/>
    <w:bookmarkStart w:name="z84" w:id="74"/>
    <w:p>
      <w:pPr>
        <w:spacing w:after="0"/>
        <w:ind w:left="0"/>
        <w:jc w:val="both"/>
      </w:pPr>
      <w:r>
        <w:rPr>
          <w:rFonts w:ascii="Times New Roman"/>
          <w:b w:val="false"/>
          <w:i w:val="false"/>
          <w:color w:val="000000"/>
          <w:sz w:val="28"/>
        </w:rPr>
        <w:t>
      3. Нысанды ипотекалық ұйым,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есепті кезеңнің соңындағы жағдай бойынша ай сайын жасайды.</w:t>
      </w:r>
    </w:p>
    <w:bookmarkEnd w:id="74"/>
    <w:bookmarkStart w:name="z85" w:id="75"/>
    <w:p>
      <w:pPr>
        <w:spacing w:after="0"/>
        <w:ind w:left="0"/>
        <w:jc w:val="both"/>
      </w:pPr>
      <w:r>
        <w:rPr>
          <w:rFonts w:ascii="Times New Roman"/>
          <w:b w:val="false"/>
          <w:i w:val="false"/>
          <w:color w:val="000000"/>
          <w:sz w:val="28"/>
        </w:rPr>
        <w:t>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75"/>
    <w:bookmarkStart w:name="z86" w:id="7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
    <w:bookmarkStart w:name="z87"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88" w:id="7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w:t>
      </w:r>
    </w:p>
    <w:bookmarkEnd w:id="78"/>
    <w:bookmarkStart w:name="z89" w:id="79"/>
    <w:p>
      <w:pPr>
        <w:spacing w:after="0"/>
        <w:ind w:left="0"/>
        <w:jc w:val="both"/>
      </w:pPr>
      <w:r>
        <w:rPr>
          <w:rFonts w:ascii="Times New Roman"/>
          <w:b w:val="false"/>
          <w:i w:val="false"/>
          <w:color w:val="000000"/>
          <w:sz w:val="28"/>
        </w:rPr>
        <w:t>
      6. 1, 2, 3, 4, 5, 6, 7, 8, 9, 10, 11, 12, 13, 14, 15, 16, 17, 18, 19, 20, 21, 22, 23, 24, 25, 26, 27, 28, 29, 30, 31, 32, 33, 34, 35, 36, 37, 38, 39, 40, 41, 42, 43, 44, 45, 46, 47, 48, 49, 50, 51, 52, 53, 54, 55, 56 және 57-жолдардың 3-бағанында кредиттік тәуекел ескеріле отырып саралануға тиіс шартты және ықтимал міндеттемелердің сомалары көрсетіледі.</w:t>
      </w:r>
    </w:p>
    <w:bookmarkEnd w:id="79"/>
    <w:bookmarkStart w:name="z90" w:id="80"/>
    <w:p>
      <w:pPr>
        <w:spacing w:after="0"/>
        <w:ind w:left="0"/>
        <w:jc w:val="both"/>
      </w:pPr>
      <w:r>
        <w:rPr>
          <w:rFonts w:ascii="Times New Roman"/>
          <w:b w:val="false"/>
          <w:i w:val="false"/>
          <w:color w:val="000000"/>
          <w:sz w:val="28"/>
        </w:rPr>
        <w:t xml:space="preserve">
      7. 1, 2, 3, 4, 5, 6, 7, 8, 9, 10, 11, 12, 13, 14, 15, 16, 17, 18, 19, 20, 21, 22, 23, 24, 25, 26, 27, 28, 29, 30, 31, 32, 33, 34, 35, 36, 37, 38, 39, 40, 41, 42, 43, 44, 45, 46, 47, 48, 49, 50, 51, 52, 53, 54, 55, 56 және 57-жолдардың 6-бағанында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бойынша сомалар көрсетіледі. </w:t>
      </w:r>
    </w:p>
    <w:bookmarkEnd w:id="80"/>
    <w:bookmarkStart w:name="z91" w:id="81"/>
    <w:p>
      <w:pPr>
        <w:spacing w:after="0"/>
        <w:ind w:left="0"/>
        <w:jc w:val="both"/>
      </w:pPr>
      <w:r>
        <w:rPr>
          <w:rFonts w:ascii="Times New Roman"/>
          <w:b w:val="false"/>
          <w:i w:val="false"/>
          <w:color w:val="000000"/>
          <w:sz w:val="28"/>
        </w:rPr>
        <w:t>
      8. Мәліметтер болмаған кезде Нысан нөлдік қалдықпен ұсынылады.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5-қосымша</w:t>
            </w:r>
          </w:p>
        </w:tc>
      </w:tr>
    </w:tbl>
    <w:bookmarkStart w:name="z93" w:id="82"/>
    <w:p>
      <w:pPr>
        <w:spacing w:after="0"/>
        <w:ind w:left="0"/>
        <w:jc w:val="left"/>
      </w:pPr>
      <w:r>
        <w:rPr>
          <w:rFonts w:ascii="Times New Roman"/>
          <w:b/>
          <w:i w:val="false"/>
          <w:color w:val="000000"/>
        </w:rPr>
        <w:t xml:space="preserve">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w:t>
      </w:r>
    </w:p>
    <w:bookmarkEnd w:id="82"/>
    <w:bookmarkStart w:name="z94" w:id="83"/>
    <w:p>
      <w:pPr>
        <w:spacing w:after="0"/>
        <w:ind w:left="0"/>
        <w:jc w:val="both"/>
      </w:pPr>
      <w:r>
        <w:rPr>
          <w:rFonts w:ascii="Times New Roman"/>
          <w:b w:val="false"/>
          <w:i w:val="false"/>
          <w:color w:val="000000"/>
          <w:sz w:val="28"/>
        </w:rPr>
        <w:t xml:space="preserve">
      1. Осы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15-бабының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2)-тармақшасына сәйкес әзірленді және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(бұдан әрі – ұйымдар) пруденциялық нормативтерді орындауы туралы есептілікті Қазақстан Республикасының Ұлттық Банкіне (бұдан әрі – Ұлттық Банк) ұсыну тәртібін айқындайды.</w:t>
      </w:r>
    </w:p>
    <w:bookmarkEnd w:id="83"/>
    <w:bookmarkStart w:name="z95" w:id="84"/>
    <w:p>
      <w:pPr>
        <w:spacing w:after="0"/>
        <w:ind w:left="0"/>
        <w:jc w:val="both"/>
      </w:pPr>
      <w:r>
        <w:rPr>
          <w:rFonts w:ascii="Times New Roman"/>
          <w:b w:val="false"/>
          <w:i w:val="false"/>
          <w:color w:val="000000"/>
          <w:sz w:val="28"/>
        </w:rPr>
        <w:t>
      2. Пруденциялық нормативтердің орындалуы туралы есептілік "Қазақстан Республикасы Ұлттық Банкінің веб-порталы" ақпараттық жүйесін пайдалану арқылы электрондық форматта ұсынылады.</w:t>
      </w:r>
    </w:p>
    <w:bookmarkEnd w:id="84"/>
    <w:bookmarkStart w:name="z96" w:id="85"/>
    <w:p>
      <w:pPr>
        <w:spacing w:after="0"/>
        <w:ind w:left="0"/>
        <w:jc w:val="both"/>
      </w:pPr>
      <w:r>
        <w:rPr>
          <w:rFonts w:ascii="Times New Roman"/>
          <w:b w:val="false"/>
          <w:i w:val="false"/>
          <w:color w:val="000000"/>
          <w:sz w:val="28"/>
        </w:rPr>
        <w:t>
      3. Басшы немесе есепке қол қою функциясы жүктелген адам және орындаушы электрондық-цифрлық қолтаңба арқылы қол қойған пруденциялық нормативтердің орындалуы туралы есептілік электрондық форматта сақталады.</w:t>
      </w:r>
    </w:p>
    <w:bookmarkEnd w:id="85"/>
    <w:bookmarkStart w:name="z97" w:id="86"/>
    <w:p>
      <w:pPr>
        <w:spacing w:after="0"/>
        <w:ind w:left="0"/>
        <w:jc w:val="both"/>
      </w:pPr>
      <w:r>
        <w:rPr>
          <w:rFonts w:ascii="Times New Roman"/>
          <w:b w:val="false"/>
          <w:i w:val="false"/>
          <w:color w:val="000000"/>
          <w:sz w:val="28"/>
        </w:rPr>
        <w:t>
      4. Пруденциялық нормативтердің орындалуы туралы есептіліктегі деректердің толықтығы мен дұрыстығын басшы немесе есепке қол қою функциясы жүктелген адам қамтамасыз етеді.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