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3f6f" w14:textId="4a63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 – 32 және Қазақстан Республикасы Ұлттық экономика министрінің 2018 жылғы 15 қарашадағы № 70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30 қарашадағы № ҚР ДСМ-147 және Қазақстан Республикасы Ұлттық экономика министрінің 2022 жылғы 1 желтоқсандағы № 115 бірлескен бұйрығы. Қазақстан Республикасының Әділет министрлігінде 2022 жылғы 1 желтоқсанда № 30892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мемлекеттік тізілімінде № 125959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 w:id="1"/>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w:t>
      </w:r>
    </w:p>
    <w:bookmarkEnd w:id="2"/>
    <w:bookmarkStart w:name="z5"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сапасы саласындағы тәуекел дәрежесін бағалау өлшемшарттары;</w:t>
      </w:r>
    </w:p>
    <w:bookmarkEnd w:id="3"/>
    <w:bookmarkStart w:name="z6"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стационарлық, стационарды алмастыратын көмек көрсететін субъектілерге (объектілерге) қатысты медициналық қызметтерді көрсету сапасын мемлекеттік бақылау саласындағы тексеру парағы;</w:t>
      </w:r>
    </w:p>
    <w:bookmarkEnd w:id="4"/>
    <w:bookmarkStart w:name="z7"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көмек (медициналық-санитариялық алғашқы көмек және консультациялық-диагностикалық көмек) көрсететін субъектілерге (объектілерге) қатысты медициналық қызметтерді көрсету сапасын мемлекеттік бақылау саласындағы тексеру парағы;</w:t>
      </w:r>
    </w:p>
    <w:bookmarkEnd w:id="5"/>
    <w:bookmarkStart w:name="z8"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босандыру субъектілеріне (объектілеріне) қатысты медициналық қызметтерді көрсету сапасын мемлекеттік бақылау саласындағы тексеру парағы;</w:t>
      </w:r>
    </w:p>
    <w:bookmarkEnd w:id="6"/>
    <w:bookmarkStart w:name="z9"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кардиологиялық, кардиохирургиялық субъектілерге (объектілерге) қатысты медициналық қызметтерді көрсету сапасын мемлекеттік бақылау саласындағы тексеру парағы;</w:t>
      </w:r>
    </w:p>
    <w:bookmarkEnd w:id="7"/>
    <w:bookmarkStart w:name="z10" w:id="8"/>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гемодиализ көмегін көрсететін субъектілерге (объектілерге) қатысты медициналық қызметтерді көрсету сапасын мемлекеттік бақылау саласындағы тексеру парағы;</w:t>
      </w:r>
    </w:p>
    <w:bookmarkEnd w:id="8"/>
    <w:bookmarkStart w:name="z11" w:id="9"/>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стоматологиялық көмек көрсететін субъектілерге (объектілерге) қатысты медициналық қызметтерді көрсету сапасын мемлекеттік бақылау саласындағы тексеру парағы;</w:t>
      </w:r>
    </w:p>
    <w:bookmarkEnd w:id="9"/>
    <w:bookmarkStart w:name="z12" w:id="10"/>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фтизиатриялық көмек көрсететін субъектілерге (объектілерге) қатысты медициналық қызметтерді көрсету сапасын мемлекеттік бақылау саласындағы тексеру парағы;</w:t>
      </w:r>
    </w:p>
    <w:bookmarkEnd w:id="10"/>
    <w:bookmarkStart w:name="z13" w:id="11"/>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онкологиялық көмек көрсететін субъектілерге (объектілерге) қатысты медициналық қызметтерді көрсету сапасын мемлекеттік бақылау саласындағы тексеру парағы;</w:t>
      </w:r>
    </w:p>
    <w:bookmarkEnd w:id="11"/>
    <w:bookmarkStart w:name="z14" w:id="12"/>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психикалық денсаулық саласында медициналық-әлеуметтік көмек көрсететін субъектілерге (объектілерге) қатысты медициналық қызметтерді көрсету сапасын мемлекеттік бақылау саласындағы тексеру парағы;</w:t>
      </w:r>
    </w:p>
    <w:bookmarkEnd w:id="12"/>
    <w:bookmarkStart w:name="z15" w:id="13"/>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зертханалық қызметтер ұсынатын субъектілерге (объектілерге) қатысты медициналық қызметтерді көрсету сапасын мемлекеттік бақылау саласындағы тексеру парағы;</w:t>
      </w:r>
    </w:p>
    <w:bookmarkEnd w:id="13"/>
    <w:bookmarkStart w:name="z16" w:id="14"/>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жедел медициналық көмек, санитариялық авиация нысанында медициналық көмек көрсететін субъектілерге (объектілерге) қатысты медициналық қызметтерді көрсету сапасын мемлекеттік бақылау саласындағы тексеру парағы;</w:t>
      </w:r>
    </w:p>
    <w:bookmarkEnd w:id="14"/>
    <w:bookmarkStart w:name="z17" w:id="15"/>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АИТВ жұқтырған адамдарға көмек көрсететін және АИТВ инфекциясының профилактикасы бойынша іс-шараларды жүзеге асыратын субъектілерге (объектілерге) қатысты медициналық қызметтерді көрсету сапасын мемлекеттік бақылау саласындағы тексеру парағы;</w:t>
      </w:r>
    </w:p>
    <w:bookmarkEnd w:id="15"/>
    <w:bookmarkStart w:name="z18" w:id="16"/>
    <w:p>
      <w:pPr>
        <w:spacing w:after="0"/>
        <w:ind w:left="0"/>
        <w:jc w:val="both"/>
      </w:pPr>
      <w:r>
        <w:rPr>
          <w:rFonts w:ascii="Times New Roman"/>
          <w:b w:val="false"/>
          <w:i w:val="false"/>
          <w:color w:val="000000"/>
          <w:sz w:val="28"/>
        </w:rPr>
        <w:t xml:space="preserve">
      14)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қан қызметі саласындағы қызметті жүзеге асыратын субъектілерге (объектілерге) қатысты медициналық қызметтерді көрсету сапасын мемлекеттік бақылау саласындағы тексеру парағы;</w:t>
      </w:r>
    </w:p>
    <w:bookmarkEnd w:id="16"/>
    <w:bookmarkStart w:name="z19" w:id="17"/>
    <w:p>
      <w:pPr>
        <w:spacing w:after="0"/>
        <w:ind w:left="0"/>
        <w:jc w:val="both"/>
      </w:pPr>
      <w:r>
        <w:rPr>
          <w:rFonts w:ascii="Times New Roman"/>
          <w:b w:val="false"/>
          <w:i w:val="false"/>
          <w:color w:val="000000"/>
          <w:sz w:val="28"/>
        </w:rPr>
        <w:t xml:space="preserve">
      15)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тәуекел дәрежесін бағалау өлшемшарттары;</w:t>
      </w:r>
    </w:p>
    <w:bookmarkEnd w:id="17"/>
    <w:bookmarkStart w:name="z20" w:id="18"/>
    <w:p>
      <w:pPr>
        <w:spacing w:after="0"/>
        <w:ind w:left="0"/>
        <w:jc w:val="both"/>
      </w:pPr>
      <w:r>
        <w:rPr>
          <w:rFonts w:ascii="Times New Roman"/>
          <w:b w:val="false"/>
          <w:i w:val="false"/>
          <w:color w:val="000000"/>
          <w:sz w:val="28"/>
        </w:rPr>
        <w:t xml:space="preserve">
      16) осы бірлескен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фармацевтикалық қызметтің барлық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18"/>
    <w:bookmarkStart w:name="z21" w:id="19"/>
    <w:p>
      <w:pPr>
        <w:spacing w:after="0"/>
        <w:ind w:left="0"/>
        <w:jc w:val="both"/>
      </w:pPr>
      <w:r>
        <w:rPr>
          <w:rFonts w:ascii="Times New Roman"/>
          <w:b w:val="false"/>
          <w:i w:val="false"/>
          <w:color w:val="000000"/>
          <w:sz w:val="28"/>
        </w:rPr>
        <w:t xml:space="preserve">
      17) осы бірлескен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дәрі-дәрмекпен қамтамасыз ету мәселелері бойынша медициналық ұйымдарға қатысты дәрілік заттардың, медициналық мақсаттағы бұйымдар мен медициналық техниканың айналысы саласындағы тексеру парағы;</w:t>
      </w:r>
    </w:p>
    <w:bookmarkEnd w:id="19"/>
    <w:bookmarkStart w:name="z22" w:id="20"/>
    <w:p>
      <w:pPr>
        <w:spacing w:after="0"/>
        <w:ind w:left="0"/>
        <w:jc w:val="both"/>
      </w:pPr>
      <w:r>
        <w:rPr>
          <w:rFonts w:ascii="Times New Roman"/>
          <w:b w:val="false"/>
          <w:i w:val="false"/>
          <w:color w:val="000000"/>
          <w:sz w:val="28"/>
        </w:rPr>
        <w:t xml:space="preserve">
      18) осы бірлескен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өндіруді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0"/>
    <w:bookmarkStart w:name="z23" w:id="21"/>
    <w:p>
      <w:pPr>
        <w:spacing w:after="0"/>
        <w:ind w:left="0"/>
        <w:jc w:val="both"/>
      </w:pPr>
      <w:r>
        <w:rPr>
          <w:rFonts w:ascii="Times New Roman"/>
          <w:b w:val="false"/>
          <w:i w:val="false"/>
          <w:color w:val="000000"/>
          <w:sz w:val="28"/>
        </w:rPr>
        <w:t xml:space="preserve">
      19) осы бірлескен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дайындауды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1"/>
    <w:bookmarkStart w:name="z24" w:id="22"/>
    <w:p>
      <w:pPr>
        <w:spacing w:after="0"/>
        <w:ind w:left="0"/>
        <w:jc w:val="both"/>
      </w:pPr>
      <w:r>
        <w:rPr>
          <w:rFonts w:ascii="Times New Roman"/>
          <w:b w:val="false"/>
          <w:i w:val="false"/>
          <w:color w:val="000000"/>
          <w:sz w:val="28"/>
        </w:rPr>
        <w:t xml:space="preserve">
      20) осы бірлескен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көтерме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2"/>
    <w:bookmarkStart w:name="z25" w:id="23"/>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бөлшек саудада өткізуді жүзеге асыратын фармацевтикалық қызмет субъектілеріне (объектілеріне) қатысты дәрілік заттардың, медициналық мақсаттағы бұйымдар мен медициналық техниканың айналысы саласындағы тексеру парағы;</w:t>
      </w:r>
    </w:p>
    <w:bookmarkEnd w:id="23"/>
    <w:bookmarkStart w:name="z26" w:id="24"/>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патологиялық-анатомиялық диагностика көрсететін субъектілерге (объектілерге) қатысты медициналық қызметтер көрсету сапасын мемлекеттік бақылау саласындағы тексеру парағы;</w:t>
      </w:r>
    </w:p>
    <w:bookmarkEnd w:id="24"/>
    <w:bookmarkStart w:name="z27" w:id="25"/>
    <w:p>
      <w:pPr>
        <w:spacing w:after="0"/>
        <w:ind w:left="0"/>
        <w:jc w:val="both"/>
      </w:pPr>
      <w:r>
        <w:rPr>
          <w:rFonts w:ascii="Times New Roman"/>
          <w:b w:val="false"/>
          <w:i w:val="false"/>
          <w:color w:val="000000"/>
          <w:sz w:val="28"/>
        </w:rPr>
        <w:t>
      23) осы бірлескен бұйрыққа 23-қосымшаға сәйкес қызметіне қарамастан субъектілерге (объектілерге) қатысты медициналық қызметтер көрсету сапасын мемлекеттік бақылау саласындағы тексеру парағы бекітілсін.";</w:t>
      </w:r>
    </w:p>
    <w:bookmarkEnd w:id="25"/>
    <w:bookmarkStart w:name="z28" w:id="26"/>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редакцияда көрсетілген бірлескен бұйрыққа 22 және 23-қосымшалармен толықтырылсын.</w:t>
      </w:r>
    </w:p>
    <w:bookmarkStart w:name="z30" w:id="2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7"/>
    <w:bookmarkStart w:name="z31" w:id="2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w:t>
      </w:r>
    </w:p>
    <w:bookmarkEnd w:id="28"/>
    <w:bookmarkStart w:name="z32" w:id="29"/>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Денсаулық сақтау министрлігінің интернет-ресурсында орналастыруды;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34" w:id="3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30"/>
    <w:bookmarkStart w:name="z35" w:id="31"/>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p>
          <w:p>
            <w:pPr>
              <w:spacing w:after="20"/>
              <w:ind w:left="20"/>
              <w:jc w:val="both"/>
            </w:pPr>
            <w:r>
              <w:rPr>
                <w:rFonts w:ascii="Times New Roman"/>
                <w:b w:val="false"/>
                <w:i/>
                <w:color w:val="000000"/>
                <w:sz w:val="20"/>
              </w:rPr>
              <w:t>__________Т.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w:t>
      </w:r>
    </w:p>
    <w:p>
      <w:pPr>
        <w:spacing w:after="0"/>
        <w:ind w:left="0"/>
        <w:jc w:val="both"/>
      </w:pPr>
      <w:r>
        <w:rPr>
          <w:rFonts w:ascii="Times New Roman"/>
          <w:b w:val="false"/>
          <w:i w:val="false"/>
          <w:color w:val="000000"/>
          <w:sz w:val="28"/>
        </w:rPr>
        <w:t>
      комитетi</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ҚР ДСМ-32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70 бірлескен бұйрығына</w:t>
            </w:r>
            <w:r>
              <w:br/>
            </w:r>
            <w:r>
              <w:rPr>
                <w:rFonts w:ascii="Times New Roman"/>
                <w:b w:val="false"/>
                <w:i w:val="false"/>
                <w:color w:val="000000"/>
                <w:sz w:val="20"/>
              </w:rPr>
              <w:t>1-қосымша</w:t>
            </w:r>
          </w:p>
        </w:tc>
      </w:tr>
    </w:tbl>
    <w:bookmarkStart w:name="z37" w:id="32"/>
    <w:p>
      <w:pPr>
        <w:spacing w:after="0"/>
        <w:ind w:left="0"/>
        <w:jc w:val="left"/>
      </w:pPr>
      <w:r>
        <w:rPr>
          <w:rFonts w:ascii="Times New Roman"/>
          <w:b/>
          <w:i w:val="false"/>
          <w:color w:val="000000"/>
        </w:rPr>
        <w:t xml:space="preserve"> Медициналық қызметтер (көмек) көрсету сапасы саласындағы тәуекел дәрежесін бағалау өлшемшарттары</w:t>
      </w:r>
    </w:p>
    <w:bookmarkEnd w:id="32"/>
    <w:bookmarkStart w:name="z38" w:id="33"/>
    <w:p>
      <w:pPr>
        <w:spacing w:after="0"/>
        <w:ind w:left="0"/>
        <w:jc w:val="left"/>
      </w:pPr>
      <w:r>
        <w:rPr>
          <w:rFonts w:ascii="Times New Roman"/>
          <w:b/>
          <w:i w:val="false"/>
          <w:color w:val="000000"/>
        </w:rPr>
        <w:t xml:space="preserve"> 1-тарау. Жалпы ережелер</w:t>
      </w:r>
    </w:p>
    <w:bookmarkEnd w:id="33"/>
    <w:bookmarkStart w:name="z39" w:id="34"/>
    <w:p>
      <w:pPr>
        <w:spacing w:after="0"/>
        <w:ind w:left="0"/>
        <w:jc w:val="both"/>
      </w:pPr>
      <w:r>
        <w:rPr>
          <w:rFonts w:ascii="Times New Roman"/>
          <w:b w:val="false"/>
          <w:i w:val="false"/>
          <w:color w:val="000000"/>
          <w:sz w:val="28"/>
        </w:rPr>
        <w:t xml:space="preserve">
      1. Осы медициналық қызметтер (көмек) көрсету сапасы саласындағы тәуекелдер дәрежесін бағалау өлшемшарттар (бұдан әрі – өлшемшарттар)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Қазақстан Республикасы Ұлттық экономика министрінің міндетін атқарушының 22 маусымдағы 2022 жылғы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тіркелген № 169188)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14 қыркүйекте № 124653 болып тіркелген) сәйкес әзірленді.</w:t>
      </w:r>
    </w:p>
    <w:bookmarkEnd w:id="34"/>
    <w:bookmarkStart w:name="z40" w:id="35"/>
    <w:p>
      <w:pPr>
        <w:spacing w:after="0"/>
        <w:ind w:left="0"/>
        <w:jc w:val="both"/>
      </w:pPr>
      <w:r>
        <w:rPr>
          <w:rFonts w:ascii="Times New Roman"/>
          <w:b w:val="false"/>
          <w:i w:val="false"/>
          <w:color w:val="000000"/>
          <w:sz w:val="28"/>
        </w:rPr>
        <w:t>
      2. Осы Өлшемшарттарда мынадай ұғымдар пайдаланылады:</w:t>
      </w:r>
    </w:p>
    <w:bookmarkEnd w:id="35"/>
    <w:bookmarkStart w:name="z41" w:id="36"/>
    <w:p>
      <w:pPr>
        <w:spacing w:after="0"/>
        <w:ind w:left="0"/>
        <w:jc w:val="both"/>
      </w:pPr>
      <w:r>
        <w:rPr>
          <w:rFonts w:ascii="Times New Roman"/>
          <w:b w:val="false"/>
          <w:i w:val="false"/>
          <w:color w:val="000000"/>
          <w:sz w:val="28"/>
        </w:rPr>
        <w:t>
      1) болмашы бұзушылықтар – оларды сақтамау формальды түрде жол берілген, бірақ халыққа қандай да бір сезілетіндей зиян келтіруге әкеп соққан және (немесе) әкеп соғуы мүмкін, Қазақстан Республикасының Денсаулық сақтау саласындағы заңнамасы талаптарының бұзылуы;</w:t>
      </w:r>
    </w:p>
    <w:bookmarkEnd w:id="36"/>
    <w:bookmarkStart w:name="z42" w:id="37"/>
    <w:p>
      <w:pPr>
        <w:spacing w:after="0"/>
        <w:ind w:left="0"/>
        <w:jc w:val="both"/>
      </w:pPr>
      <w:r>
        <w:rPr>
          <w:rFonts w:ascii="Times New Roman"/>
          <w:b w:val="false"/>
          <w:i w:val="false"/>
          <w:color w:val="000000"/>
          <w:sz w:val="28"/>
        </w:rPr>
        <w:t>
      2) елеулі бұзушылықтар – өрескел және болмашы бұзушылықтарға жатпайтын бұзушылықтар, оның ішінде денсаулық сақтау саласындағы заңнама талаптарына сәйкессіздіктер;</w:t>
      </w:r>
    </w:p>
    <w:bookmarkEnd w:id="37"/>
    <w:bookmarkStart w:name="z43" w:id="38"/>
    <w:p>
      <w:pPr>
        <w:spacing w:after="0"/>
        <w:ind w:left="0"/>
        <w:jc w:val="both"/>
      </w:pPr>
      <w:r>
        <w:rPr>
          <w:rFonts w:ascii="Times New Roman"/>
          <w:b w:val="false"/>
          <w:i w:val="false"/>
          <w:color w:val="000000"/>
          <w:sz w:val="28"/>
        </w:rPr>
        <w:t>
      3) медициналық қызметтер көрсету саласындағы тәуекел – бақылау субъектісінің медициналық қызметті жүзеге асыру нәтижесінде адамның өміріне немесе денсаулығына, жеке және заңды тұлғалардың, мемлекеттің заңды мүдделеріне зиян келтіру ықтималдығы;</w:t>
      </w:r>
    </w:p>
    <w:bookmarkEnd w:id="38"/>
    <w:bookmarkStart w:name="z44" w:id="39"/>
    <w:p>
      <w:pPr>
        <w:spacing w:after="0"/>
        <w:ind w:left="0"/>
        <w:jc w:val="both"/>
      </w:pPr>
      <w:r>
        <w:rPr>
          <w:rFonts w:ascii="Times New Roman"/>
          <w:b w:val="false"/>
          <w:i w:val="false"/>
          <w:color w:val="000000"/>
          <w:sz w:val="28"/>
        </w:rPr>
        <w:t>
      4) өрескел бұзушылықтар – оларды сақтамау халықтың денсаулығының ауыр салдарына әкелген және (немесе) әкеліп соғуы мүмкін Қазақстан Республикасының денсаулық сақтау саласындағы заңнамасын қасақана немесе абайсызда ерекше және айтарлықтай бұзушылық;</w:t>
      </w:r>
    </w:p>
    <w:bookmarkEnd w:id="39"/>
    <w:bookmarkStart w:name="z45" w:id="40"/>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қызметті жүзеге асыру кезінде медициналық қызметтерді көрсету саласындағы тәуекел дәрежесіне байланысты бақылау субъектілерін (объектілерін) іріктеу үшін пайдаланылатын және бақылаудың жеке субъектісіне (объектісіне) тікелей бағынысты емес өлшемшарттар;</w:t>
      </w:r>
    </w:p>
    <w:bookmarkEnd w:id="40"/>
    <w:bookmarkStart w:name="z46" w:id="41"/>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нақты бақылау субъектісінің (объектісінің) қызметінің нәтижелеріне байланысты профилактикалық бақылау жүргізу және біліктілік талаптарға сәйкестігін тексеру (бұдан әрі – талаптарға сәйкестігін тексеру) жүргізудің ерекше тәртібіне бақылау субъектілерін (объектілерін) іріктеу үшін пайдаланылатын тәуекел дәрежесін бағалау өлшемшарттары.</w:t>
      </w:r>
    </w:p>
    <w:bookmarkEnd w:id="41"/>
    <w:bookmarkStart w:name="z47" w:id="42"/>
    <w:p>
      <w:pPr>
        <w:spacing w:after="0"/>
        <w:ind w:left="0"/>
        <w:jc w:val="both"/>
      </w:pPr>
      <w:r>
        <w:rPr>
          <w:rFonts w:ascii="Times New Roman"/>
          <w:b w:val="false"/>
          <w:i w:val="false"/>
          <w:color w:val="000000"/>
          <w:sz w:val="28"/>
        </w:rPr>
        <w:t xml:space="preserve">
      3. Берілген рұқсаттар бойынша біліктілік немесе рұқсат беру талаптарына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хабарламалар бойынша талаптарға сәйкестігіне жүргізілетін тексеру жүргізу үшін тәуекел дәрежесін бағалау критерийлері және бақылау субъектісіне (объектісіне) бара отырып профилактикалық бақылау объективті және субъективті критерийлерді айқындау арқылы қалыптастырылады.</w:t>
      </w:r>
    </w:p>
    <w:bookmarkEnd w:id="42"/>
    <w:bookmarkStart w:name="z48" w:id="43"/>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жүргізу және профилактикалық бақылау үшін тәуекел дәрежесін бағалаудың объективті критерийлері</w:t>
      </w:r>
    </w:p>
    <w:bookmarkEnd w:id="43"/>
    <w:bookmarkStart w:name="z49" w:id="44"/>
    <w:p>
      <w:pPr>
        <w:spacing w:after="0"/>
        <w:ind w:left="0"/>
        <w:jc w:val="both"/>
      </w:pPr>
      <w:r>
        <w:rPr>
          <w:rFonts w:ascii="Times New Roman"/>
          <w:b w:val="false"/>
          <w:i w:val="false"/>
          <w:color w:val="000000"/>
          <w:sz w:val="28"/>
        </w:rPr>
        <w:t>
      4. Объективті өлшемшарттарды айқындау мынадай өлшемшарттардың бірін ескере отырып жүзеге асырылатын мемлекеттік бақылау тәуекелін айқындау арқылы жүзеге асырылады:</w:t>
      </w:r>
    </w:p>
    <w:bookmarkEnd w:id="44"/>
    <w:bookmarkStart w:name="z50" w:id="45"/>
    <w:p>
      <w:pPr>
        <w:spacing w:after="0"/>
        <w:ind w:left="0"/>
        <w:jc w:val="both"/>
      </w:pPr>
      <w:r>
        <w:rPr>
          <w:rFonts w:ascii="Times New Roman"/>
          <w:b w:val="false"/>
          <w:i w:val="false"/>
          <w:color w:val="000000"/>
          <w:sz w:val="28"/>
        </w:rPr>
        <w:t>
      1) жүзеге асырылатын қызметке байланысты субъектінің (объектінің) қауіптілік (күрделілік) деңгейі;</w:t>
      </w:r>
    </w:p>
    <w:bookmarkEnd w:id="45"/>
    <w:bookmarkStart w:name="z51" w:id="46"/>
    <w:p>
      <w:pPr>
        <w:spacing w:after="0"/>
        <w:ind w:left="0"/>
        <w:jc w:val="both"/>
      </w:pPr>
      <w:r>
        <w:rPr>
          <w:rFonts w:ascii="Times New Roman"/>
          <w:b w:val="false"/>
          <w:i w:val="false"/>
          <w:color w:val="000000"/>
          <w:sz w:val="28"/>
        </w:rPr>
        <w:t>
      2) медициналық қызметті жүзеге асыру процесінде болуы мүмкін зиянның жағымсыз салдары ауырлығының ауқымы;</w:t>
      </w:r>
    </w:p>
    <w:bookmarkEnd w:id="46"/>
    <w:bookmarkStart w:name="z52" w:id="47"/>
    <w:p>
      <w:pPr>
        <w:spacing w:after="0"/>
        <w:ind w:left="0"/>
        <w:jc w:val="both"/>
      </w:pPr>
      <w:r>
        <w:rPr>
          <w:rFonts w:ascii="Times New Roman"/>
          <w:b w:val="false"/>
          <w:i w:val="false"/>
          <w:color w:val="000000"/>
          <w:sz w:val="28"/>
        </w:rPr>
        <w:t>
      3) адам денсаулығына, жеке және заңды тұлғалардың, мемлекеттің заңды мүдделеріне қолайсыз әсер ету мүмкіндіктері объективті өлшемшарттарды ескере отырып жүзеге асырылады.</w:t>
      </w:r>
    </w:p>
    <w:bookmarkEnd w:id="47"/>
    <w:bookmarkStart w:name="z53" w:id="48"/>
    <w:p>
      <w:pPr>
        <w:spacing w:after="0"/>
        <w:ind w:left="0"/>
        <w:jc w:val="both"/>
      </w:pPr>
      <w:r>
        <w:rPr>
          <w:rFonts w:ascii="Times New Roman"/>
          <w:b w:val="false"/>
          <w:i w:val="false"/>
          <w:color w:val="000000"/>
          <w:sz w:val="28"/>
        </w:rPr>
        <w:t>
      5. Барлық ықтимал тәуекелдерді талдау негізінде бақылау субъектілері (объектілері) тәуекелдің үш дәрежесіне (жоғары, орташа және төмен) бөлінеді.</w:t>
      </w:r>
    </w:p>
    <w:bookmarkEnd w:id="48"/>
    <w:bookmarkStart w:name="z54" w:id="49"/>
    <w:p>
      <w:pPr>
        <w:spacing w:after="0"/>
        <w:ind w:left="0"/>
        <w:jc w:val="both"/>
      </w:pPr>
      <w:r>
        <w:rPr>
          <w:rFonts w:ascii="Times New Roman"/>
          <w:b w:val="false"/>
          <w:i w:val="false"/>
          <w:color w:val="000000"/>
          <w:sz w:val="28"/>
        </w:rPr>
        <w:t>
      Тәуекел дәрежесі жоғары субъектілерге (объектілерге) стационарлық көмек көрсететін ұйымдар (аудандық аурухана, нөмірлік аудандық аурухана, көп бейінді ауданаралық аурухана, қалалық аурухана, көп бейінді қалалық аурухана, көп бейінді қалалық балалар ауруханасы, көп бейінді облыстық аурухана, көп бейінді облыстық балалар ауруханасы), босандыру субъектілері (объектілері), жедел медициналық жәрдем және медициналық ұйымдар жатады авиация, қан қызметі саласындағы қызметті жүзеге асыратын ұйымдар, стоматологиялық емхана (орталық, кабинет), фтизиопульмонологиялық ұйымдар, онкологиялық орталық немесе диспансер, ядролық медицина орталықтары, апаттар медицинасы ұйымдары, АИТВ-ның алдын алу саласындағы қызметті жүзеге асыратын денсаулық сақтау ұйымдары жатады.</w:t>
      </w:r>
    </w:p>
    <w:bookmarkEnd w:id="49"/>
    <w:bookmarkStart w:name="z55" w:id="50"/>
    <w:p>
      <w:pPr>
        <w:spacing w:after="0"/>
        <w:ind w:left="0"/>
        <w:jc w:val="both"/>
      </w:pPr>
      <w:r>
        <w:rPr>
          <w:rFonts w:ascii="Times New Roman"/>
          <w:b w:val="false"/>
          <w:i w:val="false"/>
          <w:color w:val="000000"/>
          <w:sz w:val="28"/>
        </w:rPr>
        <w:t>
      Тәуекел дәрежесі орташа субъектілерге (объектілерге) медициналық-санитариялық алғашқы көмек көрсететін субъектілер (объектілер) (медициналық пункт, фельдшерлік-акушерлік пункт, дәрігерлік амбулатория, алғашқы медициналық-санитариялық көмек орталығы, нөмірлік аудандық емхана, аудандық емхана, қалалық емхана), амбулаториялық-емханалық көмек көрсететін субъектілер (объектілер), патологиялық-анатомиялық диагностиканы жүзеге асыратын денсаулық сақтау ұйымдары, зертханалық диагностиканы жүзеге асыратын денсаулық сақтау ұйымдары, стационарлық ұйымдар, психикалық денсаулық саласында медициналық көмек көрсететіндер жатады.</w:t>
      </w:r>
    </w:p>
    <w:bookmarkEnd w:id="50"/>
    <w:bookmarkStart w:name="z56" w:id="51"/>
    <w:p>
      <w:pPr>
        <w:spacing w:after="0"/>
        <w:ind w:left="0"/>
        <w:jc w:val="both"/>
      </w:pPr>
      <w:r>
        <w:rPr>
          <w:rFonts w:ascii="Times New Roman"/>
          <w:b w:val="false"/>
          <w:i w:val="false"/>
          <w:color w:val="000000"/>
          <w:sz w:val="28"/>
        </w:rPr>
        <w:t>
      Тәуекел дәрежесі төмен субъектілер (объектілер) қалпына келтіру мен медициналық оңалтуды жүзеге асыратын бақылау субъектілері (объектілері) және паллиативтік көмек пен мейіргерлік күтім көрсететін бақылау субъектілері (объектілері) жатады.</w:t>
      </w:r>
    </w:p>
    <w:bookmarkEnd w:id="51"/>
    <w:bookmarkStart w:name="z57" w:id="52"/>
    <w:p>
      <w:pPr>
        <w:spacing w:after="0"/>
        <w:ind w:left="0"/>
        <w:jc w:val="both"/>
      </w:pPr>
      <w:r>
        <w:rPr>
          <w:rFonts w:ascii="Times New Roman"/>
          <w:b w:val="false"/>
          <w:i w:val="false"/>
          <w:color w:val="000000"/>
          <w:sz w:val="28"/>
        </w:rPr>
        <w:t>
      6. Тәуекелдің жоғары және орташа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52"/>
    <w:bookmarkStart w:name="z58" w:id="53"/>
    <w:p>
      <w:pPr>
        <w:spacing w:after="0"/>
        <w:ind w:left="0"/>
        <w:jc w:val="both"/>
      </w:pPr>
      <w:r>
        <w:rPr>
          <w:rFonts w:ascii="Times New Roman"/>
          <w:b w:val="false"/>
          <w:i w:val="false"/>
          <w:color w:val="000000"/>
          <w:sz w:val="28"/>
        </w:rPr>
        <w:t>
      7. Тәуекелдің төмен дәрежесіне жатқызылған бақылау субъектілеріне (объектілеріне) қатысты біліктілік талаптарына сәйкестігіне тексеру, бақылау субъектісіне (объектісіне) бармай профилактикалық бақылау және жоспардан тыс тексеру жүргізіледі.</w:t>
      </w:r>
    </w:p>
    <w:bookmarkEnd w:id="53"/>
    <w:bookmarkStart w:name="z59" w:id="54"/>
    <w:p>
      <w:pPr>
        <w:spacing w:after="0"/>
        <w:ind w:left="0"/>
        <w:jc w:val="left"/>
      </w:pPr>
      <w:r>
        <w:rPr>
          <w:rFonts w:ascii="Times New Roman"/>
          <w:b/>
          <w:i w:val="false"/>
          <w:color w:val="000000"/>
        </w:rPr>
        <w:t xml:space="preserve"> 3-тарау. Бақылау субъектілерінің (объектілерінің) талаптарға сәйкестігіне тексеру және профилактикалық бақылау жүргізу үшін тәуекел дәрежесін бағалаудың субъективті критерийлері</w:t>
      </w:r>
    </w:p>
    <w:bookmarkEnd w:id="54"/>
    <w:bookmarkStart w:name="z60" w:id="55"/>
    <w:p>
      <w:pPr>
        <w:spacing w:after="0"/>
        <w:ind w:left="0"/>
        <w:jc w:val="both"/>
      </w:pPr>
      <w:r>
        <w:rPr>
          <w:rFonts w:ascii="Times New Roman"/>
          <w:b w:val="false"/>
          <w:i w:val="false"/>
          <w:color w:val="000000"/>
          <w:sz w:val="28"/>
        </w:rPr>
        <w:t>
      8. Субъективті критерийлерді анықтау келесі кезеңдерді қолдана отырып жүзеге асырылады:</w:t>
      </w:r>
    </w:p>
    <w:bookmarkEnd w:id="55"/>
    <w:bookmarkStart w:name="z61" w:id="56"/>
    <w:p>
      <w:pPr>
        <w:spacing w:after="0"/>
        <w:ind w:left="0"/>
        <w:jc w:val="both"/>
      </w:pPr>
      <w:r>
        <w:rPr>
          <w:rFonts w:ascii="Times New Roman"/>
          <w:b w:val="false"/>
          <w:i w:val="false"/>
          <w:color w:val="000000"/>
          <w:sz w:val="28"/>
        </w:rPr>
        <w:t>
      1) деректер базасын қалыптастыру және ақпарат жинау;</w:t>
      </w:r>
    </w:p>
    <w:bookmarkEnd w:id="56"/>
    <w:bookmarkStart w:name="z62" w:id="57"/>
    <w:p>
      <w:pPr>
        <w:spacing w:after="0"/>
        <w:ind w:left="0"/>
        <w:jc w:val="both"/>
      </w:pPr>
      <w:r>
        <w:rPr>
          <w:rFonts w:ascii="Times New Roman"/>
          <w:b w:val="false"/>
          <w:i w:val="false"/>
          <w:color w:val="000000"/>
          <w:sz w:val="28"/>
        </w:rPr>
        <w:t>
      2) ақпаратты талдау және тәуекелдерді бағалау.</w:t>
      </w:r>
    </w:p>
    <w:bookmarkEnd w:id="57"/>
    <w:bookmarkStart w:name="z63" w:id="58"/>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58"/>
    <w:bookmarkStart w:name="z64" w:id="59"/>
    <w:p>
      <w:pPr>
        <w:spacing w:after="0"/>
        <w:ind w:left="0"/>
        <w:jc w:val="both"/>
      </w:pPr>
      <w:r>
        <w:rPr>
          <w:rFonts w:ascii="Times New Roman"/>
          <w:b w:val="false"/>
          <w:i w:val="false"/>
          <w:color w:val="000000"/>
          <w:sz w:val="28"/>
        </w:rPr>
        <w:t>
      10. Бақылау субъектісіне (объектісіне) бара отырып профилактикалық бақылау жүргізу үшін тәуекелдер дәрежесін бағалаудың субъективті өлшемшарттарын айқындау үшін мынадай ақпарат көздері пайдаланылады:</w:t>
      </w:r>
    </w:p>
    <w:bookmarkEnd w:id="59"/>
    <w:bookmarkStart w:name="z65" w:id="60"/>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бақылаудың нәтижелері (бұл ретте бұзушылықтардың ауырлық дәрежесі тексеру парақтарында белгіленген талаптар сақталмаған кезде белгіленеді);</w:t>
      </w:r>
    </w:p>
    <w:bookmarkEnd w:id="60"/>
    <w:bookmarkStart w:name="z66" w:id="61"/>
    <w:p>
      <w:pPr>
        <w:spacing w:after="0"/>
        <w:ind w:left="0"/>
        <w:jc w:val="both"/>
      </w:pPr>
      <w:r>
        <w:rPr>
          <w:rFonts w:ascii="Times New Roman"/>
          <w:b w:val="false"/>
          <w:i w:val="false"/>
          <w:color w:val="000000"/>
          <w:sz w:val="28"/>
        </w:rPr>
        <w:t>
      2) автоматтандырылған ақпараттық жүйелерден алынатын мәліметтер мониторингінің нәтижелері;</w:t>
      </w:r>
    </w:p>
    <w:bookmarkEnd w:id="61"/>
    <w:bookmarkStart w:name="z67" w:id="62"/>
    <w:p>
      <w:pPr>
        <w:spacing w:after="0"/>
        <w:ind w:left="0"/>
        <w:jc w:val="both"/>
      </w:pPr>
      <w:r>
        <w:rPr>
          <w:rFonts w:ascii="Times New Roman"/>
          <w:b w:val="false"/>
          <w:i w:val="false"/>
          <w:color w:val="000000"/>
          <w:sz w:val="28"/>
        </w:rPr>
        <w:t>
      3) бақылау субъектісі ұсынатын есепті деректер мониторингінің нәтижелері;</w:t>
      </w:r>
    </w:p>
    <w:bookmarkEnd w:id="62"/>
    <w:bookmarkStart w:name="z68" w:id="63"/>
    <w:p>
      <w:pPr>
        <w:spacing w:after="0"/>
        <w:ind w:left="0"/>
        <w:jc w:val="both"/>
      </w:pPr>
      <w:r>
        <w:rPr>
          <w:rFonts w:ascii="Times New Roman"/>
          <w:b w:val="false"/>
          <w:i w:val="false"/>
          <w:color w:val="000000"/>
          <w:sz w:val="28"/>
        </w:rPr>
        <w:t>
      4) уәкілетті органдар мен ұйымдардан алынатын ақпаратты талдау нәтижелері;</w:t>
      </w:r>
    </w:p>
    <w:bookmarkEnd w:id="63"/>
    <w:bookmarkStart w:name="z69" w:id="64"/>
    <w:p>
      <w:pPr>
        <w:spacing w:after="0"/>
        <w:ind w:left="0"/>
        <w:jc w:val="both"/>
      </w:pPr>
      <w:r>
        <w:rPr>
          <w:rFonts w:ascii="Times New Roman"/>
          <w:b w:val="false"/>
          <w:i w:val="false"/>
          <w:color w:val="000000"/>
          <w:sz w:val="28"/>
        </w:rPr>
        <w:t>
      5) бағаланатын кезең үшін жеке және заңды тұлғалардан расталған шағымдардың, өтініштердің болуы және Саны;</w:t>
      </w:r>
    </w:p>
    <w:bookmarkEnd w:id="64"/>
    <w:bookmarkStart w:name="z70" w:id="6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(бақылау субъектісіне (объектісіне)бармай профилактикалық бақылау қорытындылары бойынша берілген қорытынды құжаттар).</w:t>
      </w:r>
    </w:p>
    <w:bookmarkEnd w:id="65"/>
    <w:bookmarkStart w:name="z71" w:id="66"/>
    <w:p>
      <w:pPr>
        <w:spacing w:after="0"/>
        <w:ind w:left="0"/>
        <w:jc w:val="both"/>
      </w:pPr>
      <w:r>
        <w:rPr>
          <w:rFonts w:ascii="Times New Roman"/>
          <w:b w:val="false"/>
          <w:i w:val="false"/>
          <w:color w:val="000000"/>
          <w:sz w:val="28"/>
        </w:rPr>
        <w:t>
      11. Тәуекелдер дәрежесін бағалаудың субъективті критерийлерін айқындау үшін біліктілік талаптарына сәйкестігіне тексеру жүргізу үшін мынадай ақпарат көздері пайдаланылады:</w:t>
      </w:r>
    </w:p>
    <w:bookmarkEnd w:id="66"/>
    <w:bookmarkStart w:name="z72" w:id="67"/>
    <w:p>
      <w:pPr>
        <w:spacing w:after="0"/>
        <w:ind w:left="0"/>
        <w:jc w:val="both"/>
      </w:pPr>
      <w:r>
        <w:rPr>
          <w:rFonts w:ascii="Times New Roman"/>
          <w:b w:val="false"/>
          <w:i w:val="false"/>
          <w:color w:val="000000"/>
          <w:sz w:val="28"/>
        </w:rPr>
        <w:t>
      1)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w:t>
      </w:r>
    </w:p>
    <w:bookmarkEnd w:id="67"/>
    <w:bookmarkStart w:name="z73" w:id="68"/>
    <w:p>
      <w:pPr>
        <w:spacing w:after="0"/>
        <w:ind w:left="0"/>
        <w:jc w:val="both"/>
      </w:pPr>
      <w:r>
        <w:rPr>
          <w:rFonts w:ascii="Times New Roman"/>
          <w:b w:val="false"/>
          <w:i w:val="false"/>
          <w:color w:val="000000"/>
          <w:sz w:val="28"/>
        </w:rPr>
        <w:t>
      2) бақылау субъектілеріне (объектілеріне)қатысты алдыңғы тексерулердің нәтижелері.</w:t>
      </w:r>
    </w:p>
    <w:bookmarkEnd w:id="68"/>
    <w:bookmarkStart w:name="z74" w:id="69"/>
    <w:p>
      <w:pPr>
        <w:spacing w:after="0"/>
        <w:ind w:left="0"/>
        <w:jc w:val="both"/>
      </w:pPr>
      <w:r>
        <w:rPr>
          <w:rFonts w:ascii="Times New Roman"/>
          <w:b w:val="false"/>
          <w:i w:val="false"/>
          <w:color w:val="000000"/>
          <w:sz w:val="28"/>
        </w:rPr>
        <w:t>
      12. Қолда бар ақпарат көздері негізінде реттеуші мемлекеттік органдар бағалауға жататын субъективті өлшемшарттарды қалыптастырады.</w:t>
      </w:r>
    </w:p>
    <w:bookmarkEnd w:id="69"/>
    <w:bookmarkStart w:name="z75" w:id="70"/>
    <w:p>
      <w:pPr>
        <w:spacing w:after="0"/>
        <w:ind w:left="0"/>
        <w:jc w:val="both"/>
      </w:pPr>
      <w:r>
        <w:rPr>
          <w:rFonts w:ascii="Times New Roman"/>
          <w:b w:val="false"/>
          <w:i w:val="false"/>
          <w:color w:val="000000"/>
          <w:sz w:val="28"/>
        </w:rPr>
        <w:t>
      Субъективті критерийлерді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bookmarkEnd w:id="70"/>
    <w:bookmarkStart w:name="z76" w:id="71"/>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кодексіне сәйкес талап қою мерзімі өткен деректер қолданылмайды.</w:t>
      </w:r>
    </w:p>
    <w:bookmarkEnd w:id="71"/>
    <w:bookmarkStart w:name="z77" w:id="72"/>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барып және (немесе) талаптарға сәйкестігін тексерумен толық көлемде жойған бақылау субъектілеріне қатысты мемлекеттік бақылаудың кезекті кезеңіне кестелер мен тізімдерді қалыптастыру кезінде оларды қосуға жол берілмейді.</w:t>
      </w:r>
    </w:p>
    <w:bookmarkEnd w:id="72"/>
    <w:bookmarkStart w:name="z78" w:id="73"/>
    <w:p>
      <w:pPr>
        <w:spacing w:after="0"/>
        <w:ind w:left="0"/>
        <w:jc w:val="both"/>
      </w:pPr>
      <w:r>
        <w:rPr>
          <w:rFonts w:ascii="Times New Roman"/>
          <w:b w:val="false"/>
          <w:i w:val="false"/>
          <w:color w:val="000000"/>
          <w:sz w:val="28"/>
        </w:rPr>
        <w:t>
      13. Медициналық қызмет көрсету сапасы саласындағы субъективті критерийлер өрескел, елеулі, елеусіз сияқты бұзушылықтар дәрежесіне бөлінеді.</w:t>
      </w:r>
    </w:p>
    <w:bookmarkEnd w:id="73"/>
    <w:bookmarkStart w:name="z79" w:id="74"/>
    <w:p>
      <w:pPr>
        <w:spacing w:after="0"/>
        <w:ind w:left="0"/>
        <w:jc w:val="both"/>
      </w:pPr>
      <w:r>
        <w:rPr>
          <w:rFonts w:ascii="Times New Roman"/>
          <w:b w:val="false"/>
          <w:i w:val="false"/>
          <w:color w:val="000000"/>
          <w:sz w:val="28"/>
        </w:rPr>
        <w:t xml:space="preserve">
      Бұзушылықтардың маңыздылық дәрежесі мен ақпарат көздері бойынша бөле отырып, бақылау субъектілеріне (объектілеріне) бару арқылы бақылау субъектілерінің (объектілерінің) талаптарына сәйкестігіне тексерулер жүргізу және профилактикалық бақылау үшін субъективті критерийлер осы Критерийлерге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 Сәйкессіздік критерий бұзушылықтардың тиісті дәрежесін анықтайды.</w:t>
      </w:r>
    </w:p>
    <w:bookmarkEnd w:id="74"/>
    <w:bookmarkStart w:name="z80" w:id="75"/>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критерийлер бойынша тәуекел дәрежесінің жалпы көрсеткішін есептеу тәртібіне сәйкес 0-ден 100-ге дейінгі шкала бойынша субъективті критерийлер бойынша тәуекел дәрежесінің жалпы көрсеткіші есептеледі.</w:t>
      </w:r>
    </w:p>
    <w:bookmarkEnd w:id="75"/>
    <w:bookmarkStart w:name="z81" w:id="76"/>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76"/>
    <w:bookmarkStart w:name="z82" w:id="77"/>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77"/>
    <w:bookmarkStart w:name="z83" w:id="78"/>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78"/>
    <w:bookmarkStart w:name="z84" w:id="79"/>
    <w:p>
      <w:pPr>
        <w:spacing w:after="0"/>
        <w:ind w:left="0"/>
        <w:jc w:val="both"/>
      </w:pPr>
      <w:r>
        <w:rPr>
          <w:rFonts w:ascii="Times New Roman"/>
          <w:b w:val="false"/>
          <w:i w:val="false"/>
          <w:color w:val="000000"/>
          <w:sz w:val="28"/>
        </w:rPr>
        <w:t>
      3) тәуекелдің төмен дәрежесіне-тәуекел дәрежесінің көрсеткіші 0-ден 30-ға дейін қоса алғанда.</w:t>
      </w:r>
    </w:p>
    <w:bookmarkEnd w:id="79"/>
    <w:bookmarkStart w:name="z85" w:id="80"/>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(объектісіне) бара отырып, талаптарға сәйкестігіне тексеру немесе профилактикалық бақылау жүргізіледі.</w:t>
      </w:r>
    </w:p>
    <w:bookmarkEnd w:id="80"/>
    <w:bookmarkStart w:name="z86" w:id="81"/>
    <w:p>
      <w:pPr>
        <w:spacing w:after="0"/>
        <w:ind w:left="0"/>
        <w:jc w:val="both"/>
      </w:pPr>
      <w:r>
        <w:rPr>
          <w:rFonts w:ascii="Times New Roman"/>
          <w:b w:val="false"/>
          <w:i w:val="false"/>
          <w:color w:val="000000"/>
          <w:sz w:val="28"/>
        </w:rPr>
        <w:t>
      Қолданылатын ақпарат көздерінің басымдығын негізге ала отырып, субъективті критерийлер бойынша тәуекел дәрежесінің жалпы көрсеткішін есептеу тәртібіне сәйкес 0-ден 100-ге дейінгі шкала бойынша субъективті критерийлер бойынша тәуекел дәрежесінің жалпы көрсеткіші есептеледі.</w:t>
      </w:r>
    </w:p>
    <w:bookmarkEnd w:id="81"/>
    <w:bookmarkStart w:name="z87" w:id="82"/>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w:t>
      </w:r>
    </w:p>
    <w:bookmarkEnd w:id="82"/>
    <w:bookmarkStart w:name="z88" w:id="83"/>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83"/>
    <w:bookmarkStart w:name="z89" w:id="84"/>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84"/>
    <w:bookmarkStart w:name="z90" w:id="85"/>
    <w:p>
      <w:pPr>
        <w:spacing w:after="0"/>
        <w:ind w:left="0"/>
        <w:jc w:val="both"/>
      </w:pPr>
      <w:r>
        <w:rPr>
          <w:rFonts w:ascii="Times New Roman"/>
          <w:b w:val="false"/>
          <w:i w:val="false"/>
          <w:color w:val="000000"/>
          <w:sz w:val="28"/>
        </w:rPr>
        <w:t>
      3) тәуекелдің төмен дәрежесіне-тәуекел дәрежесінің көрсеткіші 0-ден 30-ға дейін қоса алғанда.</w:t>
      </w:r>
    </w:p>
    <w:bookmarkEnd w:id="85"/>
    <w:bookmarkStart w:name="z91" w:id="86"/>
    <w:p>
      <w:pPr>
        <w:spacing w:after="0"/>
        <w:ind w:left="0"/>
        <w:jc w:val="both"/>
      </w:pPr>
      <w:r>
        <w:rPr>
          <w:rFonts w:ascii="Times New Roman"/>
          <w:b w:val="false"/>
          <w:i w:val="false"/>
          <w:color w:val="000000"/>
          <w:sz w:val="28"/>
        </w:rPr>
        <w:t>
      Бір өрескел бұзушылық анықталған кезде бақылау және қадағалау субъектісіне 100 тәуекел дәрежесінің көрсеткіші теңестіріледі және оған қатысты бақылау және қадағалау субъектісіне (объектісіне) бара отырып, талаптарға сәйкестігіне тексеру немесе профилактикалық бақылау жүргізіледі.</w:t>
      </w:r>
    </w:p>
    <w:bookmarkEnd w:id="86"/>
    <w:bookmarkStart w:name="z92" w:id="87"/>
    <w:p>
      <w:pPr>
        <w:spacing w:after="0"/>
        <w:ind w:left="0"/>
        <w:jc w:val="both"/>
      </w:pPr>
      <w:r>
        <w:rPr>
          <w:rFonts w:ascii="Times New Roman"/>
          <w:b w:val="false"/>
          <w:i w:val="false"/>
          <w:color w:val="000000"/>
          <w:sz w:val="28"/>
        </w:rPr>
        <w:t>
      Өрескел бұзушылықтар болмаған кезде тәуекел дәрежесінің көрсеткішін айқындау елеулі және елеусіз дәрежедегі бұзушылықтар бойынша жиынтық көрсеткішпен есептеледі.</w:t>
      </w:r>
    </w:p>
    <w:bookmarkEnd w:id="87"/>
    <w:bookmarkStart w:name="z93" w:id="88"/>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bookmarkEnd w:id="88"/>
    <w:bookmarkStart w:name="z94" w:id="89"/>
    <w:p>
      <w:pPr>
        <w:spacing w:after="0"/>
        <w:ind w:left="0"/>
        <w:jc w:val="both"/>
      </w:pPr>
      <w:r>
        <w:rPr>
          <w:rFonts w:ascii="Times New Roman"/>
          <w:b w:val="false"/>
          <w:i w:val="false"/>
          <w:color w:val="000000"/>
          <w:sz w:val="28"/>
        </w:rPr>
        <w:t>
      SРз = (SР2 х 100 / SР1) х 0,7</w:t>
      </w:r>
    </w:p>
    <w:bookmarkEnd w:id="89"/>
    <w:bookmarkStart w:name="z95" w:id="90"/>
    <w:p>
      <w:pPr>
        <w:spacing w:after="0"/>
        <w:ind w:left="0"/>
        <w:jc w:val="both"/>
      </w:pPr>
      <w:r>
        <w:rPr>
          <w:rFonts w:ascii="Times New Roman"/>
          <w:b w:val="false"/>
          <w:i w:val="false"/>
          <w:color w:val="000000"/>
          <w:sz w:val="28"/>
        </w:rPr>
        <w:t>
      онда:</w:t>
      </w:r>
    </w:p>
    <w:bookmarkEnd w:id="90"/>
    <w:bookmarkStart w:name="z96" w:id="91"/>
    <w:p>
      <w:pPr>
        <w:spacing w:after="0"/>
        <w:ind w:left="0"/>
        <w:jc w:val="both"/>
      </w:pPr>
      <w:r>
        <w:rPr>
          <w:rFonts w:ascii="Times New Roman"/>
          <w:b w:val="false"/>
          <w:i w:val="false"/>
          <w:color w:val="000000"/>
          <w:sz w:val="28"/>
        </w:rPr>
        <w:t>
      SРз – елеулі бұзушылықтардың көрсеткіші;</w:t>
      </w:r>
    </w:p>
    <w:bookmarkEnd w:id="91"/>
    <w:bookmarkStart w:name="z97" w:id="92"/>
    <w:p>
      <w:pPr>
        <w:spacing w:after="0"/>
        <w:ind w:left="0"/>
        <w:jc w:val="both"/>
      </w:pPr>
      <w:r>
        <w:rPr>
          <w:rFonts w:ascii="Times New Roman"/>
          <w:b w:val="false"/>
          <w:i w:val="false"/>
          <w:color w:val="000000"/>
          <w:sz w:val="28"/>
        </w:rPr>
        <w:t>
      SР1 – талап етілетін елеулі бұзушылықтардың жалпы саны;</w:t>
      </w:r>
    </w:p>
    <w:bookmarkEnd w:id="92"/>
    <w:bookmarkStart w:name="z98" w:id="93"/>
    <w:p>
      <w:pPr>
        <w:spacing w:after="0"/>
        <w:ind w:left="0"/>
        <w:jc w:val="both"/>
      </w:pPr>
      <w:r>
        <w:rPr>
          <w:rFonts w:ascii="Times New Roman"/>
          <w:b w:val="false"/>
          <w:i w:val="false"/>
          <w:color w:val="000000"/>
          <w:sz w:val="28"/>
        </w:rPr>
        <w:t>
      SР2 – анықталған елеулі бұзушылықтардың саны.</w:t>
      </w:r>
    </w:p>
    <w:bookmarkEnd w:id="93"/>
    <w:bookmarkStart w:name="z99" w:id="94"/>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осы көрсеткіш мынадай формула бойынша есептеледі:</w:t>
      </w:r>
    </w:p>
    <w:bookmarkEnd w:id="94"/>
    <w:bookmarkStart w:name="z100" w:id="95"/>
    <w:p>
      <w:pPr>
        <w:spacing w:after="0"/>
        <w:ind w:left="0"/>
        <w:jc w:val="both"/>
      </w:pPr>
      <w:r>
        <w:rPr>
          <w:rFonts w:ascii="Times New Roman"/>
          <w:b w:val="false"/>
          <w:i w:val="false"/>
          <w:color w:val="000000"/>
          <w:sz w:val="28"/>
        </w:rPr>
        <w:t>
      SРн = (SР2 х 100/SР1) х 0,3</w:t>
      </w:r>
    </w:p>
    <w:bookmarkEnd w:id="95"/>
    <w:bookmarkStart w:name="z101" w:id="96"/>
    <w:p>
      <w:pPr>
        <w:spacing w:after="0"/>
        <w:ind w:left="0"/>
        <w:jc w:val="both"/>
      </w:pPr>
      <w:r>
        <w:rPr>
          <w:rFonts w:ascii="Times New Roman"/>
          <w:b w:val="false"/>
          <w:i w:val="false"/>
          <w:color w:val="000000"/>
          <w:sz w:val="28"/>
        </w:rPr>
        <w:t>
      онда:</w:t>
      </w:r>
    </w:p>
    <w:bookmarkEnd w:id="96"/>
    <w:bookmarkStart w:name="z102" w:id="97"/>
    <w:p>
      <w:pPr>
        <w:spacing w:after="0"/>
        <w:ind w:left="0"/>
        <w:jc w:val="both"/>
      </w:pPr>
      <w:r>
        <w:rPr>
          <w:rFonts w:ascii="Times New Roman"/>
          <w:b w:val="false"/>
          <w:i w:val="false"/>
          <w:color w:val="000000"/>
          <w:sz w:val="28"/>
        </w:rPr>
        <w:t>
      SРн – болмашы бұзушылықтардың көрсеткіші;</w:t>
      </w:r>
    </w:p>
    <w:bookmarkEnd w:id="97"/>
    <w:bookmarkStart w:name="z103" w:id="98"/>
    <w:p>
      <w:pPr>
        <w:spacing w:after="0"/>
        <w:ind w:left="0"/>
        <w:jc w:val="both"/>
      </w:pPr>
      <w:r>
        <w:rPr>
          <w:rFonts w:ascii="Times New Roman"/>
          <w:b w:val="false"/>
          <w:i w:val="false"/>
          <w:color w:val="000000"/>
          <w:sz w:val="28"/>
        </w:rPr>
        <w:t>
      SР1 – талап етілетін болмашы бұзушылықтардың жалпы саны;</w:t>
      </w:r>
    </w:p>
    <w:bookmarkEnd w:id="98"/>
    <w:bookmarkStart w:name="z104" w:id="99"/>
    <w:p>
      <w:pPr>
        <w:spacing w:after="0"/>
        <w:ind w:left="0"/>
        <w:jc w:val="both"/>
      </w:pPr>
      <w:r>
        <w:rPr>
          <w:rFonts w:ascii="Times New Roman"/>
          <w:b w:val="false"/>
          <w:i w:val="false"/>
          <w:color w:val="000000"/>
          <w:sz w:val="28"/>
        </w:rPr>
        <w:t>
      SР2 – анықталған болмашы бұзушылықтардың саны.</w:t>
      </w:r>
    </w:p>
    <w:bookmarkEnd w:id="99"/>
    <w:bookmarkStart w:name="z105" w:id="100"/>
    <w:p>
      <w:pPr>
        <w:spacing w:after="0"/>
        <w:ind w:left="0"/>
        <w:jc w:val="both"/>
      </w:pPr>
      <w:r>
        <w:rPr>
          <w:rFonts w:ascii="Times New Roman"/>
          <w:b w:val="false"/>
          <w:i w:val="false"/>
          <w:color w:val="000000"/>
          <w:sz w:val="28"/>
        </w:rPr>
        <w:t>
      Тәуекел дәрежесінің жалпы көрсеткіші (SР) 0-ден 100-ге дейінгі шкала бойынша есептеледі және мынадай формула бойынша елеулі және болмашы бұзушылықтар көрсеткіштерін қосу жолымен айқындалады:</w:t>
      </w:r>
    </w:p>
    <w:bookmarkEnd w:id="100"/>
    <w:bookmarkStart w:name="z106" w:id="101"/>
    <w:p>
      <w:pPr>
        <w:spacing w:after="0"/>
        <w:ind w:left="0"/>
        <w:jc w:val="both"/>
      </w:pPr>
      <w:r>
        <w:rPr>
          <w:rFonts w:ascii="Times New Roman"/>
          <w:b w:val="false"/>
          <w:i w:val="false"/>
          <w:color w:val="000000"/>
          <w:sz w:val="28"/>
        </w:rPr>
        <w:t>
      SР = SРз + SРн</w:t>
      </w:r>
    </w:p>
    <w:bookmarkEnd w:id="101"/>
    <w:bookmarkStart w:name="z107" w:id="102"/>
    <w:p>
      <w:pPr>
        <w:spacing w:after="0"/>
        <w:ind w:left="0"/>
        <w:jc w:val="both"/>
      </w:pPr>
      <w:r>
        <w:rPr>
          <w:rFonts w:ascii="Times New Roman"/>
          <w:b w:val="false"/>
          <w:i w:val="false"/>
          <w:color w:val="000000"/>
          <w:sz w:val="28"/>
        </w:rPr>
        <w:t>
      онда:</w:t>
      </w:r>
    </w:p>
    <w:bookmarkEnd w:id="102"/>
    <w:bookmarkStart w:name="z108" w:id="103"/>
    <w:p>
      <w:pPr>
        <w:spacing w:after="0"/>
        <w:ind w:left="0"/>
        <w:jc w:val="both"/>
      </w:pPr>
      <w:r>
        <w:rPr>
          <w:rFonts w:ascii="Times New Roman"/>
          <w:b w:val="false"/>
          <w:i w:val="false"/>
          <w:color w:val="000000"/>
          <w:sz w:val="28"/>
        </w:rPr>
        <w:t>
      SР – тәуекел дәрежесінің жалпы көрсеткіші;</w:t>
      </w:r>
    </w:p>
    <w:bookmarkEnd w:id="103"/>
    <w:bookmarkStart w:name="z109" w:id="104"/>
    <w:p>
      <w:pPr>
        <w:spacing w:after="0"/>
        <w:ind w:left="0"/>
        <w:jc w:val="both"/>
      </w:pPr>
      <w:r>
        <w:rPr>
          <w:rFonts w:ascii="Times New Roman"/>
          <w:b w:val="false"/>
          <w:i w:val="false"/>
          <w:color w:val="000000"/>
          <w:sz w:val="28"/>
        </w:rPr>
        <w:t>
      SРз – елеулі бұзушылықтардың көрсеткіші;</w:t>
      </w:r>
    </w:p>
    <w:bookmarkEnd w:id="104"/>
    <w:bookmarkStart w:name="z110" w:id="105"/>
    <w:p>
      <w:pPr>
        <w:spacing w:after="0"/>
        <w:ind w:left="0"/>
        <w:jc w:val="both"/>
      </w:pPr>
      <w:r>
        <w:rPr>
          <w:rFonts w:ascii="Times New Roman"/>
          <w:b w:val="false"/>
          <w:i w:val="false"/>
          <w:color w:val="000000"/>
          <w:sz w:val="28"/>
        </w:rPr>
        <w:t>
      SРн – болмашы бұзушылықтардың көрсеткіші.</w:t>
      </w:r>
    </w:p>
    <w:bookmarkEnd w:id="105"/>
    <w:bookmarkStart w:name="z111" w:id="106"/>
    <w:p>
      <w:pPr>
        <w:spacing w:after="0"/>
        <w:ind w:left="0"/>
        <w:jc w:val="both"/>
      </w:pPr>
      <w:r>
        <w:rPr>
          <w:rFonts w:ascii="Times New Roman"/>
          <w:b w:val="false"/>
          <w:i w:val="false"/>
          <w:color w:val="000000"/>
          <w:sz w:val="28"/>
        </w:rPr>
        <w:t>
      Жалпы көрсеткіштің алынған мәні кәсіпкерлік субъектісін белгілі бір тәуекел дәрежесіне жатқызуға негіз болып табылады.</w:t>
      </w:r>
    </w:p>
    <w:bookmarkEnd w:id="106"/>
    <w:bookmarkStart w:name="z112" w:id="107"/>
    <w:p>
      <w:pPr>
        <w:spacing w:after="0"/>
        <w:ind w:left="0"/>
        <w:jc w:val="both"/>
      </w:pPr>
      <w:r>
        <w:rPr>
          <w:rFonts w:ascii="Times New Roman"/>
          <w:b w:val="false"/>
          <w:i w:val="false"/>
          <w:color w:val="000000"/>
          <w:sz w:val="28"/>
        </w:rPr>
        <w:t>
      15. Егер бақылау субъектісінде (объектісінде) қызметтің аккредиттеу стандарттарына сәйкестігіне сыртқы кешенді бағалау (аккредиттеу) жүргізілсе және тексерілетін кезеңге аккредиттеу туралы куәлік ұсынылса, бақылау субъектілері (объектілері) бақылау субъектілерінің (объектілерінің) талаптарына сәйкестігін тексеруден және профилактикалық бақылаудан келесі күнтізбелік жылға босатылады.</w:t>
      </w:r>
    </w:p>
    <w:bookmarkEnd w:id="107"/>
    <w:bookmarkStart w:name="z113" w:id="108"/>
    <w:p>
      <w:pPr>
        <w:spacing w:after="0"/>
        <w:ind w:left="0"/>
        <w:jc w:val="both"/>
      </w:pPr>
      <w:r>
        <w:rPr>
          <w:rFonts w:ascii="Times New Roman"/>
          <w:b w:val="false"/>
          <w:i w:val="false"/>
          <w:color w:val="000000"/>
          <w:sz w:val="28"/>
        </w:rPr>
        <w:t>
      16. Субъектіге (объектіге) бару арқылы талаптарға сәйкестігін тексеру және профилактикалық бақылау осы бірлескен бұйрыққа 2 – 15, 22 және 23-қосымшаларға сәйкес халыққа медициналық қызметтер көрсету саласындағы тексеру парақтарына сәйкес объектілердің мақсаты мен қызмет түрлеріне байланысты жүргізіледі.</w:t>
      </w:r>
    </w:p>
    <w:bookmarkEnd w:id="108"/>
    <w:bookmarkStart w:name="z114" w:id="109"/>
    <w:p>
      <w:pPr>
        <w:spacing w:after="0"/>
        <w:ind w:left="0"/>
        <w:jc w:val="both"/>
      </w:pPr>
      <w:r>
        <w:rPr>
          <w:rFonts w:ascii="Times New Roman"/>
          <w:b w:val="false"/>
          <w:i w:val="false"/>
          <w:color w:val="000000"/>
          <w:sz w:val="28"/>
        </w:rPr>
        <w:t>
      17. Реттеуші Мемлекеттік орган бекіткен кесте талаптарға сәйкестігін тексеруді тағайындау үшін негіз болып табылады.</w:t>
      </w:r>
    </w:p>
    <w:bookmarkEnd w:id="109"/>
    <w:bookmarkStart w:name="z115" w:id="110"/>
    <w:p>
      <w:pPr>
        <w:spacing w:after="0"/>
        <w:ind w:left="0"/>
        <w:jc w:val="both"/>
      </w:pPr>
      <w:r>
        <w:rPr>
          <w:rFonts w:ascii="Times New Roman"/>
          <w:b w:val="false"/>
          <w:i w:val="false"/>
          <w:color w:val="000000"/>
          <w:sz w:val="28"/>
        </w:rPr>
        <w:t>
      18. Бақылау субъектісіне (объектісіне) бара отырып, профилактикалық бақылауды тағайындау үшін реттеуші мемлекеттік органның немесе жергілікті атқарушы органның бірінші басшысы бекіткен бақылау субъектілерінің (объектілерінің) жартыжылдық тізімі негіз болып табылады.</w:t>
      </w:r>
    </w:p>
    <w:bookmarkEnd w:id="110"/>
    <w:bookmarkStart w:name="z116" w:id="111"/>
    <w:p>
      <w:pPr>
        <w:spacing w:after="0"/>
        <w:ind w:left="0"/>
        <w:jc w:val="both"/>
      </w:pPr>
      <w:r>
        <w:rPr>
          <w:rFonts w:ascii="Times New Roman"/>
          <w:b w:val="false"/>
          <w:i w:val="false"/>
          <w:color w:val="000000"/>
          <w:sz w:val="28"/>
        </w:rPr>
        <w:t>
      19.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111"/>
    <w:bookmarkStart w:name="z117" w:id="112"/>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немесе тексерулер жүргізу арқылы профилактикалық бақылаудан босату жағдайлары айқындалса.</w:t>
      </w:r>
    </w:p>
    <w:bookmarkEnd w:id="112"/>
    <w:bookmarkStart w:name="z118" w:id="113"/>
    <w:p>
      <w:pPr>
        <w:spacing w:after="0"/>
        <w:ind w:left="0"/>
        <w:jc w:val="both"/>
      </w:pPr>
      <w:r>
        <w:rPr>
          <w:rFonts w:ascii="Times New Roman"/>
          <w:b w:val="false"/>
          <w:i w:val="false"/>
          <w:color w:val="000000"/>
          <w:sz w:val="28"/>
        </w:rPr>
        <w:t>
      20. Бақылау органын құру кезінде бақылау субъектісіне (объектісіне) сол бақылау субъектілерінің (объектілерінің) қатынастарында бара отырып, олардың талаптарға сәйкестігін тексеру кестесі және жарты жылдық профилактикалық бақылау тізімдемесі олардың жүргізілген кезеңінің бір мерзімін белгілейді.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сапасы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20" w:id="114"/>
    <w:p>
      <w:pPr>
        <w:spacing w:after="0"/>
        <w:ind w:left="0"/>
        <w:jc w:val="left"/>
      </w:pPr>
      <w:r>
        <w:rPr>
          <w:rFonts w:ascii="Times New Roman"/>
          <w:b/>
          <w:i w:val="false"/>
          <w:color w:val="000000"/>
        </w:rPr>
        <w:t xml:space="preserve"> Ақпарат көздері бойынша бақылау субъектілерінің (объектілерінің) талаптарға сәйкестігіне тексеру жүргізу үшін тәуекел дәрежесін бағалаудың субъективті өлшемшарттары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Бұзушылықтар дәрежесі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қатысты алдыңғы тексерулердің нәтижелері" ақпарат көзі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бейінді қызметтердің медициналық көмек көрсетуді ұйымдастыру стандарттарына және денсаулық сақтау ұйымдарын медициналық бұйымдармен жарақтандырудың ең төменгі стандарттарына сәйкес жұмыс істейтін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мамандық бойынша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 ақпарат көзі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жеке және заңды тұлғалардан екі және одан да көп расталған шағымдардың,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сапасы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22" w:id="115"/>
    <w:p>
      <w:pPr>
        <w:spacing w:after="0"/>
        <w:ind w:left="0"/>
        <w:jc w:val="left"/>
      </w:pPr>
      <w:r>
        <w:rPr>
          <w:rFonts w:ascii="Times New Roman"/>
          <w:b/>
          <w:i w:val="false"/>
          <w:color w:val="000000"/>
        </w:rPr>
        <w:t xml:space="preserve"> Ақпарат көздері бойынша бақылау субъектілеріне (объектілеріне) профилактикалық бақылау жүргізу үшін тәуекел дәрежесін бағалаудың субъективті өлшемшарттары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Бұзушылықтар дәрежесі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"Өткен тексерулердің және ерекше тәртіппен жүргізілген тексерулердің нәтижелері" ақпарат көзі бойынша өлшемшарттар (ауырлық дәрежесі төменде көрсетілген талаптар сақталмаған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объектілері және (немесе) өз құрамында босандыру бөлімшелері және жаңа туған нәрестелер патологиясы бөлімшелері бар стационарлық ұйымдар үшін өлшемшарт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қажеттігін қоспағанда, ЖМКК бригадасының немесе МСАК ұйымдастыру кезінде ЖМК бөлімшесінің стационардың қабылдау бөлімшесінде болған кезінен бастап 10 минуттан (пациентті қабылдау бөлімшесінің дәрігеріне беру уақыты) аспайтынын растайтын құжаттаманың болуы.</w:t>
            </w:r>
          </w:p>
          <w:p>
            <w:pPr>
              <w:spacing w:after="20"/>
              <w:ind w:left="20"/>
              <w:jc w:val="both"/>
            </w:pPr>
            <w:r>
              <w:rPr>
                <w:rFonts w:ascii="Times New Roman"/>
                <w:b w:val="false"/>
                <w:i w:val="false"/>
                <w:color w:val="000000"/>
                <w:sz w:val="20"/>
              </w:rPr>
              <w:t>
МСАК ұйымы жанындағы ЖМК немесе ЖМК бөлімшесінің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және сабақтас жүргізіледі.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сұрыптауға сәйкес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 </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көрсеткіштердің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бөлімше меңгерушісінің пациентті қарауының болуы, одан кейін-күн сайын.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емдеуші дәрігердің стационардағы пациенттерді күнделікті қарауының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МСАК ұйымына немесе басқа денсаулық сақтау ұйымына емдеуге жатқызу алдында жүргізілген зерттеулерді қосымша және қайта жүргізу фактісі анықталған кезде диагностика мен емдеудің клиникалық хаттамаларына сәйкес науқастың жай-күйін динамикалық бағалау үшін медициналық картада негіздеменің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стандарттар талаптарын сақтамау, клиникалық хаттамалар талаптарынан негізсіз ауытқу, жаңа патологиялық синдромның дамуына және пациенттің жағдайының нашарлауына әкеп соққан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бойынша мынадай критерийлер бойынша бағалаудың болуы: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Денсаулық сақтау саласындағы есепті және есептік құжаттама нысандарына сәйкес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компоненттерін құюға ақпараттандырылған жазбаша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пациенттің медициналық картасы ұсынылғаннан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 сақтау:</w:t>
            </w:r>
          </w:p>
          <w:p>
            <w:pPr>
              <w:spacing w:after="20"/>
              <w:ind w:left="20"/>
              <w:jc w:val="both"/>
            </w:pPr>
            <w:r>
              <w:rPr>
                <w:rFonts w:ascii="Times New Roman"/>
                <w:b w:val="false"/>
                <w:i w:val="false"/>
                <w:color w:val="000000"/>
                <w:sz w:val="20"/>
              </w:rPr>
              <w:t>
1) "қауіп факторлары бойынша" 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2)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4)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9) қосымша әдістерді пайдалана отырып және экстрагенитальды, гинекологиялық патологияны уақтылы анықтау және оларды диспансерлік есепке алу үшін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10)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11) қазіргі заманғы медициналық технологияларды пайдалана отырып, гинекологиялық науқастарды тексеру және емдеу;</w:t>
            </w:r>
          </w:p>
          <w:p>
            <w:pPr>
              <w:spacing w:after="20"/>
              <w:ind w:left="20"/>
              <w:jc w:val="both"/>
            </w:pPr>
            <w:r>
              <w:rPr>
                <w:rFonts w:ascii="Times New Roman"/>
                <w:b w:val="false"/>
                <w:i w:val="false"/>
                <w:color w:val="000000"/>
                <w:sz w:val="20"/>
              </w:rPr>
              <w:t>
12)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14)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белгіленген тәртіппен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15)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 қызметкерлерінің (акушерлер, фельдшерлер, медбикелер/бауырлар) жүктілік кезінде және одан тыс уақытта әйелдерге дәрігерге дейінгі көмек көрсетуі кезінде мынадай функцияларды орындауының растайтын құжаттамасының болуы: </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құнарлы жастағы әйелдер топтарын (бұдан әрі – ЖФВ) автоматтандырылған жүргізу және жүкті және ЖФВ денсаулық жағдайының көрсеткіштерін мониторингілеу мақсатында" бекітілген халық тіркелімі" электрондық порталының "жүкті және құнарлы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хаттамаларына сәйкес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функционалдық міндеттеріне сәйкес акушер-гинеколог дәрігерінің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хаттамасына сәйкес жолдамалар мен ұсынымдарды уақтылы ұсына отырып, жүкті әйелдер мен босанған әйелдердің физиологиялық жүктілігін және патронажын жүргізу;</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ЖФВ топтарына үйде медициналық қызмет көрсету;</w:t>
            </w:r>
          </w:p>
          <w:p>
            <w:pPr>
              <w:spacing w:after="20"/>
              <w:ind w:left="20"/>
              <w:jc w:val="both"/>
            </w:pPr>
            <w:r>
              <w:rPr>
                <w:rFonts w:ascii="Times New Roman"/>
                <w:b w:val="false"/>
                <w:i w:val="false"/>
                <w:color w:val="000000"/>
                <w:sz w:val="20"/>
              </w:rPr>
              <w:t>
8) әйел жыныс мүшелерінің ісікке дейінгі және қатерлі ісіктерін және басқа да локализацияларды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жастағы топтардағы әйелдерді медициналық мейірбикелік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 сақтау:</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хаттамаларына, сондай-ақ жүргізу жоспарына сәйкес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 сақтау:</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медбикенің тәулік бойғы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оразаның, клиникалық, биохимиялық және бактериологиялық зертхананың, әйелдер мен жаңа туған нәрестелерге арналған реанимация және қарқынды терапия бөлімшесінің,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бекітілген клиникалық диагностика және емдеу хаттамаларына сәйкес емдеу.</w:t>
            </w:r>
          </w:p>
          <w:p>
            <w:pPr>
              <w:spacing w:after="20"/>
              <w:ind w:left="20"/>
              <w:jc w:val="both"/>
            </w:pPr>
            <w:r>
              <w:rPr>
                <w:rFonts w:ascii="Times New Roman"/>
                <w:b w:val="false"/>
                <w:i w:val="false"/>
                <w:color w:val="000000"/>
                <w:sz w:val="20"/>
              </w:rPr>
              <w:t>
Екінші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туылған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 сақтау:</w:t>
            </w:r>
          </w:p>
          <w:p>
            <w:pPr>
              <w:spacing w:after="20"/>
              <w:ind w:left="20"/>
              <w:jc w:val="both"/>
            </w:pPr>
            <w:r>
              <w:rPr>
                <w:rFonts w:ascii="Times New Roman"/>
                <w:b w:val="false"/>
                <w:i w:val="false"/>
                <w:color w:val="000000"/>
                <w:sz w:val="20"/>
              </w:rPr>
              <w:t xml:space="preserve">
1) Жаңа туған нәрестелерге алғашқы реанимация көрсету және жаңа туған нәрестелерге күтім жасау </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ерте бастауды (нәрестенің дайындық белгілері болған кезде), ауруханаішілік инфекциялардың алдын алуды қамтитын дені сау жаңа туған нәрестеге негізгі күтімді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оны толық тексеру және босанғаннан кейін 2 сағаттан соң басқа да іс-шаралар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анықтаған кезде шұғыл медициналық көмек көрсету талаптарын сақтау, көрсеткіштер бойынша жаңа туған нәрестелерді қарқынды терапия палатасына немесе реанимация бөлімшесіне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нәрестені бақылау талаптарын сақтау:</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 туылғаннан кейін 2 сағаттан соң анасы мен баласы бірге болатын бөлімшеге ауыстыруды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бақылауының болуы және ананың бала күтімін жүзеге асыруға тұрақты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анықтаумен, қажетті тексеруді жүргізумен, бөлім меңгерушісінің қарауымен жаңа туған нәрестені динамикалық бақылау жөніндегі талаптарды сақтау,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қызметкерлеріне қойылатын талаптарды сақтау:</w:t>
            </w:r>
          </w:p>
          <w:p>
            <w:pPr>
              <w:spacing w:after="20"/>
              <w:ind w:left="20"/>
              <w:jc w:val="both"/>
            </w:pPr>
            <w:r>
              <w:rPr>
                <w:rFonts w:ascii="Times New Roman"/>
                <w:b w:val="false"/>
                <w:i w:val="false"/>
                <w:color w:val="000000"/>
                <w:sz w:val="20"/>
              </w:rPr>
              <w:t>
1) емшек сүтімен емізудің артықшылықтары туралы, емшек сүтін қолмен айдау техникасы мен еселігі туралы жүргізілген консультациялар туралы медициналық құжаттарда жазбаның болуы, емізіктердің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бағалауды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анасына (ата-анасына немесе заңды өкіліне) балаларды тамақтандырудың баламалы әдістерін үйретеді; жаңа туған нәрестелер жеке болған жағдайда босанған әйелдерге лактацияны қалай қолдауға кеңес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тексеруінің болуы, аналарға күтім, гипотермияның алдын алу және вакцинация мәселелері бойынша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немесе жаңа туған нәрестелердің туа біткен патологиясы анықталған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туындаған жағдайда медициналық көмек көрсету талаптарын сақтау (асфиксия, респираторлық дистресс-синдром және басқалар)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мерзімдеріне сәйкес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нәрестелерді вакцинациялаудың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нәрестелерді жүргізу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туындаған кезде талаптарды сақтау неонатолог дәрігердің жағдайдың ауырлығын бағалауды, жай-күйді тұрақтандыруды, тасымалдауға дайындық дәрежесін бағалауды жүргізу және оны анасымен (акушер-гинекологпен келісім бойынша) екінші немесе үшінші деңгейдегі медициналық ұйымға ауыстыруды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 мамандығы бойынша дәрігердің консультациясын шұғыл тәртіппен жаңа туған нәрестеде жедел хирургиялық патология күдікті және (немесе) анықталған кезде талаптарды сақтау.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нәрестелерге немесе тұжырымдамадан кейінгі жасқа жеткеннен кейін 42 аптаға толған, одан әрі тәулік бойы медициналық бақылауды қажет ететін шала туылған нәрестелерге педиатриялық бейіндегі стационарға ауыстыру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зерттеулердің барлық кешені аяқталғаннан кейін ана мен бала өлімінің барлық жағдайларын клиникалық-патологиялық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 ақылы медициналық қызметтерге келісімшарттың болуы. Қосымша төлеу фактысының анықталуы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стационарды алмастыратын көмек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қажеттігін қоспағанда, ЖМКК бригадасының немесе МСАК ұйымдастыру кезінде ЖМК бөлімшесінің стационардың қабылдау бөлімшесінде болған кезінен бастап 10 минуттан (пациентті қабылдау бөлімшесінің дәрігеріне беру уақыты) аспайтынын растайтын құжаттаманың болуы.</w:t>
            </w:r>
          </w:p>
          <w:p>
            <w:pPr>
              <w:spacing w:after="20"/>
              <w:ind w:left="20"/>
              <w:jc w:val="both"/>
            </w:pPr>
            <w:r>
              <w:rPr>
                <w:rFonts w:ascii="Times New Roman"/>
                <w:b w:val="false"/>
                <w:i w:val="false"/>
                <w:color w:val="000000"/>
                <w:sz w:val="20"/>
              </w:rPr>
              <w:t>
МСАК ұйымы жанындағы ЖМК немесе ЖМК бөлімшесінің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 жүйесі бойынша медициналық сұрыптау үздіксіз және үздіксіз жүргізіледі.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сұрыптауға сәйкес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 </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көрсеткіштердің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xml:space="preserve">
 1) жоспарлы тәртіппен-МСАК немесе басқа денсаулық сақтау ұйымы мамандарының жолдамасы бойынша: </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 2) науқасты жоспарлы емдеуге жатқызудың белгіленген күніне сәйкес жолдамада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 сақтау,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 белгілеген ішкі тәртіп қағидаларын бұзу, сондай-ақ емдеу-диагностикалық үдеріс үшін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 </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xml:space="preserve">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денсаулық сақтау ұйымдарында ақылы медициналық қызметтер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 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стандарттар талаптарын сақтамау, клиникалық хаттамалар талаптарынан негізсіз ауытқу, жаңа патологиялық синдромның дамуына және пациенттің жағдайының нашарлауына әкеп соққан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есепті және есептік құжаттама нысандарына сәйкес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жарақаттың ауырлығын анықтау кезінде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медициналық көмекке жүгіну кезінде психоактивті заттарды қолдану белгілері анықталған кезде медицина қызметкері бұл туралы медициналық картаға жазба жасайды, содан кейін нәтижелерді медициналық картаға енгізе отырып, психоактивті заттың құрамын анықтауға биологиялық материалдар алынады. Психоактивті затты қолдану фактісін және мас күйін анықтау үшін медициналық куәландыру қорытындысын шығармай.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пациенттің тиісті күтімі денсаулық сақтау ұйымына түскен сәттен бастап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бейінді республикалық ұйымдармен телемедициналық желі арқылы консультация беру мүмкіндіктерін пайдалану. Қажет болған жағдайда баланы бейінді республикалық ұйымдарға ауыстыру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процедураларды болдырмау үшін тиімділігі жағынан кем түспейтін аз ауыртпалықсыз баламалы емдеу әдістері болған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дәрігердің күнделікті қарауы, меңгерушінің қарауы (бірінші тәулікте түскен кезде, аптасына кемінде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көрсетудің сәйкестігі:</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оңалтудың бірінші кезеңін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және кейіннен қажеттілік бойынша бөлімше меңгерушісінің 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(медициналық-санитариялық алғашқы көмек және консультациялық-диагностикалық көмек)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тәртібі мен жұмыс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жалпы тәртіптегі алғашқы медициналық-санитариялық көмек ұйымдарының талаптарын сақтау:</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деңгейлерінің сәйкестігі:</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әрі-ЕМШ)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ЕМШ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ЕМШ бойынша 2-ден 4 баллға дейін бағаланатын пациенттерге арналған мамандандырылған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сәйкестігі:</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xml:space="preserve">
 4) диагностикалық тексеру алгоритмі бойынша туберкулезге күдік болған кезде адамдарды тексеруге жіберу </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әрі-ЛТИ),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тәртібінің талаптарын сақтау:</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ҚІ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жүктілікке байланысты әйел бірінші рет жүгінген кезде және оны сақтағысы келсе, акушер-гинекологқа келесі іс-шараларды жүргізу қажет:</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VLOOKUP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дәрігерінің жүктілік кезінде, босанғаннан кейін әйелдерге акушерлік-гинекологиялық көмек көрсету және ұйымдастыру жөніндегі талаптарды сақтауы, отбасын жоспарлау және репродуктивті денсаулықты қорғау, сондай-ақ ұрпақты болу жүйесінің гинекологиялық ауруларының алдын алу, диагностикалау және емдеу жөніндегі қызметтерді ұсынуы 1) жүктіліктің, босанудың асқынуларының алдын алу және ерте анықтау мақсатында жүкті әйелдерді диспансерлік байқау үшін барудың болуы және әйелдерді"қауіп факторлары бойынша" бөле отырып, босанғаннан кейінгі кезең; 2) жүргізілген пренаталдық скрининг нәтижелерінің болуы - жатырішілік ұрықтың хромосомалық патологиясы және туа біткен даму ақаулары (бұдан әрі – ЖРЖ) бойынша тәуекел тобын анықтау мақсатында жүкті әйелдерді кешенді тексеру; 3)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емдеуге жатқызуға мұқтаж жүкті әйелдерді бейінді ауруханаға жатқызу; перинаталдық көмекті аймақтандыру қағидаттарын сақтай отырып, экстрагениталдық патологиясы бар медициналық ұйымдар;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 5) жүкті әйелдерді босануға, оның ішінде серіктес босануға дайындық бойынша босанғанға дейінгі оқытуды жүргізу туралы жазбалардың болуын, жүкті әйелдерді дабыл белгілері туралы, олардың тиімді медициналық қызметтері туралы хабардар етудің болуын; перинаталдық технологиялар, қауіпсіз ана болу, емшек сүтімен емізу және перинаталдық күтім қағидаттары; 6) айғақтар бойынша жүкті және босанған әйелдерге патронаж жүргізу; 7) отбасын жоспарлау және репродуктивті денсаулықты қорғау мәселелері бойынша консультация беру және қызметтер көрсету; 8) бейінді мамандарға жіберу үшін жыныстық жолмен берілетін инфекцияларды анықтау; 9) қажет болған кезде қосымша әдістерді пайдалана отырып, тереңдетіп тексеру және экстрагениталдық, гинекологиялық патологияны уақтылы анықтау және экстрагениталдық, гинекологиялық патологияны уақтылы анықтау үшін бейінді мамандарды тарту арқылы құнарлы жастағы әйелдерді тағайындаумен зерттеп-қараудың болуы оларды диспансерлік есепке алуға;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 11) экстрагенитальды ауруларды ерте анықтау мақсатында Әйел халықты профилактикалық қарап-тексерулер жүргізудің болуы; 12) гинекологиялық ауруларды зерттеп-қараудың және емдеудің болуы; заманауи медициналық технологияларды қолдана отырып науқастар; 13) мамандандырылған медициналық ұйымдарға емдеуге жатқызуға дайындық үшін анықталған және зерттелген гинекологиялық науқастардың болуы; 14) оңалтуды және санаторий-курорттық емдеуді қоса алғанда, гинекологиялық науқастарды диспансерлеудің нәтижелері; 15) қазіргі заманғы медициналық технологияларды пайдалана отырып орындалған шағын гинекологиялық операциялардың саны; 16) зерттеп-қарауда және емдеуде өзара іс-қимылдың сабақтастығын қамтамасыз ету жөніндегі жүкті, босанған және гинекологиялық науқастардың тізімдері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белгіленген тәртіппен белгілері бар әйелдерді медициналық-әлеуметтік сараптамаға жіберу еңбекке қабілеттілігінен тұрақты айырылу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мен босанатын әйелдің жеке картасында және жүкті әйел мен босанатын әйелдің айырбастау картасында жүкті әйелге акушер-гинекологқа әрбір келген кезде кейінгі тексерулер мен зерттеулердің нәтижелері мен қосымша деректерінің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мейірбикенің үйде патронажының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денсаулық сақтау ұйымдарында ақылы медициналық қызметтер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білім беру ұйымының медициналық пунктінің мынадай талаптарды сақтауы: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5) есептік-есептік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еңбекке уақытша жарамсыздық парағын және анықтамасын беру мерзімдерін сақтау:</w:t>
            </w:r>
          </w:p>
          <w:p>
            <w:pPr>
              <w:spacing w:after="20"/>
              <w:ind w:left="20"/>
              <w:jc w:val="both"/>
            </w:pPr>
            <w:r>
              <w:rPr>
                <w:rFonts w:ascii="Times New Roman"/>
                <w:b w:val="false"/>
                <w:i w:val="false"/>
                <w:color w:val="000000"/>
                <w:sz w:val="20"/>
              </w:rPr>
              <w:t>
- аурулар мен жарақаттар кезінде жеке-дара және бір мезгілде күнтізбелік үш күнге және жалпы ұзақтығы күнтізбелік алты күннен аспайтын;</w:t>
            </w:r>
          </w:p>
          <w:p>
            <w:pPr>
              <w:spacing w:after="20"/>
              <w:ind w:left="20"/>
              <w:jc w:val="both"/>
            </w:pPr>
            <w:r>
              <w:rPr>
                <w:rFonts w:ascii="Times New Roman"/>
                <w:b w:val="false"/>
                <w:i w:val="false"/>
                <w:color w:val="000000"/>
                <w:sz w:val="20"/>
              </w:rPr>
              <w:t>
- халықтың тұмаумен, жіті респираторлық вирустық инфекциямен сырқаттанушылығының жоғарылауы кезеңінде медициналық ұйым басшысының бұйрығы негізінде күнтізбелік алты күнге дейін;</w:t>
            </w:r>
          </w:p>
          <w:p>
            <w:pPr>
              <w:spacing w:after="20"/>
              <w:ind w:left="20"/>
              <w:jc w:val="both"/>
            </w:pPr>
            <w:r>
              <w:rPr>
                <w:rFonts w:ascii="Times New Roman"/>
                <w:b w:val="false"/>
                <w:i w:val="false"/>
                <w:color w:val="000000"/>
                <w:sz w:val="20"/>
              </w:rPr>
              <w:t>
3) жалпы ұзақтығы күнтізбелік жиырма күннен аспайтын медициналық ұйымның бөлімше меңгерушісімен алты күнтізбелік күннен артық еңбекке уақытша жарамсыздық парағын және анықтамасын бірлесіп ұзартуды жүргізу;</w:t>
            </w:r>
          </w:p>
          <w:p>
            <w:pPr>
              <w:spacing w:after="20"/>
              <w:ind w:left="20"/>
              <w:jc w:val="both"/>
            </w:pPr>
            <w:r>
              <w:rPr>
                <w:rFonts w:ascii="Times New Roman"/>
                <w:b w:val="false"/>
                <w:i w:val="false"/>
                <w:color w:val="000000"/>
                <w:sz w:val="20"/>
              </w:rPr>
              <w:t>
4) еңбекке уақытша жарамсыздық туралы парақты күнтізбелік жиырма күннен артық ұзартқан кезде дәрігерлік-консультациялық комиссияның қорытындысының болуы;</w:t>
            </w:r>
          </w:p>
          <w:p>
            <w:pPr>
              <w:spacing w:after="20"/>
              <w:ind w:left="20"/>
              <w:jc w:val="both"/>
            </w:pPr>
            <w:r>
              <w:rPr>
                <w:rFonts w:ascii="Times New Roman"/>
                <w:b w:val="false"/>
                <w:i w:val="false"/>
                <w:color w:val="000000"/>
                <w:sz w:val="20"/>
              </w:rPr>
              <w:t>
5) жеке медициналық практикамен айналысатын жеке тұлғалардың еңбекке уақытша жарамсыздық парағы мен анықтамасын беру кезінде мерзімдерді (күнтізбелік алты күннен аспайтын) сақтауы;</w:t>
            </w:r>
          </w:p>
          <w:p>
            <w:pPr>
              <w:spacing w:after="20"/>
              <w:ind w:left="20"/>
              <w:jc w:val="both"/>
            </w:pPr>
            <w:r>
              <w:rPr>
                <w:rFonts w:ascii="Times New Roman"/>
                <w:b w:val="false"/>
                <w:i w:val="false"/>
                <w:color w:val="000000"/>
                <w:sz w:val="20"/>
              </w:rPr>
              <w:t>
6) травматологиялық пунктке және жедел медициналық жәрдем станциясына жүгінген күнін және одан кейінгі демалыс және мереке күндерін есепке ала отырып, жүгінгенін растайтын анықтама негізінде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тиісті медициналық ұйым басшысының келісімі бойынша Басқа қаладағы адамдарға олардың уақытша болатын жері бойынша еңбекке уақытша жарамсыздығы туралы парақ пен анықтама беру. Көрсетілген парақ пен еңбекке уақытша жарамсыздық туралы анықтама ұзартылған жағдайда, парақты және еңбекке уақытша жарамсыздық туралы анықтаманы ашқан медициналық ұйымның дәрігерлік-консультативтік комиссиясының қорытындысы болған кезде адамның тіркелген жері бойынша медициналық ұйымда жүргізіледі;</w:t>
            </w:r>
          </w:p>
          <w:p>
            <w:pPr>
              <w:spacing w:after="20"/>
              <w:ind w:left="20"/>
              <w:jc w:val="both"/>
            </w:pPr>
            <w:r>
              <w:rPr>
                <w:rFonts w:ascii="Times New Roman"/>
                <w:b w:val="false"/>
                <w:i w:val="false"/>
                <w:color w:val="000000"/>
                <w:sz w:val="20"/>
              </w:rPr>
              <w:t>
8) еңбекке уақытша жарамсыздық туралы берілген парақтарды есепке алу Еңбекке уақытша жарамсыздық парақтарын тіркеу кітабында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стандарттар талаптарын сақтамау, клиникалық хаттамалар талаптарынан негізсіз ауытқу, жаңа патологиялық синдромның дамуына және пациенттің жағдайының нашарлауына әкеп соққан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Денсаулық сақтау саласындағы есепті және есептік құжаттама нысандарына сәйкес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тізбеге сәйкес тегін медициналық көмектің кепілдік берілген көлемімен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тәртібінің талаптарын сақтау</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xml:space="preserve">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куәландыру және (немесе) МӘС жүргізу қағидаларына сәйкес алғашқы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 (1 жасқа дейін) және тұрақты мүгедектік.) </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гемодинамикасы тұрақсыз және науқастың өміріне қауіп төндіретін жағдайда-жақын жердегі стационарға 6) сараптама жүргізу, еңбекке уақытша жарамсыздық парағын және анықтамасын беру қағидаларына сәйкес еңбекке уақытша жарамсыздық сараптамасын жүргізу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бойынша алғашқы медициналық-санитариялық көмек ұйымдарының талаптарын сақтау, байқау кезеңділігі мен мерзімдеріне, диагностикалық зерттеулердің міндетті минимумы мен еселігіне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үйде пациентке белсенді баруына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моделіне сәйкес жүкті, жаңа туған нәрестелер мен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 сақтау</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 диагнозды нақтылау үшін және стационарлық жағдайларда медициналық көмек көрсетуді талап ететін жағдайларда медициналық көрсетілімдер кезінде пациентті тиісті бөлімшелерге жіберу үшін қосымша зертханалық және аспаптық зерттеулер жүргізу, онда травматологиялық-ортопедиялық бейін бойынша мамандандырылған медициналық көмек көрсетіледі.2)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жүргізу.2) МСАК ұйымдарында травматологиялық және ортопедиялық бейін бойынша Медициналық көмекті хирург-дәрігерлер, травматолог-ортопед-дәрігерлер көрсетеді.3) Травматология және ортопедия кабинеттерінің, травматикалық пункттердің болуы және : пациенттің жай-күйінің ауырлығын тексеру және бағалау, оның травматологиялық-ортопедиялық мәртебесі, диагнозды және емдеуді нақтылау үшін қосымша зертханалық және аспаптық зерттеулер жүргізу (анальгезия, жараларды бастапқы хирургиялық емдеу, сүйек сынықтарын жабық репозициялау, иммобилизация).4) еңбекке уақытша жарамсыздық сараптамасын жүзеге асыру (еңбекке уақытша жарамсыздық сараптамасын жүргізу, сондай-ақ еңбекке уақытша жарамсыздық парағын немесе анықтамасын беру қағидаларына сәйкес;</w:t>
            </w:r>
          </w:p>
          <w:p>
            <w:pPr>
              <w:spacing w:after="20"/>
              <w:ind w:left="20"/>
              <w:jc w:val="both"/>
            </w:pPr>
            <w:r>
              <w:rPr>
                <w:rFonts w:ascii="Times New Roman"/>
                <w:b w:val="false"/>
                <w:i w:val="false"/>
                <w:color w:val="000000"/>
                <w:sz w:val="20"/>
              </w:rPr>
              <w:t>
5)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тәртібінің талаптарын сақтау 1) неврологиялық аурулары бар пациентке КДП көрсету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КДП ақылы негізде ұсынылады.2) МСАК дәрігері немесе басқа бейінді маман КДП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нефрологиялық науқастарға ерте диагностиканы ұйымдастыру және диспансерлік бақылау жүргізу талаптарын сақтау</w:t>
            </w:r>
          </w:p>
          <w:p>
            <w:pPr>
              <w:spacing w:after="20"/>
              <w:ind w:left="20"/>
              <w:jc w:val="both"/>
            </w:pPr>
            <w:r>
              <w:rPr>
                <w:rFonts w:ascii="Times New Roman"/>
                <w:b w:val="false"/>
                <w:i w:val="false"/>
                <w:color w:val="000000"/>
                <w:sz w:val="20"/>
              </w:rPr>
              <w:t xml:space="preserve">
 1) науқастарға нефрологиялық көмек </w:t>
            </w:r>
          </w:p>
          <w:p>
            <w:pPr>
              <w:spacing w:after="20"/>
              <w:ind w:left="20"/>
              <w:jc w:val="both"/>
            </w:pPr>
            <w:r>
              <w:rPr>
                <w:rFonts w:ascii="Times New Roman"/>
                <w:b w:val="false"/>
                <w:i w:val="false"/>
                <w:color w:val="000000"/>
                <w:sz w:val="20"/>
              </w:rPr>
              <w:t>
 нефрологиялық аурулармен, оның ішінде балаларға ТМККК шеңберінде көрсетіледі;</w:t>
            </w:r>
          </w:p>
          <w:p>
            <w:pPr>
              <w:spacing w:after="20"/>
              <w:ind w:left="20"/>
              <w:jc w:val="both"/>
            </w:pPr>
            <w:r>
              <w:rPr>
                <w:rFonts w:ascii="Times New Roman"/>
                <w:b w:val="false"/>
                <w:i w:val="false"/>
                <w:color w:val="000000"/>
                <w:sz w:val="20"/>
              </w:rPr>
              <w:t>
2) учаскелік дәрігерлердің, жалпы практика дәрігерлерінің, МСАК бейінді мамандарының (бұдан әрі – МСАК мамандары) қызметі бүйректің созылмалы ауруын (бұдан әрі – БСА) ерте диагностикалауға, үдемелі тәуекел факторларын жоюға және БСА диализге дейінгі кезеңнің уақытын ұлғайтуға, ал БСА алу кезеңінде – пациенттердің өмір сүру сапасын жақсартуға бағытталған. МСАК деңгейінде алғашқы жүгінген кезде пациентті тексеру мерзімі - 3-тен 5 жұмыс күніне дейін. Емхананың нефролог-дәрігерінде (нефрологиялық кабинетте) пациентті толық тексеру мерзімі – 7 жұмыс күні. Стандартқа сәйкес БСА диагностикасы мен емдеу алгоритмі (бұдан әрі - Алгоритм) бойынша МСАК мамандары нефролог – дәрігерлермен өзара іс-қимыл жасай отырып, БСА даму тәуекелі топтарын қалыптастыруды, алдын алуды және емдеуді жүргізеді.</w:t>
            </w:r>
          </w:p>
          <w:p>
            <w:pPr>
              <w:spacing w:after="20"/>
              <w:ind w:left="20"/>
              <w:jc w:val="both"/>
            </w:pPr>
            <w:r>
              <w:rPr>
                <w:rFonts w:ascii="Times New Roman"/>
                <w:b w:val="false"/>
                <w:i w:val="false"/>
                <w:color w:val="000000"/>
                <w:sz w:val="20"/>
              </w:rPr>
              <w:t>
3) емхананың/нефрологиялық кабинеттің нефрологы және/немесе тіркелген жері бойынша МСАК маманы бүйрек транспланттауын күтіп отырған пациентті және оның тірі донорын дайындауды мынадай тәртіппен жүзеге асырады: транспланттауды күтіп отырған пациентті, оның туысын немесе заңды өкілін ("донор-реципиент" жұбын) тірі донордан бүйрек транспланттау мүмкіндігі туралы хабардар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нейрохирургиялық көмек көрсету талаптарын сақтау</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жүйке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КП және нейрохирургтың ұсынымдарына сәйкес нейрохирургиялық аурулардың белгіленген диагнозы бар пациенттерді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КХ сәйкес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 сараптамасын жүргізу, еңбекке уақытша жарамсыздық сараптамасын жүргізу қағидаларына сәйкес еңбекке уақытша жарамсыздық парағын немесе анықтамасын беру, сондай-ақ еңбекке уақытша жарамсыздық парағын немесе анықтамасын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031/у нысаны (ағзаның жай-күйін және тіршілік әрекетін шектеу дәрежесін кешенді бағалау үшін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кардиохирургиялық көмек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тәртіппен емдеуге жатқызу кезінде көрсеткіштердің анықталуының болуы:</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 электрофизиологиялық зерттеу;</w:t>
            </w:r>
          </w:p>
          <w:p>
            <w:pPr>
              <w:spacing w:after="20"/>
              <w:ind w:left="20"/>
              <w:jc w:val="both"/>
            </w:pPr>
            <w:r>
              <w:rPr>
                <w:rFonts w:ascii="Times New Roman"/>
                <w:b w:val="false"/>
                <w:i w:val="false"/>
                <w:color w:val="000000"/>
                <w:sz w:val="20"/>
              </w:rPr>
              <w:t>
- қан қысымын тәуліктік бақылау;</w:t>
            </w:r>
          </w:p>
          <w:p>
            <w:pPr>
              <w:spacing w:after="20"/>
              <w:ind w:left="20"/>
              <w:jc w:val="both"/>
            </w:pPr>
            <w:r>
              <w:rPr>
                <w:rFonts w:ascii="Times New Roman"/>
                <w:b w:val="false"/>
                <w:i w:val="false"/>
                <w:color w:val="000000"/>
                <w:sz w:val="20"/>
              </w:rPr>
              <w:t>
- жүрек ішілік зерттеу кабинеті жағдайында ангиокардиографиямен жүрек қуыстарын катетеризациялау;</w:t>
            </w:r>
          </w:p>
          <w:p>
            <w:pPr>
              <w:spacing w:after="20"/>
              <w:ind w:left="20"/>
              <w:jc w:val="both"/>
            </w:pPr>
            <w:r>
              <w:rPr>
                <w:rFonts w:ascii="Times New Roman"/>
                <w:b w:val="false"/>
                <w:i w:val="false"/>
                <w:color w:val="000000"/>
                <w:sz w:val="20"/>
              </w:rPr>
              <w:t>
- компьютерлік және магниттік-резонанстық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тәртіпте өткізудің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реанимация және қарқынды терапия бөлімшесін (палатасын) айналып өтіп, пациентте сегменті көтерілген жіті коронарлық синдром (бұдан әрі - ЖЖЖ), жіті миокард инфарктісі (бұдан әрі - ЖЖЖ) диагнозы қойылған кезде катетеризация зертханасына емдеуге жатқызудың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лечения және оңалту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КДП көрсету үшін клиникалық-диагностикалық орталыққа консультацияға жіберудің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пациентке КДК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қабылдау бөлімшесінде пациенттің немесе оның заңды өкілінің оған медициналық көмек көрсетуге жазбаша келісімі болған кезде стационарлық науқастың картасын толтыра отырып, пациентті дәрігердің қарауының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кезінде стационарлық деңгейде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зерттеудің аспаптық және зертханалық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және № 001/е нысаны бойынша стационарлық пациенттің медициналық картасына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шығару эпикризінің берілуі. Үзінді көшірме бойынша деректер үзінді көшірменің нақты уақыты көрсетіле отырып, ақпараттық жүйелерге күніне бір күн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синдромы және (немесе) жіті миокард инфарктісі бар пациенттерге медициналық көмек көрсетудің сәйкестігі аймақтандыру деңгейлері бойынша жүзеге асырылады:</w:t>
            </w:r>
          </w:p>
          <w:p>
            <w:pPr>
              <w:spacing w:after="20"/>
              <w:ind w:left="20"/>
              <w:jc w:val="both"/>
            </w:pPr>
            <w:r>
              <w:rPr>
                <w:rFonts w:ascii="Times New Roman"/>
                <w:b w:val="false"/>
                <w:i w:val="false"/>
                <w:color w:val="000000"/>
                <w:sz w:val="20"/>
              </w:rPr>
              <w:t>
1) бірінші деңгейде жедел медициналық көмек, Алғашқы медициналық-санитариялық көмек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xml:space="preserve">
1) стационарға емдеуге жатқызуға жолдаманың және жоспарлы емдеуге жатқызу талонының болуы; </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p>
            <w:pPr>
              <w:spacing w:after="20"/>
              <w:ind w:left="20"/>
              <w:jc w:val="both"/>
            </w:pPr>
            <w:r>
              <w:rPr>
                <w:rFonts w:ascii="Times New Roman"/>
                <w:b w:val="false"/>
                <w:i w:val="false"/>
                <w:color w:val="000000"/>
                <w:sz w:val="20"/>
              </w:rPr>
              <w:t>
Диагнозды сәйкестендіру қиын болған кезде, жүргізілетін емнің тиімсіздігі кезінде, сондай-ақ өзге де көрсетілімдер кезінде консультацияны немесе консилиумды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 қиын болған кезде, жүргізілетін емнің тиімсіздігі кезінде, сондай-ақ өзге де көрсетілімдер кезінде консультацияны немесе консилиумды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кезінде стационарлық деңгейде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 сақтау,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 белгілеген ішкі тәртіп қағидаларын бұзу, сондай-ақ емдеу-диагностикалық үдеріс үшін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ақылы медициналық қызметтер көрсетуге арналған шарттың болуы </w:t>
            </w:r>
          </w:p>
          <w:p>
            <w:pPr>
              <w:spacing w:after="20"/>
              <w:ind w:left="20"/>
              <w:jc w:val="both"/>
            </w:pPr>
            <w:r>
              <w:rPr>
                <w:rFonts w:ascii="Times New Roman"/>
                <w:b w:val="false"/>
                <w:i w:val="false"/>
                <w:color w:val="000000"/>
                <w:sz w:val="20"/>
              </w:rPr>
              <w:t>
Төлем фактісін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 </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xml:space="preserve">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 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xml:space="preserve">
- дәрігерлік-консультативтік комиссияның тәртібі мен жұмыс кестесі туралы </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лечения және оңалту бөлімшесінің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КДП көрсету үшін клиникалық-диагностикалық орталыққа консультацияға жіберудің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КДП көрсетуінің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түскен сәттен бастап емдеу-диагностикалық іс-шараларды жүргізу, дәрі-дәрмекпен қамтамасыз ету, емдік тамақтануды және пациенттің тиісті күтімін ұйымдастыру.</w:t>
            </w:r>
          </w:p>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бейінді республикалық ұйымдармен телемедициналық желі арқылы консультация беру мүмкіндіктерін пайдалану. Қажет болған жағдайда баланы бейінді республикалық ұйымдарға ауыстыру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p>
            <w:pPr>
              <w:spacing w:after="20"/>
              <w:ind w:left="20"/>
              <w:jc w:val="both"/>
            </w:pPr>
            <w:r>
              <w:rPr>
                <w:rFonts w:ascii="Times New Roman"/>
                <w:b w:val="false"/>
                <w:i w:val="false"/>
                <w:color w:val="000000"/>
                <w:sz w:val="20"/>
              </w:rPr>
              <w:t>
Негізсіз ауыртпалықсыз процедураларды болдырмау үшін тиімділігі жағынан кем түспейтін аз ауыртпалықсыз баламалы емдеу әдістері болған кезде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тәртібін сақтау:</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 клиникалық хаттамалар талаптарынан негізсіз ауытқу, жаңа патологиялық синдромның дамуына және пациенттің жай-күйінің нашарлауына әкеп соққан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қабылдау бөлімшесінде пациенттің немесе оның заңды өкілінің оған медициналық көмек көрсетуге жазбаша келісімі болған кезде стационарлық науқастың картасын толтыра отырып, пациентті дәрігердің қарауының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көмегін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 таңдау және бастау критерийлеріне сәйкестігі, атап айтқанда:</w:t>
            </w:r>
          </w:p>
          <w:p>
            <w:pPr>
              <w:spacing w:after="20"/>
              <w:ind w:left="20"/>
              <w:jc w:val="both"/>
            </w:pPr>
            <w:r>
              <w:rPr>
                <w:rFonts w:ascii="Times New Roman"/>
                <w:b w:val="false"/>
                <w:i w:val="false"/>
                <w:color w:val="000000"/>
                <w:sz w:val="20"/>
              </w:rPr>
              <w:t>
көрсеткіштер (гломерулярлық сүзу жылдамдығы);</w:t>
            </w:r>
          </w:p>
          <w:p>
            <w:pPr>
              <w:spacing w:after="20"/>
              <w:ind w:left="20"/>
              <w:jc w:val="both"/>
            </w:pPr>
            <w:r>
              <w:rPr>
                <w:rFonts w:ascii="Times New Roman"/>
                <w:b w:val="false"/>
                <w:i w:val="false"/>
                <w:color w:val="000000"/>
                <w:sz w:val="20"/>
              </w:rPr>
              <w:t xml:space="preserve">
- гипергидратацияның, ацидоздың болуы; </w:t>
            </w:r>
          </w:p>
          <w:p>
            <w:pPr>
              <w:spacing w:after="20"/>
              <w:ind w:left="20"/>
              <w:jc w:val="both"/>
            </w:pPr>
            <w:r>
              <w:rPr>
                <w:rFonts w:ascii="Times New Roman"/>
                <w:b w:val="false"/>
                <w:i w:val="false"/>
                <w:color w:val="000000"/>
                <w:sz w:val="20"/>
              </w:rPr>
              <w:t>
- калий деңгейі;</w:t>
            </w:r>
          </w:p>
          <w:p>
            <w:pPr>
              <w:spacing w:after="20"/>
              <w:ind w:left="20"/>
              <w:jc w:val="both"/>
            </w:pPr>
            <w:r>
              <w:rPr>
                <w:rFonts w:ascii="Times New Roman"/>
                <w:b w:val="false"/>
                <w:i w:val="false"/>
                <w:color w:val="000000"/>
                <w:sz w:val="20"/>
              </w:rPr>
              <w:t>
- науқастың тамақтану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бүйрек жеткіліксіздігі бар пациенттерде қанды шұғыл түрде бүйректен тыс тазартуды жүргізу үшін көрсеткіштерге сәйкестігі: </w:t>
            </w:r>
          </w:p>
          <w:p>
            <w:pPr>
              <w:spacing w:after="20"/>
              <w:ind w:left="20"/>
              <w:jc w:val="both"/>
            </w:pPr>
            <w:r>
              <w:rPr>
                <w:rFonts w:ascii="Times New Roman"/>
                <w:b w:val="false"/>
                <w:i w:val="false"/>
                <w:color w:val="000000"/>
                <w:sz w:val="20"/>
              </w:rPr>
              <w:t>
- зәрдің болмауы;</w:t>
            </w:r>
          </w:p>
          <w:p>
            <w:pPr>
              <w:spacing w:after="20"/>
              <w:ind w:left="20"/>
              <w:jc w:val="both"/>
            </w:pPr>
            <w:r>
              <w:rPr>
                <w:rFonts w:ascii="Times New Roman"/>
                <w:b w:val="false"/>
                <w:i w:val="false"/>
                <w:color w:val="000000"/>
                <w:sz w:val="20"/>
              </w:rPr>
              <w:t>
- гиперкалиемия;</w:t>
            </w:r>
          </w:p>
          <w:p>
            <w:pPr>
              <w:spacing w:after="20"/>
              <w:ind w:left="20"/>
              <w:jc w:val="both"/>
            </w:pPr>
            <w:r>
              <w:rPr>
                <w:rFonts w:ascii="Times New Roman"/>
                <w:b w:val="false"/>
                <w:i w:val="false"/>
                <w:color w:val="000000"/>
                <w:sz w:val="20"/>
              </w:rPr>
              <w:t>
- гипергидратация.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аппаратының өндіруші елде көзделген жеткілікті ресурс пен өнімділікпен сапа сертификаттарына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 сақтау:</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АИП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ультрафильтрация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процедура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хаттамасына сәйкес дәрілік заттармен және шығыс материалдарымен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жүйесіндегі міндетті компоненттердің минималды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 Төлем фактісін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көмекті ұйымдастыру кезінде мынадай талаптарды сақтау: </w:t>
            </w:r>
          </w:p>
          <w:p>
            <w:pPr>
              <w:spacing w:after="20"/>
              <w:ind w:left="20"/>
              <w:jc w:val="both"/>
            </w:pPr>
            <w:r>
              <w:rPr>
                <w:rFonts w:ascii="Times New Roman"/>
                <w:b w:val="false"/>
                <w:i w:val="false"/>
                <w:color w:val="000000"/>
                <w:sz w:val="20"/>
              </w:rPr>
              <w:t>
1) 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жазбаша ерікті келісімінің бекітілген нысаны бойынша оның хабардар етілген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xml:space="preserve">
 - жақ-бет аймағының созылмалы одонтогенді және неодонтогенді қабыну ауруларының жіті немесе өршуі; </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xml:space="preserve">
 - шиеленісу сатысында ауыз қуысы мен жақ-бет аймағының созылмалы ауруларын емдеу; </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сақталуын растайтын медициналық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058/е нысанын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тәртібі мен жұмыс кестесі туралы 2) дәрігерлік-консультативтік комиссияның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еңбекке уақытша жарамсыздық парағын және анықтамасын беру мерзімдерін сақтау:</w:t>
            </w:r>
          </w:p>
          <w:p>
            <w:pPr>
              <w:spacing w:after="20"/>
              <w:ind w:left="20"/>
              <w:jc w:val="both"/>
            </w:pPr>
            <w:r>
              <w:rPr>
                <w:rFonts w:ascii="Times New Roman"/>
                <w:b w:val="false"/>
                <w:i w:val="false"/>
                <w:color w:val="000000"/>
                <w:sz w:val="20"/>
              </w:rPr>
              <w:t>
- аурулар мен жарақаттар кезінде жеке-дара және бір мезгілде күнтізбелік үш күнге және жалпы ұзақтығы күнтізбелік алты күннен аспайтын;</w:t>
            </w:r>
          </w:p>
          <w:p>
            <w:pPr>
              <w:spacing w:after="20"/>
              <w:ind w:left="20"/>
              <w:jc w:val="both"/>
            </w:pPr>
            <w:r>
              <w:rPr>
                <w:rFonts w:ascii="Times New Roman"/>
                <w:b w:val="false"/>
                <w:i w:val="false"/>
                <w:color w:val="000000"/>
                <w:sz w:val="20"/>
              </w:rPr>
              <w:t>
- халықтың тұмаумен, жіті респираторлық вирустық инфекциямен сырқаттанушылығының жоғарылауы кезеңінде медициналық ұйым басшысының бұйрығы негізінде күнтізбелік алты күнге дейін;</w:t>
            </w:r>
          </w:p>
          <w:p>
            <w:pPr>
              <w:spacing w:after="20"/>
              <w:ind w:left="20"/>
              <w:jc w:val="both"/>
            </w:pPr>
            <w:r>
              <w:rPr>
                <w:rFonts w:ascii="Times New Roman"/>
                <w:b w:val="false"/>
                <w:i w:val="false"/>
                <w:color w:val="000000"/>
                <w:sz w:val="20"/>
              </w:rPr>
              <w:t>
3) жалпы ұзақтығы күнтізбелік жиырма күннен аспайтын медициналық ұйымның бөлімше меңгерушісімен алты күнтізбелік күннен артық еңбекке уақытша жарамсыздық парағын және анықтамасын бірлесіп ұзартуды жүргізу;</w:t>
            </w:r>
          </w:p>
          <w:p>
            <w:pPr>
              <w:spacing w:after="20"/>
              <w:ind w:left="20"/>
              <w:jc w:val="both"/>
            </w:pPr>
            <w:r>
              <w:rPr>
                <w:rFonts w:ascii="Times New Roman"/>
                <w:b w:val="false"/>
                <w:i w:val="false"/>
                <w:color w:val="000000"/>
                <w:sz w:val="20"/>
              </w:rPr>
              <w:t>
4) еңбекке уақытша жарамсыздық туралы парақты күнтізбелік жиырма күннен артық ұзартқан кезде дәрігерлік-консультациялық комиссияның қорытындысының болуы;</w:t>
            </w:r>
          </w:p>
          <w:p>
            <w:pPr>
              <w:spacing w:after="20"/>
              <w:ind w:left="20"/>
              <w:jc w:val="both"/>
            </w:pPr>
            <w:r>
              <w:rPr>
                <w:rFonts w:ascii="Times New Roman"/>
                <w:b w:val="false"/>
                <w:i w:val="false"/>
                <w:color w:val="000000"/>
                <w:sz w:val="20"/>
              </w:rPr>
              <w:t>
5) жеке медициналық практикамен айналысатын жеке тұлғалардың еңбекке уақытша жарамсыздық парағы мен анықтамасын беру кезінде мерзімдерді (күнтізбелік алты күннен аспайтын) сақтауы;</w:t>
            </w:r>
          </w:p>
          <w:p>
            <w:pPr>
              <w:spacing w:after="20"/>
              <w:ind w:left="20"/>
              <w:jc w:val="both"/>
            </w:pPr>
            <w:r>
              <w:rPr>
                <w:rFonts w:ascii="Times New Roman"/>
                <w:b w:val="false"/>
                <w:i w:val="false"/>
                <w:color w:val="000000"/>
                <w:sz w:val="20"/>
              </w:rPr>
              <w:t>
6) травматологиялық пунктке және жедел медициналық жәрдем станциясына жүгінген күнін және одан кейінгі демалыс және мереке күндерін есепке ала отырып, жүгінгенін растайтын анықтама негізінде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тиісті медициналық ұйым басшысының келісімі бойынша Басқа қаладағы адамдарға олардың уақытша болатын жері бойынша еңбекке уақытша жарамсыздығы туралы парақ пен анықтама беру. Көрсетілген парақ пен еңбекке уақытша жарамсыздық туралы анықтама ұзартылған жағдайда, парақты және еңбекке уақытша жарамсыздық туралы анықтаманы ашқан медициналық ұйымның дәрігерлік-консультативтік комиссиясының қорытындысы болған кезде адамның тіркелген жері бойынша медициналық ұйымда жүргізіледі;</w:t>
            </w:r>
          </w:p>
          <w:p>
            <w:pPr>
              <w:spacing w:after="20"/>
              <w:ind w:left="20"/>
              <w:jc w:val="both"/>
            </w:pPr>
            <w:r>
              <w:rPr>
                <w:rFonts w:ascii="Times New Roman"/>
                <w:b w:val="false"/>
                <w:i w:val="false"/>
                <w:color w:val="000000"/>
                <w:sz w:val="20"/>
              </w:rPr>
              <w:t>
8) еңбекке уақытша жарамсыздық туралы берілген парақтарды есепке алу Еңбекке уақытша жарамсыздық парақтарын тіркеу кітабында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p>
            <w:pPr>
              <w:spacing w:after="20"/>
              <w:ind w:left="20"/>
              <w:jc w:val="both"/>
            </w:pPr>
            <w:r>
              <w:rPr>
                <w:rFonts w:ascii="Times New Roman"/>
                <w:b w:val="false"/>
                <w:i w:val="false"/>
                <w:color w:val="000000"/>
                <w:sz w:val="20"/>
              </w:rPr>
              <w:t>
Анестезиологиялық және реаниматологиялық көмек көрсету тәртібін сақтау:</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 клиникалық хаттамалар талаптарынан негізсіз ауытқу, жаңа патологиялық синдромның дамуына және пациенттің жай-күйінің нашарлауына әкеп соққан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 көмек көрсететін субъектілер (объектілер) үшін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схемаға сәйкес МСАК көрсететін ұйымдарда туберкулезге күдік болған кезде пациентті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аурудың жоғары қаупі бар және міндетті жыл сайынғы флюорографиялық тексеруге жататын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әрі-ТБК) ұйымдастыру. Науқас дәрі-дәрмектерді ТБК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қарайды, көрсеткіштер бойынша – жиі Ауылдық жерде тұратын науқастарды фтизиатр айына бір рет қарайды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науқастың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дәрігерлік-консультативтік комиссияның отырысында қаралады.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ПТП тіркеу журналында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дәрігерлік-консультативтік комиссияның тәртібі мен жұмыс кестесі туралы 2) орталық дәрігерлік-консультативтік комиссияның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деңгейлерінің сәйкестігі:</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 - ШРМ)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фтизиатр-дәрігердің күнделікті қарауының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деңгейдегі мамандардың қатысуымен телемедицина арқылы күндізгі немесе қашықтықтан нысанда диагнозды верификациялау және емдеу тактикасын айқындау үшін күрделі жағдайларда консилиум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науқасты стационардан шығару критерийлерін сақтау: </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xml:space="preserve">
 2) бастапқы бактерия бөлетін науқастардан кемінде күнтізбелік 10 күн аралықпен дәйекті алынған микроскопияның екі теріс нәтижесін алу; </w:t>
            </w:r>
          </w:p>
          <w:p>
            <w:pPr>
              <w:spacing w:after="20"/>
              <w:ind w:left="20"/>
              <w:jc w:val="both"/>
            </w:pPr>
            <w:r>
              <w:rPr>
                <w:rFonts w:ascii="Times New Roman"/>
                <w:b w:val="false"/>
                <w:i w:val="false"/>
                <w:color w:val="000000"/>
                <w:sz w:val="20"/>
              </w:rPr>
              <w:t xml:space="preserve">
 3) стационарлық емдеудің жалпы қабылданған нәтижелері (қалпына келтіру, жақсарту, өзгеріссіз, нашарлау, өлім және басқа медициналық ұйымға ауыстырылды); </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 тәртібін сақтау:</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 </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 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болуы.Бірлескен төлем фактісін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деңгейлерінің сәйкестігі:</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медициналық көмекке жүгіну кезінде психоактивті заттарды қолдану белгілері анықталған кезде медицина қызметкері бұл туралы медициналық картаға жазба жасайды, содан кейін нәтижелерді медициналық картаға енгізе отырып, психоактивті заттың құрамын анықтауға биологиялық материалдар алынады. Психоактивті затты пайдалану фактісін және мас күйін анықтау үшін медициналық куәландыру қорытындысын шығармай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(химиотерапия, маммология) (ересектер)", "Сәулелік терапия (радиациялық онкология)", "Жалпы хирургия (торакальды хирургия, іш қуысы хирургиясы, трансплантология, колопроктология, онкологиялық хирургия,онкологиялық хирургия)" мамандықтары бойынша дәрігерлерден тұратын қатерлі ісіктері бар пациенттерге медициналық көмек көрсетуге жеке тәсілді қамтамасыз етуге арналған көпсалалы топтың болуы негізгі мамандық бейіні бойынша Ультрадыбыстық диагностика, негізгі мамандық бейіні бойынша эндоскопия)", "патологиялық анатомия (цитопатология) (ересектер, балалар)". Қажет болған жағдайда басқа бейінді мамандар тартылады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Мультидисциплинарлық топ отырыстарының журналында, мультидисциплинарлық топ отырысының хаттамасында (2 дана) кейіннен амбулаториялық пациенттің медициналық картасына және стационарлық пациенттің медициналық картасына жапсыра отырып, мультидисциплинарлық топ шешімдерінің болуы </w:t>
            </w:r>
          </w:p>
          <w:p>
            <w:pPr>
              <w:spacing w:after="20"/>
              <w:ind w:left="20"/>
              <w:jc w:val="both"/>
            </w:pPr>
            <w:r>
              <w:rPr>
                <w:rFonts w:ascii="Times New Roman"/>
                <w:b w:val="false"/>
                <w:i w:val="false"/>
                <w:color w:val="000000"/>
                <w:sz w:val="20"/>
              </w:rPr>
              <w:t>
- ДКК болуы және онкологиялық патологияның тұрақты белгілері бар пациенттерді медициналық-әлеуметтік сараптама комиссиясына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кезінде талаптарды сақтау:</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ауруы күдікті немесе анықталған жағдайда науқастарды уақтылы толық тексеру:</w:t>
            </w:r>
          </w:p>
          <w:p>
            <w:pPr>
              <w:spacing w:after="20"/>
              <w:ind w:left="20"/>
              <w:jc w:val="both"/>
            </w:pPr>
            <w:r>
              <w:rPr>
                <w:rFonts w:ascii="Times New Roman"/>
                <w:b w:val="false"/>
                <w:i w:val="false"/>
                <w:color w:val="000000"/>
                <w:sz w:val="20"/>
              </w:rPr>
              <w:t>
– МСАК мамандары анықталған сәттен бастап 5 жұмыс күні ішінде пациентті онкологқа, Штаттарда онколог болмаған жағдайда онкологиялық көмек көрсету үйлестірушісіне (бұдан әрі-КООП) жібереді;</w:t>
            </w:r>
          </w:p>
          <w:p>
            <w:pPr>
              <w:spacing w:after="20"/>
              <w:ind w:left="20"/>
              <w:jc w:val="both"/>
            </w:pPr>
            <w:r>
              <w:rPr>
                <w:rFonts w:ascii="Times New Roman"/>
                <w:b w:val="false"/>
                <w:i w:val="false"/>
                <w:color w:val="000000"/>
                <w:sz w:val="20"/>
              </w:rPr>
              <w:t>
- Онколог/КООП 7 жұмыс күні ішінде қарап – тексеруді және қажетті зерттеулерді жүргізеді және нәтижелері бойынша диагнозды растау және емдеу мен емдеудің кейінгі тактикасын айқындау үшін пациентті дербес қалалық/облыстық онкологиялық орталыққа / диспансерге немесе көп бейінді ауруханалар құрамында (бұдан әрі-онкологиялық орталық) жібереді;</w:t>
            </w:r>
          </w:p>
          <w:p>
            <w:pPr>
              <w:spacing w:after="20"/>
              <w:ind w:left="20"/>
              <w:jc w:val="both"/>
            </w:pPr>
            <w:r>
              <w:rPr>
                <w:rFonts w:ascii="Times New Roman"/>
                <w:b w:val="false"/>
                <w:i w:val="false"/>
                <w:color w:val="000000"/>
                <w:sz w:val="20"/>
              </w:rPr>
              <w:t>
-- иммуногистологиялық зерттеулер жүргізу мерзімдері зертхана материал алған күннен бастап он төрт жұмыс күнінен аспайды</w:t>
            </w:r>
          </w:p>
          <w:p>
            <w:pPr>
              <w:spacing w:after="20"/>
              <w:ind w:left="20"/>
              <w:jc w:val="both"/>
            </w:pPr>
            <w:r>
              <w:rPr>
                <w:rFonts w:ascii="Times New Roman"/>
                <w:b w:val="false"/>
                <w:i w:val="false"/>
                <w:color w:val="000000"/>
                <w:sz w:val="20"/>
              </w:rPr>
              <w:t>
- Іа клиникалық тобының пациенттерін тереңдетіп тексеру онкологиялық орталыққа/ диспансерге жүгінген сәттен бастап 10 жұмыс күні ішінде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ЗН-дан пациентті есептен шығару негіздері:</w:t>
            </w:r>
          </w:p>
          <w:p>
            <w:pPr>
              <w:spacing w:after="20"/>
              <w:ind w:left="20"/>
              <w:jc w:val="both"/>
            </w:pPr>
            <w:r>
              <w:rPr>
                <w:rFonts w:ascii="Times New Roman"/>
                <w:b w:val="false"/>
                <w:i w:val="false"/>
                <w:color w:val="000000"/>
                <w:sz w:val="20"/>
              </w:rPr>
              <w:t>
1) амбулаториялық картадан толық үзінді көшірме бере отырып, басқа елге көшу;</w:t>
            </w:r>
          </w:p>
          <w:p>
            <w:pPr>
              <w:spacing w:after="20"/>
              <w:ind w:left="20"/>
              <w:jc w:val="both"/>
            </w:pPr>
            <w:r>
              <w:rPr>
                <w:rFonts w:ascii="Times New Roman"/>
                <w:b w:val="false"/>
                <w:i w:val="false"/>
                <w:color w:val="000000"/>
                <w:sz w:val="20"/>
              </w:rPr>
              <w:t>
2) емделгеннен кейін бес жылдан астам уақыт бойы "тері базалиомасы" диагнозымен онкологиялық көмек көрсететін ұйымда рецидивтер болмаған кезде байқау;</w:t>
            </w:r>
          </w:p>
          <w:p>
            <w:pPr>
              <w:spacing w:after="20"/>
              <w:ind w:left="20"/>
              <w:jc w:val="both"/>
            </w:pPr>
            <w:r>
              <w:rPr>
                <w:rFonts w:ascii="Times New Roman"/>
                <w:b w:val="false"/>
                <w:i w:val="false"/>
                <w:color w:val="000000"/>
                <w:sz w:val="20"/>
              </w:rPr>
              <w:t>
3) өлім туралы түпкілікті медициналық куәлік негізінде қайтыс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анальгетиктерін тағайындауды негіздеу және бақылау:</w:t>
            </w:r>
          </w:p>
          <w:p>
            <w:pPr>
              <w:spacing w:after="20"/>
              <w:ind w:left="20"/>
              <w:jc w:val="both"/>
            </w:pPr>
            <w:r>
              <w:rPr>
                <w:rFonts w:ascii="Times New Roman"/>
                <w:b w:val="false"/>
                <w:i w:val="false"/>
                <w:color w:val="000000"/>
                <w:sz w:val="20"/>
              </w:rPr>
              <w:t>
Амбулаториялық-емханалық деңгейде есірткі анальгетиктерін тағайындау туралы шешім комиссиялық түрде қабылданады және тиісті хаттамамен ресімделеді. Қорытынды тіркелген жері бойынша пациенттің амбулаториялық картасына енгізіледі.</w:t>
            </w:r>
          </w:p>
          <w:p>
            <w:pPr>
              <w:spacing w:after="20"/>
              <w:ind w:left="20"/>
              <w:jc w:val="both"/>
            </w:pPr>
            <w:r>
              <w:rPr>
                <w:rFonts w:ascii="Times New Roman"/>
                <w:b w:val="false"/>
                <w:i w:val="false"/>
                <w:color w:val="000000"/>
                <w:sz w:val="20"/>
              </w:rPr>
              <w:t>
Есірткі препараттарын қабылдайтын ҚБ бар пациенттерді МСАК маманы он жұмыс күнінде кемінде бір рет тексереді. Пациент есірткі препараттарын үш айдан астам қабылдаған жағдайда, одан әрі бақылау және емдеу бойынша ұсынымдар бере отырып, бейінді мамандарды тарта отырып, МСАК және КДП мамандарының қатысуымен комиссиялық талдау жүргізіледі. Медициналық құжаттамада есірткі препараттарының еселігі мен дозасының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 сақтау:</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 кезінде күндізгі стационарға жатқызу үшін талаптарды сақтау:</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аурулар, синдромдар мен симптомдар анықталған кезде АИТВ-инфекциясына клиникалық көрсетілімдер бойынша адамдарды тексерудің болуы: </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ақылы медициналық қызметтер көрсетуге арналған шарттың болуы.Бірлескен төлем фактісін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 сақтау,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 белгілеген ішкі тәртіп қағидаларын бұзу, сондай-ақ емдеу-диагностикалық үдеріс үшін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 </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МДГ емдеу әдісі мен тактикасын анықтау. </w:t>
            </w:r>
          </w:p>
          <w:p>
            <w:pPr>
              <w:spacing w:after="20"/>
              <w:ind w:left="20"/>
              <w:jc w:val="both"/>
            </w:pPr>
            <w:r>
              <w:rPr>
                <w:rFonts w:ascii="Times New Roman"/>
                <w:b w:val="false"/>
                <w:i w:val="false"/>
                <w:color w:val="000000"/>
                <w:sz w:val="20"/>
              </w:rPr>
              <w:t>
МДМ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сұйылту кабинеттерінің (бұдан әрі – КЦРО)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 клиникалық хаттамаларға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еңбекке уақытша жарамсыздық парағын және анықтамасын беру мерзімдерін сақтау:</w:t>
            </w:r>
          </w:p>
          <w:p>
            <w:pPr>
              <w:spacing w:after="20"/>
              <w:ind w:left="20"/>
              <w:jc w:val="both"/>
            </w:pPr>
            <w:r>
              <w:rPr>
                <w:rFonts w:ascii="Times New Roman"/>
                <w:b w:val="false"/>
                <w:i w:val="false"/>
                <w:color w:val="000000"/>
                <w:sz w:val="20"/>
              </w:rPr>
              <w:t>
- аурулар мен жарақаттар кезінде жеке-дара және бір мезгілде күнтізбелік үш күнге және жалпы ұзақтығы күнтізбелік алты күннен аспайтын;</w:t>
            </w:r>
          </w:p>
          <w:p>
            <w:pPr>
              <w:spacing w:after="20"/>
              <w:ind w:left="20"/>
              <w:jc w:val="both"/>
            </w:pPr>
            <w:r>
              <w:rPr>
                <w:rFonts w:ascii="Times New Roman"/>
                <w:b w:val="false"/>
                <w:i w:val="false"/>
                <w:color w:val="000000"/>
                <w:sz w:val="20"/>
              </w:rPr>
              <w:t>
- халықтың тұмаумен, жіті респираторлық вирустық инфекциямен сырқаттанушылығының жоғарылауы кезеңінде медициналық ұйым басшысының бұйрығы негізінде күнтізбелік алты күнге дейін;</w:t>
            </w:r>
          </w:p>
          <w:p>
            <w:pPr>
              <w:spacing w:after="20"/>
              <w:ind w:left="20"/>
              <w:jc w:val="both"/>
            </w:pPr>
            <w:r>
              <w:rPr>
                <w:rFonts w:ascii="Times New Roman"/>
                <w:b w:val="false"/>
                <w:i w:val="false"/>
                <w:color w:val="000000"/>
                <w:sz w:val="20"/>
              </w:rPr>
              <w:t>
3) жалпы ұзақтығы күнтізбелік жиырма күннен аспайтын медициналық ұйымның бөлімше меңгерушісімен алты күнтізбелік күннен артық еңбекке уақытша жарамсыздық парағын және анықтамасын бірлесіп ұзартуды жүргізу;</w:t>
            </w:r>
          </w:p>
          <w:p>
            <w:pPr>
              <w:spacing w:after="20"/>
              <w:ind w:left="20"/>
              <w:jc w:val="both"/>
            </w:pPr>
            <w:r>
              <w:rPr>
                <w:rFonts w:ascii="Times New Roman"/>
                <w:b w:val="false"/>
                <w:i w:val="false"/>
                <w:color w:val="000000"/>
                <w:sz w:val="20"/>
              </w:rPr>
              <w:t>
4) еңбекке уақытша жарамсыздық туралы парақты күнтізбелік жиырма күннен артық ұзартқан кезде дәрігерлік-консультациялық комиссияның қорытындысының болуы;</w:t>
            </w:r>
          </w:p>
          <w:p>
            <w:pPr>
              <w:spacing w:after="20"/>
              <w:ind w:left="20"/>
              <w:jc w:val="both"/>
            </w:pPr>
            <w:r>
              <w:rPr>
                <w:rFonts w:ascii="Times New Roman"/>
                <w:b w:val="false"/>
                <w:i w:val="false"/>
                <w:color w:val="000000"/>
                <w:sz w:val="20"/>
              </w:rPr>
              <w:t>
5) жеке медициналық практикамен айналысатын жеке тұлғалардың еңбекке уақытша жарамсыздық парағы мен анықтамасын беру кезінде мерзімдерді (күнтізбелік алты күннен аспайтын) сақтауы;</w:t>
            </w:r>
          </w:p>
          <w:p>
            <w:pPr>
              <w:spacing w:after="20"/>
              <w:ind w:left="20"/>
              <w:jc w:val="both"/>
            </w:pPr>
            <w:r>
              <w:rPr>
                <w:rFonts w:ascii="Times New Roman"/>
                <w:b w:val="false"/>
                <w:i w:val="false"/>
                <w:color w:val="000000"/>
                <w:sz w:val="20"/>
              </w:rPr>
              <w:t>
6) травматологиялық пунктке және жедел медициналық жәрдем станциясына жүгінген күнін және одан кейінгі демалыс және мереке күндерін есепке ала отырып, жүгінгенін растайтын анықтама негізінде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тиісті медициналық ұйым басшысының келісімі бойынша Басқа қаладағы адамдарға олардың уақытша болатын жері бойынша еңбекке уақытша жарамсыздығы туралы парақ пен анықтама беру. Көрсетілген парақ пен еңбекке уақытша жарамсыздық туралы анықтама ұзартылған жағдайда, парақты және еңбекке уақытша жарамсыздық туралы анықтаманы ашқан медициналық ұйымның дәрігерлік-консультативтік комиссиясының қорытындысы болған кезде адамның тіркелген жері бойынша медициналық ұйымда жүргізіледі;</w:t>
            </w:r>
          </w:p>
          <w:p>
            <w:pPr>
              <w:spacing w:after="20"/>
              <w:ind w:left="20"/>
              <w:jc w:val="both"/>
            </w:pPr>
            <w:r>
              <w:rPr>
                <w:rFonts w:ascii="Times New Roman"/>
                <w:b w:val="false"/>
                <w:i w:val="false"/>
                <w:color w:val="000000"/>
                <w:sz w:val="20"/>
              </w:rPr>
              <w:t>
8) еңбекке уақытша жарамсыздық туралы берілген парақтарды есепке алу Еңбекке уақытша жарамсыздық парақтарын тіркеу кітабында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көрсететін субъектілер (объектілер) үшін өлшемшартта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емханалық деңгейде психикалық денсаулық саласындағы медициналық-әлеуметтік көмек көрсететін субъектілер (объектілер) үшін өлшемшарттар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адамдарды динамикалық байқауға алу критерийлерін сақтау:</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ППР қоспағанда, психикалық ауруы бойынша мүгедектігі бар С ППР тұлғалары; анықталғаннан кейін бір жыл ішінде F20 "Шизофрения" диагнозы бар адамдар (бұл ретте мүгедек деп танылған жағдайда ол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ППР бар адамдар</w:t>
            </w:r>
          </w:p>
          <w:p>
            <w:pPr>
              <w:spacing w:after="20"/>
              <w:ind w:left="20"/>
              <w:jc w:val="both"/>
            </w:pPr>
            <w:r>
              <w:rPr>
                <w:rFonts w:ascii="Times New Roman"/>
                <w:b w:val="false"/>
                <w:i w:val="false"/>
                <w:color w:val="000000"/>
                <w:sz w:val="20"/>
              </w:rPr>
              <w:t>
2Б-тұрақтандырылған күйлері бар, процестің орташа прогрессивті ағымы және өздігінен ремиссиясы бар тұлғалар;</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ППР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ББЗ қолдану салдарынан ППР;</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ППР;</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ББЗ пайдалану салдарынан ППР;</w:t>
            </w:r>
          </w:p>
          <w:p>
            <w:pPr>
              <w:spacing w:after="20"/>
              <w:ind w:left="20"/>
              <w:jc w:val="both"/>
            </w:pPr>
            <w:r>
              <w:rPr>
                <w:rFonts w:ascii="Times New Roman"/>
                <w:b w:val="false"/>
                <w:i w:val="false"/>
                <w:color w:val="000000"/>
                <w:sz w:val="20"/>
              </w:rPr>
              <w:t>
4) стационарлық емдеу жағдайында ПБЗ қолдану салдарынан психотикалық бұзылудан кейін ПБЗ қолдану салдарынан ПБЗ;</w:t>
            </w:r>
          </w:p>
          <w:p>
            <w:pPr>
              <w:spacing w:after="20"/>
              <w:ind w:left="20"/>
              <w:jc w:val="both"/>
            </w:pPr>
            <w:r>
              <w:rPr>
                <w:rFonts w:ascii="Times New Roman"/>
                <w:b w:val="false"/>
                <w:i w:val="false"/>
                <w:color w:val="000000"/>
                <w:sz w:val="20"/>
              </w:rPr>
              <w:t>
5) әлеуметтік қауіпті әрекеттерге бейім адамдарда беттік-белсенді заттарды қолдану салдарынан ППР;</w:t>
            </w:r>
          </w:p>
          <w:p>
            <w:pPr>
              <w:spacing w:after="20"/>
              <w:ind w:left="20"/>
              <w:jc w:val="both"/>
            </w:pPr>
            <w:r>
              <w:rPr>
                <w:rFonts w:ascii="Times New Roman"/>
                <w:b w:val="false"/>
                <w:i w:val="false"/>
                <w:color w:val="000000"/>
                <w:sz w:val="20"/>
              </w:rPr>
              <w:t>
6) динамикалық байқауға өз еркімен келісім берген адамдарда ББЗ пайдалану салдарынан ППР.</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динамикалық наркологиялық бақылау тобы-жеке басының ерекшеліктеріне және аурудың ағымына байланысты жылына кемінде алты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етуге қойылатын талаптарды сақтау</w:t>
            </w:r>
          </w:p>
          <w:p>
            <w:pPr>
              <w:spacing w:after="20"/>
              <w:ind w:left="20"/>
              <w:jc w:val="both"/>
            </w:pPr>
            <w:r>
              <w:rPr>
                <w:rFonts w:ascii="Times New Roman"/>
                <w:b w:val="false"/>
                <w:i w:val="false"/>
                <w:color w:val="000000"/>
                <w:sz w:val="20"/>
              </w:rPr>
              <w:t>
 Динамикалық бақылаудағы ППР бар адамдарды дәрілік қамтамасыз ету қолданыстағы заңнама шеңберінде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шығаруға және динамикалық байқаудың басқа тобына ауыстыруға қойылатын талаптарды сақтау: </w:t>
            </w:r>
          </w:p>
          <w:p>
            <w:pPr>
              <w:spacing w:after="20"/>
              <w:ind w:left="20"/>
              <w:jc w:val="both"/>
            </w:pPr>
            <w:r>
              <w:rPr>
                <w:rFonts w:ascii="Times New Roman"/>
                <w:b w:val="false"/>
                <w:i w:val="false"/>
                <w:color w:val="000000"/>
                <w:sz w:val="20"/>
              </w:rPr>
              <w:t>
ППР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жақсару"көрсетіле отырып, ППР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w:t>
            </w:r>
          </w:p>
          <w:p>
            <w:pPr>
              <w:spacing w:after="20"/>
              <w:ind w:left="20"/>
              <w:jc w:val="both"/>
            </w:pPr>
            <w:r>
              <w:rPr>
                <w:rFonts w:ascii="Times New Roman"/>
                <w:b w:val="false"/>
                <w:i w:val="false"/>
                <w:color w:val="000000"/>
                <w:sz w:val="20"/>
              </w:rPr>
              <w:t>
Адамды ППР-дан басқа топқа ауыстыру критерийлері:</w:t>
            </w:r>
          </w:p>
          <w:p>
            <w:pPr>
              <w:spacing w:after="20"/>
              <w:ind w:left="20"/>
              <w:jc w:val="both"/>
            </w:pPr>
            <w:r>
              <w:rPr>
                <w:rFonts w:ascii="Times New Roman"/>
                <w:b w:val="false"/>
                <w:i w:val="false"/>
                <w:color w:val="000000"/>
                <w:sz w:val="20"/>
              </w:rPr>
              <w:t>
ППР бар адамдарды динамикалық байқауға алу критерийлерінің болмауы, кемінде 12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ППР бар адамды динамикалық бақылау кезінде мынадай іс-шараларды жүзеге асыру:</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ППР-мен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ППР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4) ППР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әрі-ЭАЖ)деректер енгізу Денсаулық сақтау саласындағы есепке алу құжаттамасына сәйкес нысан бойынша</w:t>
            </w:r>
          </w:p>
          <w:p>
            <w:pPr>
              <w:spacing w:after="20"/>
              <w:ind w:left="20"/>
              <w:jc w:val="both"/>
            </w:pPr>
            <w:r>
              <w:rPr>
                <w:rFonts w:ascii="Times New Roman"/>
                <w:b w:val="false"/>
                <w:i w:val="false"/>
                <w:color w:val="000000"/>
                <w:sz w:val="20"/>
              </w:rPr>
              <w:t>
5)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айғақтар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ППР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 көмек көрсететін ұйымнан шығарылғаннан кейін жеке емдеу жоспары мен адамдарды оңалту бағдарламасының болуы, Соттың қаулысы бойынша мерзімінен бұрын сауығып кеткендерден басқа.</w:t>
            </w:r>
          </w:p>
          <w:p>
            <w:pPr>
              <w:spacing w:after="20"/>
              <w:ind w:left="20"/>
              <w:jc w:val="both"/>
            </w:pPr>
            <w:r>
              <w:rPr>
                <w:rFonts w:ascii="Times New Roman"/>
                <w:b w:val="false"/>
                <w:i w:val="false"/>
                <w:color w:val="000000"/>
                <w:sz w:val="20"/>
              </w:rPr>
              <w:t>
ППР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баз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 шұғыл және шұғыл медициналық-әлеуметтік көмек көрсетуді талап ететін МСАК-ты қоспағанда, МСАК бар адам күдіктенген немесе анықталған кезде:</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2) клиникалық хаттамаларға сәйкес диагностикалық іс-шаралар;</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сыныптамасы (бұдан әрі – МКБ-10) бойынша ППР диагнозын белгілейді және емдеу іс-шараларын жүргізеді. Адамның құзыретіне кірмейтін МСАК-10 бойынша МСАК диагнозының болуына күдік болған жағдайда, МСАК дәрігері оны аумақтық бекіту бойынша МКЗ немесе ПЦӨЗ-ге жібереді;</w:t>
            </w:r>
          </w:p>
          <w:p>
            <w:pPr>
              <w:spacing w:after="20"/>
              <w:ind w:left="20"/>
              <w:jc w:val="both"/>
            </w:pPr>
            <w:r>
              <w:rPr>
                <w:rFonts w:ascii="Times New Roman"/>
                <w:b w:val="false"/>
                <w:i w:val="false"/>
                <w:color w:val="000000"/>
                <w:sz w:val="20"/>
              </w:rPr>
              <w:t>
4) ағымдағы жылы алғаш рет МСАК дәрігерінің құзыретіне кіретін шекаралық ППР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КПЗ немесе ПЦӨЗ-ге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кезінде-стандартқа сәйкес іс-шаралар жүргізу;</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7) ай сайын, есепті кезеңнен кейінгі айдың 5-күнінен кешіктірмей ЭАЖ-ға жаңадан енгізілген пациенттер бойынша көз немесе ПЦӨЗ дәрігерімен салыстырып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шұғыл медициналық-әлеуметтік көмек көрсетуді талап ететін ППР қоспағанда, ППР бар адам күдіктенген немесе анықталған кезде ППЗ немесе ПЦПЗ психиатриялық бейіндегі дәрігердің мынадай іс-шараларды жүзеге асыруы: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хаттамаларға сәйкес диагностикалық іс-шаралар;</w:t>
            </w:r>
          </w:p>
          <w:p>
            <w:pPr>
              <w:spacing w:after="20"/>
              <w:ind w:left="20"/>
              <w:jc w:val="both"/>
            </w:pPr>
            <w:r>
              <w:rPr>
                <w:rFonts w:ascii="Times New Roman"/>
                <w:b w:val="false"/>
                <w:i w:val="false"/>
                <w:color w:val="000000"/>
                <w:sz w:val="20"/>
              </w:rPr>
              <w:t>
3) клиникалық хаттамаларға сәйкес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ППР бар адамдарды есепке алу бойынша тексеруді қамтиды. Алғашқы диагноз қойылған кезде ППР ЭАЖ-ға ақпаратты, оның ішінде статистикалық есепке алу тобына енгізеді, бұрын белгіленген ППР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кодекстің 176-бабының 3-тармағына сәйкес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дәрігерлік-консультативтік комиссияға (бұдан әрі – ДКК) жолдаманы ресімдеу;</w:t>
            </w:r>
          </w:p>
          <w:p>
            <w:pPr>
              <w:spacing w:after="20"/>
              <w:ind w:left="20"/>
              <w:jc w:val="both"/>
            </w:pPr>
            <w:r>
              <w:rPr>
                <w:rFonts w:ascii="Times New Roman"/>
                <w:b w:val="false"/>
                <w:i w:val="false"/>
                <w:color w:val="000000"/>
                <w:sz w:val="20"/>
              </w:rPr>
              <w:t>
7) медициналық-әлеуметтік сараптама жүргізу қағидаларына сәйкес медициналық – әлеуметтік сараптама (бұдан әрі-МӘС) жүргізуге мұқтаж ППР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ППР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ППР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ППР диагнозы бар адамдарды аумақтық ПДО немесе ППЦПО-ға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ППР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ППР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ПЦӨЗ меңгерушісіне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ППР-дан динамикалық бақылауда болған және "қалпына келтіру, тұрақты жақсарудан"басқа, алу себебін көрсете отырып, ЭАЖ-да есептен шығарылған адам жүгінген кезде ППЗ немесе ПЦӨЗ психиатриялық бейіндегі дәрігердің мынадай іс-шараларды жүзеге асыруы: </w:t>
            </w:r>
          </w:p>
          <w:p>
            <w:pPr>
              <w:spacing w:after="20"/>
              <w:ind w:left="20"/>
              <w:jc w:val="both"/>
            </w:pPr>
            <w:r>
              <w:rPr>
                <w:rFonts w:ascii="Times New Roman"/>
                <w:b w:val="false"/>
                <w:i w:val="false"/>
                <w:color w:val="000000"/>
                <w:sz w:val="20"/>
              </w:rPr>
              <w:t xml:space="preserve">
1) пациентті сәйкестендіру; </w:t>
            </w:r>
          </w:p>
          <w:p>
            <w:pPr>
              <w:spacing w:after="20"/>
              <w:ind w:left="20"/>
              <w:jc w:val="both"/>
            </w:pPr>
            <w:r>
              <w:rPr>
                <w:rFonts w:ascii="Times New Roman"/>
                <w:b w:val="false"/>
                <w:i w:val="false"/>
                <w:color w:val="000000"/>
                <w:sz w:val="20"/>
              </w:rPr>
              <w:t xml:space="preserve">
2) клиникалық хаттамаларға сәйкес диагностикалық іс-шаралар; </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көздейтін стационарлық жағдайларда психикалық денсаулық саласында медициналық-әлеуметтік көмек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 үшін негіздердің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ППР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ҚР ҚК 93-бабында көзделген медициналық сипаттағы мәжбүрлеу шараларын қолдану туралы сот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РНПЦӨЗ, ЦӨЗ стационарлық клиникалық бөлімшелеріне жоспарлы емдеуге жатқызу кезінде жүргізілген іс-шаралардың толықтығы.</w:t>
            </w:r>
          </w:p>
          <w:p>
            <w:pPr>
              <w:spacing w:after="20"/>
              <w:ind w:left="20"/>
              <w:jc w:val="both"/>
            </w:pPr>
            <w:r>
              <w:rPr>
                <w:rFonts w:ascii="Times New Roman"/>
                <w:b w:val="false"/>
                <w:i w:val="false"/>
                <w:color w:val="000000"/>
                <w:sz w:val="20"/>
              </w:rPr>
              <w:t xml:space="preserve">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диагностика және емдеу хаттамаларына сәйкес алдын ала диагнозды белгілейді,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ПЗ РНПО, ЦПО стационарлық клиникалық бөлімшесіне жатқызу кезінде жүргізілген іс-шаралардың толықтығы.</w:t>
            </w:r>
          </w:p>
          <w:p>
            <w:pPr>
              <w:spacing w:after="20"/>
              <w:ind w:left="20"/>
              <w:jc w:val="both"/>
            </w:pPr>
            <w:r>
              <w:rPr>
                <w:rFonts w:ascii="Times New Roman"/>
                <w:b w:val="false"/>
                <w:i w:val="false"/>
                <w:color w:val="000000"/>
                <w:sz w:val="20"/>
              </w:rPr>
              <w:t>
Шұғыл айғақтар бойынша ПЗ РҒПО, ЦПО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диагностика және емдеу хаттамаларына сәйкес алдын ала диагнозды белгілейді,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ПОСТИНГЕ жоспарлы жатқызу кезінде өткізілген іс-шаралардың толықтығы.</w:t>
            </w:r>
          </w:p>
          <w:p>
            <w:pPr>
              <w:spacing w:after="20"/>
              <w:ind w:left="20"/>
              <w:jc w:val="both"/>
            </w:pPr>
            <w:r>
              <w:rPr>
                <w:rFonts w:ascii="Times New Roman"/>
                <w:b w:val="false"/>
                <w:i w:val="false"/>
                <w:color w:val="000000"/>
                <w:sz w:val="20"/>
              </w:rPr>
              <w:t xml:space="preserve">
 ПОСТИНГЕ жоспарлы түрде жатқызу кезінде кезекші дәрігер мынадай іс шараларды жүзеге асырады: </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және емдеу хаттамаларына сәйкес бақылау режимін, емдік тамақтануды және басқа да емдеу-диагностикалық іс-шараларды белгілейді;</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 стационарлық клиникалық бөлімшеге түскеннен кейін жүргізілген іс-шаралардың толықтығы.</w:t>
            </w:r>
          </w:p>
          <w:p>
            <w:pPr>
              <w:spacing w:after="20"/>
              <w:ind w:left="20"/>
              <w:jc w:val="both"/>
            </w:pPr>
            <w:r>
              <w:rPr>
                <w:rFonts w:ascii="Times New Roman"/>
                <w:b w:val="false"/>
                <w:i w:val="false"/>
                <w:color w:val="000000"/>
                <w:sz w:val="20"/>
              </w:rPr>
              <w:t>
ППР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және емдеу хаттамаларына сәйкес психикалық және соматикалық жай-күйін, зертханалық-диагностикалық зерттеулердің нәтижелерін бағалау, алдын ала диагнозды белгілеу, дифференциалды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w:t>
            </w:r>
          </w:p>
          <w:p>
            <w:pPr>
              <w:spacing w:after="20"/>
              <w:ind w:left="20"/>
              <w:jc w:val="both"/>
            </w:pPr>
            <w:r>
              <w:rPr>
                <w:rFonts w:ascii="Times New Roman"/>
                <w:b w:val="false"/>
                <w:i w:val="false"/>
                <w:color w:val="000000"/>
                <w:sz w:val="20"/>
              </w:rPr>
              <w:t>
Адам ПОСТИН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және емдеу хаттамаларына сәйкес психикалық және соматикалық жай-күйін, зертханалық-диагностикалық зерттеулердің нәтижелерін бағалау, алдын ала диагнозды белгілеу, дифференциалды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РНПЦӨЗ, ЦПЗ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ППР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ЖК)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ППР;</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егер адам бақылаусыз қалса, денсаулыққа елеулі зиян келтіруі мүмкін.</w:t>
            </w:r>
          </w:p>
          <w:p>
            <w:pPr>
              <w:spacing w:after="20"/>
              <w:ind w:left="20"/>
              <w:jc w:val="both"/>
            </w:pPr>
            <w:r>
              <w:rPr>
                <w:rFonts w:ascii="Times New Roman"/>
                <w:b w:val="false"/>
                <w:i w:val="false"/>
                <w:color w:val="000000"/>
                <w:sz w:val="20"/>
              </w:rPr>
              <w:t>
ПОСТИН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Стационарға мәжбүрлеп жатқызу туралы критерийлер: </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Қазақстан Республикасының заңдарына сәйкес жазбаша хабарлама жібереді, сондай-ақ жұбайын (зайыбын), жақын туыстарын хабардар етеді және (немесе) олар туралы мәліметтер болған кезде заңды өкілдер.</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шарттарын сақтау.</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жағдайларда психикалық денсаулық саласында медициналық-әлеуметтік көмек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ППР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ППР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стационарға жатқызу кезінде мынадай іс-шараларды жүзеге асыру: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және емдеу хаттамаларына сәйкес алдын ала диагноз қою, дифференциалды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ұзақтығына және күндізгі стационарда болу уақытына қойылатын талаптар.</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Науқас стационарды алмастыратын көмек көрсететін ұйымнан шығарылған күні эпикриз жасалады, оның көшірмесі амбулаториялық науқастың медициналық картасына қосу үшін пациенттің тұрғылықты жері бойынша ПЦӨЗ, көз-ге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медициналық-әлеуметтік көмек көрсететін субъектілер(объектілер)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мамандандырылған психиатриялық көмек көрсетуді жедел медициналық-әлеуметтік көмек көрсететін ұйымның немесе ПДО құрамында ұйымдастырылған мамандандырылған бригадалар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оңалтуды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 сақтау.</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ППР бар пациенттерді медициналық-әлеуметтік оңалту ППР бар пациентті оңалтудың жеке бағдарламасына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 сақтау.</w:t>
            </w:r>
          </w:p>
          <w:p>
            <w:pPr>
              <w:spacing w:after="20"/>
              <w:ind w:left="20"/>
              <w:jc w:val="both"/>
            </w:pPr>
            <w:r>
              <w:rPr>
                <w:rFonts w:ascii="Times New Roman"/>
                <w:b w:val="false"/>
                <w:i w:val="false"/>
                <w:color w:val="000000"/>
                <w:sz w:val="20"/>
              </w:rPr>
              <w:t xml:space="preserve">
 Медициналық-әлеуметтік оңалтуға емдеуге жатқызу кезінде мынадай іс-шаралар жүзеге асырылады: </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құжаттаманың болуын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ППР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Көпсалалы топтың болуы. </w:t>
            </w:r>
          </w:p>
          <w:p>
            <w:pPr>
              <w:spacing w:after="20"/>
              <w:ind w:left="20"/>
              <w:jc w:val="both"/>
            </w:pPr>
            <w:r>
              <w:rPr>
                <w:rFonts w:ascii="Times New Roman"/>
                <w:b w:val="false"/>
                <w:i w:val="false"/>
                <w:color w:val="000000"/>
                <w:sz w:val="20"/>
              </w:rPr>
              <w:t>
ППР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2) психиатр дәрігер;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Мультидисциплинарлық топтың құрамы қызметтер тізбесі және (немесе) көлемі ұлғайған кезде кеңейтіледі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ППР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ППР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қолдану салдарынан ППР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Психикаға белсенді әсер ететін заттарды пайдалану фактісін және мас болу жай-күйін анықтау үшін медициналық куәландыру жүргізетін субъектілер (объектілер) үшін өлшемшарттар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 сақтау.</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xml:space="preserve">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 </w:t>
            </w:r>
          </w:p>
          <w:p>
            <w:pPr>
              <w:spacing w:after="20"/>
              <w:ind w:left="20"/>
              <w:jc w:val="both"/>
            </w:pPr>
            <w:r>
              <w:rPr>
                <w:rFonts w:ascii="Times New Roman"/>
                <w:b w:val="false"/>
                <w:i w:val="false"/>
                <w:color w:val="000000"/>
                <w:sz w:val="20"/>
              </w:rPr>
              <w:t xml:space="preserve">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 </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 сақтау.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бейсаналық жағдайда жеткізілген адамдарды медициналық куәландыруға қойылатын талаптарды сақтау.</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науқастың медициналық картасында клиникалық тексеру және биологиялық үлгілерді зертханалық зерттеу нәтижелері бойынша адамның мас күйінің немесе баз қолдану фактісінің болуы (болмауы) туралы жазба жасалады, бұл ретте қорытынды жасалмайды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 сақтау.</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 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ББЗ қолдану фактісі анықталған және мас болу (психикалық, мінез-құлық, вегетативтік және соматоневрологиялық бұзылулар) 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 сақтау.</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 қатысуымен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 сақтау.</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 сақтау</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 сақтау.</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 сақтау.</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медициналық куәландыруға қойылатын талаптарды сақтау.</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көрсететін субъектілерге(объектілерге) арналған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тәртібін сақтау:</w:t>
            </w:r>
          </w:p>
          <w:p>
            <w:pPr>
              <w:spacing w:after="20"/>
              <w:ind w:left="20"/>
              <w:jc w:val="both"/>
            </w:pPr>
            <w:r>
              <w:rPr>
                <w:rFonts w:ascii="Times New Roman"/>
                <w:b w:val="false"/>
                <w:i w:val="false"/>
                <w:color w:val="000000"/>
                <w:sz w:val="20"/>
              </w:rPr>
              <w:t>
Маскүнемдікке күдікті адамды ОААЖ-ға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ТжКБ-ға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жеке жеткізілгенін анықтауы және ТЖД медициналық персоналына хабарлауы.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ТМД-ға орналастырудан бас тартуға негіз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бекітілген нысан бойынша емдеуге жатқызуды қабылдау мен бас тартуды есепке алу журналына тіркеуді жүзеге асыру</w:t>
            </w:r>
          </w:p>
          <w:p>
            <w:pPr>
              <w:spacing w:after="20"/>
              <w:ind w:left="20"/>
              <w:jc w:val="both"/>
            </w:pPr>
            <w:r>
              <w:rPr>
                <w:rFonts w:ascii="Times New Roman"/>
                <w:b w:val="false"/>
                <w:i w:val="false"/>
                <w:color w:val="000000"/>
                <w:sz w:val="20"/>
              </w:rPr>
              <w:t>
Жеткізілген адамды тіркегеннен кейін психиатр-дәрігер (нарколог) ОААЖ-ға орналастыруға айғақтар мен қарсы айғақтардың бар-жоғын анықтау үшін медициналық куәландыру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ТДО - да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ЦВАД-ға орналастыруға жатады;</w:t>
            </w:r>
          </w:p>
          <w:p>
            <w:pPr>
              <w:spacing w:after="20"/>
              <w:ind w:left="20"/>
              <w:jc w:val="both"/>
            </w:pPr>
            <w:r>
              <w:rPr>
                <w:rFonts w:ascii="Times New Roman"/>
                <w:b w:val="false"/>
                <w:i w:val="false"/>
                <w:color w:val="000000"/>
                <w:sz w:val="20"/>
              </w:rPr>
              <w:t>
ЦВАД-да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ТМД-да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ОААЖ-ға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ЦВАД-ға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ОААЖ-ға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құжаттары мен жеке заттарын алған кезде барлық құжаттар мен жеке заттар пациенттердің құжаттары мен жеке заттарын тіркеу журналындағы жазбаға сәйкес алынғаны туралы пациенттің жазбаша растамасы, сақталуы заңсыз болып табылатын заттардан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көрсететін субъектілерге(объектілерге) және жыныстық сәйкестендіру бұзылыстары бар адамдар үшін жынысын ауыстыруды жүргізуге арналған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Жынысын ауыстыру үшін жыныстық сәйкестендіру бұзылыстары бар адамдарға медициналық куәландыру жүргізу тәртібіне қойылатын талаптарды сақтау: </w:t>
            </w:r>
          </w:p>
          <w:p>
            <w:pPr>
              <w:spacing w:after="20"/>
              <w:ind w:left="20"/>
              <w:jc w:val="both"/>
            </w:pPr>
            <w:r>
              <w:rPr>
                <w:rFonts w:ascii="Times New Roman"/>
                <w:b w:val="false"/>
                <w:i w:val="false"/>
                <w:color w:val="000000"/>
                <w:sz w:val="20"/>
              </w:rPr>
              <w:t>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ППР)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ППР белгілеу мақсатында куәландырылатын адамның қолда бар құжаттарын қарап-тексеруді және зерделеуді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психикалық денсаулық саласында медициналық-әлеуметтік көмек көрсетуді ұйымдастыру стандартына сәйкес куәландырылатын адамды психикалық жай-күйіне күмән болған кезде медициналық ұйымға стационарлық тексеруге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ППР болмаған кезде куәландырылатын адамды тұрғылықты жері бойынша емханаға, жынысын ауыстыруды жүргізгісі келетін адамның медициналық куәландыруынан өту үшін қажетті медициналық тексерулерге сәйкес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көрсететін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ұйымдарында тест-жолақтарда портативті анализаторлардың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ұйымдарында консультациялық-диагностикалық зертхана (бұдан әрі - КДЛ)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 </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реанимация және қарқынды терапия бөлімшелерінде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постаналитикалық кезеңдерін қамтитын кезеңділік принципі бойынша клиникалық зертханалық зерттеулердің сапасын басқару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 мен жиынтықтаушы шығыс материалдарын зерттеуді орындау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пациенттің жазбаша ерікті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орау ережесін және температуралық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деңгейдегі медициналық денсаулық сақтау ұйымдарында зертханалық диагностиканың қолжетімділігін қамтамасыз ету үшін биоматериалды алу және қабылдау пунктін ұйымдастыру. Биоматериалды алу және қабылдау пункттерінде Қан алуға арналған кабинеттер, биологиялық материалды қабылдау кабинеті, биологиялық материалды сынама дайындау және уақытша сақтау кабинеті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материалдардың үлгілерін сақтау және тасымалдау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 Төлем фактісін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алу, қабылдау, сақтау шарттары мен талаптарының сақталуын бақылау туралы, сондай-ақ биологиялық материалдың логистикасы мен тасымалдауын, оның ішінде көліктік логистикалық компанияларды, жер үсті және әуе қатынастарын тарта отырып қамтамасыз ету туралы растайтын құжаттаманың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 нысанында медициналық көмек көрсететін субъектілер (объектілер) үшін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автокөлікті радиобайланыспен және навигациялық жүйемен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жәрдемді шақыруды диспетчер алған сәттен бастап бес минуттық өңдеуді сақтау, оның барысында шақырудың жеделдігі санаты бойынша сұрыптау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жеделдік санаты бойынша шақыруларды дұрыс анықтауы: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немесе дәрігердің МСАК ұйымдастыру кезінде ЖММК бригадасын немесе ЖММК бөлімшесін қабылдауы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 болып табылады: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 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диспетчерлік қызметіне шақырту түскен кезде мынадай деректерді тіркеудің болуы: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w:t>
            </w:r>
          </w:p>
          <w:p>
            <w:pPr>
              <w:spacing w:after="20"/>
              <w:ind w:left="20"/>
              <w:jc w:val="both"/>
            </w:pPr>
            <w:r>
              <w:rPr>
                <w:rFonts w:ascii="Times New Roman"/>
                <w:b w:val="false"/>
                <w:i w:val="false"/>
                <w:color w:val="000000"/>
                <w:sz w:val="20"/>
              </w:rPr>
              <w:t xml:space="preserve">
 1) жеделдіктің 1 санаты - он минутқа дейін; </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ЖМК бригадасы немесе ЖМК бөлімшесі пациентті стационарға, ЖМК диспетчеріне тасымалдау туралы шешім қабылдаған жағдайда стационардың қабылдау бөлімшесін пациенттің жеткізілуі туралы хабардар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090/у нысаны бойынша санитариялық ұшуға тапсырманың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 ЖМК қызметінен және басқа да шұғыл қызметтерден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саласындағы қызметті жүзеге асыратын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АИТВ-инфекциясын диагностикалау тәртібіне сәйкес АИТВ-инфекциясына тексеру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095/у нысанына сәйкес АИТВ жұқтырған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 сақтау.</w:t>
            </w:r>
          </w:p>
          <w:p>
            <w:pPr>
              <w:spacing w:after="20"/>
              <w:ind w:left="20"/>
              <w:jc w:val="both"/>
            </w:pPr>
            <w:r>
              <w:rPr>
                <w:rFonts w:ascii="Times New Roman"/>
                <w:b w:val="false"/>
                <w:i w:val="false"/>
                <w:color w:val="000000"/>
                <w:sz w:val="20"/>
              </w:rPr>
              <w:t>
Тексерілетін адам қан алу орны бойынша жеке басын куәландыратын құжатты немесе электрондық құжатты цифрлық құжаттар сервисінен ұсынған кезде зертханаға зерттеу үшін қан үлгісі түскен сәттен бастап 3 (үш) жұмыс күні ішінде теріс нәтиже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 сақтау.</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 сақтау.</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АИТВ-инфекциясын диагностикалау тәртібінің бірінші кезеңіне сәйкес АИТВ-инфекциясына қайта қан алу және зерттеу жүргізіледі (АИТВ-инфекциясына күмәнді нәтиже туралы ақпаратты АИТВ-инфекциясының профилактикасы саласындағы қызметті жүзеге асыратын аумақтық мемлекеттік денсаулық сақтау ұйымына АИТВ-инфекциясына қайта тексеру үшін береді- инфекция).</w:t>
            </w:r>
          </w:p>
          <w:p>
            <w:pPr>
              <w:spacing w:after="20"/>
              <w:ind w:left="20"/>
              <w:jc w:val="both"/>
            </w:pPr>
            <w:r>
              <w:rPr>
                <w:rFonts w:ascii="Times New Roman"/>
                <w:b w:val="false"/>
                <w:i w:val="false"/>
                <w:color w:val="000000"/>
                <w:sz w:val="20"/>
              </w:rPr>
              <w:t>
14 (он төрт) күнтізбелік күннен кейін АИТВ-инфекциясына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АИТВ-инфекциясына зерттеп-қараудың пайдасы, берілу жолдары және АИТВ-оң және АИТВ-теріс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профилактикасы саласындағы қызметті жүзеге асыратын денсаулық сақтау ұйымының санитариялық-эпидемиологиялық саламаттылық саласындағы аумақтық мемлекеттік органға АИТВ-инфекциясының әрбір жағдайына медициналық көмек көрсетуге байланысты болуы мүмкін № 034/е нысаны бойынша шұғыл хабарлама жіберуі (ауруханаішілік)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095/у нысанындағы құпия әңгімелесу парағының болуы, ол мыналарды қамтиды: электрондық деректерге дербес деректерді енгізуге келісім</w:t>
            </w:r>
          </w:p>
          <w:p>
            <w:pPr>
              <w:spacing w:after="20"/>
              <w:ind w:left="20"/>
              <w:jc w:val="both"/>
            </w:pPr>
            <w:r>
              <w:rPr>
                <w:rFonts w:ascii="Times New Roman"/>
                <w:b w:val="false"/>
                <w:i w:val="false"/>
                <w:color w:val="000000"/>
                <w:sz w:val="20"/>
              </w:rPr>
              <w:t>
ақпараттық ресурстар. ЭЖ жүйесіне дербес деректерді енгізуден бас тартқан кезде иммундық блотинг нөмірін (бұдан әрі – АҚ), АҚ күнін, инициалдарын, туған күнін, эпидемиологиялық анамнез деректерін қамтитын деректер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АИТВ-инфекциясымен өмір сүретін адамдарды қамтуды мониторингілеу және бағалау АИТВ-инфекциясының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хаттамаларына сәйкес ЖЖБИ диагностикасы мен лечение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 инфекциясына тесттің теріс нәтижесін алғанға дейін; байланыс жалғасқан кезде байланыста болғандарды АИТВ-инфекциясының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АИТВ-инфекциясын диагностикалау мен емдеудің клиникалық хаттамаларының ұсынымдарына сәйкес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субъектілер (объектілер)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қызметін ұйымдастыруда қанды және оның компоненттерін кезең-кезеңімен таңбалау талаптарын сақтау. Донордан дайын өнімді алуға дейінгі қанның әрбір өнімінің қозғалысын қадағалау үшін жағдайларды қамтамасыз ету және оны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сапалы иммуносерологиялық және молекулалық-биологиялық әдістермен жүргізілген трансфузияларға дейін және одан кейін гемотрансмиссивті инфекциялар маркерлерінің болуына реципиенттің қан үлгілерін зертханалық зерттеу талаптарының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бастапқы фракциялау блогына тапсыру жөніндегі құжаттардың дайындалған қан мен оның компоненттерінің ілеспе құжаттамасымен сәйкестігінің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ұсынған қан доноры мен оның компоненттерінің сауалнамасының болуы, ол өзі немесе медициналық тіркеушінің қатысуымен толтырады, сондай-ақ ақпараттық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 және пробиркаларда сұйық фазалық жүйелерде тұрақты емес эритроциттерге қарсы антиденелердің болуына иммуногематологиялық зерттеулерді орындау жөніндегі талаптарды сақтау, міндетті микроскопиямен агглютинация реакциясының нәтижесін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белсенділігі мен ерекшелігін растау үшін олардың сапасын кіріс және күнделікті зертханаішілік бақылау жөніндегі талаптарды сақтау. Кіріс бақылауына жатады:</w:t>
            </w:r>
          </w:p>
          <w:p>
            <w:pPr>
              <w:spacing w:after="20"/>
              <w:ind w:left="20"/>
              <w:jc w:val="both"/>
            </w:pPr>
            <w:r>
              <w:rPr>
                <w:rFonts w:ascii="Times New Roman"/>
                <w:b w:val="false"/>
                <w:i w:val="false"/>
                <w:color w:val="000000"/>
                <w:sz w:val="20"/>
              </w:rPr>
              <w:t>
1) номенклатурасын қан қызметі ұйымының бірінші басшысы бекітетін сатып алынған материалдар (қан жинауға арналған контейнерлер, реагенттер, тест-жүйелер, дезинфекциялау құралдары, құралдар және басқа да материалдар);</w:t>
            </w:r>
          </w:p>
          <w:p>
            <w:pPr>
              <w:spacing w:after="20"/>
              <w:ind w:left="20"/>
              <w:jc w:val="both"/>
            </w:pPr>
            <w:r>
              <w:rPr>
                <w:rFonts w:ascii="Times New Roman"/>
                <w:b w:val="false"/>
                <w:i w:val="false"/>
                <w:color w:val="000000"/>
                <w:sz w:val="20"/>
              </w:rPr>
              <w:t>
2) донорлық қан мен оның компоненттерінің бірліктері (өндіріске қабылдау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жағдайларда жиналған қанды "зерттелмеген Гемопродукция берілмейді" деген таңбасы бар термоконтейнерлерге орналастыру және 22±2°С температурада 18-24 сағат ішінде қан қызметі ұйымына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реципиенттердің қан үлгілерін иммуногематологиялық зерттеу үшін дәрілік заттар мен медициналық бұйымдардың айналымы саласында мемлекеттік орган тіркеген моноклоналды антиденелері бар реагенттерді және жабдықтарды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оның компоненттерін құю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донордың қан мен оның компоненттерін донациялау алдында міндетті медициналық тексеруден өту талаптарын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куәландыруға қойылатын талаптардың, медициналық қолдануға арналған қан өнімдерін өндіру кезіндегі қауіпсіздік пен сапаға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көрсететін субъектілерге (объектілерге) арналған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 хаттамасында биопсиялық (операциялық) және аутопсиялық материалдың микроскопиялық сипаттамасының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талаптарды сақтау өтпелі нөмірлеу қағидаты бойынша ұйымдастырылған бірыңғай мұрағатта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Мұрағат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тікелей себебі анықталмаған жағдайда, жұбайының (зайыбының) немесе жақын туыстарының бірінің немесе патологиялық-анатомиялық диагностика кезінде заңды өкілінің жазбаша келісімінің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ашу жүргізілген күні ресімдеу жөніндегі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 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 жүзеге асыруы жөніндегі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"Автоматтандырылған ақпараттық жүйелерден алынатын мәліметтерді мониторингтеу нәтижелері" деген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өлім-жітімінің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бағалау кезеңімен салыстырғанда нәрестелер өлім-жітімінің 5% - ға және одан да жоғары өсуі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бағалау кезеңімен салыстырғанда жаңа туған нәрестелердің туу жарақаттары көрсеткішінің өсу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бағалау кезеңімен салыстырғанда алдын алуға болатын өлім жағдайлары санының 5%-ға өсуі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стандарттардан емдеу, диагностикалық іс-шаралардың негізсіз ауытқу көрсеткіштерінің ұлғаюы (емделіп шыққан жағдайлар санына кемінде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негізсіз емдеуге жатқызу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2 және одан артық тәуліктен кейін операциялық ем жүргізу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Трансплантациядан кейінгі асқыну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Трансмуралды инфаркт кезінде реперфузиялық терапиямен қамту жағдайларының болуы, 75%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Субэндокардиалды инфаркт кезінде тері арқылы коронарлық араласумен қамту жағдайларының болуы, 40%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 халықтың орташа санына нормативтерден ауытқулар жағдайларының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жерде қатерлі ісікті уақтылы анықтамау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туберкулезіне уақтылы диагностика жүргізілмеу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адамдардың санынан 5% астам қан айналымы жүйесінің аурулары (жіті миокард инфаркті, қан айналымының жіті бұзылысы) асқынулары бойынша емдеуге жатқызылғандар көрсеткіштерінің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5 % амбулаториялық-емханалық көмек ұйымы деңгейінде алдын алуға болатын балалар өлімі көрсеткіштерінің ұлғаюы (7 күннен бастап 5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бөлетін адамдарды уақтылы емдеуге жатқызбау жағдайларының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алғашқы рет анықталғандардың арасында өкпе туберкулезінің деструктивті түрлерінің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ұйымдардың қызметкерлерінің туберкулезбен ауру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өлім көрсеткішінің алдыңғы кезеңмен салыстырғанда 5 %-ға және одан да көп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диагнозын қойған күннен бастап мамандандырылған емді бастау мерзімдерінің сақталмау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алдыңғы кезеңімен салыстырғанда жаңа туған нәрестелердің туу кезіндегі жарақаттар көрсеткіштерінің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 медициналық қызметтер, бірегей технологияларды қолданумен байланысты асқынулардың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 ұсынған есептік деректерді мониторингтеу нәтижелері” деген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зертханашы дәрігердің, зертханашының жүктемесінің бекітілген стандарттарға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Сауығуына немесе ремиссиясына байланысты наркологиялық есептен алынған пациенттер санының көрсеткіштерінің бекітілген стандарттарға сәйкес келуі (8 %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аяқталуына қарай ремиссия жағдайында 1 жыл және одан көп уақыттағы науқастар санының көрсеткішінің бекітілген стандарттарға сәйкес келуі (18% аспайтын – алкогольді тұтыну, 22 % есірткіні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медициналық-әлеуметтік оңалту бағдарламасында орташа болу мерзімінің бекітілген стандарттарға сәйкес келуі (30 аспайтын төсек/күні)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заттарға тәуелді, наркологиялық есепте тұрған психикалық белсенді заттарға тәуелді адамдардың жалпы санына психикалық белсенді заттарға тәуелді адамдардың соңғы жыл ішінде стационарлық және оңалту курсынан өткен пациенттердің үлес салмағы көрсеткіштерінің бекітілген мәніне сәйкес келуі (есепте тұрғандар санынан 10%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бағалау кезеңінің көрсеткіштерімен салыстырғанда есепті кезеңнің аяқталуына қарай 1 жыл және одан да астам уақыт ремиссия жағдайындағы науқастар санының көрсеткіштерінің төмендеуі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санатта (жедел медициналық көмек көрсететін ұйымдар үшін) жету уақытынан ауытқулардың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 сол бір жағдай бойынша қайта шығулар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 донацияның жалпы көлемінен трансфузиялық инфекциялардың маркелерінің екі сатылы скрининг әдісімен зерттеп-қаралған донациялар үлесінің төмендеуі, 100%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зерттеп-қаралған үлгілерінің жалпы көлемінен 100% аспайтын жабық автоматтандырылған диагностикалық жүйесін қолдана отырып иммуноферментті талдау немесе иммунохемилюминесцентті талдау, әдістерімен АИТВ-1,2, С вирусты гепатиті, В вирусты гепатиті, мерез маркерлерінің болуына иммунологиялық зерттеуге ұшыраған донор қанының үлгілері үлесінің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зерттеп-қаралған үлгілерінің жалпы көлемінен 100% аспайтын жабық автоматтандырылған диагностикалық жүйесін қолдана отырып рибонуклейдті қышқылдың АИТВ-1,2, С вирусты гепатитке және дезоксирибонуклейдттің В вирусты гепатитке болуына молекулярлық-биологиялық зерттеуге – полимеразды тізбекті реакцияға ұшыраған донор қанының үлгілері үлесінің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донацияның орта көлемінен орташа республикалық көрсеткіштен төмен қан мен оның компоненттерінің тегін ерікті донациялар үлесінің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республикалық көрсеткіштен төмен плазмаферез әдісімен қан дайындаудың жалпы көлемінде плазма дайындау процесінің автоматтандыру үлесінің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республикалық көрсеткіштен төмен цитаферез әдісімен қан дайындаудың жалпы көлемінде тромбоциттер дайындау процесінің автоматтандыру көрсеткішінің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жоспарлы техникалық қызмет көрсетуден өтпеген қан өнімдерін өндіру және оның сапасын бақылау кезінде қолданылатын медициналық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астам бактерия бөлетін жаңа жағдайлардың арасында емдеу режимінің бұзылу көрсеткіштерінің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мультирезистенттілігі бар науқастар арасында резервтік қатардағы препараттармен емдеуді қамту көрсеткішінің төмендеуі, 85%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есептік ақпарат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органдардан және ұйымдарынан алынатын ақпаратты талдау нәтижелері" деген ақпарат көзі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қызметкерлерінің гепатитпен, мерезбен ауру жағдайларының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тұтынушы адамдардың (50% аспайтын) және профилактикалық бағдарламаға жүгінген адамдардың ішінен АИТВ-ға экспресс-диагностикадан өткен секс қызметкерлерінің (60% аспайтын) пайызының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саны” ақпарат көзі бойынша критерийлер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ішінде жеке және заңды тұлғалардан түскен өтініштерінің бес және оданда көп расталған өтініштері (республикалық, облыстық және қалалық медициналық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ішінде жеке және заңды тұлғалардан түскен өтініштерінің екі және одан да көп расталған өтініштері (аудандық медициналық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саны" ақпарат көзі бойынша жаңа туған нәрестелердің босандыру бөлімшелері мен патология бөлімшелері бар босандыру объектілері және (немесе) стационарлық ұйымдар үшін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қызметтерін көрсететін денсаулық сақтау субъектілерінде (объектілерінде) бір және одан да көп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берілген ұсынымдарды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ҚТБ – қарқынды терапия блогы</w:t>
      </w:r>
    </w:p>
    <w:p>
      <w:pPr>
        <w:spacing w:after="0"/>
        <w:ind w:left="0"/>
        <w:jc w:val="both"/>
      </w:pPr>
      <w:r>
        <w:rPr>
          <w:rFonts w:ascii="Times New Roman"/>
          <w:b w:val="false"/>
          <w:i w:val="false"/>
          <w:color w:val="000000"/>
          <w:sz w:val="28"/>
        </w:rPr>
        <w:t>
      АИТВ – адамның иммун тапшылығы вирусы</w:t>
      </w:r>
    </w:p>
    <w:p>
      <w:pPr>
        <w:spacing w:after="0"/>
        <w:ind w:left="0"/>
        <w:jc w:val="both"/>
      </w:pPr>
      <w:r>
        <w:rPr>
          <w:rFonts w:ascii="Times New Roman"/>
          <w:b w:val="false"/>
          <w:i w:val="false"/>
          <w:color w:val="000000"/>
          <w:sz w:val="28"/>
        </w:rPr>
        <w:t>
      ЖПД – жалпы пратика дәрігері</w:t>
      </w:r>
    </w:p>
    <w:p>
      <w:pPr>
        <w:spacing w:after="0"/>
        <w:ind w:left="0"/>
        <w:jc w:val="both"/>
      </w:pPr>
      <w:r>
        <w:rPr>
          <w:rFonts w:ascii="Times New Roman"/>
          <w:b w:val="false"/>
          <w:i w:val="false"/>
          <w:color w:val="000000"/>
          <w:sz w:val="28"/>
        </w:rPr>
        <w:t>
      ҚІ - қатерлі ісік</w:t>
      </w:r>
    </w:p>
    <w:p>
      <w:pPr>
        <w:spacing w:after="0"/>
        <w:ind w:left="0"/>
        <w:jc w:val="both"/>
      </w:pPr>
      <w:r>
        <w:rPr>
          <w:rFonts w:ascii="Times New Roman"/>
          <w:b w:val="false"/>
          <w:i w:val="false"/>
          <w:color w:val="000000"/>
          <w:sz w:val="28"/>
        </w:rPr>
        <w:t>
      КДК – консультативті-диагностикалық көмек</w:t>
      </w:r>
    </w:p>
    <w:p>
      <w:pPr>
        <w:spacing w:after="0"/>
        <w:ind w:left="0"/>
        <w:jc w:val="both"/>
      </w:pPr>
      <w:r>
        <w:rPr>
          <w:rFonts w:ascii="Times New Roman"/>
          <w:b w:val="false"/>
          <w:i w:val="false"/>
          <w:color w:val="000000"/>
          <w:sz w:val="28"/>
        </w:rPr>
        <w:t>
      ПДК – психикалық денсаулық кабинеті</w:t>
      </w:r>
    </w:p>
    <w:p>
      <w:pPr>
        <w:spacing w:after="0"/>
        <w:ind w:left="0"/>
        <w:jc w:val="both"/>
      </w:pPr>
      <w:r>
        <w:rPr>
          <w:rFonts w:ascii="Times New Roman"/>
          <w:b w:val="false"/>
          <w:i w:val="false"/>
          <w:color w:val="000000"/>
          <w:sz w:val="28"/>
        </w:rPr>
        <w:t>
      МАМБ – медициналық авиацияның мобильді бригадасы</w:t>
      </w:r>
    </w:p>
    <w:p>
      <w:pPr>
        <w:spacing w:after="0"/>
        <w:ind w:left="0"/>
        <w:jc w:val="both"/>
      </w:pPr>
      <w:r>
        <w:rPr>
          <w:rFonts w:ascii="Times New Roman"/>
          <w:b w:val="false"/>
          <w:i w:val="false"/>
          <w:color w:val="000000"/>
          <w:sz w:val="28"/>
        </w:rPr>
        <w:t>
      МПТ – мультипәндік топ</w:t>
      </w:r>
    </w:p>
    <w:p>
      <w:pPr>
        <w:spacing w:after="0"/>
        <w:ind w:left="0"/>
        <w:jc w:val="both"/>
      </w:pPr>
      <w:r>
        <w:rPr>
          <w:rFonts w:ascii="Times New Roman"/>
          <w:b w:val="false"/>
          <w:i w:val="false"/>
          <w:color w:val="000000"/>
          <w:sz w:val="28"/>
        </w:rPr>
        <w:t>
      ПБЗ – психикаға белсенді әсер ететін заттар</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ҚБМҮПҰ – қарқынды байқау жасалатын мамандандырылған үлгідегі психиатриялық ұйым</w:t>
      </w:r>
    </w:p>
    <w:p>
      <w:pPr>
        <w:spacing w:after="0"/>
        <w:ind w:left="0"/>
        <w:jc w:val="both"/>
      </w:pPr>
      <w:r>
        <w:rPr>
          <w:rFonts w:ascii="Times New Roman"/>
          <w:b w:val="false"/>
          <w:i w:val="false"/>
          <w:color w:val="000000"/>
          <w:sz w:val="28"/>
        </w:rPr>
        <w:t>
      ПМҚБ – психикалық, мінез-құлықтық бұзылушылықтар</w:t>
      </w:r>
    </w:p>
    <w:p>
      <w:pPr>
        <w:spacing w:after="0"/>
        <w:ind w:left="0"/>
        <w:jc w:val="both"/>
      </w:pPr>
      <w:r>
        <w:rPr>
          <w:rFonts w:ascii="Times New Roman"/>
          <w:b w:val="false"/>
          <w:i w:val="false"/>
          <w:color w:val="000000"/>
          <w:sz w:val="28"/>
        </w:rPr>
        <w:t>
      ТҚП – туберкулезге қарсы препараттар</w:t>
      </w:r>
    </w:p>
    <w:p>
      <w:pPr>
        <w:spacing w:after="0"/>
        <w:ind w:left="0"/>
        <w:jc w:val="both"/>
      </w:pPr>
      <w:r>
        <w:rPr>
          <w:rFonts w:ascii="Times New Roman"/>
          <w:b w:val="false"/>
          <w:i w:val="false"/>
          <w:color w:val="000000"/>
          <w:sz w:val="28"/>
        </w:rPr>
        <w:t>
      ПДАО – психикалық денсаулық алғашқы орталығы</w:t>
      </w:r>
    </w:p>
    <w:p>
      <w:pPr>
        <w:spacing w:after="0"/>
        <w:ind w:left="0"/>
        <w:jc w:val="both"/>
      </w:pPr>
      <w:r>
        <w:rPr>
          <w:rFonts w:ascii="Times New Roman"/>
          <w:b w:val="false"/>
          <w:i w:val="false"/>
          <w:color w:val="000000"/>
          <w:sz w:val="28"/>
        </w:rPr>
        <w:t>
      РПДҒПО - Республикалық психикалық денсаулық ғылыми-практикалық орталығы</w:t>
      </w:r>
    </w:p>
    <w:p>
      <w:pPr>
        <w:spacing w:after="0"/>
        <w:ind w:left="0"/>
        <w:jc w:val="both"/>
      </w:pPr>
      <w:r>
        <w:rPr>
          <w:rFonts w:ascii="Times New Roman"/>
          <w:b w:val="false"/>
          <w:i w:val="false"/>
          <w:color w:val="000000"/>
          <w:sz w:val="28"/>
        </w:rPr>
        <w:t>
      ЖМЖ – жедел медициналық жәрдем</w:t>
      </w:r>
    </w:p>
    <w:p>
      <w:pPr>
        <w:spacing w:after="0"/>
        <w:ind w:left="0"/>
        <w:jc w:val="both"/>
      </w:pPr>
      <w:r>
        <w:rPr>
          <w:rFonts w:ascii="Times New Roman"/>
          <w:b w:val="false"/>
          <w:i w:val="false"/>
          <w:color w:val="000000"/>
          <w:sz w:val="28"/>
        </w:rPr>
        <w:t>
      ЖМЖҚ – жедел медициналық жәрдем қызметі</w:t>
      </w:r>
    </w:p>
    <w:p>
      <w:pPr>
        <w:spacing w:after="0"/>
        <w:ind w:left="0"/>
        <w:jc w:val="both"/>
      </w:pPr>
      <w:r>
        <w:rPr>
          <w:rFonts w:ascii="Times New Roman"/>
          <w:b w:val="false"/>
          <w:i w:val="false"/>
          <w:color w:val="000000"/>
          <w:sz w:val="28"/>
        </w:rPr>
        <w:t>
      ЖҚТА – жүрек-қантамыр аурулары</w:t>
      </w:r>
    </w:p>
    <w:p>
      <w:pPr>
        <w:spacing w:after="0"/>
        <w:ind w:left="0"/>
        <w:jc w:val="both"/>
      </w:pPr>
      <w:r>
        <w:rPr>
          <w:rFonts w:ascii="Times New Roman"/>
          <w:b w:val="false"/>
          <w:i w:val="false"/>
          <w:color w:val="000000"/>
          <w:sz w:val="28"/>
        </w:rPr>
        <w:t>
      УЗ – ультрадыбыстық зерттеу</w:t>
      </w:r>
    </w:p>
    <w:p>
      <w:pPr>
        <w:spacing w:after="0"/>
        <w:ind w:left="0"/>
        <w:jc w:val="both"/>
      </w:pPr>
      <w:r>
        <w:rPr>
          <w:rFonts w:ascii="Times New Roman"/>
          <w:b w:val="false"/>
          <w:i w:val="false"/>
          <w:color w:val="000000"/>
          <w:sz w:val="28"/>
        </w:rPr>
        <w:t>
      ПДО – психикалық денсаулық орталығы</w:t>
      </w:r>
    </w:p>
    <w:p>
      <w:pPr>
        <w:spacing w:after="0"/>
        <w:ind w:left="0"/>
        <w:jc w:val="both"/>
      </w:pPr>
      <w:r>
        <w:rPr>
          <w:rFonts w:ascii="Times New Roman"/>
          <w:b w:val="false"/>
          <w:i w:val="false"/>
          <w:color w:val="000000"/>
          <w:sz w:val="28"/>
        </w:rPr>
        <w:t>
      ЭАЖ – электрондық ақпараттық жүйе</w:t>
      </w:r>
    </w:p>
    <w:p>
      <w:pPr>
        <w:spacing w:after="0"/>
        <w:ind w:left="0"/>
        <w:jc w:val="both"/>
      </w:pPr>
      <w:r>
        <w:rPr>
          <w:rFonts w:ascii="Times New Roman"/>
          <w:b w:val="false"/>
          <w:i w:val="false"/>
          <w:color w:val="000000"/>
          <w:sz w:val="28"/>
        </w:rPr>
        <w:t>
      ЭКГ – электрокардиография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стационарлық, стационарды алмастыратын көмек көрсететін субъектілерге</w:t>
      </w:r>
    </w:p>
    <w:p>
      <w:pPr>
        <w:spacing w:after="0"/>
        <w:ind w:left="0"/>
        <w:jc w:val="both"/>
      </w:pPr>
      <w:r>
        <w:rPr>
          <w:rFonts w:ascii="Times New Roman"/>
          <w:b w:val="false"/>
          <w:i w:val="false"/>
          <w:color w:val="000000"/>
          <w:sz w:val="28"/>
        </w:rPr>
        <w:t>
      (объектілерге)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қажеттігін қоспағанда, ЖМКК бригадасының немесе МСАК ұйымдастыру кезінде ЖМК бөлімшесінің стационардың қабылдау бөлімшесінде болған кезінен бастап 10 минуттан (пациентті қабылдау бөлімшесінің дәрігеріне беру уақыты) аспайтынын растайтын құжаттаманың болуы.</w:t>
            </w:r>
          </w:p>
          <w:p>
            <w:pPr>
              <w:spacing w:after="20"/>
              <w:ind w:left="20"/>
              <w:jc w:val="both"/>
            </w:pPr>
            <w:r>
              <w:rPr>
                <w:rFonts w:ascii="Times New Roman"/>
                <w:b w:val="false"/>
                <w:i w:val="false"/>
                <w:color w:val="000000"/>
                <w:sz w:val="20"/>
              </w:rPr>
              <w:t>
МСАК ұйымы жанындағы ЖМК немесе ЖМК бөлімшесінің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 жүйесі бойынша Медициналық сұрыптау үздіксіз және үздіксіз жүргізіледі.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сұрыптауға сәйкес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көрсеткіштердің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 сақтау,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 белгілеген ішкі тәртіп қағидаларын бұзу, сондай-ақ емдеу-диагностикалық үдеріс үшін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 Бірлескен төлем фактісін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 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p>
            <w:pPr>
              <w:spacing w:after="20"/>
              <w:ind w:left="20"/>
              <w:jc w:val="both"/>
            </w:pPr>
            <w:r>
              <w:rPr>
                <w:rFonts w:ascii="Times New Roman"/>
                <w:b w:val="false"/>
                <w:i w:val="false"/>
                <w:color w:val="000000"/>
                <w:sz w:val="20"/>
              </w:rPr>
              <w:t>
Өндірістік жарақаттың ауырлығын анықтау кезінде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медициналық көмекке жүгіну кезінде психоактивті заттарды қолдану белгілері анықталған кезде медицина қызметкері бұл туралы медициналық картаға жазба жасайды, содан кейін нәтижелерді медициналық картаға енгізе отырып, психоактивті заттың құрамын анықтауға биологиялық материалдар алынады. Психоактивті затты қолдану фактісін және мас күйін анықтау үшін медициналық куәландыру қорытындысын шығармай.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пациенттің тиісті күтімі денсаулық сақтау ұйымына түскен сәттен бастап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бейінді республикалық ұйымдармен телемедициналық желі арқылы консультация беру мүмкіндіктерін пайдалану. Қажет болған жағдайда баланы бейінді республикалық ұйымдарға ауыстыру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процедураларды болдырмау үшін тиімділігі жағынан кем түспейтін аз ауыртпалықсыз баламалы емдеу әдістері болған кезде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дәрігердің күнделікті қарауы, меңгерушінің қарауы (бірінші тәулікте түскен кезде, аптасына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көрсетудің сәйкестігі:</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бойынша медициналық оңалтудың бірінші кезеңін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науқастар келіп түскен кезде және кейіннен қажеттілік бойынша бөлімше меңгерушісінің тексеруі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 __________________________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амбулаториялық-емханалық көмек көрсететін субъектілердің (объектілердің)</w:t>
      </w:r>
    </w:p>
    <w:p>
      <w:pPr>
        <w:spacing w:after="0"/>
        <w:ind w:left="0"/>
        <w:jc w:val="both"/>
      </w:pPr>
      <w:r>
        <w:rPr>
          <w:rFonts w:ascii="Times New Roman"/>
          <w:b w:val="false"/>
          <w:i w:val="false"/>
          <w:color w:val="000000"/>
          <w:sz w:val="28"/>
        </w:rPr>
        <w:t>
      (алғашқы медициналық-санитариялық көмек және консультациялық-диагностикалық</w:t>
      </w:r>
    </w:p>
    <w:p>
      <w:pPr>
        <w:spacing w:after="0"/>
        <w:ind w:left="0"/>
        <w:jc w:val="both"/>
      </w:pPr>
      <w:r>
        <w:rPr>
          <w:rFonts w:ascii="Times New Roman"/>
          <w:b w:val="false"/>
          <w:i w:val="false"/>
          <w:color w:val="000000"/>
          <w:sz w:val="28"/>
        </w:rPr>
        <w:t>
      көмек)</w:t>
      </w:r>
    </w:p>
    <w:p>
      <w:pPr>
        <w:spacing w:after="0"/>
        <w:ind w:left="0"/>
        <w:jc w:val="both"/>
      </w:pPr>
      <w:r>
        <w:rPr>
          <w:rFonts w:ascii="Times New Roman"/>
          <w:b w:val="false"/>
          <w:i w:val="false"/>
          <w:color w:val="000000"/>
          <w:sz w:val="28"/>
        </w:rPr>
        <w:t>
      қатысты________________________________________________________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тәртібі мен жұмыс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тексерулер жүргізу кезінде жалпы тәртіптегі алғашқы медициналық-санитариялық көмек ұйымдарының талаптарын сақтау:</w:t>
            </w:r>
          </w:p>
          <w:p>
            <w:pPr>
              <w:spacing w:after="20"/>
              <w:ind w:left="20"/>
              <w:jc w:val="both"/>
            </w:pPr>
            <w:r>
              <w:rPr>
                <w:rFonts w:ascii="Times New Roman"/>
                <w:b w:val="false"/>
                <w:i w:val="false"/>
                <w:color w:val="000000"/>
                <w:sz w:val="20"/>
              </w:rPr>
              <w:t>
1) скринингтік тексеруге жататын адамдардың нысаналы топтарының тізімдерінің болуы;</w:t>
            </w:r>
          </w:p>
          <w:p>
            <w:pPr>
              <w:spacing w:after="20"/>
              <w:ind w:left="20"/>
              <w:jc w:val="both"/>
            </w:pPr>
            <w:r>
              <w:rPr>
                <w:rFonts w:ascii="Times New Roman"/>
                <w:b w:val="false"/>
                <w:i w:val="false"/>
                <w:color w:val="000000"/>
                <w:sz w:val="20"/>
              </w:rPr>
              <w:t>
2) Осы тексерулерді жүргізу үшін бейінді медициналық ұйымдармен сабақтастықты қамтамасыз ету;</w:t>
            </w:r>
          </w:p>
          <w:p>
            <w:pPr>
              <w:spacing w:after="20"/>
              <w:ind w:left="20"/>
              <w:jc w:val="both"/>
            </w:pPr>
            <w:r>
              <w:rPr>
                <w:rFonts w:ascii="Times New Roman"/>
                <w:b w:val="false"/>
                <w:i w:val="false"/>
                <w:color w:val="000000"/>
                <w:sz w:val="20"/>
              </w:rPr>
              <w:t>
3) скринингтік зерттеулерден өту қажеттілігі туралы халықты хабардар ету;</w:t>
            </w:r>
          </w:p>
          <w:p>
            <w:pPr>
              <w:spacing w:after="20"/>
              <w:ind w:left="20"/>
              <w:jc w:val="both"/>
            </w:pPr>
            <w:r>
              <w:rPr>
                <w:rFonts w:ascii="Times New Roman"/>
                <w:b w:val="false"/>
                <w:i w:val="false"/>
                <w:color w:val="000000"/>
                <w:sz w:val="20"/>
              </w:rPr>
              <w:t>
4) медициналық ақпараттық жүйеде скринингтік зерттеулерден өткені туралы деректерді енгізу;</w:t>
            </w:r>
          </w:p>
          <w:p>
            <w:pPr>
              <w:spacing w:after="20"/>
              <w:ind w:left="20"/>
              <w:jc w:val="both"/>
            </w:pPr>
            <w:r>
              <w:rPr>
                <w:rFonts w:ascii="Times New Roman"/>
                <w:b w:val="false"/>
                <w:i w:val="false"/>
                <w:color w:val="000000"/>
                <w:sz w:val="20"/>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сайынғы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деңгейлерінің сәйкестігі:</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 - ШРМ)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p>
            <w:pPr>
              <w:spacing w:after="20"/>
              <w:ind w:left="20"/>
              <w:jc w:val="both"/>
            </w:pPr>
            <w:r>
              <w:rPr>
                <w:rFonts w:ascii="Times New Roman"/>
                <w:b w:val="false"/>
                <w:i w:val="false"/>
                <w:color w:val="000000"/>
                <w:sz w:val="20"/>
              </w:rPr>
              <w:t>
2)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3) үшінші деңгей – 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арналған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көрсетудің сәйкестігі:</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xml:space="preserve">
 4) диагностикалық тексеру алгоритмі бойынша туберкулезге күдік болған кезде адамдарды тексеруге жіберу </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фтизиатрдың тағайындауы бойынша жасырын туберкулез инфекциясын (бұдан әрі-ЛТИ), оның ішінде бейнебақылау режимінде бақыланатын емдеу;</w:t>
            </w:r>
          </w:p>
          <w:p>
            <w:pPr>
              <w:spacing w:after="20"/>
              <w:ind w:left="20"/>
              <w:jc w:val="both"/>
            </w:pPr>
            <w:r>
              <w:rPr>
                <w:rFonts w:ascii="Times New Roman"/>
                <w:b w:val="false"/>
                <w:i w:val="false"/>
                <w:color w:val="000000"/>
                <w:sz w:val="20"/>
              </w:rPr>
              <w:t xml:space="preserve">
 8) контактілерді тексеру; </w:t>
            </w:r>
          </w:p>
          <w:p>
            <w:pPr>
              <w:spacing w:after="20"/>
              <w:ind w:left="20"/>
              <w:jc w:val="both"/>
            </w:pPr>
            <w:r>
              <w:rPr>
                <w:rFonts w:ascii="Times New Roman"/>
                <w:b w:val="false"/>
                <w:i w:val="false"/>
                <w:color w:val="000000"/>
                <w:sz w:val="20"/>
              </w:rPr>
              <w:t xml:space="preserve">
 9) туберкулезбен ауыратын науқастарды тікелей-бақыланатын немесе бейнебақыланатын амбулаториялық емдеу; </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xml:space="preserve">
 12) амбулаториялық емдеудегі туберкулезбен, оның ішінде көп және кең дәріге төзімді туберкулезбен ауыратын науқастардың медициналық карталарын жүргізу; </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тәртібінің талаптарын сақтау:</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xml:space="preserve">
 диагноз қою мақсатында пациентті зертханалық және аспаптық тексеру; </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сақтау жүктілікке байланысты әйел бірінші рет жүгінген кезде және оны сақтағысы келсе, акушер-гинекологқа келесі іс-шараларды жүргізу қажет:</w:t>
            </w:r>
          </w:p>
          <w:p>
            <w:pPr>
              <w:spacing w:after="20"/>
              <w:ind w:left="20"/>
              <w:jc w:val="both"/>
            </w:pPr>
            <w:r>
              <w:rPr>
                <w:rFonts w:ascii="Times New Roman"/>
                <w:b w:val="false"/>
                <w:i w:val="false"/>
                <w:color w:val="000000"/>
                <w:sz w:val="20"/>
              </w:rPr>
              <w:t>
1) анамнез жинаудың болуы, жүкті әйелде және туыстарында аурулардың болуы (қант диабеті, артериялық гипертензия, туберкулез, психикалық бұзылулар, онкологиялық аурулар және басқалар), туа біткен даму ақаулары және тұқым қуалайтын аурулары бар балалардың тууы;</w:t>
            </w:r>
          </w:p>
          <w:p>
            <w:pPr>
              <w:spacing w:after="20"/>
              <w:ind w:left="20"/>
              <w:jc w:val="both"/>
            </w:pPr>
            <w:r>
              <w:rPr>
                <w:rFonts w:ascii="Times New Roman"/>
                <w:b w:val="false"/>
                <w:i w:val="false"/>
                <w:color w:val="000000"/>
                <w:sz w:val="20"/>
              </w:rPr>
              <w:t>
2) балалық және ересек жаста болған аурулар (соматикалық және гинекологиялық), операциялар, қан мен оның компоненттерін құю туралы белгінің болуы;</w:t>
            </w:r>
          </w:p>
          <w:p>
            <w:pPr>
              <w:spacing w:after="20"/>
              <w:ind w:left="20"/>
              <w:jc w:val="both"/>
            </w:pPr>
            <w:r>
              <w:rPr>
                <w:rFonts w:ascii="Times New Roman"/>
                <w:b w:val="false"/>
                <w:i w:val="false"/>
                <w:color w:val="000000"/>
                <w:sz w:val="20"/>
              </w:rPr>
              <w:t>
3) "медициналық генетика" мамандығы бойынша дәрігерге жіберу үшін туа біткен және тұқым қуалайтын патология бойынша "тәуекел" тобының болуы (ультрадыбыстық скринингсіз және аналық сарысулық маркерлерді талдаусыз) мынадай көрсеткіштер бойынша: жүкті әйелдің жасы 37 жастан асқан, анамнезінде генетикалық көрсеткіштер бойынша жүктілікті үзу және/(немесе) бала туу жағдайларының болуы VLOOKUP немесе хромосомалық патологиясы бар, анамнезінде моногендік тұқым қуалайтын ауруы бар баланың туу жағдайларының болуы (немесе туыстарының болуы), хромосомалық немесе гендік мутацияның отбасылық тасымалдаушысының болуы, ауыр акушерлік анамнез (өлі туылу, әдеттегі түсік түсіру және басқалар);</w:t>
            </w:r>
          </w:p>
          <w:p>
            <w:pPr>
              <w:spacing w:after="20"/>
              <w:ind w:left="20"/>
              <w:jc w:val="both"/>
            </w:pPr>
            <w:r>
              <w:rPr>
                <w:rFonts w:ascii="Times New Roman"/>
                <w:b w:val="false"/>
                <w:i w:val="false"/>
                <w:color w:val="000000"/>
                <w:sz w:val="20"/>
              </w:rPr>
              <w:t>
 4) жүктіліктің бірінші триместрінде аналық сарысулық маркерлерді талдау және жүктіліктің бірінші, екінші және үшінші триместрінде ультрадыбыстық скрининг тағайындау үшін жүкті әйелдердің қанын алу нәтижесінің болуы;</w:t>
            </w:r>
          </w:p>
          <w:p>
            <w:pPr>
              <w:spacing w:after="20"/>
              <w:ind w:left="20"/>
              <w:jc w:val="both"/>
            </w:pPr>
            <w:r>
              <w:rPr>
                <w:rFonts w:ascii="Times New Roman"/>
                <w:b w:val="false"/>
                <w:i w:val="false"/>
                <w:color w:val="000000"/>
                <w:sz w:val="20"/>
              </w:rPr>
              <w:t>
5) репродуктивті функция ерекшеліктерінің жазбасының болуы;</w:t>
            </w:r>
          </w:p>
          <w:p>
            <w:pPr>
              <w:spacing w:after="20"/>
              <w:ind w:left="20"/>
              <w:jc w:val="both"/>
            </w:pPr>
            <w:r>
              <w:rPr>
                <w:rFonts w:ascii="Times New Roman"/>
                <w:b w:val="false"/>
                <w:i w:val="false"/>
                <w:color w:val="000000"/>
                <w:sz w:val="20"/>
              </w:rPr>
              <w:t>
6) жұбайының, қан тобының және резус тиістілігінің денсаулық жағдайы туралы жазбаның болуы;</w:t>
            </w:r>
          </w:p>
          <w:p>
            <w:pPr>
              <w:spacing w:after="20"/>
              <w:ind w:left="20"/>
              <w:jc w:val="both"/>
            </w:pPr>
            <w:r>
              <w:rPr>
                <w:rFonts w:ascii="Times New Roman"/>
                <w:b w:val="false"/>
                <w:i w:val="false"/>
                <w:color w:val="000000"/>
                <w:sz w:val="20"/>
              </w:rPr>
              <w:t>
7) ерлі-зайыптылар жұмыс істейтін өндіріс сипатының жазбасының болуы, жаман әдеттер;</w:t>
            </w:r>
          </w:p>
          <w:p>
            <w:pPr>
              <w:spacing w:after="20"/>
              <w:ind w:left="20"/>
              <w:jc w:val="both"/>
            </w:pPr>
            <w:r>
              <w:rPr>
                <w:rFonts w:ascii="Times New Roman"/>
                <w:b w:val="false"/>
                <w:i w:val="false"/>
                <w:color w:val="000000"/>
                <w:sz w:val="20"/>
              </w:rPr>
              <w:t>
8) 12 аптаға дейін жүкті әйелдерді ерте есепке қою және уақтылы тексеру үшін жүктілік анықталған күні тіркеу үшін қарап-тексерудің болуы;</w:t>
            </w:r>
          </w:p>
          <w:p>
            <w:pPr>
              <w:spacing w:after="20"/>
              <w:ind w:left="20"/>
              <w:jc w:val="both"/>
            </w:pPr>
            <w:r>
              <w:rPr>
                <w:rFonts w:ascii="Times New Roman"/>
                <w:b w:val="false"/>
                <w:i w:val="false"/>
                <w:color w:val="000000"/>
                <w:sz w:val="20"/>
              </w:rPr>
              <w:t>
9) жүктілікке қарсы көрсетілімдердің болуы;</w:t>
            </w:r>
          </w:p>
          <w:p>
            <w:pPr>
              <w:spacing w:after="20"/>
              <w:ind w:left="20"/>
              <w:jc w:val="both"/>
            </w:pPr>
            <w:r>
              <w:rPr>
                <w:rFonts w:ascii="Times New Roman"/>
                <w:b w:val="false"/>
                <w:i w:val="false"/>
                <w:color w:val="000000"/>
                <w:sz w:val="20"/>
              </w:rPr>
              <w:t>
10) анықталған факторларды ескере отырып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дәрігерінің жүктілік кезінде, босанғаннан кейін әйелдерге акушерлік-гинекологиялық көмек көрсету және ұйымдастыру жөніндегі талаптарды сақтауы, отбасын жоспарлау және репродуктивті денсаулықты қорғау, сондай-ақ ұрпақты болу жүйесінің гинекологиялық ауруларының алдын алу, диагностикалау және емдеу жөніндегі қызметтерді ұсынуы 1) жүктіліктің, босанудың асқынуларының алдын алу және ерте анықтау мақсатында жүкті әйелдерді диспансерлік байқау үшін барудың болуы және әйелдерді"қауіп факторлары бойынша" бөле отырып, босанғаннан кейінгі кезең; 2) жүргізілген пренаталдық скрининг нәтижелерінің болуы - жатырішілік ұрықтың хромосомалық патологиясы және туа біткен даму ақаулары (бұдан әрі – ЖРЖ) бойынша тәуекел тобын анықтау мақсатында жүкті әйелдерді кешенді тексеру; 3) күндізгі стационарларға, акушерлік-гинекологиялық көмек көрсететін стационарлық деңгейдегі медициналық ұйымдардың жүктілік патологиясы бөлімшелеріне емдеуге жатқызуға мұқтаж жүкті әйелдерді бейінді ауруханаға жатқызу; перинаталдық көмекті аймақтандыру қағидаттарын сақтай отырып, экстрагениталдық патологиясы бар медициналық ұйымдар; 4) жүкті әйелдерді, босанатын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жіберуді; 5) жүкті әйелдерді босануға, оның ішінде серіктес босануға дайындық бойынша босанғанға дейінгі оқытуды жүргізу туралы жазбалардың болуын, жүкті әйелдерді дабыл белгілері туралы, олардың тиімді медициналық қызметтері туралы хабардар етудің болуын; перинаталдық технологиялар, қауіпсіз ана болу, емшек сүтімен емізу және перинаталдық күтім қағидаттары; 6) айғақтар бойынша жүкті және босанған әйелдерге патронаж жүргізу; 7) отбасын жоспарлау және репродуктивті денсаулықты қорғау мәселелері бойынша консультация беру және қызметтер көрсету; 8) бейінді мамандарға жіберу үшін жыныстық жолмен берілетін инфекцияларды анықтау; 9) қажет болған кезде қосымша әдістерді пайдалана отырып, тереңдетіп тексеру және экстрагениталдық, гинекологиялық патологияны уақтылы анықтау және экстрагениталдық, гинекологиялық патологияны уақтылы анықтау үшін бейінді мамандарды тарту арқылы құнарлы жастағы әйелдерді тағайындаумен зерттеп-қараудың болуы оларды диспансерлік есепке алуға; 10) әйелді тексеру нәтижелері бойынша ана мен бала үшін жүктілік нәтижелерін жақсарту мақсатында жоспарланған жүктілікке уақтылы дайындалу үшін репродуктивті және соматикалық денсаулық жағдайына байланысты құнарлы жастағы әйелдерді динамикалық байқау тобына қосу; 11) экстрагенитальды ауруларды ерте анықтау мақсатында Әйел халықты профилактикалық қарап-тексерулер жүргізудің болуы; 12) гинекологиялық ауруларды зерттеп-қараудың және емдеудің болуы; заманауи медициналық технологияларды қолдана отырып науқастар; 13) мамандандырылған медициналық ұйымдарға емдеуге жатқызуға дайындық үшін анықталған және зерттелген гинекологиялық науқастардың болуы; 14) оңалтуды және санаторий-курорттық емдеуді қоса алғанда, гинекологиялық науқастарды диспансерлеудің нәтижелері; 15) қазіргі заманғы медициналық технологияларды пайдалана отырып орындалған шағын гинекологиялық операциялардың саны; 16) зерттеп-қарауда және емдеуде өзара іс-қимылдың сабақтастығын қамтамасыз ету жөніндегі жүкті, босанған және гинекологиялық науқастардың тізімдері 17) жүктілік, босану және гинекологиялық аурулар бойынша еңбекке уақытша жарамсыздыққа сараптама жүргізудің болуы, денсаулық жағдайы бойынша қызметкерді басқа жұмысқа уақытша немесе тұрақты ауыстырудың қажеттілігі мен мерзімдерін айқындау, белгіленген тәртіппен белгілері бар әйелдерді медициналық-әлеуметтік сараптамаға жіберу еңбекке қабілеттілігінен тұрақты айырылу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мен босанатын әйелдің жеке картасында және жүкті әйел мен босанатын әйелдің айырбастау картасында жүкті әйелге акушер-гинекологқа әрбір келген кезде кейінгі тексерулер мен зерттеулердің нәтижелері мен қосымша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күннен кейін 3 күн ішінде қабылдауға келмеген жүкті әйелдердің акушерінің немесе патронаждық медбикесінің үйде патронажының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патология бойынша жүктілікке қарсы көрсетілімдері бар әйелдерде жүктілікті көтеру мүмкіндігі туралы дәрігерлік-консультациялық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болуы.Бірлескен төлем фактісін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білім беру ұйымының медициналық пунктінің мынадай талаптарды сақтауы:</w:t>
            </w:r>
          </w:p>
          <w:p>
            <w:pPr>
              <w:spacing w:after="20"/>
              <w:ind w:left="20"/>
              <w:jc w:val="both"/>
            </w:pPr>
            <w:r>
              <w:rPr>
                <w:rFonts w:ascii="Times New Roman"/>
                <w:b w:val="false"/>
                <w:i w:val="false"/>
                <w:color w:val="000000"/>
                <w:sz w:val="20"/>
              </w:rPr>
              <w:t>
1) білім беру ұйымдарында білім алушылардың бірыңғай тізімінің болуы;</w:t>
            </w:r>
          </w:p>
          <w:p>
            <w:pPr>
              <w:spacing w:after="20"/>
              <w:ind w:left="20"/>
              <w:jc w:val="both"/>
            </w:pPr>
            <w:r>
              <w:rPr>
                <w:rFonts w:ascii="Times New Roman"/>
                <w:b w:val="false"/>
                <w:i w:val="false"/>
                <w:color w:val="000000"/>
                <w:sz w:val="20"/>
              </w:rPr>
              <w:t>
2) скринингтік тексеруге жататын білім алушылар (нысаналы топтар) тізімінің болуы;</w:t>
            </w:r>
          </w:p>
          <w:p>
            <w:pPr>
              <w:spacing w:after="20"/>
              <w:ind w:left="20"/>
              <w:jc w:val="both"/>
            </w:pPr>
            <w:r>
              <w:rPr>
                <w:rFonts w:ascii="Times New Roman"/>
                <w:b w:val="false"/>
                <w:i w:val="false"/>
                <w:color w:val="000000"/>
                <w:sz w:val="20"/>
              </w:rPr>
              <w:t>
3) егілгенді кейіннен вакцинадан кейінгі бақылаумен иммунопрофилактиканы ұйымдастыру және жүргізу;</w:t>
            </w:r>
          </w:p>
          <w:p>
            <w:pPr>
              <w:spacing w:after="20"/>
              <w:ind w:left="20"/>
              <w:jc w:val="both"/>
            </w:pPr>
            <w:r>
              <w:rPr>
                <w:rFonts w:ascii="Times New Roman"/>
                <w:b w:val="false"/>
                <w:i w:val="false"/>
                <w:color w:val="000000"/>
                <w:sz w:val="20"/>
              </w:rPr>
              <w:t>
4) мектептің барлық қызметкерлері мен ас блогы қызметкерлерінің міндетті медициналық тексеруден өту мерзімдерінің сақталуына бақылау жүргізу;</w:t>
            </w:r>
          </w:p>
          <w:p>
            <w:pPr>
              <w:spacing w:after="20"/>
              <w:ind w:left="20"/>
              <w:jc w:val="both"/>
            </w:pPr>
            <w:r>
              <w:rPr>
                <w:rFonts w:ascii="Times New Roman"/>
                <w:b w:val="false"/>
                <w:i w:val="false"/>
                <w:color w:val="000000"/>
                <w:sz w:val="20"/>
              </w:rPr>
              <w:t>
5) есептік-есептік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еңбекке уақытша жарамсыздық парағын және анықтамасын беру мерзімдерін сақтау:</w:t>
            </w:r>
          </w:p>
          <w:p>
            <w:pPr>
              <w:spacing w:after="20"/>
              <w:ind w:left="20"/>
              <w:jc w:val="both"/>
            </w:pPr>
            <w:r>
              <w:rPr>
                <w:rFonts w:ascii="Times New Roman"/>
                <w:b w:val="false"/>
                <w:i w:val="false"/>
                <w:color w:val="000000"/>
                <w:sz w:val="20"/>
              </w:rPr>
              <w:t>
- аурулар мен жарақаттар кезінде жеке-дара және бір мезгілде күнтізбелік үш күнге және жалпы ұзақтығы күнтізбелік алты күннен аспайтын;</w:t>
            </w:r>
          </w:p>
          <w:p>
            <w:pPr>
              <w:spacing w:after="20"/>
              <w:ind w:left="20"/>
              <w:jc w:val="both"/>
            </w:pPr>
            <w:r>
              <w:rPr>
                <w:rFonts w:ascii="Times New Roman"/>
                <w:b w:val="false"/>
                <w:i w:val="false"/>
                <w:color w:val="000000"/>
                <w:sz w:val="20"/>
              </w:rPr>
              <w:t>
- халықтың тұмаумен, жіті респираторлық вирустық инфекциямен сырқаттанушылығының жоғарылауы кезеңінде медициналық ұйым басшысының бұйрығы негізінде күнтізбелік алты күнге дейін;</w:t>
            </w:r>
          </w:p>
          <w:p>
            <w:pPr>
              <w:spacing w:after="20"/>
              <w:ind w:left="20"/>
              <w:jc w:val="both"/>
            </w:pPr>
            <w:r>
              <w:rPr>
                <w:rFonts w:ascii="Times New Roman"/>
                <w:b w:val="false"/>
                <w:i w:val="false"/>
                <w:color w:val="000000"/>
                <w:sz w:val="20"/>
              </w:rPr>
              <w:t>
3) жалпы ұзақтығы күнтізбелік жиырма күннен аспайтын медициналық ұйымның бөлімше меңгерушісімен алты күнтізбелік күннен артық еңбекке уақытша жарамсыздық парағын және анықтамасын бірлесіп ұзартуды жүргізу;</w:t>
            </w:r>
          </w:p>
          <w:p>
            <w:pPr>
              <w:spacing w:after="20"/>
              <w:ind w:left="20"/>
              <w:jc w:val="both"/>
            </w:pPr>
            <w:r>
              <w:rPr>
                <w:rFonts w:ascii="Times New Roman"/>
                <w:b w:val="false"/>
                <w:i w:val="false"/>
                <w:color w:val="000000"/>
                <w:sz w:val="20"/>
              </w:rPr>
              <w:t>
4) еңбекке уақытша жарамсыздық туралы парақты күнтізбелік жиырма күннен артық ұзартқан кезде дәрігерлік-консультациялық комиссияның қорытындысының болуы;</w:t>
            </w:r>
          </w:p>
          <w:p>
            <w:pPr>
              <w:spacing w:after="20"/>
              <w:ind w:left="20"/>
              <w:jc w:val="both"/>
            </w:pPr>
            <w:r>
              <w:rPr>
                <w:rFonts w:ascii="Times New Roman"/>
                <w:b w:val="false"/>
                <w:i w:val="false"/>
                <w:color w:val="000000"/>
                <w:sz w:val="20"/>
              </w:rPr>
              <w:t>
5) жеке медициналық практикамен айналысатын жеке тұлғалардың еңбекке уақытша жарамсыздық парағы мен анықтамасын беру кезінде мерзімдерді (күнтізбелік алты күннен аспайтын) сақтауы;</w:t>
            </w:r>
          </w:p>
          <w:p>
            <w:pPr>
              <w:spacing w:after="20"/>
              <w:ind w:left="20"/>
              <w:jc w:val="both"/>
            </w:pPr>
            <w:r>
              <w:rPr>
                <w:rFonts w:ascii="Times New Roman"/>
                <w:b w:val="false"/>
                <w:i w:val="false"/>
                <w:color w:val="000000"/>
                <w:sz w:val="20"/>
              </w:rPr>
              <w:t>
6) травматологиялық пунктке және жедел медициналық жәрдем станциясына жүгінген күнін және одан кейінгі демалыс және мереке күндерін есепке ала отырып, жүгінгенін растайтын анықтама негізінде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тиісті медициналық ұйым басшысының келісімі бойынша Басқа қаладағы адамдарға олардың уақытша болатын жері бойынша еңбекке уақытша жарамсыздығы туралы парақ пен анықтама беру. Көрсетілген парақ пен еңбекке уақытша жарамсыздық туралы анықтама ұзартылған жағдайда, парақты және еңбекке уақытша жарамсыздық туралы анықтаманы ашқан медициналық ұйымның дәрігерлік-консультативтік комиссиясының қорытындысы болған кезде адамның тіркелген жері бойынша медициналық ұйымда жүргізіледі;</w:t>
            </w:r>
          </w:p>
          <w:p>
            <w:pPr>
              <w:spacing w:after="20"/>
              <w:ind w:left="20"/>
              <w:jc w:val="both"/>
            </w:pPr>
            <w:r>
              <w:rPr>
                <w:rFonts w:ascii="Times New Roman"/>
                <w:b w:val="false"/>
                <w:i w:val="false"/>
                <w:color w:val="000000"/>
                <w:sz w:val="20"/>
              </w:rPr>
              <w:t>
8) еңбекке уақытша жарамсыздық туралы берілген парақтарды есепке алу Еңбекке уақытша жарамсыздық парақтарын тіркеу кітабында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xml:space="preserve">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 </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пациенттерге хирургиялық (іш, кеуде, колопроктологиялық) көмек көрсету тәртібінің талаптарын сақтау</w:t>
            </w:r>
          </w:p>
          <w:p>
            <w:pPr>
              <w:spacing w:after="20"/>
              <w:ind w:left="20"/>
              <w:jc w:val="both"/>
            </w:pPr>
            <w:r>
              <w:rPr>
                <w:rFonts w:ascii="Times New Roman"/>
                <w:b w:val="false"/>
                <w:i w:val="false"/>
                <w:color w:val="000000"/>
                <w:sz w:val="20"/>
              </w:rPr>
              <w:t>
 1) "Терапия (жасөспірімдер терапиясы, диетология)", "жедел және шұғыл медициналық көмек", "Жалпы дәрігерлік практика (отбасылық медицина)" мамандықтары бойынша дәрігердің МСАК көрсететін денсаулық сақтау ұйымына хирургиялық сипаттағы шағымдары мен белгілері бар пациент жүгінген кезде жазбаларының болуы, пациенттің консультациясына бейінді мамандарға жолдануы.</w:t>
            </w:r>
          </w:p>
          <w:p>
            <w:pPr>
              <w:spacing w:after="20"/>
              <w:ind w:left="20"/>
              <w:jc w:val="both"/>
            </w:pPr>
            <w:r>
              <w:rPr>
                <w:rFonts w:ascii="Times New Roman"/>
                <w:b w:val="false"/>
                <w:i w:val="false"/>
                <w:color w:val="000000"/>
                <w:sz w:val="20"/>
              </w:rPr>
              <w:t>
2) амбулаториялық-емханалық деңгейде хирургиялық емдеу кезінде (КДП және стационарды алмастыратын көмек ұйымдарында) операцияға көрсеткіштерді анықтау, хирургиялық араласу көлемін, анестезиологиялық жәрдемақы түрін, интра даму тәуекелдерін және операциядан кейінгі асқынуларды бағалау, пациенттің операция жүргізуге жазбаша келісімін алу жүргізілді ме</w:t>
            </w:r>
          </w:p>
          <w:p>
            <w:pPr>
              <w:spacing w:after="20"/>
              <w:ind w:left="20"/>
              <w:jc w:val="both"/>
            </w:pPr>
            <w:r>
              <w:rPr>
                <w:rFonts w:ascii="Times New Roman"/>
                <w:b w:val="false"/>
                <w:i w:val="false"/>
                <w:color w:val="000000"/>
                <w:sz w:val="20"/>
              </w:rPr>
              <w:t>
3) емхананың бейінді маманы операциядан кейінгі кезеңде стационардан шығарылған науқастардың жай-күйіне бақылау жүргізді ме.</w:t>
            </w:r>
          </w:p>
          <w:p>
            <w:pPr>
              <w:spacing w:after="20"/>
              <w:ind w:left="20"/>
              <w:jc w:val="both"/>
            </w:pPr>
            <w:r>
              <w:rPr>
                <w:rFonts w:ascii="Times New Roman"/>
                <w:b w:val="false"/>
                <w:i w:val="false"/>
                <w:color w:val="000000"/>
                <w:sz w:val="20"/>
              </w:rPr>
              <w:t xml:space="preserve">
4) хирургиялық араласудан кейін науқастарды ұзақ уақыт емдеген кезде бейінді маманның дәрігерлік-бақылау комиссияларының дәрігерлерімен консультация өткізуі және олардың қорытындысы негізінде уақытша (1 жылға дейін) және тұрақты анықтау үшін бастапқы куәландыруды және (немесе) қайта куәландыруды (қайта куәландыруды) жүргізу мақсатында науқастарды медициналық-әлеуметтік сараптамаға (бұдан әрі – МӘС) жіберуі мүгедектік.) </w:t>
            </w:r>
          </w:p>
          <w:p>
            <w:pPr>
              <w:spacing w:after="20"/>
              <w:ind w:left="20"/>
              <w:jc w:val="both"/>
            </w:pPr>
            <w:r>
              <w:rPr>
                <w:rFonts w:ascii="Times New Roman"/>
                <w:b w:val="false"/>
                <w:i w:val="false"/>
                <w:color w:val="000000"/>
                <w:sz w:val="20"/>
              </w:rPr>
              <w:t>
5) шұғыл хирургиялық көмек көрсететін, тәулік бойы медициналық бақыланатын стационарға жедел медициналық жәрдем бригадасының пациентті шақыруды және тасымалдауды қамтамасыз етудің жедел хирургиялық патологиясына күдік туындаған және (немесе) диагноз қойылған кезде емхананың (нөмірлі аудандық, аудандық, қалалық), клиникалық-диагностикалық бөлімшенің/орталықтың бейінді маманына қойылатын талаптарды сақтау; тұрақсыз гемодинамика және қауіп төнген жағдайда науқастың өмір сүру жағдайы-жақын стационарға 6) еңбекке уақытша жарамсыздық сараптамасын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адамдарды динамикалық байқау бойынша алғашқы медициналық-санитариялық көмек ұйымдарының талаптарын сақтау, байқау кезеңділігі мен мерзімдеріне, диагностикалық зерттеулердің міндетті минимумы мен еселігіне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қызметкерлерінің үйде пациентке белсенді баруына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көмек көрсетуге қойылатын талаптарды сақтау:</w:t>
            </w:r>
          </w:p>
          <w:p>
            <w:pPr>
              <w:spacing w:after="20"/>
              <w:ind w:left="20"/>
              <w:jc w:val="both"/>
            </w:pPr>
            <w:r>
              <w:rPr>
                <w:rFonts w:ascii="Times New Roman"/>
                <w:b w:val="false"/>
                <w:i w:val="false"/>
                <w:color w:val="000000"/>
                <w:sz w:val="20"/>
              </w:rPr>
              <w:t>
1) консультациялық, диагностикалық, емдеу-профилактикалық көмек, динамикалық байқау;</w:t>
            </w:r>
          </w:p>
          <w:p>
            <w:pPr>
              <w:spacing w:after="20"/>
              <w:ind w:left="20"/>
              <w:jc w:val="both"/>
            </w:pPr>
            <w:r>
              <w:rPr>
                <w:rFonts w:ascii="Times New Roman"/>
                <w:b w:val="false"/>
                <w:i w:val="false"/>
                <w:color w:val="000000"/>
                <w:sz w:val="20"/>
              </w:rPr>
              <w:t>
2) патронаж қызметінің әмбебап-прогрессивті моделіне сәйкес жүкті, жаңа туған нәрестелер мен жас балаларға патронаждар мен белсенді бару;</w:t>
            </w:r>
          </w:p>
          <w:p>
            <w:pPr>
              <w:spacing w:after="20"/>
              <w:ind w:left="20"/>
              <w:jc w:val="both"/>
            </w:pPr>
            <w:r>
              <w:rPr>
                <w:rFonts w:ascii="Times New Roman"/>
                <w:b w:val="false"/>
                <w:i w:val="false"/>
                <w:color w:val="000000"/>
                <w:sz w:val="20"/>
              </w:rPr>
              <w:t>
3) профилактикалық егу мерзімдеріне сәйкес вакцинациялауды жоспарлау, ұйымдастыру және жүргізу;</w:t>
            </w:r>
          </w:p>
          <w:p>
            <w:pPr>
              <w:spacing w:after="20"/>
              <w:ind w:left="20"/>
              <w:jc w:val="both"/>
            </w:pPr>
            <w:r>
              <w:rPr>
                <w:rFonts w:ascii="Times New Roman"/>
                <w:b w:val="false"/>
                <w:i w:val="false"/>
                <w:color w:val="000000"/>
                <w:sz w:val="20"/>
              </w:rPr>
              <w:t>
4) көрсетілімдер болған кезде балаларды бейінді мамандарға консультацияға жіберу;</w:t>
            </w:r>
          </w:p>
          <w:p>
            <w:pPr>
              <w:spacing w:after="20"/>
              <w:ind w:left="20"/>
              <w:jc w:val="both"/>
            </w:pPr>
            <w:r>
              <w:rPr>
                <w:rFonts w:ascii="Times New Roman"/>
                <w:b w:val="false"/>
                <w:i w:val="false"/>
                <w:color w:val="000000"/>
                <w:sz w:val="20"/>
              </w:rPr>
              <w:t>
5) жіті және созылмалы ауруларды анықтау, шұғыл және жоспарлы емдеу іс-шараларын уақтылы жүргізу;</w:t>
            </w:r>
          </w:p>
          <w:p>
            <w:pPr>
              <w:spacing w:after="20"/>
              <w:ind w:left="20"/>
              <w:jc w:val="both"/>
            </w:pPr>
            <w:r>
              <w:rPr>
                <w:rFonts w:ascii="Times New Roman"/>
                <w:b w:val="false"/>
                <w:i w:val="false"/>
                <w:color w:val="000000"/>
                <w:sz w:val="20"/>
              </w:rPr>
              <w:t>
6) балаларды тәулік бойы стационарға, күндізгі стационарға жіберу және көрсетілімдер болған кезде үйде стационар ұйымдастыру;</w:t>
            </w:r>
          </w:p>
          <w:p>
            <w:pPr>
              <w:spacing w:after="20"/>
              <w:ind w:left="20"/>
              <w:jc w:val="both"/>
            </w:pPr>
            <w:r>
              <w:rPr>
                <w:rFonts w:ascii="Times New Roman"/>
                <w:b w:val="false"/>
                <w:i w:val="false"/>
                <w:color w:val="000000"/>
                <w:sz w:val="20"/>
              </w:rPr>
              <w:t>
7) диспансерлік есепте тұрған созылмалы аурулары бар балаларды динамикалық бақылау, емдеу және сауықтыру;</w:t>
            </w:r>
          </w:p>
          <w:p>
            <w:pPr>
              <w:spacing w:after="20"/>
              <w:ind w:left="20"/>
              <w:jc w:val="both"/>
            </w:pPr>
            <w:r>
              <w:rPr>
                <w:rFonts w:ascii="Times New Roman"/>
                <w:b w:val="false"/>
                <w:i w:val="false"/>
                <w:color w:val="000000"/>
                <w:sz w:val="20"/>
              </w:rPr>
              <w:t>
8) балаларды қалпына келтіру лечение және медициналық оңалту;</w:t>
            </w:r>
          </w:p>
          <w:p>
            <w:pPr>
              <w:spacing w:after="20"/>
              <w:ind w:left="20"/>
              <w:jc w:val="both"/>
            </w:pPr>
            <w:r>
              <w:rPr>
                <w:rFonts w:ascii="Times New Roman"/>
                <w:b w:val="false"/>
                <w:i w:val="false"/>
                <w:color w:val="000000"/>
                <w:sz w:val="20"/>
              </w:rPr>
              <w:t>
9) жаңа туған нәрестелер мен ерте жастағы балаларға скрининг жүргізу;</w:t>
            </w:r>
          </w:p>
          <w:p>
            <w:pPr>
              <w:spacing w:after="20"/>
              <w:ind w:left="20"/>
              <w:jc w:val="both"/>
            </w:pPr>
            <w:r>
              <w:rPr>
                <w:rFonts w:ascii="Times New Roman"/>
                <w:b w:val="false"/>
                <w:i w:val="false"/>
                <w:color w:val="000000"/>
                <w:sz w:val="20"/>
              </w:rPr>
              <w:t>
10) балаларды мектепке дейінгі немесе мектеп мекемелеріне түсер алдында сауықтыруды ұйымдастыру;</w:t>
            </w:r>
          </w:p>
          <w:p>
            <w:pPr>
              <w:spacing w:after="20"/>
              <w:ind w:left="20"/>
              <w:jc w:val="both"/>
            </w:pPr>
            <w:r>
              <w:rPr>
                <w:rFonts w:ascii="Times New Roman"/>
                <w:b w:val="false"/>
                <w:i w:val="false"/>
                <w:color w:val="000000"/>
                <w:sz w:val="20"/>
              </w:rPr>
              <w:t>
11) ата-аналармен және отбасы мүшелерімен немесе заңды өкілдерімен дұрыс тамақтану, балалар ауруларының профилактикасы және салауатты өмір салтын қалыптастыру мәселелері бойынша ақпараттық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травматологиялық және ортопедиялық көмек көрсетуге қойылатын талаптарды сақтау</w:t>
            </w:r>
          </w:p>
          <w:p>
            <w:pPr>
              <w:spacing w:after="20"/>
              <w:ind w:left="20"/>
              <w:jc w:val="both"/>
            </w:pPr>
            <w:r>
              <w:rPr>
                <w:rFonts w:ascii="Times New Roman"/>
                <w:b w:val="false"/>
                <w:i w:val="false"/>
                <w:color w:val="000000"/>
                <w:sz w:val="20"/>
              </w:rPr>
              <w:t>
1) травматолог –дәрігердің пациенттің жалпы жай-күйін, оның травматологиялық-ортопедиялық мәртебесін бағалауы, шұғыл нысанда медициналық көмек көрсету, диагнозды нақтылау үшін және стационарлық жағдайларда медициналық көмек көрсетуді талап ететін жағдайларда медициналық көрсетілімдер кезінде пациентті тиісті бөлімшелерге жіберу үшін қосымша зертханалық және аспаптық зерттеулер жүргізу, онда травматологиялық-ортопедиялық бейін бойынша мамандандырылған медициналық көмек көрсетіледі.2) МСК жарақаты бар науқасты емдеуге жатқызуға медициналық айғақтар болмаған кезде тіркелген жері бойынша амбулаториялық жағдайларда одан әрі бақылау және емдеу бойынша консультация жүргізу.</w:t>
            </w:r>
          </w:p>
          <w:p>
            <w:pPr>
              <w:spacing w:after="20"/>
              <w:ind w:left="20"/>
              <w:jc w:val="both"/>
            </w:pPr>
            <w:r>
              <w:rPr>
                <w:rFonts w:ascii="Times New Roman"/>
                <w:b w:val="false"/>
                <w:i w:val="false"/>
                <w:color w:val="000000"/>
                <w:sz w:val="20"/>
              </w:rPr>
              <w:t>
3) МСАК ұйымдарында травматологиялық және ортопедиялық бейін бойынша Медициналық көмекті хирург-дәрігерлер, травматолог-ортопед-дәрігерлер көрсетеді.</w:t>
            </w:r>
          </w:p>
          <w:p>
            <w:pPr>
              <w:spacing w:after="20"/>
              <w:ind w:left="20"/>
              <w:jc w:val="both"/>
            </w:pPr>
            <w:r>
              <w:rPr>
                <w:rFonts w:ascii="Times New Roman"/>
                <w:b w:val="false"/>
                <w:i w:val="false"/>
                <w:color w:val="000000"/>
                <w:sz w:val="20"/>
              </w:rPr>
              <w:t>
4) Травматология және ортопедия кабинеттерінің, травматикалық пункттердің болуы және: пациенттің жай-күйінің ауырлығын, оның травматологиялық-ортопедиялық мәртебесін қарап-тексеру және бағалау, диагнозды және емдеуді нақтылау үшін қосымша зертханалық және аспаптық зерттеулер жүргізу (анальгезия, жараларды бастапқы хирургиялық өңдеу, сүйек сынықтарының жабық репозициясы, иммобилизация).</w:t>
            </w:r>
          </w:p>
          <w:p>
            <w:pPr>
              <w:spacing w:after="20"/>
              <w:ind w:left="20"/>
              <w:jc w:val="both"/>
            </w:pPr>
            <w:r>
              <w:rPr>
                <w:rFonts w:ascii="Times New Roman"/>
                <w:b w:val="false"/>
                <w:i w:val="false"/>
                <w:color w:val="000000"/>
                <w:sz w:val="20"/>
              </w:rPr>
              <w:t xml:space="preserve">
5) еңбекке уақытша жарамсыздық сараптамасын жүзеге асыру </w:t>
            </w:r>
          </w:p>
          <w:p>
            <w:pPr>
              <w:spacing w:after="20"/>
              <w:ind w:left="20"/>
              <w:jc w:val="both"/>
            </w:pPr>
            <w:r>
              <w:rPr>
                <w:rFonts w:ascii="Times New Roman"/>
                <w:b w:val="false"/>
                <w:i w:val="false"/>
                <w:color w:val="000000"/>
                <w:sz w:val="20"/>
              </w:rPr>
              <w:t>
6) ДКК болуы және тірек-қимыл аппараты мен МСК функцияларын бұзудың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неврологиялық көмек көрсету тәртібінің талаптарын сақтау 1) неврологиялық аурулары бар пациентке КДП көрсету МСАК дәрігерінің немесе ТМККК шеңберінде басқа бейінді маманның жолдамасы бойынша жүзеге асырылады. МСАК дәрігерінен немесе басқа бейінді маманнан жолдама болмаған кезде, сондай-ақ пациенттердің бастамасы бойынша жүгінген кезде КДП ақылы негізде ұсынылады.2) МСАК дәрігері немесе басқа бейінді маман КДП көрсеткен невропатолог дәрігердің ұсынымдарына сәйкес консультациялық-диагностикалық қорытынды алғаннан кейін пациентті одан әрі бақылауды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диагностиканы ұйымдастыру және диспансер жүргізу талаптарын сақтау</w:t>
            </w:r>
          </w:p>
          <w:p>
            <w:pPr>
              <w:spacing w:after="20"/>
              <w:ind w:left="20"/>
              <w:jc w:val="both"/>
            </w:pPr>
            <w:r>
              <w:rPr>
                <w:rFonts w:ascii="Times New Roman"/>
                <w:b w:val="false"/>
                <w:i w:val="false"/>
                <w:color w:val="000000"/>
                <w:sz w:val="20"/>
              </w:rPr>
              <w:t>
нефрологиялық науқастарды бақылау</w:t>
            </w:r>
          </w:p>
          <w:p>
            <w:pPr>
              <w:spacing w:after="20"/>
              <w:ind w:left="20"/>
              <w:jc w:val="both"/>
            </w:pPr>
            <w:r>
              <w:rPr>
                <w:rFonts w:ascii="Times New Roman"/>
                <w:b w:val="false"/>
                <w:i w:val="false"/>
                <w:color w:val="000000"/>
                <w:sz w:val="20"/>
              </w:rPr>
              <w:t>
МСАК деңгейінде</w:t>
            </w:r>
          </w:p>
          <w:p>
            <w:pPr>
              <w:spacing w:after="20"/>
              <w:ind w:left="20"/>
              <w:jc w:val="both"/>
            </w:pPr>
            <w:r>
              <w:rPr>
                <w:rFonts w:ascii="Times New Roman"/>
                <w:b w:val="false"/>
                <w:i w:val="false"/>
                <w:color w:val="000000"/>
                <w:sz w:val="20"/>
              </w:rPr>
              <w:t>
 1) нефрологиялық аурулары бар пациенттерге, оның ішінде балаларға нефрологиялық көмек ТМККК шеңберінде көрсетіледі;</w:t>
            </w:r>
          </w:p>
          <w:p>
            <w:pPr>
              <w:spacing w:after="20"/>
              <w:ind w:left="20"/>
              <w:jc w:val="both"/>
            </w:pPr>
            <w:r>
              <w:rPr>
                <w:rFonts w:ascii="Times New Roman"/>
                <w:b w:val="false"/>
                <w:i w:val="false"/>
                <w:color w:val="000000"/>
                <w:sz w:val="20"/>
              </w:rPr>
              <w:t>
2) учаскелік дәрігерлердің, жалпы практика дәрігерлерінің, БМСК бейінді мамандарының (бұдан әрі – БМСК мамандары) қызметі бүйректің созылмалы ауруын (бұдан әрі – ҚҚСД) ерте диагностикалауға, үдемелі тәуекел факторларын жоюға және ҚҚСД диализге дейінгі кезеңнің уақытын ұлғайтуға, ал ҚҚСД алу кезеңінде – пациенттердің өмір сүру сапасын жақсартуға бағытталған. МСАК деңгейінде алғашқы жүгінген кезде пациентті тексеру мерзімі - 3-тен 5 жұмыс күніне дейін. Емхананың нефролог-дәрігерінде (нефрологиялық кабинетте) пациентті толық тексеру мерзімі – 7 жұмыс күні. ҚҚСД даму қаупі топтарын қалыптастыруды, алдын алуды және емдеуді МСАК мамандары ҚҚСД диагностикасы мен емдеу алгоритмі бойынша нефролог - дәрігерлермен өзара іс-қимыл жасай отырып жүргізеді.</w:t>
            </w:r>
          </w:p>
          <w:p>
            <w:pPr>
              <w:spacing w:after="20"/>
              <w:ind w:left="20"/>
              <w:jc w:val="both"/>
            </w:pPr>
            <w:r>
              <w:rPr>
                <w:rFonts w:ascii="Times New Roman"/>
                <w:b w:val="false"/>
                <w:i w:val="false"/>
                <w:color w:val="000000"/>
                <w:sz w:val="20"/>
              </w:rPr>
              <w:t>
3) емхананың/нефрологиялық кабинеттің нефрологы және/немесе тіркелген жері бойынша МСАК маманы бүйрек транспланттауын күтіп отырған пациентті және оның тірі донорын дайындауды мынадай тәртіппен жүзеге асырады: транспланттауды күтіп отырған пациентті, оның туысын немесе заңды өкілін ("донор-реципиент" жұбын) тірі донордан бүйрек транспланттау мүмкіндігі туралы хабардар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жағдайда нейрохирургиялық көмек көрсету талаптарын сақтау </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жүйке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КП және нейрохирургтың ұсынымдарына сәйкес нейрохирургиялық аурулардың белгіленген диагнозы бар пациенттерді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КП сәйкес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жарамсыздыққа сараптама жүргізу, еңбекке уақытша жарамсыздық туралы парақ немесе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жағдайда нейрохирургиялық көмек көрсету талаптарын сақтау </w:t>
            </w:r>
          </w:p>
          <w:p>
            <w:pPr>
              <w:spacing w:after="20"/>
              <w:ind w:left="20"/>
              <w:jc w:val="both"/>
            </w:pPr>
            <w:r>
              <w:rPr>
                <w:rFonts w:ascii="Times New Roman"/>
                <w:b w:val="false"/>
                <w:i w:val="false"/>
                <w:color w:val="000000"/>
                <w:sz w:val="20"/>
              </w:rPr>
              <w:t>
1) МСАК дәрігері:</w:t>
            </w:r>
          </w:p>
          <w:p>
            <w:pPr>
              <w:spacing w:after="20"/>
              <w:ind w:left="20"/>
              <w:jc w:val="both"/>
            </w:pPr>
            <w:r>
              <w:rPr>
                <w:rFonts w:ascii="Times New Roman"/>
                <w:b w:val="false"/>
                <w:i w:val="false"/>
                <w:color w:val="000000"/>
                <w:sz w:val="20"/>
              </w:rPr>
              <w:t>
- орталық және перифериялық жүйке жүйесінің нейрохирургиялық аурулары мен жарақаттарының шағымдары мен белгілері бар пациенттер жүгінген кезде Жалпы клиникалық және рентгенологиялық зерттеулерді (көрсетілімдер бойынша) тағайындайды және диагнозды нақтылау және консультациялық-диагностикалық көмек алу үшін оларды қайталама деңгейде медициналық көмек көрсететін денсаулық сақтау ұйымының нейрохирургіне жібереді. Жолдама медициналық ақпараттық жүйелерде электрондық нысанда ресімделеді;</w:t>
            </w:r>
          </w:p>
          <w:p>
            <w:pPr>
              <w:spacing w:after="20"/>
              <w:ind w:left="20"/>
              <w:jc w:val="both"/>
            </w:pPr>
            <w:r>
              <w:rPr>
                <w:rFonts w:ascii="Times New Roman"/>
                <w:b w:val="false"/>
                <w:i w:val="false"/>
                <w:color w:val="000000"/>
                <w:sz w:val="20"/>
              </w:rPr>
              <w:t>
- КП және нейрохирургтың ұсынымдарына сәйкес нейрохирургиялық аурулардың белгіленген диагнозы бар пациенттерді динамикалық бақылауды жүзеге асырады;</w:t>
            </w:r>
          </w:p>
          <w:p>
            <w:pPr>
              <w:spacing w:after="20"/>
              <w:ind w:left="20"/>
              <w:jc w:val="both"/>
            </w:pPr>
            <w:r>
              <w:rPr>
                <w:rFonts w:ascii="Times New Roman"/>
                <w:b w:val="false"/>
                <w:i w:val="false"/>
                <w:color w:val="000000"/>
                <w:sz w:val="20"/>
              </w:rPr>
              <w:t>
- айғақтар бойынша ауруханаға жатқызуға жібереді.</w:t>
            </w:r>
          </w:p>
          <w:p>
            <w:pPr>
              <w:spacing w:after="20"/>
              <w:ind w:left="20"/>
              <w:jc w:val="both"/>
            </w:pPr>
            <w:r>
              <w:rPr>
                <w:rFonts w:ascii="Times New Roman"/>
                <w:b w:val="false"/>
                <w:i w:val="false"/>
                <w:color w:val="000000"/>
                <w:sz w:val="20"/>
              </w:rPr>
              <w:t>
2) амбулаториялық жағдайларда нейрохирургиялық көмек қайталама деңгейде консультациялық-диагностикалық көмек түрінде көрсетіледі және оған мыналар кіреді:</w:t>
            </w:r>
          </w:p>
          <w:p>
            <w:pPr>
              <w:spacing w:after="20"/>
              <w:ind w:left="20"/>
              <w:jc w:val="both"/>
            </w:pPr>
            <w:r>
              <w:rPr>
                <w:rFonts w:ascii="Times New Roman"/>
                <w:b w:val="false"/>
                <w:i w:val="false"/>
                <w:color w:val="000000"/>
                <w:sz w:val="20"/>
              </w:rPr>
              <w:t>
1) нейрохирургті тексеру;</w:t>
            </w:r>
          </w:p>
          <w:p>
            <w:pPr>
              <w:spacing w:after="20"/>
              <w:ind w:left="20"/>
              <w:jc w:val="both"/>
            </w:pPr>
            <w:r>
              <w:rPr>
                <w:rFonts w:ascii="Times New Roman"/>
                <w:b w:val="false"/>
                <w:i w:val="false"/>
                <w:color w:val="000000"/>
                <w:sz w:val="20"/>
              </w:rPr>
              <w:t>
2) орталық және перифериялық жүйке жүйесінің нейрохирургиялық аурулары мен жарақаттарының диагнозын қою, дифференциалды диагностика мақсатында пациентті зертханалық және аспаптық тексеру;</w:t>
            </w:r>
          </w:p>
          <w:p>
            <w:pPr>
              <w:spacing w:after="20"/>
              <w:ind w:left="20"/>
              <w:jc w:val="both"/>
            </w:pPr>
            <w:r>
              <w:rPr>
                <w:rFonts w:ascii="Times New Roman"/>
                <w:b w:val="false"/>
                <w:i w:val="false"/>
                <w:color w:val="000000"/>
                <w:sz w:val="20"/>
              </w:rPr>
              <w:t>
3) КП сәйкес анықталған ауру бойынша емдеуді таңдау және тағайындау;</w:t>
            </w:r>
          </w:p>
          <w:p>
            <w:pPr>
              <w:spacing w:after="20"/>
              <w:ind w:left="20"/>
              <w:jc w:val="both"/>
            </w:pPr>
            <w:r>
              <w:rPr>
                <w:rFonts w:ascii="Times New Roman"/>
                <w:b w:val="false"/>
                <w:i w:val="false"/>
                <w:color w:val="000000"/>
                <w:sz w:val="20"/>
              </w:rPr>
              <w:t>
4) мамандандырылған медициналық көмек көрсету үшін, оның ішінде стационарлық жағдайларда ЖТМ қолдана отырып, шұғыл көрсеткіштер бойынша емдеуге жатқызуға жіберу;</w:t>
            </w:r>
          </w:p>
          <w:p>
            <w:pPr>
              <w:spacing w:after="20"/>
              <w:ind w:left="20"/>
              <w:jc w:val="both"/>
            </w:pPr>
            <w:r>
              <w:rPr>
                <w:rFonts w:ascii="Times New Roman"/>
                <w:b w:val="false"/>
                <w:i w:val="false"/>
                <w:color w:val="000000"/>
                <w:sz w:val="20"/>
              </w:rPr>
              <w:t>
5)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жіберу;</w:t>
            </w:r>
          </w:p>
          <w:p>
            <w:pPr>
              <w:spacing w:after="20"/>
              <w:ind w:left="20"/>
              <w:jc w:val="both"/>
            </w:pPr>
            <w:r>
              <w:rPr>
                <w:rFonts w:ascii="Times New Roman"/>
                <w:b w:val="false"/>
                <w:i w:val="false"/>
                <w:color w:val="000000"/>
                <w:sz w:val="20"/>
              </w:rPr>
              <w:t>
6) еңбекке уақытша жарамсыздық сараптамасын жүргізу, еңбекке уақытша жарамсыздық сараптамасын жүргізу қағидаларына сәйкес еңбекке уақытша жарамсыздық парағын немесе анықтамасын беру, сондай-ақ еңбекке уақытша жарамсыздық парағын немесе анықтамасын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сараптамалық қорытындысы туралы хабарламаны негізді ресімдеу, № 031/у нысаны (ағзаның жай-күйін және тіршілік әрекетін шектеу дәрежесін кешенді бағалау үшін деректердің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Босандыру объектілері және (немесе) өз құрамында босандыру бөлімшелері және жаңа</w:t>
      </w:r>
    </w:p>
    <w:p>
      <w:pPr>
        <w:spacing w:after="0"/>
        <w:ind w:left="0"/>
        <w:jc w:val="both"/>
      </w:pPr>
      <w:r>
        <w:rPr>
          <w:rFonts w:ascii="Times New Roman"/>
          <w:b w:val="false"/>
          <w:i w:val="false"/>
          <w:color w:val="000000"/>
          <w:sz w:val="28"/>
        </w:rPr>
        <w:t>
      туған нәрестелер патологиясы бөлімшелері бар стационарлық ұйымдар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қажеттігін қоспағанда, ЖМКК бригадасының немесе МСАК ұйымдастыру кезінде ЖМК бөлімшесінің стационардың қабылдау бөлімшесінде болған кезінен бастап 10 минуттан (пациентті қабылдау бөлімшесінің дәрігеріне беру уақыты) аспайтынын растайтын құжаттаманың болуы.</w:t>
            </w:r>
          </w:p>
          <w:p>
            <w:pPr>
              <w:spacing w:after="20"/>
              <w:ind w:left="20"/>
              <w:jc w:val="both"/>
            </w:pPr>
            <w:r>
              <w:rPr>
                <w:rFonts w:ascii="Times New Roman"/>
                <w:b w:val="false"/>
                <w:i w:val="false"/>
                <w:color w:val="000000"/>
                <w:sz w:val="20"/>
              </w:rPr>
              <w:t>
МСАК ұйымы жанындағы ЖМК немесе ЖМК бөлімшесінің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Триаж-жүйе бойынша Медициналық сұрыптау (бұдан әрі-медициналық сұрыптау) үздіксіз жүргізіледі және үздіксіз.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сұрыптауға сәйкес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негіздемесімен қабылдау бөлімшесінің дәрігері берген медициналық қорытындының болуы.</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көрсеткіштердің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 бөлімше меңгерушісінің пациентті қарауының болуы, одан кейін-күн сайын. Орташа ауыр науқастар аптасына кемінде бір рет тексеріледі. Жазбаларды енгізетін медицина қызметкерін міндетті түрде сәйкестендіре отырып, пациентті жүргізудің одан әрі тактикасы бойынша ұсынымдарды көрсете отырып, медициналық картада тіркелген пациентті қарау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емдеуші дәрігердің стационардағы пациенттерді күнделікті қарауының болуы. Тексеру және кезекші дәрігер қосымша диагностикалық және емдік манипуляцияларды тағайындау кезінде медициналық картада тиісті жазбалардың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МСАК ұйымына немесе басқа денсаулық сақтау ұйымына емдеуге жатқызу алдында жүргізілген зерттеулерді қосымша және қайта жүргізу фактісі анықталған кезде диагностика мен емдеудің клиникалық хаттамаларына сәйкес науқастың жай-күйін динамикалық бағалау үшін медициналық картада негіздеменің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босану бойынша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-жүктілік және босану бойынша еңбекке уақытша жарамсыздық парағын немесе анықтамасын медицина қызметкері (акушер - гинеколог дәрігері), ал ол болмаған кезде-дәрігер жүктіліктің отыз аптасынан бастап күнтізбелік бір жүз жиырма алты күнге (босанғанға дейін күнтізбелік жетпіс күн және босанғаннан кейін күнтізбелік елу алты күн) ұзақтыққа ДКК қорытындысынан кейін бөлімше меңгерушісімен бірлесіп береді) қалыпты босану кезінде.</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жүктілік және босану бойынша еңбекке жарамсыздық парағы немесе анықтамасы қалыпты босану кезінде ұзақтығы күнтізбелік жүз жетпіс күн (босанғанға дейін күнтізбелік тоқсан бір күн және босанғаннан кейін күнтізбелік жетпіс тоғыз күн) жиырма жеті аптадан бастап беріледі;</w:t>
            </w:r>
          </w:p>
          <w:p>
            <w:pPr>
              <w:spacing w:after="20"/>
              <w:ind w:left="20"/>
              <w:jc w:val="both"/>
            </w:pPr>
            <w:r>
              <w:rPr>
                <w:rFonts w:ascii="Times New Roman"/>
                <w:b w:val="false"/>
                <w:i w:val="false"/>
                <w:color w:val="000000"/>
                <w:sz w:val="20"/>
              </w:rPr>
              <w:t>
2) Қазақстан Республикасының шегінде тұрақты тұрғылықты жерінен уақытша кеткен әйелдерге жүктілігі және босануы бойынша еңбекке уақытша жарамсыздық парағы немесе анықтамасы босанған медициналық ұйымда немесе босану көмекшісі ұйымының үзіндісіне (айырбастау картасына) сәйкес бақылау орны бойынша әйелдер консультациясында (кабинетінде) беріледі (ұзартылады)</w:t>
            </w:r>
          </w:p>
          <w:p>
            <w:pPr>
              <w:spacing w:after="20"/>
              <w:ind w:left="20"/>
              <w:jc w:val="both"/>
            </w:pPr>
            <w:r>
              <w:rPr>
                <w:rFonts w:ascii="Times New Roman"/>
                <w:b w:val="false"/>
                <w:i w:val="false"/>
                <w:color w:val="000000"/>
                <w:sz w:val="20"/>
              </w:rPr>
              <w:t>
3) асқынған босанған, екі және одан да көп бала туған жағдайда еңбекке уақытша жарамсыздық парағын немесе анықтамасын Денсаулық сақтау босандыру ұйымының үзіндісіне сәйкес бақылау орны бойынша ДКК қорытындысынан кейін медицина қызметкері (акушер-гинеколог дәрігер), ал ол болмаған кезде дәрігер бөлімше меңгерушісімен бірлесіп күнтізбелік он төрт күнге қосымша ұзартады. Мұндай жағдайларда босанғанға дейінгі және босанғаннан кейінгі демалыстың жалпы ұзақтығы күнтізбелік жүз қырық күнді құрайды (босанғанға дейін күнтізбелік жетпіс күн және босанғаннан кейін күнтізбелік жетпіс күн).</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қиын босанған, екі және одан да көп бала туған жағдайда еңбекке уақытша жарамсыздық парағы немесе анықтамасы қосымша күнтізбелік он төрт күнге ұзартылады, босанғанға дейінгі және босанғаннан кейінгі демалыстардың жалпы ұзақтығы жүз сексен төрт күнді құрайды (босанғанға дейінгі тоқсан бір күнтізбелік күн және босанғаннан кейінгі тоқсан үш күнтізбелік күн);</w:t>
            </w:r>
          </w:p>
          <w:p>
            <w:pPr>
              <w:spacing w:after="20"/>
              <w:ind w:left="20"/>
              <w:jc w:val="both"/>
            </w:pPr>
            <w:r>
              <w:rPr>
                <w:rFonts w:ascii="Times New Roman"/>
                <w:b w:val="false"/>
                <w:i w:val="false"/>
                <w:color w:val="000000"/>
                <w:sz w:val="20"/>
              </w:rPr>
              <w:t>
4) жүктіліктің жиырма екіден жиырма тоғыз аптасына дейінгі мерзімде босанған және дене салмағы бес жүз грамм және одан асатын, жеті тәуліктен астам өмір сүрген бала туған жағдайда, әйелге босанғаннан кейін күнтізбелік жетпіс күнге босану фактісі бойынша еңбекке жарамсыздық парағы немесе анықтамасы беріледі.</w:t>
            </w:r>
          </w:p>
          <w:p>
            <w:pPr>
              <w:spacing w:after="20"/>
              <w:ind w:left="20"/>
              <w:jc w:val="both"/>
            </w:pPr>
            <w:r>
              <w:rPr>
                <w:rFonts w:ascii="Times New Roman"/>
                <w:b w:val="false"/>
                <w:i w:val="false"/>
                <w:color w:val="000000"/>
                <w:sz w:val="20"/>
              </w:rPr>
              <w:t>
Жүктіліктің жиырма екіден жиырма тоғыз аптасына дейінгі мерзімде босанған және өлі ұрық немесе дене салмағы бес жүз грамм және одан асатын, өмірінің жеті тәулігіне дейін қайтыс болған бала туылған жағдайда, әйелге босанғаннан кейін күнтізбелік елу алты күнге босану фактісі бойынша еңбекке уақытша жарамсыздық туралы парақ немесе анықтама беріледі;</w:t>
            </w:r>
          </w:p>
          <w:p>
            <w:pPr>
              <w:spacing w:after="20"/>
              <w:ind w:left="20"/>
              <w:jc w:val="both"/>
            </w:pPr>
            <w:r>
              <w:rPr>
                <w:rFonts w:ascii="Times New Roman"/>
                <w:b w:val="false"/>
                <w:i w:val="false"/>
                <w:color w:val="000000"/>
                <w:sz w:val="20"/>
              </w:rPr>
              <w:t>
5) ядролық сынақтардың әсеріне ұшыраған аумақтарда тұратын әйелдерге жүктілігі жиырма екіден жиырма тоғыз аптаға дейінгі мерзімде босанған және дене салмағы бес жүз грамм және одан көп жеті тәуліктен астам тұратын бала туған жағдайда еңбекке уақытша жарамсыздық парағы немесе анықтамасы босанғаннан кейін күнтізбелік тоқсан үш күнге беріледі.</w:t>
            </w:r>
          </w:p>
          <w:p>
            <w:pPr>
              <w:spacing w:after="20"/>
              <w:ind w:left="20"/>
              <w:jc w:val="both"/>
            </w:pPr>
            <w:r>
              <w:rPr>
                <w:rFonts w:ascii="Times New Roman"/>
                <w:b w:val="false"/>
                <w:i w:val="false"/>
                <w:color w:val="000000"/>
                <w:sz w:val="20"/>
              </w:rPr>
              <w:t>
Ядролық сынақтардың әсеріне ұшыраған аумақтарда тұратын әйелдерге жүктілігі жиырма екіден жиырма тоғыз аптаға дейінгі мерзімде босанған және өлі ұрық немесе дене салмағы бес жүз грамм және одан көп бала туылған, өмірінің жеті тәулігіне дейін қайтыс болған жағдайда еңбекке уақытша жарамсыздық парағы немесе анықтамасы босанғаннан кейін күнтізбелік жетпіс тоғыз күнге беріледі;</w:t>
            </w:r>
          </w:p>
          <w:p>
            <w:pPr>
              <w:spacing w:after="20"/>
              <w:ind w:left="20"/>
              <w:jc w:val="both"/>
            </w:pPr>
            <w:r>
              <w:rPr>
                <w:rFonts w:ascii="Times New Roman"/>
                <w:b w:val="false"/>
                <w:i w:val="false"/>
                <w:color w:val="000000"/>
                <w:sz w:val="20"/>
              </w:rPr>
              <w:t>
6) әйел жүктілік кезеңінде еңбекке уақытша жарамсыздық парағына жүгінген кезде жүктілік және босану бойынша демалыс жиынтық есептеледі және ол босанғанға дейін нақты пайдаланған күндер санына қарамастан толық беріледі.</w:t>
            </w:r>
          </w:p>
          <w:p>
            <w:pPr>
              <w:spacing w:after="20"/>
              <w:ind w:left="20"/>
              <w:jc w:val="both"/>
            </w:pPr>
            <w:r>
              <w:rPr>
                <w:rFonts w:ascii="Times New Roman"/>
                <w:b w:val="false"/>
                <w:i w:val="false"/>
                <w:color w:val="000000"/>
                <w:sz w:val="20"/>
              </w:rPr>
              <w:t>
Әйел босанғаннан кейінгі кезеңде жүгінген кезде еңбекке уақытша жарамсыздық парағына осы тармақта көзделген ұзақтықта босанғаннан кейін ғана демалыс беріледі;</w:t>
            </w:r>
          </w:p>
          <w:p>
            <w:pPr>
              <w:spacing w:after="20"/>
              <w:ind w:left="20"/>
              <w:jc w:val="both"/>
            </w:pPr>
            <w:r>
              <w:rPr>
                <w:rFonts w:ascii="Times New Roman"/>
                <w:b w:val="false"/>
                <w:i w:val="false"/>
                <w:color w:val="000000"/>
                <w:sz w:val="20"/>
              </w:rPr>
              <w:t>
7) Осы тармақтың 6) тармақшасының екінші бөлігінде көзделген жағдайларды қоспағанда, әйелдің жыл сайынғы ақылы еңбек демалысында немесе бала үш жасқа толғанға дейін оның күтімі бойынша жалақысы сақталмайтын демалыста болған кезеңінде жүктілік басталған кезде еңбекке уақытша жарамсыздық туралы Парақ жүктілігі және босануы бойынша демалыстың барлық күндеріне беріледі;</w:t>
            </w:r>
          </w:p>
          <w:p>
            <w:pPr>
              <w:spacing w:after="20"/>
              <w:ind w:left="20"/>
              <w:jc w:val="both"/>
            </w:pPr>
            <w:r>
              <w:rPr>
                <w:rFonts w:ascii="Times New Roman"/>
                <w:b w:val="false"/>
                <w:i w:val="false"/>
                <w:color w:val="000000"/>
                <w:sz w:val="20"/>
              </w:rPr>
              <w:t>
8) босану кезінде немесе босанғаннан кейінгі кезеңде анасы қайтыс болған жағдайда еңбекке уақытша жарамсыздық парағы немесе анықтамасы жаңа туған нәрестеге күтім жасауды жүзеге асыратын адамға беріледі;</w:t>
            </w:r>
          </w:p>
          <w:p>
            <w:pPr>
              <w:spacing w:after="20"/>
              <w:ind w:left="20"/>
              <w:jc w:val="both"/>
            </w:pPr>
            <w:r>
              <w:rPr>
                <w:rFonts w:ascii="Times New Roman"/>
                <w:b w:val="false"/>
                <w:i w:val="false"/>
                <w:color w:val="000000"/>
                <w:sz w:val="20"/>
              </w:rPr>
              <w:t>
9) жүктілікті жасанды үзу жөніндегі операция кезінде еңбекке уақытша жарамсыздық парағын немесе анықтамасын дәрігер бөлімше меңгерушісімен бірлесіп, операция жүргізілген стационарда және амбулаториялық-емханалық деңгейде, ал асқыну жағдайында - еңбекке уақытша жарамсыздықтың бүкіл кезеңіне береді.</w:t>
            </w:r>
          </w:p>
          <w:p>
            <w:pPr>
              <w:spacing w:after="20"/>
              <w:ind w:left="20"/>
              <w:jc w:val="both"/>
            </w:pPr>
            <w:r>
              <w:rPr>
                <w:rFonts w:ascii="Times New Roman"/>
                <w:b w:val="false"/>
                <w:i w:val="false"/>
                <w:color w:val="000000"/>
                <w:sz w:val="20"/>
              </w:rPr>
              <w:t>
Өздігінен түсік түсіру (түсік түсіру) кезінде еңбекке уақытша жарамсыздықтың барлық кезеңіне еңбекке уақытша жарамсыздық парағы немесе анықтамасы беріледі;</w:t>
            </w:r>
          </w:p>
          <w:p>
            <w:pPr>
              <w:spacing w:after="20"/>
              <w:ind w:left="20"/>
              <w:jc w:val="both"/>
            </w:pPr>
            <w:r>
              <w:rPr>
                <w:rFonts w:ascii="Times New Roman"/>
                <w:b w:val="false"/>
                <w:i w:val="false"/>
                <w:color w:val="000000"/>
                <w:sz w:val="20"/>
              </w:rPr>
              <w:t>
10) эмбрионды трансплантациялау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p>
            <w:pPr>
              <w:spacing w:after="20"/>
              <w:ind w:left="20"/>
              <w:jc w:val="both"/>
            </w:pPr>
            <w:r>
              <w:rPr>
                <w:rFonts w:ascii="Times New Roman"/>
                <w:b w:val="false"/>
                <w:i w:val="false"/>
                <w:color w:val="000000"/>
                <w:sz w:val="20"/>
              </w:rPr>
              <w:t>
Жаңа туған баланы (балаларды), сондай-ақ биологиялық ананы суррогат ана болған кезде тікелей перзентханадан асырап алған адамдарға еңбекке уақытша жарамсыздық парағы немесе анықтамасы бала асырап алған күннен бастап және бала туған күннен бастап күнтізбелік елу алты күн өткенге дейін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тиімділігі жоқ дәрілік заттарды тағайындауды, клиникалық хаттамалар талаптарынан негізсіз ауытқуды, жаңа патологиялық синдромның дамуына және пациенттің жай-күйінің нашарлауына әкеп соққан полипрагмазияның болуын ескермей, емдеу іс-шараларын толық көлемде орындау;</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бойынша мынадай критерийлер бойынша бағалаудың болуы: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қан компоненттерін құюға ақпараттандырылған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пациенттің медициналық картасы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пациенттің медициналық картасы ұсынылғаннан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стационарлық пациенттің медициналық картасын немесе оған енгізілген патологиялық-анатомиялық диагнозы бар амбулаториялық пациенттің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3) денсаулық сақтау ұйымдарында пациенттер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4)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5) қайтыс болу фактісі анықталғаннан кейін келесі күні таңертеңгі сағат 10-нан кешіктірмей барлық қайтыс болғандарға стационарлық пациенттердің медициналық карталарының патологиялық-анатомиялық бюроларына, орталықтандырылған патологиялық-анатомиялық бөлімшелеріне және патологиялық-анатомиялық бөлімшелеріне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акушерлік-гинекологиялық көмекті ұйымдастыру кезінде мынадай талаптарды сақтау:</w:t>
            </w:r>
          </w:p>
          <w:p>
            <w:pPr>
              <w:spacing w:after="20"/>
              <w:ind w:left="20"/>
              <w:jc w:val="both"/>
            </w:pPr>
            <w:r>
              <w:rPr>
                <w:rFonts w:ascii="Times New Roman"/>
                <w:b w:val="false"/>
                <w:i w:val="false"/>
                <w:color w:val="000000"/>
                <w:sz w:val="20"/>
              </w:rPr>
              <w:t>
1) "қауіп факторлары бойынша"әйелдерді бөле отырып, жүктіліктің, босанудың және босанғаннан кейінгі кезеңнің асқынуларының алдын алу және ерте анықтау мақсатында жүкті әйелдерді диспансерлік бақылау;</w:t>
            </w:r>
          </w:p>
          <w:p>
            <w:pPr>
              <w:spacing w:after="20"/>
              <w:ind w:left="20"/>
              <w:jc w:val="both"/>
            </w:pPr>
            <w:r>
              <w:rPr>
                <w:rFonts w:ascii="Times New Roman"/>
                <w:b w:val="false"/>
                <w:i w:val="false"/>
                <w:color w:val="000000"/>
                <w:sz w:val="20"/>
              </w:rPr>
              <w:t>
2) пренаталдық скрининг жүргізу - хромосомалық патология және құрсақішілік ұрықтың туа біткен даму ақаулары бойынша тәуекел тобын анықтау мақсатында жүкті әйелдерді кешенді тексеру;</w:t>
            </w:r>
          </w:p>
          <w:p>
            <w:pPr>
              <w:spacing w:after="20"/>
              <w:ind w:left="20"/>
              <w:jc w:val="both"/>
            </w:pPr>
            <w:r>
              <w:rPr>
                <w:rFonts w:ascii="Times New Roman"/>
                <w:b w:val="false"/>
                <w:i w:val="false"/>
                <w:color w:val="000000"/>
                <w:sz w:val="20"/>
              </w:rPr>
              <w:t>
3) перинаталдық көмекті аймақтандыру қағидаттарын сақтай отырып, күндізгі стационарларға, стационарлық деңгейдегі акушерлік-гинекологиялық көмек көрсететін медициналық ұйымдардың жүктілік патологиясы бөлімшелеріне, экстрагениталдық патологиясы бар бейінді медициналық ұйымдарға уақтылы емдеуге жатқызуды қажет ететін жүкті әйелдерді анықтау;</w:t>
            </w:r>
          </w:p>
          <w:p>
            <w:pPr>
              <w:spacing w:after="20"/>
              <w:ind w:left="20"/>
              <w:jc w:val="both"/>
            </w:pPr>
            <w:r>
              <w:rPr>
                <w:rFonts w:ascii="Times New Roman"/>
                <w:b w:val="false"/>
                <w:i w:val="false"/>
                <w:color w:val="000000"/>
                <w:sz w:val="20"/>
              </w:rPr>
              <w:t>
4) жүкті әйелдерді, босанған әйелдерді және босанған әйелдерді медициналық бақылаумен, оның ішінде жоғары технологиялық медициналық қызметтерді қолдана отырып, мамандандырылған көмек алу үшін республикалық деңгейдегі медициналық ұйымдарға жіберу;</w:t>
            </w:r>
          </w:p>
          <w:p>
            <w:pPr>
              <w:spacing w:after="20"/>
              <w:ind w:left="20"/>
              <w:jc w:val="both"/>
            </w:pPr>
            <w:r>
              <w:rPr>
                <w:rFonts w:ascii="Times New Roman"/>
                <w:b w:val="false"/>
                <w:i w:val="false"/>
                <w:color w:val="000000"/>
                <w:sz w:val="20"/>
              </w:rPr>
              <w:t>
5) жүкті әйелдерді босануға, оның ішінде серіктес босануға дайындық бойынша босанғанға дейінгі оқытуды жүргізу, жүкті әйелдерді дабыл белгілері туралы, тиімді перинаталдық технологиялар, қауіпсіз ана болу, емшек сүтімен емізу және перинаталдық күтім қағидаттары туралы хабардар ету;</w:t>
            </w:r>
          </w:p>
          <w:p>
            <w:pPr>
              <w:spacing w:after="20"/>
              <w:ind w:left="20"/>
              <w:jc w:val="both"/>
            </w:pPr>
            <w:r>
              <w:rPr>
                <w:rFonts w:ascii="Times New Roman"/>
                <w:b w:val="false"/>
                <w:i w:val="false"/>
                <w:color w:val="000000"/>
                <w:sz w:val="20"/>
              </w:rPr>
              <w:t>
6) жүкті әйелдер мен босанған әйелдерге айғақтар бойынша патронаж жүргізу;</w:t>
            </w:r>
          </w:p>
          <w:p>
            <w:pPr>
              <w:spacing w:after="20"/>
              <w:ind w:left="20"/>
              <w:jc w:val="both"/>
            </w:pPr>
            <w:r>
              <w:rPr>
                <w:rFonts w:ascii="Times New Roman"/>
                <w:b w:val="false"/>
                <w:i w:val="false"/>
                <w:color w:val="000000"/>
                <w:sz w:val="20"/>
              </w:rPr>
              <w:t>
7) отбасын жоспарлау және ұрпақты болу денсаулығын қорғау мәселелері бойынша консультация беру және қызметтер көрсету;</w:t>
            </w:r>
          </w:p>
          <w:p>
            <w:pPr>
              <w:spacing w:after="20"/>
              <w:ind w:left="20"/>
              <w:jc w:val="both"/>
            </w:pPr>
            <w:r>
              <w:rPr>
                <w:rFonts w:ascii="Times New Roman"/>
                <w:b w:val="false"/>
                <w:i w:val="false"/>
                <w:color w:val="000000"/>
                <w:sz w:val="20"/>
              </w:rPr>
              <w:t>
8) бейінді мамандарға жіберу үшін жыныстық жолмен берілетін инфекциялардың профилактикасы және оларды анықтау;</w:t>
            </w:r>
          </w:p>
          <w:p>
            <w:pPr>
              <w:spacing w:after="20"/>
              <w:ind w:left="20"/>
              <w:jc w:val="both"/>
            </w:pPr>
            <w:r>
              <w:rPr>
                <w:rFonts w:ascii="Times New Roman"/>
                <w:b w:val="false"/>
                <w:i w:val="false"/>
                <w:color w:val="000000"/>
                <w:sz w:val="20"/>
              </w:rPr>
              <w:t>
9) қосымша әдістерді пайдалана отырып және экстрагенитальды, гинекологиялық патологияны уақтылы анықтау және оларды диспансерлік есепке алу үшін бейінді мамандарды тарта отырып, қажет болған кезде тереңдетіп тексеру тағайындай отырып, құнарлы жастағы әйелдерді зерттеп-қарау;</w:t>
            </w:r>
          </w:p>
          <w:p>
            <w:pPr>
              <w:spacing w:after="20"/>
              <w:ind w:left="20"/>
              <w:jc w:val="both"/>
            </w:pPr>
            <w:r>
              <w:rPr>
                <w:rFonts w:ascii="Times New Roman"/>
                <w:b w:val="false"/>
                <w:i w:val="false"/>
                <w:color w:val="000000"/>
                <w:sz w:val="20"/>
              </w:rPr>
              <w:t>
10) экстрагенитальды ауруларды ерте анықтау мақсатында Әйел халықты профилактикалық қарап-тексеруді ұйымдастыру және жүргізу;</w:t>
            </w:r>
          </w:p>
          <w:p>
            <w:pPr>
              <w:spacing w:after="20"/>
              <w:ind w:left="20"/>
              <w:jc w:val="both"/>
            </w:pPr>
            <w:r>
              <w:rPr>
                <w:rFonts w:ascii="Times New Roman"/>
                <w:b w:val="false"/>
                <w:i w:val="false"/>
                <w:color w:val="000000"/>
                <w:sz w:val="20"/>
              </w:rPr>
              <w:t>
11) қазіргі заманғы медициналық технологияларды пайдалана отырып, гинекологиялық науқастарды тексеру және емдеу;</w:t>
            </w:r>
          </w:p>
          <w:p>
            <w:pPr>
              <w:spacing w:after="20"/>
              <w:ind w:left="20"/>
              <w:jc w:val="both"/>
            </w:pPr>
            <w:r>
              <w:rPr>
                <w:rFonts w:ascii="Times New Roman"/>
                <w:b w:val="false"/>
                <w:i w:val="false"/>
                <w:color w:val="000000"/>
                <w:sz w:val="20"/>
              </w:rPr>
              <w:t>
12) оңалтуды және санаторий-курорттық емдеуді қоса алғанда, гинекологиялық науқастарды диспансерлеу;</w:t>
            </w:r>
          </w:p>
          <w:p>
            <w:pPr>
              <w:spacing w:after="20"/>
              <w:ind w:left="20"/>
              <w:jc w:val="both"/>
            </w:pPr>
            <w:r>
              <w:rPr>
                <w:rFonts w:ascii="Times New Roman"/>
                <w:b w:val="false"/>
                <w:i w:val="false"/>
                <w:color w:val="000000"/>
                <w:sz w:val="20"/>
              </w:rPr>
              <w:t>
13) қазіргі заманғы медициналық технологияларды пайдалана отырып, шағын гинекологиялық операцияларды орындау;</w:t>
            </w:r>
          </w:p>
          <w:p>
            <w:pPr>
              <w:spacing w:after="20"/>
              <w:ind w:left="20"/>
              <w:jc w:val="both"/>
            </w:pPr>
            <w:r>
              <w:rPr>
                <w:rFonts w:ascii="Times New Roman"/>
                <w:b w:val="false"/>
                <w:i w:val="false"/>
                <w:color w:val="000000"/>
                <w:sz w:val="20"/>
              </w:rPr>
              <w:t>
14) жүктілік, босану және гинекологиялық аурулар бойынша еңбекке уақытша жарамсыздық туралы сараптама жүргізу, денсаулық жағдайы бойынша қызметкерді басқа жұмысқа уақытша немесе тұрақты ауыстырудың қажеттілігі мен мерзімдерін айқындау, белгіленген тәртіппен еңбекке қабілеттілігінен тұрақты айырылу белгілері бар әйелдерді медициналық-әлеуметтік сараптамаға жіберу;</w:t>
            </w:r>
          </w:p>
          <w:p>
            <w:pPr>
              <w:spacing w:after="20"/>
              <w:ind w:left="20"/>
              <w:jc w:val="both"/>
            </w:pPr>
            <w:r>
              <w:rPr>
                <w:rFonts w:ascii="Times New Roman"/>
                <w:b w:val="false"/>
                <w:i w:val="false"/>
                <w:color w:val="000000"/>
                <w:sz w:val="20"/>
              </w:rPr>
              <w:t>
15) деректерді тіркей отырып, пациенттің ақпараттандырылған келісімін ресімдей отырып, жүктілік кезінде АИТВ-инфекциясына екі рет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(акушерлер, фельдшерлер, медбикелер/бауырлар) жүктілік кезінде және одан тыс уақытта әйелдерге дәрігерге дейінгі көмек көрсетуі кезінде мынадай функцияларды орындауының растайтын құжаттамасының болуы:</w:t>
            </w:r>
          </w:p>
          <w:p>
            <w:pPr>
              <w:spacing w:after="20"/>
              <w:ind w:left="20"/>
              <w:jc w:val="both"/>
            </w:pPr>
            <w:r>
              <w:rPr>
                <w:rFonts w:ascii="Times New Roman"/>
                <w:b w:val="false"/>
                <w:i w:val="false"/>
                <w:color w:val="000000"/>
                <w:sz w:val="20"/>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p>
            <w:pPr>
              <w:spacing w:after="20"/>
              <w:ind w:left="20"/>
              <w:jc w:val="both"/>
            </w:pPr>
            <w:r>
              <w:rPr>
                <w:rFonts w:ascii="Times New Roman"/>
                <w:b w:val="false"/>
                <w:i w:val="false"/>
                <w:color w:val="000000"/>
                <w:sz w:val="20"/>
              </w:rPr>
              <w:t>
2) жүкті және құнарлы жастағы әйелдер топтарын (бұдан әрі – ЖФВ) автоматтандырылған жүргізу және жүкті және ЖФВ денсаулық жағдайының көрсеткіштерін мониторингілеу мақсатында" бекітілген халық тіркелімі" электрондық порталының "жүкті және құнарлы жастағы әйелдер тіркелімі" кіші жүйесіне деректерді енгізу;</w:t>
            </w:r>
          </w:p>
          <w:p>
            <w:pPr>
              <w:spacing w:after="20"/>
              <w:ind w:left="20"/>
              <w:jc w:val="both"/>
            </w:pPr>
            <w:r>
              <w:rPr>
                <w:rFonts w:ascii="Times New Roman"/>
                <w:b w:val="false"/>
                <w:i w:val="false"/>
                <w:color w:val="000000"/>
                <w:sz w:val="20"/>
              </w:rPr>
              <w:t>
3) диагностика мен емдеудің клиникалық хаттамаларына сәйкес әйелдің өмірі мен денсаулығына қауіп төндіретін жағдайларда жүкті әйелдерге, босанатын әйелдерге және құнарлы жастағы әйелдерге шұғыл және шұғыл дәрігерге дейінгі медициналық көмек көрсету;</w:t>
            </w:r>
          </w:p>
          <w:p>
            <w:pPr>
              <w:spacing w:after="20"/>
              <w:ind w:left="20"/>
              <w:jc w:val="both"/>
            </w:pPr>
            <w:r>
              <w:rPr>
                <w:rFonts w:ascii="Times New Roman"/>
                <w:b w:val="false"/>
                <w:i w:val="false"/>
                <w:color w:val="000000"/>
                <w:sz w:val="20"/>
              </w:rPr>
              <w:t>
4) учаскелік дәрігерлермен және бейінді мамандармен бірлесіп созылмалы аурулары бар жүкті әйелдерді динамикалық бақылау;</w:t>
            </w:r>
          </w:p>
          <w:p>
            <w:pPr>
              <w:spacing w:after="20"/>
              <w:ind w:left="20"/>
              <w:jc w:val="both"/>
            </w:pPr>
            <w:r>
              <w:rPr>
                <w:rFonts w:ascii="Times New Roman"/>
                <w:b w:val="false"/>
                <w:i w:val="false"/>
                <w:color w:val="000000"/>
                <w:sz w:val="20"/>
              </w:rPr>
              <w:t>
5) функционалдық міндеттеріне сәйкес акушер-гинеколог дәрігерінің тағайындауларын орындау;</w:t>
            </w:r>
          </w:p>
          <w:p>
            <w:pPr>
              <w:spacing w:after="20"/>
              <w:ind w:left="20"/>
              <w:jc w:val="both"/>
            </w:pPr>
            <w:r>
              <w:rPr>
                <w:rFonts w:ascii="Times New Roman"/>
                <w:b w:val="false"/>
                <w:i w:val="false"/>
                <w:color w:val="000000"/>
                <w:sz w:val="20"/>
              </w:rPr>
              <w:t>
6) диагностика мен емдеудің клиникалық хаттамасына сәйкес жолдамалар мен ұсынымдарды уақтылы ұсына отырып, жүкті әйелдер мен босанған әйелдердің физиологиялық жүктілігін және патронажын жүргізу;</w:t>
            </w:r>
          </w:p>
          <w:p>
            <w:pPr>
              <w:spacing w:after="20"/>
              <w:ind w:left="20"/>
              <w:jc w:val="both"/>
            </w:pPr>
            <w:r>
              <w:rPr>
                <w:rFonts w:ascii="Times New Roman"/>
                <w:b w:val="false"/>
                <w:i w:val="false"/>
                <w:color w:val="000000"/>
                <w:sz w:val="20"/>
              </w:rPr>
              <w:t>
7) жүкті әйелдерге, босанған әйелдерге, гинекологиялық науқастарға және әлеуметтік қауіпті ЖФВ топтарына үйде медициналық қызмет көрсету;</w:t>
            </w:r>
          </w:p>
          <w:p>
            <w:pPr>
              <w:spacing w:after="20"/>
              <w:ind w:left="20"/>
              <w:jc w:val="both"/>
            </w:pPr>
            <w:r>
              <w:rPr>
                <w:rFonts w:ascii="Times New Roman"/>
                <w:b w:val="false"/>
                <w:i w:val="false"/>
                <w:color w:val="000000"/>
                <w:sz w:val="20"/>
              </w:rPr>
              <w:t>
8) әйел жыныс мүшелерінің ісікке дейінгі және қатерлі ісіктерін және басқа да локализацияларды (теріні, сүт бездерін) ерте анықтау мақсатында әйелдерді профилактикалық медициналық қарап-тексеруді жүргізу;</w:t>
            </w:r>
          </w:p>
          <w:p>
            <w:pPr>
              <w:spacing w:after="20"/>
              <w:ind w:left="20"/>
              <w:jc w:val="both"/>
            </w:pPr>
            <w:r>
              <w:rPr>
                <w:rFonts w:ascii="Times New Roman"/>
                <w:b w:val="false"/>
                <w:i w:val="false"/>
                <w:color w:val="000000"/>
                <w:sz w:val="20"/>
              </w:rPr>
              <w:t>
9) медициналық көмекке жүгінген барлық жастағы топтардағы әйелдерді медициналық мейірбикелік қарап-тексеруді жүргізу;</w:t>
            </w:r>
          </w:p>
          <w:p>
            <w:pPr>
              <w:spacing w:after="20"/>
              <w:ind w:left="20"/>
              <w:jc w:val="both"/>
            </w:pPr>
            <w:r>
              <w:rPr>
                <w:rFonts w:ascii="Times New Roman"/>
                <w:b w:val="false"/>
                <w:i w:val="false"/>
                <w:color w:val="000000"/>
                <w:sz w:val="20"/>
              </w:rPr>
              <w:t>
10) ауруларды анықтау үшін скринингтік және профилактикалық тексерулер жүргізуге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акушерлік-гинекологиялық көмек көрсетуді ұйымдастыру кезінде мынадай талаптарды сақтау:</w:t>
            </w:r>
          </w:p>
          <w:p>
            <w:pPr>
              <w:spacing w:after="20"/>
              <w:ind w:left="20"/>
              <w:jc w:val="both"/>
            </w:pPr>
            <w:r>
              <w:rPr>
                <w:rFonts w:ascii="Times New Roman"/>
                <w:b w:val="false"/>
                <w:i w:val="false"/>
                <w:color w:val="000000"/>
                <w:sz w:val="20"/>
              </w:rPr>
              <w:t>
1) жүкті әйелдерге, босанған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p>
            <w:pPr>
              <w:spacing w:after="20"/>
              <w:ind w:left="20"/>
              <w:jc w:val="both"/>
            </w:pPr>
            <w:r>
              <w:rPr>
                <w:rFonts w:ascii="Times New Roman"/>
                <w:b w:val="false"/>
                <w:i w:val="false"/>
                <w:color w:val="000000"/>
                <w:sz w:val="20"/>
              </w:rPr>
              <w:t>
2) ауру ағымының ауырлығын, жүктілік барысын және емдеу тактикасын бағалау үшін созылмалы аурулардан зардап шегетін, көп бейінді стационарлардың мамандандырылған бөлімшелерінде емделуге мұқтаж жүкті әйелдер жүктіліктің 36 аптасына дейін түскен кезде емдеуші дәрігердің бөлімше меңгерушісімен бірлесіп қарауын жүргізу.</w:t>
            </w:r>
          </w:p>
          <w:p>
            <w:pPr>
              <w:spacing w:after="20"/>
              <w:ind w:left="20"/>
              <w:jc w:val="both"/>
            </w:pPr>
            <w:r>
              <w:rPr>
                <w:rFonts w:ascii="Times New Roman"/>
                <w:b w:val="false"/>
                <w:i w:val="false"/>
                <w:color w:val="000000"/>
                <w:sz w:val="20"/>
              </w:rPr>
              <w:t>
3) жеке тәсілді ескере отырып, жүктілікті, босануды және босанғаннан кейінгі кезеңді жүргізу жоспарын жасау;</w:t>
            </w:r>
          </w:p>
          <w:p>
            <w:pPr>
              <w:spacing w:after="20"/>
              <w:ind w:left="20"/>
              <w:jc w:val="both"/>
            </w:pPr>
            <w:r>
              <w:rPr>
                <w:rFonts w:ascii="Times New Roman"/>
                <w:b w:val="false"/>
                <w:i w:val="false"/>
                <w:color w:val="000000"/>
                <w:sz w:val="20"/>
              </w:rPr>
              <w:t>
4) диагностика мен емдеудің клиникалық хаттамаларына, сондай-ақ жүргізу жоспарына сәйкес жүктілікті, босануды және босанғаннан кейінгі кезеңді жүргізу;</w:t>
            </w:r>
          </w:p>
          <w:p>
            <w:pPr>
              <w:spacing w:after="20"/>
              <w:ind w:left="20"/>
              <w:jc w:val="both"/>
            </w:pPr>
            <w:r>
              <w:rPr>
                <w:rFonts w:ascii="Times New Roman"/>
                <w:b w:val="false"/>
                <w:i w:val="false"/>
                <w:color w:val="000000"/>
                <w:sz w:val="20"/>
              </w:rPr>
              <w:t>
5) жүкті әйелдерге, босанатын әйелдерге және босанатын әйелдерге консультация беру, медициналық көмек көрсету деңгейінің сақталуын бақылауды жүзеге асыру;</w:t>
            </w:r>
          </w:p>
          <w:p>
            <w:pPr>
              <w:spacing w:after="20"/>
              <w:ind w:left="20"/>
              <w:jc w:val="both"/>
            </w:pPr>
            <w:r>
              <w:rPr>
                <w:rFonts w:ascii="Times New Roman"/>
                <w:b w:val="false"/>
                <w:i w:val="false"/>
                <w:color w:val="000000"/>
                <w:sz w:val="20"/>
              </w:rPr>
              <w:t>
6) аналар мен жаңа туған нәрестелерге оңалту іс-шараларын жүргізу, оның ішінде шала туылған нәрестелерге күтім жасау;</w:t>
            </w:r>
          </w:p>
          <w:p>
            <w:pPr>
              <w:spacing w:after="20"/>
              <w:ind w:left="20"/>
              <w:jc w:val="both"/>
            </w:pPr>
            <w:r>
              <w:rPr>
                <w:rFonts w:ascii="Times New Roman"/>
                <w:b w:val="false"/>
                <w:i w:val="false"/>
                <w:color w:val="000000"/>
                <w:sz w:val="20"/>
              </w:rPr>
              <w:t>
7) телекоммуникациялық жүйелерді пайдалана отырып, жүкті әйелдерге, босанатын әйелдерге, босанатын әйелдерге және жаңа туған нәрестелерге медициналық көмек көрсету бойынша консультациялар;</w:t>
            </w:r>
          </w:p>
          <w:p>
            <w:pPr>
              <w:spacing w:after="20"/>
              <w:ind w:left="20"/>
              <w:jc w:val="both"/>
            </w:pPr>
            <w:r>
              <w:rPr>
                <w:rFonts w:ascii="Times New Roman"/>
                <w:b w:val="false"/>
                <w:i w:val="false"/>
                <w:color w:val="000000"/>
                <w:sz w:val="20"/>
              </w:rPr>
              <w:t>
8) еңбекке уақытша жарамсыздық туралы сараптаманы, жүктілік және босану, гинекологиялық науқастар бойынша еңбекке уақытша жарамсыздық парағын және анықтамасын беруді жүзеге асыру;</w:t>
            </w:r>
          </w:p>
          <w:p>
            <w:pPr>
              <w:spacing w:after="20"/>
              <w:ind w:left="20"/>
              <w:jc w:val="both"/>
            </w:pPr>
            <w:r>
              <w:rPr>
                <w:rFonts w:ascii="Times New Roman"/>
                <w:b w:val="false"/>
                <w:i w:val="false"/>
                <w:color w:val="000000"/>
                <w:sz w:val="20"/>
              </w:rPr>
              <w:t>
9) аналар мен жаңа туған нәрестелерге, оның ішінде дене салмағы төмен және экстремалды төмен аналарға реанимациялық көмек және қарқынды терапия көрсету;</w:t>
            </w:r>
          </w:p>
          <w:p>
            <w:pPr>
              <w:spacing w:after="20"/>
              <w:ind w:left="20"/>
              <w:jc w:val="both"/>
            </w:pPr>
            <w:r>
              <w:rPr>
                <w:rFonts w:ascii="Times New Roman"/>
                <w:b w:val="false"/>
                <w:i w:val="false"/>
                <w:color w:val="000000"/>
                <w:sz w:val="20"/>
              </w:rPr>
              <w:t>
10) әйелдерге медициналық-психологиялық көмекті жүзеге асыру;</w:t>
            </w:r>
          </w:p>
          <w:p>
            <w:pPr>
              <w:spacing w:after="20"/>
              <w:ind w:left="20"/>
              <w:jc w:val="both"/>
            </w:pPr>
            <w:r>
              <w:rPr>
                <w:rFonts w:ascii="Times New Roman"/>
                <w:b w:val="false"/>
                <w:i w:val="false"/>
                <w:color w:val="000000"/>
                <w:sz w:val="20"/>
              </w:rPr>
              <w:t>
11) жүкті әйелде, босанатын әйелде, босанатын әйелде стационарға түскен немесе болған кезеңде ауыр жай-күйі анықталған кезде перинаталдық көмекті өңірлендірудің неғұрлым жоғары деңгейдегі медициналық ұйымдарын және денсаулық сақтауды мемлекеттік басқарудың жергілікті органдарын хабардар ету;</w:t>
            </w:r>
          </w:p>
          <w:p>
            <w:pPr>
              <w:spacing w:after="20"/>
              <w:ind w:left="20"/>
              <w:jc w:val="both"/>
            </w:pPr>
            <w:r>
              <w:rPr>
                <w:rFonts w:ascii="Times New Roman"/>
                <w:b w:val="false"/>
                <w:i w:val="false"/>
                <w:color w:val="000000"/>
                <w:sz w:val="20"/>
              </w:rPr>
              <w:t>
12) әйелдерде қиын жағдайлар туындаған жағдайда құлақтандыру схемасын сақтау;</w:t>
            </w:r>
          </w:p>
          <w:p>
            <w:pPr>
              <w:spacing w:after="20"/>
              <w:ind w:left="20"/>
              <w:jc w:val="both"/>
            </w:pPr>
            <w:r>
              <w:rPr>
                <w:rFonts w:ascii="Times New Roman"/>
                <w:b w:val="false"/>
                <w:i w:val="false"/>
                <w:color w:val="000000"/>
                <w:sz w:val="20"/>
              </w:rPr>
              <w:t>
13) жүкті әйелдерді, босанған әйелдерді, босанған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қабылдаушы медициналық ұйымды хабардар ете отырып, өмірлік маңызды функцияларды тұрақтандырғаннан кейін медициналық авиация медициналық бригадасы мамандарының қатысуымен дәрігерлер консилиумының шешімі бойынша жүзеге асырылады;</w:t>
            </w:r>
          </w:p>
          <w:p>
            <w:pPr>
              <w:spacing w:after="20"/>
              <w:ind w:left="20"/>
              <w:jc w:val="both"/>
            </w:pPr>
            <w:r>
              <w:rPr>
                <w:rFonts w:ascii="Times New Roman"/>
                <w:b w:val="false"/>
                <w:i w:val="false"/>
                <w:color w:val="000000"/>
                <w:sz w:val="20"/>
              </w:rPr>
              <w:t>
14) жүкті әйелдердің, босанатын әйелдердің, босанатын әйелдердің тасымалданбайтын жай-күйі кезінде білікті мамандарды "өзіне" шақыруды жүзеге асыру, шұғыл жағдайлар туындаған кезде алғашқы реанимациялық көмек кешенін көрсету, ана мен ұрықта қауіп төндіретін жай-күйлерді диагностикалау, босану туралы мәселені шешу, жоғары деңгейге ауыстырылғанға дейін қарқынды және қолдаушы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жаңа туған нәрестелерге медициналық көмек көрсетуді ұйымдастыру кезінде мынадай талаптарды сақтау:</w:t>
            </w:r>
          </w:p>
          <w:p>
            <w:pPr>
              <w:spacing w:after="20"/>
              <w:ind w:left="20"/>
              <w:jc w:val="both"/>
            </w:pPr>
            <w:r>
              <w:rPr>
                <w:rFonts w:ascii="Times New Roman"/>
                <w:b w:val="false"/>
                <w:i w:val="false"/>
                <w:color w:val="000000"/>
                <w:sz w:val="20"/>
              </w:rPr>
              <w:t>
1) көрсетілімдеріне қарай перинаталдық көмекті аймақтандыру деңгейлері бойынша жаңа туған нәрестелерге медициналық көмек көрсету;</w:t>
            </w:r>
          </w:p>
          <w:p>
            <w:pPr>
              <w:spacing w:after="20"/>
              <w:ind w:left="20"/>
              <w:jc w:val="both"/>
            </w:pPr>
            <w:r>
              <w:rPr>
                <w:rFonts w:ascii="Times New Roman"/>
                <w:b w:val="false"/>
                <w:i w:val="false"/>
                <w:color w:val="000000"/>
                <w:sz w:val="20"/>
              </w:rPr>
              <w:t>
2) ұйымдардың құрылымында перинаталдық көмекті өңірлендірудің бірінші деңгейдегі стационарларының: жеке босану палаталарының, ана мен баланың бірге болуына арналған бөлімшелердің, егу кабинетінің, жаңа туған нәрестелерге арналған қарқынды терапия палатасының болуы, сондай-ақ штат кестесінде көзделген "Педиатрия (неонатология)" мамандығы бойынша дәрігердің ставкасы және неонаталдық медбикенің тәулік бойғы посты болуы;</w:t>
            </w:r>
          </w:p>
          <w:p>
            <w:pPr>
              <w:spacing w:after="20"/>
              <w:ind w:left="20"/>
              <w:jc w:val="both"/>
            </w:pPr>
            <w:r>
              <w:rPr>
                <w:rFonts w:ascii="Times New Roman"/>
                <w:b w:val="false"/>
                <w:i w:val="false"/>
                <w:color w:val="000000"/>
                <w:sz w:val="20"/>
              </w:rPr>
              <w:t>
3) реанимацияға арналған толық жиынтығы бар жаңа туған нәрестелердің реанимация және қарқынды терапия палаталарының, желдетудің әртүрлі режимдері бар өкпені жасанды желдету аппараттарының (тыныс алу жолдарындағы тұрақты оң қысым), кувездердің, клиникалық-диагностикалық зертхананың, сондай-ақ штаттық кестеде көзделген тәулік бойғы посттың (неонатолог дәрігер және балалар медбикесі) Екінші деңгейдегі стационарларда болуы;</w:t>
            </w:r>
          </w:p>
          <w:p>
            <w:pPr>
              <w:spacing w:after="20"/>
              <w:ind w:left="20"/>
              <w:jc w:val="both"/>
            </w:pPr>
            <w:r>
              <w:rPr>
                <w:rFonts w:ascii="Times New Roman"/>
                <w:b w:val="false"/>
                <w:i w:val="false"/>
                <w:color w:val="000000"/>
                <w:sz w:val="20"/>
              </w:rPr>
              <w:t>
4) үшінші деңгейдегі стационарларда перинаталдық көмекті өңірлендірудің мынадай талаптарын сақтау:</w:t>
            </w:r>
          </w:p>
          <w:p>
            <w:pPr>
              <w:spacing w:after="20"/>
              <w:ind w:left="20"/>
              <w:jc w:val="both"/>
            </w:pPr>
            <w:r>
              <w:rPr>
                <w:rFonts w:ascii="Times New Roman"/>
                <w:b w:val="false"/>
                <w:i w:val="false"/>
                <w:color w:val="000000"/>
                <w:sz w:val="20"/>
              </w:rPr>
              <w:t>
тәулік бойы неонаталдық оразаның, клиникалық, биохимиялық және бактериологиялық зертхананың, әйелдер мен жаңа туған нәрестелерге арналған реанимация және қарқынды терапия бөлімшесінің, сондай-ақ жаңа туған нәрестелер патологиясы және шала туылған нәрестелерді күту бөлімшесінің анасымен бірге болуының болуы.</w:t>
            </w:r>
          </w:p>
          <w:p>
            <w:pPr>
              <w:spacing w:after="20"/>
              <w:ind w:left="20"/>
              <w:jc w:val="both"/>
            </w:pPr>
            <w:r>
              <w:rPr>
                <w:rFonts w:ascii="Times New Roman"/>
                <w:b w:val="false"/>
                <w:i w:val="false"/>
                <w:color w:val="000000"/>
                <w:sz w:val="20"/>
              </w:rPr>
              <w:t>
қазіргі заманғы емдеу-диагностикалық жабдықтармен, дәрілік препараттармен, тәулік бойғы постпен (дәрігерлік және мейірбикелік), экспресс-зертханамен жарақтандырылған жаңа туған нәрестелерді қарқынды емдеу бөлімшесінің, жаңа туған нәрестелер патологиясы және шала туылған нәрестелерді күту бөлімшесінің болуы.</w:t>
            </w:r>
          </w:p>
          <w:p>
            <w:pPr>
              <w:spacing w:after="20"/>
              <w:ind w:left="20"/>
              <w:jc w:val="both"/>
            </w:pPr>
            <w:r>
              <w:rPr>
                <w:rFonts w:ascii="Times New Roman"/>
                <w:b w:val="false"/>
                <w:i w:val="false"/>
                <w:color w:val="000000"/>
                <w:sz w:val="20"/>
              </w:rPr>
              <w:t>
5) бірінші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алғашқы реанимациялық көмек;</w:t>
            </w:r>
          </w:p>
          <w:p>
            <w:pPr>
              <w:spacing w:after="20"/>
              <w:ind w:left="20"/>
              <w:jc w:val="both"/>
            </w:pPr>
            <w:r>
              <w:rPr>
                <w:rFonts w:ascii="Times New Roman"/>
                <w:b w:val="false"/>
                <w:i w:val="false"/>
                <w:color w:val="000000"/>
                <w:sz w:val="20"/>
              </w:rPr>
              <w:t>
қарқынды және демеуші терапия;</w:t>
            </w:r>
          </w:p>
          <w:p>
            <w:pPr>
              <w:spacing w:after="20"/>
              <w:ind w:left="20"/>
              <w:jc w:val="both"/>
            </w:pPr>
            <w:r>
              <w:rPr>
                <w:rFonts w:ascii="Times New Roman"/>
                <w:b w:val="false"/>
                <w:i w:val="false"/>
                <w:color w:val="000000"/>
                <w:sz w:val="20"/>
              </w:rPr>
              <w:t>
оттегі терапиясы;</w:t>
            </w:r>
          </w:p>
          <w:p>
            <w:pPr>
              <w:spacing w:after="20"/>
              <w:ind w:left="20"/>
              <w:jc w:val="both"/>
            </w:pPr>
            <w:r>
              <w:rPr>
                <w:rFonts w:ascii="Times New Roman"/>
                <w:b w:val="false"/>
                <w:i w:val="false"/>
                <w:color w:val="000000"/>
                <w:sz w:val="20"/>
              </w:rPr>
              <w:t>
инвазивті немесе инвазивті емес респираторлық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емдік гипотермия;</w:t>
            </w:r>
          </w:p>
          <w:p>
            <w:pPr>
              <w:spacing w:after="20"/>
              <w:ind w:left="20"/>
              <w:jc w:val="both"/>
            </w:pPr>
            <w:r>
              <w:rPr>
                <w:rFonts w:ascii="Times New Roman"/>
                <w:b w:val="false"/>
                <w:i w:val="false"/>
                <w:color w:val="000000"/>
                <w:sz w:val="20"/>
              </w:rPr>
              <w:t>
инфузиялық терапия және / немесе парентеральды тамақтану;</w:t>
            </w:r>
          </w:p>
          <w:p>
            <w:pPr>
              <w:spacing w:after="20"/>
              <w:ind w:left="20"/>
              <w:jc w:val="both"/>
            </w:pPr>
            <w:r>
              <w:rPr>
                <w:rFonts w:ascii="Times New Roman"/>
                <w:b w:val="false"/>
                <w:i w:val="false"/>
                <w:color w:val="000000"/>
                <w:sz w:val="20"/>
              </w:rPr>
              <w:t>
бекітілген клиникалық диагностика және емдеу хаттамаларына сәйкес емдеу.</w:t>
            </w:r>
          </w:p>
          <w:p>
            <w:pPr>
              <w:spacing w:after="20"/>
              <w:ind w:left="20"/>
              <w:jc w:val="both"/>
            </w:pPr>
            <w:r>
              <w:rPr>
                <w:rFonts w:ascii="Times New Roman"/>
                <w:b w:val="false"/>
                <w:i w:val="false"/>
                <w:color w:val="000000"/>
                <w:sz w:val="20"/>
              </w:rPr>
              <w:t>
Екінші деңгейдегі стационарларда науқас жаңа туған нәрестеге мынадай талаптарды сақтау:</w:t>
            </w:r>
          </w:p>
          <w:p>
            <w:pPr>
              <w:spacing w:after="20"/>
              <w:ind w:left="20"/>
              <w:jc w:val="both"/>
            </w:pPr>
            <w:r>
              <w:rPr>
                <w:rFonts w:ascii="Times New Roman"/>
                <w:b w:val="false"/>
                <w:i w:val="false"/>
                <w:color w:val="000000"/>
                <w:sz w:val="20"/>
              </w:rPr>
              <w:t>
жаңа туған нәрестеге алғашқы реанимациялық көмек көрсету және жағдайды тұрақтандыру, жүктілігі 34 аптадан асатын шала туылған нәрестелерді күту;</w:t>
            </w:r>
          </w:p>
          <w:p>
            <w:pPr>
              <w:spacing w:after="20"/>
              <w:ind w:left="20"/>
              <w:jc w:val="both"/>
            </w:pPr>
            <w:r>
              <w:rPr>
                <w:rFonts w:ascii="Times New Roman"/>
                <w:b w:val="false"/>
                <w:i w:val="false"/>
                <w:color w:val="000000"/>
                <w:sz w:val="20"/>
              </w:rPr>
              <w:t>
орталық тамырлар мен перифериялық тамырлардың катетеризациясы;</w:t>
            </w:r>
          </w:p>
          <w:p>
            <w:pPr>
              <w:spacing w:after="20"/>
              <w:ind w:left="20"/>
              <w:jc w:val="both"/>
            </w:pPr>
            <w:r>
              <w:rPr>
                <w:rFonts w:ascii="Times New Roman"/>
                <w:b w:val="false"/>
                <w:i w:val="false"/>
                <w:color w:val="000000"/>
                <w:sz w:val="20"/>
              </w:rPr>
              <w:t>
туа біткен ақауларды, жатырішілік дамудың кешігуін, жаңа туған нәрестелердің гипогликемиясын, гипербилирубинемияны, неонаталдық сепсисті, орталық жүйке жүйесінің зақымдануын, респираторлық дистресс-синдромды, пневмотораксты, некротикалық энтероколитті және неонаталдық кезеңнің басқа да патологиялық жағдайларын анықтау және емдеу;</w:t>
            </w:r>
          </w:p>
          <w:p>
            <w:pPr>
              <w:spacing w:after="20"/>
              <w:ind w:left="20"/>
              <w:jc w:val="both"/>
            </w:pPr>
            <w:r>
              <w:rPr>
                <w:rFonts w:ascii="Times New Roman"/>
                <w:b w:val="false"/>
                <w:i w:val="false"/>
                <w:color w:val="000000"/>
                <w:sz w:val="20"/>
              </w:rPr>
              <w:t>
өмірлік маңызды функцияларды (тыныс алу, жүрек-қан тамырлары, метаболикалық бұзылулар), инвазивті және инвазивті емес респираторлық терапияны, инфузиялық терапияны және парентеральды тамақтануды түзетуді қамтитын қарқынды терапияны жүргізу;</w:t>
            </w:r>
          </w:p>
          <w:p>
            <w:pPr>
              <w:spacing w:after="20"/>
              <w:ind w:left="20"/>
              <w:jc w:val="both"/>
            </w:pPr>
            <w:r>
              <w:rPr>
                <w:rFonts w:ascii="Times New Roman"/>
                <w:b w:val="false"/>
                <w:i w:val="false"/>
                <w:color w:val="000000"/>
                <w:sz w:val="20"/>
              </w:rPr>
              <w:t>
жоғары мамандандырылған көмек көрсету қажет болған кезде анасымен бірге үшінші деңгейдегі босандыру ұйымына немесе Республикалық маңызы бар мекемеге тасымалдауға дайындық дәрежесі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ұйымдарда жаңа туған нәрестелерге медициналық көмек көрсету талаптарын сақтау :</w:t>
            </w:r>
          </w:p>
          <w:p>
            <w:pPr>
              <w:spacing w:after="20"/>
              <w:ind w:left="20"/>
              <w:jc w:val="both"/>
            </w:pPr>
            <w:r>
              <w:rPr>
                <w:rFonts w:ascii="Times New Roman"/>
                <w:b w:val="false"/>
                <w:i w:val="false"/>
                <w:color w:val="000000"/>
                <w:sz w:val="20"/>
              </w:rPr>
              <w:t>
1) Жаңа туған нәрестелерге алғашқы реанимация көрсету және жаңа туған нәрестелерге күтім жасау</w:t>
            </w:r>
          </w:p>
          <w:p>
            <w:pPr>
              <w:spacing w:after="20"/>
              <w:ind w:left="20"/>
              <w:jc w:val="both"/>
            </w:pPr>
            <w:r>
              <w:rPr>
                <w:rFonts w:ascii="Times New Roman"/>
                <w:b w:val="false"/>
                <w:i w:val="false"/>
                <w:color w:val="000000"/>
                <w:sz w:val="20"/>
              </w:rPr>
              <w:t>
2) қарқынды және қолдау терапиясын жүргізу: тыныс алу терапиясы, орталық тамырлар мен перифериялық тамырлардың катетеризациясы, терапиялық гипотермия, парентеральды тамақтану, шала туылған нәрестелерді күту;</w:t>
            </w:r>
          </w:p>
          <w:p>
            <w:pPr>
              <w:spacing w:after="20"/>
              <w:ind w:left="20"/>
              <w:jc w:val="both"/>
            </w:pPr>
            <w:r>
              <w:rPr>
                <w:rFonts w:ascii="Times New Roman"/>
                <w:b w:val="false"/>
                <w:i w:val="false"/>
                <w:color w:val="000000"/>
                <w:sz w:val="20"/>
              </w:rPr>
              <w:t>
3) туа біткен ақауларды, ұрықтың құрсақішілік дамуының кешігуін (жүктілік мерзіміне аз салмақ), жаңа туған нәрестелердің гипогликемиясын, неонаталдық сепсисті, респираторлық дистресс-синдромды, гипербилирубинемияны, некротикалық энтероколитті, пневмотораксты, бронх-өкпе дисплазиясын, жаңа туған нәрестелердің тұрақты өкпе гипертензиясын, орталық жүйке жүйесінің перинаталдық зақымдануларын және басқа да патологиялық жағдайларды диагностикалау және емдеу неонаталдық кезең;</w:t>
            </w:r>
          </w:p>
          <w:p>
            <w:pPr>
              <w:spacing w:after="20"/>
              <w:ind w:left="20"/>
              <w:jc w:val="both"/>
            </w:pPr>
            <w:r>
              <w:rPr>
                <w:rFonts w:ascii="Times New Roman"/>
                <w:b w:val="false"/>
                <w:i w:val="false"/>
                <w:color w:val="000000"/>
                <w:sz w:val="20"/>
              </w:rPr>
              <w:t>
4) қарқынды және қолдау терапиясын, терапиялық гипотермияны, парентеральды тамақтануды жүргізу;</w:t>
            </w:r>
          </w:p>
          <w:p>
            <w:pPr>
              <w:spacing w:after="20"/>
              <w:ind w:left="20"/>
              <w:jc w:val="both"/>
            </w:pPr>
            <w:r>
              <w:rPr>
                <w:rFonts w:ascii="Times New Roman"/>
                <w:b w:val="false"/>
                <w:i w:val="false"/>
                <w:color w:val="000000"/>
                <w:sz w:val="20"/>
              </w:rPr>
              <w:t>
5) инвазивті және инвазивті емес тыныс алу терапиясын жүргізу;</w:t>
            </w:r>
          </w:p>
          <w:p>
            <w:pPr>
              <w:spacing w:after="20"/>
              <w:ind w:left="20"/>
              <w:jc w:val="both"/>
            </w:pPr>
            <w:r>
              <w:rPr>
                <w:rFonts w:ascii="Times New Roman"/>
                <w:b w:val="false"/>
                <w:i w:val="false"/>
                <w:color w:val="000000"/>
                <w:sz w:val="20"/>
              </w:rPr>
              <w:t>
6) шала туылған нәрестелерді күту;</w:t>
            </w:r>
          </w:p>
          <w:p>
            <w:pPr>
              <w:spacing w:after="20"/>
              <w:ind w:left="20"/>
              <w:jc w:val="both"/>
            </w:pPr>
            <w:r>
              <w:rPr>
                <w:rFonts w:ascii="Times New Roman"/>
                <w:b w:val="false"/>
                <w:i w:val="false"/>
                <w:color w:val="000000"/>
                <w:sz w:val="20"/>
              </w:rPr>
              <w:t>
7) өңірлендірудің бірінші және екінші деңгейдегі мамандарына тәулік бойы консультациялық және емдеу-диагностикалық көмек көрсету, медициналық ұйымға бара отырып, шұғыл және шұғыл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тізбегін" сақтай отырып, гипотермияның алдын алуды, анамен тері байланысын немесе "тері-тері" байланысын, бірінші сағат ішінде емшек сүтімен ерте бастауды (нәрестенің дайындық белгілері болған кезде), ауруханаішілік инфекциялардың алдын алуды қамтитын дені сау жаңа туған нәрестеге негізгі күтімді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нәрестеге антропометрия жүргізу талаптарын сақтау, оны толық тексеру және босанғаннан кейін 2 сағаттан соң басқа да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анықтаған кезде шұғыл медициналық көмек көрсету талаптарын сақтау, көрсеткіштер бойынша жаңа туған нәрестелерді қарқынды терапия палатасына немесе реанимация бөлімшесіне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екі сағат ішінде босану бөлмесінде акушердің ана мен дені сау нәрестені бақылау талаптарын сақтау:</w:t>
            </w:r>
          </w:p>
          <w:p>
            <w:pPr>
              <w:spacing w:after="20"/>
              <w:ind w:left="20"/>
              <w:jc w:val="both"/>
            </w:pPr>
            <w:r>
              <w:rPr>
                <w:rFonts w:ascii="Times New Roman"/>
                <w:b w:val="false"/>
                <w:i w:val="false"/>
                <w:color w:val="000000"/>
                <w:sz w:val="20"/>
              </w:rPr>
              <w:t>
1) туылғаннан кейін 15 минуттан кейін жаңа туған нәрестенің дене температурасын өлшеу, содан кейін-әр 30 минут сайын;</w:t>
            </w:r>
          </w:p>
          <w:p>
            <w:pPr>
              <w:spacing w:after="20"/>
              <w:ind w:left="20"/>
              <w:jc w:val="both"/>
            </w:pPr>
            <w:r>
              <w:rPr>
                <w:rFonts w:ascii="Times New Roman"/>
                <w:b w:val="false"/>
                <w:i w:val="false"/>
                <w:color w:val="000000"/>
                <w:sz w:val="20"/>
              </w:rPr>
              <w:t>
2) жаңа туған нәрестеде жүрек соғу жиілігін және тыныс алуды, тыныс алу сипатын (экспираторлық стоылдауды анықтау, кеуде қуысының төменгі бөліктерінің тартылу дәрежесін бағалау), терінің түсін, сору рефлексінің белсенділігін бақылау, қажет болған жағдайда импульстік оксиметрмен қанықтылықты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жаңа туған нәресте туылғаннан кейін 2 сағаттан соң анасы мен баласы бірге болатын бөлімшеге ауыстыруды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палаталарында босанғаннан кейінгі бөлімшеде ауырлығы орташа және ауыр дәрежедегі ананың жай-күйін қоспағанда, медициналық персоналдың тәулік бойы бақылауының болуы және ананың бала күтімін жүзеге асыруға тұрақты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жай-күйінің бұзылуын уақтылы анықтаумен, қажетті тексеруді жүргізумен, бөлім меңгерушісінің қарауымен жаңа туған нәрестені динамикалық бақылау жөніндегі талаптарды сақтау, жүргізу тактикасын нақтылау үшін консилиум ұйымдастыру. Шұғыл медициналық көмек көрсету, қарқынды терапия палатасына немесе жаңа туған нәрестелерді реанимация бөлімшесіне уақтылы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болатын палаталарда медицина қызметкерлеріне қойылатын талаптарды сақтау:</w:t>
            </w:r>
          </w:p>
          <w:p>
            <w:pPr>
              <w:spacing w:after="20"/>
              <w:ind w:left="20"/>
              <w:jc w:val="both"/>
            </w:pPr>
            <w:r>
              <w:rPr>
                <w:rFonts w:ascii="Times New Roman"/>
                <w:b w:val="false"/>
                <w:i w:val="false"/>
                <w:color w:val="000000"/>
                <w:sz w:val="20"/>
              </w:rPr>
              <w:t>
1) емшек сүтімен емізудің артықшылықтары туралы, емшек сүтін қолмен айдау техникасы мен еселігі туралы жүргізілген консультациялар туралы медициналық құжаттарда жазбаның болуы, емізіктердің жарылуы немесе лактостаз сияқты жағдайларды болдырмау үшін баланы анасының кеудесіне дұрыс орналастыруға және қолдануға практикалық көмек көрсету үшін емшек сүтімен емізуді визуалды бағалауды жүргізу;</w:t>
            </w:r>
          </w:p>
          <w:p>
            <w:pPr>
              <w:spacing w:after="20"/>
              <w:ind w:left="20"/>
              <w:jc w:val="both"/>
            </w:pPr>
            <w:r>
              <w:rPr>
                <w:rFonts w:ascii="Times New Roman"/>
                <w:b w:val="false"/>
                <w:i w:val="false"/>
                <w:color w:val="000000"/>
                <w:sz w:val="20"/>
              </w:rPr>
              <w:t>
2) емшек сүтімен емізуге қарсы көрсетілімдер болған кезде анасына (ата-анасына немесе заңды өкіліне) балаларды тамақтандырудың баламалы әдістерін үйретеді; жаңа туған нәрестелер жеке болған жағдайда босанған әйелдерге лактацияны қалай қолдауға кеңес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 дәрігердің жаңа туған нәрестелерді күнделікті тексеруінің болуы, аналарға күтім, гипотермияның алдын алу және вакцинация мәселелері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Даму микроаномалиялары болған немесе жаңа туған нәрестелердің туа біткен патологиясы анықталған кезде емдеу-диагностикалық іс-шараларды жүргізе отырып және анасына тексеру, емдеу және оңалту бойынша ұсынымдар бере отырып, бейінді мамандардың консультация беруін ұйымдастыру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туындаған жағдайда медициналық көмек көрсету талаптарын сақтау (асфиксия, респираторлық дистресс-синдром және басқалар) оның жай-күйін тұрақтандыру және анасымен бірге екінші немесе үшінші деңгейдегі босандыру ұйымына тасымалдауға дайындық дәрежесін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профилактикалық егулерді жүргізу мерзімдеріне сәйкес профилактикалық егулерді жүргізуге ата-анасының (анасының, әкесінің немесе заңды өкілдерінің) ерікті ақпараттандырылған келісімі негізінде жаңа туған нәрестелерді вакцинациялаудың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 туа біткен гипотиреозды және аудиологиялық скринингті анықтау мақсатында неонаталдық скринингті шығарар алдында барлық жаңа туған нәрестелерді жүргізу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шұғыл жағдайлар туындаған кезде талаптарды сақтау неонатолог дәрігердің жағдайдың ауырлығын бағалауды, жай-күйді тұрақтандыруды, тасымалдауға дайындық дәрежесін бағалауды жүргізу және оны анасымен (акушер-гинекологпен келісім бойынша) екінші немесе үшінші деңгейдегі медициналық ұйымға ауыстыруды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 (неонаталдық хирургия)"мамандығы бойынша дәрігердің консультациясын шұғыл тәртіппен жаңа туған нәрестеде жедел хирургиялық патология күдікті және (немесе) анықталған кезде талаптарды сақтау. Өмірлік функциялардың көрсеткіштері тұрақтанғаннан кейін жаңа туған нәресте басқа медициналық ұйымның (балалар немесе көпсалалы аурухананың) хирургиялық бөлімшесіне немесе оған тиісті мамандандырылған медициналық көмек көрсету үшін босандыру медициналық ұйымының құрылымында болған кезде неонаталдық (немесе балалар) хирургиялық бөлімшеге ауыстырудың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тәулікке толғаннан кейін толыққанды жаңа туған нәрестелерге немесе тұжырымдамадан кейінгі жасқа жеткеннен кейін 42 аптаға толған, одан әрі тәулік бойы медициналық бақылауды қажет ететін шала туылған нәрестелерге педиатриялық бейіндегі стационарға ауыстыру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тоқтатқан кезде ұрықтың және плацентаның медициналық көрсетілімдер бойынша туа біткен даму ауытқуларының болуына күдік болған кезде міндетті патологиялық-анатомиялық зерттеуінің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зерттеулердің барлық кешені аяқталғаннан кейін ана мен бала өлімінің барлық жағдайларын клиникалық-патологиялық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болуы.Бірлескен төлем фактісін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кардиологиялық, кардиохирургиялық көмек көрсететін субъектілерге (объектілерге)</w:t>
      </w:r>
    </w:p>
    <w:p>
      <w:pPr>
        <w:spacing w:after="0"/>
        <w:ind w:left="0"/>
        <w:jc w:val="both"/>
      </w:pPr>
      <w:r>
        <w:rPr>
          <w:rFonts w:ascii="Times New Roman"/>
          <w:b w:val="false"/>
          <w:i w:val="false"/>
          <w:color w:val="000000"/>
          <w:sz w:val="28"/>
        </w:rPr>
        <w:t>
      қатысты____________________________________________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хаттамалардың ұсынымдарымен емдеу және диагностикалық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жедел медициналық көмек көрсету қажеттігін қоспағанда, ЖМКК бригадасының немесе МСАК ұйымдастыру кезінде ЖМК бөлімшесінің стационардың қабылдау бөлімшесінде болған кезінен бастап 10 минуттан (пациентті қабылдау бөлімшесінің дәрігеріне беру уақыты) аспайтынын растайтын құжаттаманың болуы.</w:t>
            </w:r>
          </w:p>
          <w:p>
            <w:pPr>
              <w:spacing w:after="20"/>
              <w:ind w:left="20"/>
              <w:jc w:val="both"/>
            </w:pPr>
            <w:r>
              <w:rPr>
                <w:rFonts w:ascii="Times New Roman"/>
                <w:b w:val="false"/>
                <w:i w:val="false"/>
                <w:color w:val="000000"/>
                <w:sz w:val="20"/>
              </w:rPr>
              <w:t>
МСАК ұйымы жанындағы ЖМК немесе ЖМК бөлімшесінің бригадалары пациентті стационардың қабылдау бөлімшесіне бергеннен кейін медбике шұғыл медициналық көмек көрсетудің бірінші кезектілігін негізге ала отырып, келіп түскен пациенттерді (триаж-жүйе бойынша Медициналық сұрыптау) топтарға бөлуді жүргізеді.</w:t>
            </w:r>
          </w:p>
          <w:p>
            <w:pPr>
              <w:spacing w:after="20"/>
              <w:ind w:left="20"/>
              <w:jc w:val="both"/>
            </w:pPr>
            <w:r>
              <w:rPr>
                <w:rFonts w:ascii="Times New Roman"/>
                <w:b w:val="false"/>
                <w:i w:val="false"/>
                <w:color w:val="000000"/>
                <w:sz w:val="20"/>
              </w:rPr>
              <w:t>
Триаж жүйесі бойынша Медициналық сұрыптау үздіксіз және үздіксіз жүргізіледі. Бағалау аяқталғаннан кейін пациенттер сұрыптау санаттарының бірінің түсімен арнайы түсті белгі немесе түрлі-түсті таспа түрінде белгіленеді.</w:t>
            </w:r>
          </w:p>
          <w:p>
            <w:pPr>
              <w:spacing w:after="20"/>
              <w:ind w:left="20"/>
              <w:jc w:val="both"/>
            </w:pPr>
            <w:r>
              <w:rPr>
                <w:rFonts w:ascii="Times New Roman"/>
                <w:b w:val="false"/>
                <w:i w:val="false"/>
                <w:color w:val="000000"/>
                <w:sz w:val="20"/>
              </w:rPr>
              <w:t>
Медициналық сұрыптау бойынша пациенттердің 3 тобы бөлінеді:</w:t>
            </w:r>
          </w:p>
          <w:p>
            <w:pPr>
              <w:spacing w:after="20"/>
              <w:ind w:left="20"/>
              <w:jc w:val="both"/>
            </w:pPr>
            <w:r>
              <w:rPr>
                <w:rFonts w:ascii="Times New Roman"/>
                <w:b w:val="false"/>
                <w:i w:val="false"/>
                <w:color w:val="000000"/>
                <w:sz w:val="20"/>
              </w:rPr>
              <w:t>
бірінші топ (қызыл аймақ) – жағдайы өмірге тікелей қауіп төндіретін немесе нашарлау қаупі жоғары және шұғыл медициналық көмекті қажет ететін пациенттер;</w:t>
            </w:r>
          </w:p>
          <w:p>
            <w:pPr>
              <w:spacing w:after="20"/>
              <w:ind w:left="20"/>
              <w:jc w:val="both"/>
            </w:pPr>
            <w:r>
              <w:rPr>
                <w:rFonts w:ascii="Times New Roman"/>
                <w:b w:val="false"/>
                <w:i w:val="false"/>
                <w:color w:val="000000"/>
                <w:sz w:val="20"/>
              </w:rPr>
              <w:t>
екінші топ (сары аймақ) – жағдайы денсаулыққа ықтимал қауіп төндіретін немесе шұғыл медициналық көмекті қажет ететін жағдайдың дамуымен ілгерілеуі мүмкін пациенттер;</w:t>
            </w:r>
          </w:p>
          <w:p>
            <w:pPr>
              <w:spacing w:after="20"/>
              <w:ind w:left="20"/>
              <w:jc w:val="both"/>
            </w:pPr>
            <w:r>
              <w:rPr>
                <w:rFonts w:ascii="Times New Roman"/>
                <w:b w:val="false"/>
                <w:i w:val="false"/>
                <w:color w:val="000000"/>
                <w:sz w:val="20"/>
              </w:rPr>
              <w:t>
үшінші топ (жасыл аймақ) – жағдайы өмір мен денсаулыққа тікелей қауіп төндірмейтін және ауруханаға жатқызуды қажет етпейтін пациенттер.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және денсаулық сақтау ұйымдарының басшыларын хабардар ету бойынша медициналық көрсеткіштер бойынша өмірлік маңызды функциялардың тұрақты мониторингін қажет ететін ауыр науқасты ауруханаға жатқызу, содан кейін жағдай тұрақталғаннан кейін одан әрі тексеру және емдеу үшін ауру бейіні бойынша басқа медициналық ұйымға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емдеуге жатқызу үшін көрсетілімдер болмаған кезде бас тартудың жазбаша негіздемесі бар медициналық қорытындының болуын қабылдау бөлімшесінің дәрігері пациентке береді.</w:t>
            </w:r>
          </w:p>
          <w:p>
            <w:pPr>
              <w:spacing w:after="20"/>
              <w:ind w:left="20"/>
              <w:jc w:val="both"/>
            </w:pPr>
            <w:r>
              <w:rPr>
                <w:rFonts w:ascii="Times New Roman"/>
                <w:b w:val="false"/>
                <w:i w:val="false"/>
                <w:color w:val="000000"/>
                <w:sz w:val="20"/>
              </w:rPr>
              <w:t>
Қабылдау бөлімшесінің медбикесі активті пациенттің тіркелген жері бойынша МСАК ұйымына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үшін көрсеткіштердің болуы:</w:t>
            </w:r>
          </w:p>
          <w:p>
            <w:pPr>
              <w:spacing w:after="20"/>
              <w:ind w:left="20"/>
              <w:jc w:val="both"/>
            </w:pPr>
            <w:r>
              <w:rPr>
                <w:rFonts w:ascii="Times New Roman"/>
                <w:b w:val="false"/>
                <w:i w:val="false"/>
                <w:color w:val="000000"/>
                <w:sz w:val="20"/>
              </w:rPr>
              <w:t>
дәрігерге дейінгі, білікті, мамандандырылған медициналық көмек көрсету қажеттілігі, оның ішінде жоғары технологиялық медициналық қызметтерді қолдана отырып, пациенттерді тәулік бойы медициналық бақылаумен:</w:t>
            </w:r>
          </w:p>
          <w:p>
            <w:pPr>
              <w:spacing w:after="20"/>
              <w:ind w:left="20"/>
              <w:jc w:val="both"/>
            </w:pPr>
            <w:r>
              <w:rPr>
                <w:rFonts w:ascii="Times New Roman"/>
                <w:b w:val="false"/>
                <w:i w:val="false"/>
                <w:color w:val="000000"/>
                <w:sz w:val="20"/>
              </w:rPr>
              <w:t>
1) жоспарлы тәртіппен-МСАК немесе басқа денсаулық сақтау ұйымы мамандарының жолдамасы бойынша:</w:t>
            </w:r>
          </w:p>
          <w:p>
            <w:pPr>
              <w:spacing w:after="20"/>
              <w:ind w:left="20"/>
              <w:jc w:val="both"/>
            </w:pPr>
            <w:r>
              <w:rPr>
                <w:rFonts w:ascii="Times New Roman"/>
                <w:b w:val="false"/>
                <w:i w:val="false"/>
                <w:color w:val="000000"/>
                <w:sz w:val="20"/>
              </w:rPr>
              <w:t>
2) шұғыл көрсеткіштер бойынша (демалыс және мереке күндерін қоса алғанда) - жолдаманың болуына қарамастан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тексеріп-қарауының болуы.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Клиникалық-анамнестикалық тексеру деректері, № 001/е нысаны бойынша стационарлық пациенттің медициналық картасына енгізе отырып, аспаптық және зертханалық зерттеу әдістерінің нәтижелері негізінде пациент тәулік бойы стационарға түскен сәттен бастап 24 (жиырма төрт) сағат ішінде шұғыл жағдайлар кезінде негізгі диагнозды белгілеу, тұрақты пациенттерде-меңгерушімен бірлесіп белгіленген клиникалық диагноздың болуы бөлімше пациентті Денсаулық сақтау ұйымына емдеуге жатқызған күннен бастап күнтізбелік үш күннен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болған кезде жоспарлы тәртіппен емдеуге жатқызу:</w:t>
            </w:r>
          </w:p>
          <w:p>
            <w:pPr>
              <w:spacing w:after="20"/>
              <w:ind w:left="20"/>
              <w:jc w:val="both"/>
            </w:pPr>
            <w:r>
              <w:rPr>
                <w:rFonts w:ascii="Times New Roman"/>
                <w:b w:val="false"/>
                <w:i w:val="false"/>
                <w:color w:val="000000"/>
                <w:sz w:val="20"/>
              </w:rPr>
              <w:t>
- электрокардиограмманы тәуліктік мониторингтеу;</w:t>
            </w:r>
          </w:p>
          <w:p>
            <w:pPr>
              <w:spacing w:after="20"/>
              <w:ind w:left="20"/>
              <w:jc w:val="both"/>
            </w:pPr>
            <w:r>
              <w:rPr>
                <w:rFonts w:ascii="Times New Roman"/>
                <w:b w:val="false"/>
                <w:i w:val="false"/>
                <w:color w:val="000000"/>
                <w:sz w:val="20"/>
              </w:rPr>
              <w:t>
- тредмил және/немесе велоэргометр негізінде эргометриялық зерттеу (стресс-тесттер, спироэргометрия);</w:t>
            </w:r>
          </w:p>
          <w:p>
            <w:pPr>
              <w:spacing w:after="20"/>
              <w:ind w:left="20"/>
              <w:jc w:val="both"/>
            </w:pPr>
            <w:r>
              <w:rPr>
                <w:rFonts w:ascii="Times New Roman"/>
                <w:b w:val="false"/>
                <w:i w:val="false"/>
                <w:color w:val="000000"/>
                <w:sz w:val="20"/>
              </w:rPr>
              <w:t>
- электрофизиологиялық зерттеу;</w:t>
            </w:r>
          </w:p>
          <w:p>
            <w:pPr>
              <w:spacing w:after="20"/>
              <w:ind w:left="20"/>
              <w:jc w:val="both"/>
            </w:pPr>
            <w:r>
              <w:rPr>
                <w:rFonts w:ascii="Times New Roman"/>
                <w:b w:val="false"/>
                <w:i w:val="false"/>
                <w:color w:val="000000"/>
                <w:sz w:val="20"/>
              </w:rPr>
              <w:t>
- қан қысымын тәуліктік бақылау;</w:t>
            </w:r>
          </w:p>
          <w:p>
            <w:pPr>
              <w:spacing w:after="20"/>
              <w:ind w:left="20"/>
              <w:jc w:val="both"/>
            </w:pPr>
            <w:r>
              <w:rPr>
                <w:rFonts w:ascii="Times New Roman"/>
                <w:b w:val="false"/>
                <w:i w:val="false"/>
                <w:color w:val="000000"/>
                <w:sz w:val="20"/>
              </w:rPr>
              <w:t>
- жүрек ішілік зерттеу кабинеті жағдайында ангиокардиографиямен жүрек қуыстарын катетеризациялау;</w:t>
            </w:r>
          </w:p>
          <w:p>
            <w:pPr>
              <w:spacing w:after="20"/>
              <w:ind w:left="20"/>
              <w:jc w:val="both"/>
            </w:pPr>
            <w:r>
              <w:rPr>
                <w:rFonts w:ascii="Times New Roman"/>
                <w:b w:val="false"/>
                <w:i w:val="false"/>
                <w:color w:val="000000"/>
                <w:sz w:val="20"/>
              </w:rPr>
              <w:t>
- компьютерлік және магниттік-резонанстық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(тәулік бойы, оның ішінде демалыс және мереке күндері) тәртіпте өткізудің болуы, атап айтқанда:</w:t>
            </w:r>
          </w:p>
          <w:p>
            <w:pPr>
              <w:spacing w:after="20"/>
              <w:ind w:left="20"/>
              <w:jc w:val="both"/>
            </w:pPr>
            <w:r>
              <w:rPr>
                <w:rFonts w:ascii="Times New Roman"/>
                <w:b w:val="false"/>
                <w:i w:val="false"/>
                <w:color w:val="000000"/>
                <w:sz w:val="20"/>
              </w:rPr>
              <w:t>
- операцияға дейінгі және кейінгі кезеңдегі органдар мен жүйелердің функционалдық жағдайын бағалау үшін қажетті зертханалық зерттеулер;</w:t>
            </w:r>
          </w:p>
          <w:p>
            <w:pPr>
              <w:spacing w:after="20"/>
              <w:ind w:left="20"/>
              <w:jc w:val="both"/>
            </w:pPr>
            <w:r>
              <w:rPr>
                <w:rFonts w:ascii="Times New Roman"/>
                <w:b w:val="false"/>
                <w:i w:val="false"/>
                <w:color w:val="000000"/>
                <w:sz w:val="20"/>
              </w:rPr>
              <w:t>
- электрокардиограммалар және оны талдау;</w:t>
            </w:r>
          </w:p>
          <w:p>
            <w:pPr>
              <w:spacing w:after="20"/>
              <w:ind w:left="20"/>
              <w:jc w:val="both"/>
            </w:pPr>
            <w:r>
              <w:rPr>
                <w:rFonts w:ascii="Times New Roman"/>
                <w:b w:val="false"/>
                <w:i w:val="false"/>
                <w:color w:val="000000"/>
                <w:sz w:val="20"/>
              </w:rPr>
              <w:t>
- эхокардиография;</w:t>
            </w:r>
          </w:p>
          <w:p>
            <w:pPr>
              <w:spacing w:after="20"/>
              <w:ind w:left="20"/>
              <w:jc w:val="both"/>
            </w:pPr>
            <w:r>
              <w:rPr>
                <w:rFonts w:ascii="Times New Roman"/>
                <w:b w:val="false"/>
                <w:i w:val="false"/>
                <w:color w:val="000000"/>
                <w:sz w:val="20"/>
              </w:rPr>
              <w:t>
- гастродуоденоскопия;</w:t>
            </w:r>
          </w:p>
          <w:p>
            <w:pPr>
              <w:spacing w:after="20"/>
              <w:ind w:left="20"/>
              <w:jc w:val="both"/>
            </w:pPr>
            <w:r>
              <w:rPr>
                <w:rFonts w:ascii="Times New Roman"/>
                <w:b w:val="false"/>
                <w:i w:val="false"/>
                <w:color w:val="000000"/>
                <w:sz w:val="20"/>
              </w:rPr>
              <w:t>
- бронхоскопия;</w:t>
            </w:r>
          </w:p>
          <w:p>
            <w:pPr>
              <w:spacing w:after="20"/>
              <w:ind w:left="20"/>
              <w:jc w:val="both"/>
            </w:pPr>
            <w:r>
              <w:rPr>
                <w:rFonts w:ascii="Times New Roman"/>
                <w:b w:val="false"/>
                <w:i w:val="false"/>
                <w:color w:val="000000"/>
                <w:sz w:val="20"/>
              </w:rPr>
              <w:t>
- қан тамырларын ультрадыбыстық зерттеу;</w:t>
            </w:r>
          </w:p>
          <w:p>
            <w:pPr>
              <w:spacing w:after="20"/>
              <w:ind w:left="20"/>
              <w:jc w:val="both"/>
            </w:pPr>
            <w:r>
              <w:rPr>
                <w:rFonts w:ascii="Times New Roman"/>
                <w:b w:val="false"/>
                <w:i w:val="false"/>
                <w:color w:val="000000"/>
                <w:sz w:val="20"/>
              </w:rPr>
              <w:t>
- ангиокардиографиямен жүрек қуысының катетеризациясы;</w:t>
            </w:r>
          </w:p>
          <w:p>
            <w:pPr>
              <w:spacing w:after="20"/>
              <w:ind w:left="20"/>
              <w:jc w:val="both"/>
            </w:pPr>
            <w:r>
              <w:rPr>
                <w:rFonts w:ascii="Times New Roman"/>
                <w:b w:val="false"/>
                <w:i w:val="false"/>
                <w:color w:val="000000"/>
                <w:sz w:val="20"/>
              </w:rPr>
              <w:t>
- - микро ультрафильтрация және диализ;</w:t>
            </w:r>
          </w:p>
          <w:p>
            <w:pPr>
              <w:spacing w:after="20"/>
              <w:ind w:left="20"/>
              <w:jc w:val="both"/>
            </w:pPr>
            <w:r>
              <w:rPr>
                <w:rFonts w:ascii="Times New Roman"/>
                <w:b w:val="false"/>
                <w:i w:val="false"/>
                <w:color w:val="000000"/>
                <w:sz w:val="20"/>
              </w:rPr>
              <w:t>
- альбумин диализі (молекулалық адсорбциялық рециркуляциялық жүйені қолдану);</w:t>
            </w:r>
          </w:p>
          <w:p>
            <w:pPr>
              <w:spacing w:after="20"/>
              <w:ind w:left="20"/>
              <w:jc w:val="both"/>
            </w:pPr>
            <w:r>
              <w:rPr>
                <w:rFonts w:ascii="Times New Roman"/>
                <w:b w:val="false"/>
                <w:i w:val="false"/>
                <w:color w:val="000000"/>
                <w:sz w:val="20"/>
              </w:rPr>
              <w:t>
- экстракорпоральды мембраналық оксигенация;</w:t>
            </w:r>
          </w:p>
          <w:p>
            <w:pPr>
              <w:spacing w:after="20"/>
              <w:ind w:left="20"/>
              <w:jc w:val="both"/>
            </w:pPr>
            <w:r>
              <w:rPr>
                <w:rFonts w:ascii="Times New Roman"/>
                <w:b w:val="false"/>
                <w:i w:val="false"/>
                <w:color w:val="000000"/>
                <w:sz w:val="20"/>
              </w:rPr>
              <w:t>
- қолқа ішілік контрпульсация;</w:t>
            </w:r>
          </w:p>
          <w:p>
            <w:pPr>
              <w:spacing w:after="20"/>
              <w:ind w:left="20"/>
              <w:jc w:val="both"/>
            </w:pPr>
            <w:r>
              <w:rPr>
                <w:rFonts w:ascii="Times New Roman"/>
                <w:b w:val="false"/>
                <w:i w:val="false"/>
                <w:color w:val="000000"/>
                <w:sz w:val="20"/>
              </w:rPr>
              <w:t>
- электрокардиостимулятор қондырғылары;</w:t>
            </w:r>
          </w:p>
          <w:p>
            <w:pPr>
              <w:spacing w:after="20"/>
              <w:ind w:left="20"/>
              <w:jc w:val="both"/>
            </w:pPr>
            <w:r>
              <w:rPr>
                <w:rFonts w:ascii="Times New Roman"/>
                <w:b w:val="false"/>
                <w:i w:val="false"/>
                <w:color w:val="000000"/>
                <w:sz w:val="20"/>
              </w:rPr>
              <w:t>
- рентгенэндоваскулярлық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 реанимация және қарқынды терапия бөлімшесін (палатасын) айналып өтіп, пациентте сегменті көтерілген жіті коронарлық синдром (бұдан әрі - ЖЖЖ), жіті миокард инфарктісі (бұдан әрі - ЖЖЖ) диагнозы қойылған кезде катетеризация зертханасына емдеуге жатқызудың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 қамтамасыз ету.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Аристотельдің базалық шкаласы бойынша туа біткен жүрек ақаулары кезіндегі хирургиялық араласулардың күрделілігін және кардиохирургиялық бөлімшедегі операциялардың тиімділігін бағалауды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коронарлық синдромы және (немесе) жіті миокард инфарктісі бар пациенттерге медициналық көмек көрсету аймақтандыру деңгейлері бойынша жүзеге асырылады:</w:t>
            </w:r>
          </w:p>
          <w:p>
            <w:pPr>
              <w:spacing w:after="20"/>
              <w:ind w:left="20"/>
              <w:jc w:val="both"/>
            </w:pPr>
            <w:r>
              <w:rPr>
                <w:rFonts w:ascii="Times New Roman"/>
                <w:b w:val="false"/>
                <w:i w:val="false"/>
                <w:color w:val="000000"/>
                <w:sz w:val="20"/>
              </w:rPr>
              <w:t>
1) бірінші деңгейде жедел медициналық көмек, Алғашқы медициналық-санитариялық көмек ұйымдарының, сондай-ақ жіті коронарлық синдромы немесе жіті миокард инфарктісі бар пациенттерге тері арқылы коронарлық араласулар жүргізу мүмкіндігінсіз стационарлық көмек көрсететін ұйымдардың медициналық көмек көрсетуі;</w:t>
            </w:r>
          </w:p>
          <w:p>
            <w:pPr>
              <w:spacing w:after="20"/>
              <w:ind w:left="20"/>
              <w:jc w:val="both"/>
            </w:pPr>
            <w:r>
              <w:rPr>
                <w:rFonts w:ascii="Times New Roman"/>
                <w:b w:val="false"/>
                <w:i w:val="false"/>
                <w:color w:val="000000"/>
                <w:sz w:val="20"/>
              </w:rPr>
              <w:t>
2) екінші деңгейде - кардиохирургиялық бөлімшесіз тері арқылы коронарлық араласулар жүргізу мүмкіндігімен стационарлық көмек көрсететін ұйымдар;</w:t>
            </w:r>
          </w:p>
          <w:p>
            <w:pPr>
              <w:spacing w:after="20"/>
              <w:ind w:left="20"/>
              <w:jc w:val="both"/>
            </w:pPr>
            <w:r>
              <w:rPr>
                <w:rFonts w:ascii="Times New Roman"/>
                <w:b w:val="false"/>
                <w:i w:val="false"/>
                <w:color w:val="000000"/>
                <w:sz w:val="20"/>
              </w:rPr>
              <w:t>
3) үшінші деңгейде - кардиохирургиялық бөлімшесі бар стационарлық көмек көрсететін ұйымдар және республикалық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талаптарды сақтау:</w:t>
            </w:r>
          </w:p>
          <w:p>
            <w:pPr>
              <w:spacing w:after="20"/>
              <w:ind w:left="20"/>
              <w:jc w:val="both"/>
            </w:pPr>
            <w:r>
              <w:rPr>
                <w:rFonts w:ascii="Times New Roman"/>
                <w:b w:val="false"/>
                <w:i w:val="false"/>
                <w:color w:val="000000"/>
                <w:sz w:val="20"/>
              </w:rPr>
              <w:t>
1) стационарға емдеуге жатқызуға жолдаманың және жоспарлы емдеуге жатқызу талонының болуы;</w:t>
            </w:r>
          </w:p>
          <w:p>
            <w:pPr>
              <w:spacing w:after="20"/>
              <w:ind w:left="20"/>
              <w:jc w:val="both"/>
            </w:pPr>
            <w:r>
              <w:rPr>
                <w:rFonts w:ascii="Times New Roman"/>
                <w:b w:val="false"/>
                <w:i w:val="false"/>
                <w:color w:val="000000"/>
                <w:sz w:val="20"/>
              </w:rPr>
              <w:t>
2) пациентті жоспарлы емдеуге жатқызудың белгіленген күніне сәйкес жолдама бойынша емдеуге жатқызу;</w:t>
            </w:r>
          </w:p>
          <w:p>
            <w:pPr>
              <w:spacing w:after="20"/>
              <w:ind w:left="20"/>
              <w:jc w:val="both"/>
            </w:pPr>
            <w:r>
              <w:rPr>
                <w:rFonts w:ascii="Times New Roman"/>
                <w:b w:val="false"/>
                <w:i w:val="false"/>
                <w:color w:val="000000"/>
                <w:sz w:val="20"/>
              </w:rPr>
              <w:t>
3) диагнозға сәйкес жүргізілген клиникалық-диагностикалық (зертханалық, аспаптық және функционалдық) зерттеулердің және бейінді мамандардың консультацияларының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 қиын болған кезде, жүргізілетін емнің тиімсіздігі кезінде, сондай-ақ өзге де көрсетілімдер кезінде консультацияны немесе консилиумды қамтамасыз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кезінде стационарлық деңгейде болуы:</w:t>
            </w:r>
          </w:p>
          <w:p>
            <w:pPr>
              <w:spacing w:after="20"/>
              <w:ind w:left="20"/>
              <w:jc w:val="both"/>
            </w:pPr>
            <w:r>
              <w:rPr>
                <w:rFonts w:ascii="Times New Roman"/>
                <w:b w:val="false"/>
                <w:i w:val="false"/>
                <w:color w:val="000000"/>
                <w:sz w:val="20"/>
              </w:rPr>
              <w:t>
1) пациенттің жай-күйін анықтау және алдын ала диагноз қою мақсатында оны дәрігердің алғашқы тексеруі;</w:t>
            </w:r>
          </w:p>
          <w:p>
            <w:pPr>
              <w:spacing w:after="20"/>
              <w:ind w:left="20"/>
              <w:jc w:val="both"/>
            </w:pPr>
            <w:r>
              <w:rPr>
                <w:rFonts w:ascii="Times New Roman"/>
                <w:b w:val="false"/>
                <w:i w:val="false"/>
                <w:color w:val="000000"/>
                <w:sz w:val="20"/>
              </w:rPr>
              <w:t>
2) инвазивті зерттеулер тәуекелін төмендету үшін тестілеудің емдеу-диагностикалық инвазивті емес әдістерін жүргізу;</w:t>
            </w:r>
          </w:p>
          <w:p>
            <w:pPr>
              <w:spacing w:after="20"/>
              <w:ind w:left="20"/>
              <w:jc w:val="both"/>
            </w:pPr>
            <w:r>
              <w:rPr>
                <w:rFonts w:ascii="Times New Roman"/>
                <w:b w:val="false"/>
                <w:i w:val="false"/>
                <w:color w:val="000000"/>
                <w:sz w:val="20"/>
              </w:rPr>
              <w:t>
3) емдеуді таңдау және тағайындау;</w:t>
            </w:r>
          </w:p>
          <w:p>
            <w:pPr>
              <w:spacing w:after="20"/>
              <w:ind w:left="20"/>
              <w:jc w:val="both"/>
            </w:pPr>
            <w:r>
              <w:rPr>
                <w:rFonts w:ascii="Times New Roman"/>
                <w:b w:val="false"/>
                <w:i w:val="false"/>
                <w:color w:val="000000"/>
                <w:sz w:val="20"/>
              </w:rPr>
              <w:t>
4) қажет болған жағдайда басқа бейіндегі мамандардың консультацияларын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пациентке шығарылатын эпикризді беруді қамтамасыз ету. Үзінді көшірме бойынша деректер үзінді көшірменің нақты уақыты көрсетіле отырып, ақпараттық жүйелерге күніне бір күн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 сақтау,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 белгілеген ішкі тәртіп қағидаларын бұзу, сондай-ақ емдеу-диагностикалық үдеріс үшін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оказание платных медицинских услуг в организациях здравоохранения </w:t>
            </w:r>
          </w:p>
          <w:p>
            <w:pPr>
              <w:spacing w:after="20"/>
              <w:ind w:left="20"/>
              <w:jc w:val="both"/>
            </w:pPr>
            <w:r>
              <w:rPr>
                <w:rFonts w:ascii="Times New Roman"/>
                <w:b w:val="false"/>
                <w:i w:val="false"/>
                <w:color w:val="000000"/>
                <w:sz w:val="20"/>
              </w:rPr>
              <w:t>
Установление факта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АИТВ-инфекциясына клиникалық көрсетілімдер бойынша адамдарды тексерудің болуы:</w:t>
            </w:r>
          </w:p>
          <w:p>
            <w:pPr>
              <w:spacing w:after="20"/>
              <w:ind w:left="20"/>
              <w:jc w:val="both"/>
            </w:pPr>
            <w:r>
              <w:rPr>
                <w:rFonts w:ascii="Times New Roman"/>
                <w:b w:val="false"/>
                <w:i w:val="false"/>
                <w:color w:val="000000"/>
                <w:sz w:val="20"/>
              </w:rPr>
              <w:t>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w:t>
            </w:r>
          </w:p>
          <w:p>
            <w:pPr>
              <w:spacing w:after="20"/>
              <w:ind w:left="20"/>
              <w:jc w:val="both"/>
            </w:pPr>
            <w:r>
              <w:rPr>
                <w:rFonts w:ascii="Times New Roman"/>
                <w:b w:val="false"/>
                <w:i w:val="false"/>
                <w:color w:val="000000"/>
                <w:sz w:val="20"/>
              </w:rPr>
              <w:t>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 ;</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 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тәртібі мен жұмыс кестесі туралы</w:t>
            </w:r>
          </w:p>
          <w:p>
            <w:pPr>
              <w:spacing w:after="20"/>
              <w:ind w:left="20"/>
              <w:jc w:val="both"/>
            </w:pPr>
            <w:r>
              <w:rPr>
                <w:rFonts w:ascii="Times New Roman"/>
                <w:b w:val="false"/>
                <w:i w:val="false"/>
                <w:color w:val="000000"/>
                <w:sz w:val="20"/>
              </w:rPr>
              <w:t>
2) дәрігерлік-консультативтік комиссия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болуы: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көрсеткіштердің болуы: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лечения және оңалту бөлімшесінің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(ауданға, қалаға, облысқа, республикаға) амбулаториялық-емханалық көмек көрсететін ұйымдардың және стационарлық көмек көрсететін ұйымдардың құрылымында кардиологиялық кабинеттің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ұйымында ЖҚА диагнозын анықтау мүмкін болмаған кезде пациентті қажет болған жағдайда бейінді мамандарды, оның ішінде республикалық деңгейдегі медициналық ұйымдардан консультанттарды тарта отырып, консилиум өткізе отырып, КДП көрсету үшін клиникалық-диагностикалық орталыққа консультацияға жіберудің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маманының немесе басқа бейінді маманның жолдамасы бойынша бейінді маманмен ЖҚА бар пациенттің КДП көрсетуінің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жоғары көрсеткіштері (криздік ағым), әртүрлі генездің аритмиясы, стенокардия ұстамаларының жиілеуі және жүрек жеткіліксіздігі симптомдарының өсуі, парақты беру және ұзарту кезінде медициналық-әлеуметтік сараптамаға жіберу үшін құжаттарды ресімдеуге қорытындының немесе еңбекке қабілеттілігінен уақытша айырылу анықтамасының болуы, ал еңбекке қабілеттілігінен тұрақты айырылу кезінде (миокард инфарктісінен кейінгі жай-күйі, аорто -коронарлық шунттау, жүрек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іс-шараларды жүргізу, дәрі-дәрмекпен қамтамасыз ету, емдік тамақтануды ұйымдастыру және пациенттің тиісті күтімі денсаулық сақтау ұйымына түскен сәттен бастап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диагнозын верификациялау, жүргізу тактикасын айқындау қиын болған кезде бейінді республикалық ұйымдармен телемедициналық желі арқылы консультация беру мүмкіндіктерін пайдалану. Қажет болған жағдайда баланы бейінді республикалық ұйымдарға ауыстыру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қамтамасыз ету (тиісті тамақтандыруды қолдау, ылғалдану, ауырсынуды бақылау, безгекті басқару, оттегі 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ауыртпалықсыз процедураларды болдырмау үшін тиімділігі жағынан кем түспейтін аз ауыртпалықсыз баламалы емдеу әдістері болған кезде пайдалану</w:t>
            </w:r>
          </w:p>
          <w:p>
            <w:pPr>
              <w:spacing w:after="20"/>
              <w:ind w:left="20"/>
              <w:jc w:val="both"/>
            </w:pPr>
            <w:r>
              <w:rPr>
                <w:rFonts w:ascii="Times New Roman"/>
                <w:b w:val="false"/>
                <w:i w:val="false"/>
                <w:color w:val="000000"/>
                <w:sz w:val="20"/>
              </w:rPr>
              <w:t>
Анестезиологиялық және реаниматологиялық көмек көрсету тәртібі:</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 клиникалық хаттамалар талаптарынан негізсіз ауытқу, жаңа патологиялық синдромның дамуына және пациенттің жай-күйінің нашарлауына әкеп соққан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Гемодиализ көмегін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жоғары технологиялық медициналық қызметтер көрсетуге сәйкестігі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алмастыру терапиясын таңдау және бастау критерийлеріне сәйкестігі, атап айтқанда:</w:t>
            </w:r>
          </w:p>
          <w:p>
            <w:pPr>
              <w:spacing w:after="20"/>
              <w:ind w:left="20"/>
              <w:jc w:val="both"/>
            </w:pPr>
            <w:r>
              <w:rPr>
                <w:rFonts w:ascii="Times New Roman"/>
                <w:b w:val="false"/>
                <w:i w:val="false"/>
                <w:color w:val="000000"/>
                <w:sz w:val="20"/>
              </w:rPr>
              <w:t>
көрсеткіштер (гломерулярлық сүзу жылдамдығы);</w:t>
            </w:r>
          </w:p>
          <w:p>
            <w:pPr>
              <w:spacing w:after="20"/>
              <w:ind w:left="20"/>
              <w:jc w:val="both"/>
            </w:pPr>
            <w:r>
              <w:rPr>
                <w:rFonts w:ascii="Times New Roman"/>
                <w:b w:val="false"/>
                <w:i w:val="false"/>
                <w:color w:val="000000"/>
                <w:sz w:val="20"/>
              </w:rPr>
              <w:t>
- гипергидратацияның, ацидоздың болуы;</w:t>
            </w:r>
          </w:p>
          <w:p>
            <w:pPr>
              <w:spacing w:after="20"/>
              <w:ind w:left="20"/>
              <w:jc w:val="both"/>
            </w:pPr>
            <w:r>
              <w:rPr>
                <w:rFonts w:ascii="Times New Roman"/>
                <w:b w:val="false"/>
                <w:i w:val="false"/>
                <w:color w:val="000000"/>
                <w:sz w:val="20"/>
              </w:rPr>
              <w:t>
- калий деңгейі;</w:t>
            </w:r>
          </w:p>
          <w:p>
            <w:pPr>
              <w:spacing w:after="20"/>
              <w:ind w:left="20"/>
              <w:jc w:val="both"/>
            </w:pPr>
            <w:r>
              <w:rPr>
                <w:rFonts w:ascii="Times New Roman"/>
                <w:b w:val="false"/>
                <w:i w:val="false"/>
                <w:color w:val="000000"/>
                <w:sz w:val="20"/>
              </w:rPr>
              <w:t>
- науқастың тамақтану жағдайын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бүйрек жеткіліксіздігі бар пациенттерде қанды шұғыл түрде бүйректен тыс тазартуды жүргізу үшін көрсеткіштерге сәйкестігі:</w:t>
            </w:r>
          </w:p>
          <w:p>
            <w:pPr>
              <w:spacing w:after="20"/>
              <w:ind w:left="20"/>
              <w:jc w:val="both"/>
            </w:pPr>
            <w:r>
              <w:rPr>
                <w:rFonts w:ascii="Times New Roman"/>
                <w:b w:val="false"/>
                <w:i w:val="false"/>
                <w:color w:val="000000"/>
                <w:sz w:val="20"/>
              </w:rPr>
              <w:t>
- зәрдің болмауы;</w:t>
            </w:r>
          </w:p>
          <w:p>
            <w:pPr>
              <w:spacing w:after="20"/>
              <w:ind w:left="20"/>
              <w:jc w:val="both"/>
            </w:pPr>
            <w:r>
              <w:rPr>
                <w:rFonts w:ascii="Times New Roman"/>
                <w:b w:val="false"/>
                <w:i w:val="false"/>
                <w:color w:val="000000"/>
                <w:sz w:val="20"/>
              </w:rPr>
              <w:t>
- гиперкалиемия;</w:t>
            </w:r>
          </w:p>
          <w:p>
            <w:pPr>
              <w:spacing w:after="20"/>
              <w:ind w:left="20"/>
              <w:jc w:val="both"/>
            </w:pPr>
            <w:r>
              <w:rPr>
                <w:rFonts w:ascii="Times New Roman"/>
                <w:b w:val="false"/>
                <w:i w:val="false"/>
                <w:color w:val="000000"/>
                <w:sz w:val="20"/>
              </w:rPr>
              <w:t>
- гипергидратация.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показаниям для проведения экстренной внепочечной очистки крови у пациентов с острой почечной недостаточностью:</w:t>
            </w:r>
          </w:p>
          <w:p>
            <w:pPr>
              <w:spacing w:after="20"/>
              <w:ind w:left="20"/>
              <w:jc w:val="both"/>
            </w:pPr>
            <w:r>
              <w:rPr>
                <w:rFonts w:ascii="Times New Roman"/>
                <w:b w:val="false"/>
                <w:i w:val="false"/>
                <w:color w:val="000000"/>
                <w:sz w:val="20"/>
              </w:rPr>
              <w:t>
- отсутствие мочи;</w:t>
            </w:r>
          </w:p>
          <w:p>
            <w:pPr>
              <w:spacing w:after="20"/>
              <w:ind w:left="20"/>
              <w:jc w:val="both"/>
            </w:pPr>
            <w:r>
              <w:rPr>
                <w:rFonts w:ascii="Times New Roman"/>
                <w:b w:val="false"/>
                <w:i w:val="false"/>
                <w:color w:val="000000"/>
                <w:sz w:val="20"/>
              </w:rPr>
              <w:t>
- гиперкалиемия;</w:t>
            </w:r>
          </w:p>
          <w:p>
            <w:pPr>
              <w:spacing w:after="20"/>
              <w:ind w:left="20"/>
              <w:jc w:val="both"/>
            </w:pPr>
            <w:r>
              <w:rPr>
                <w:rFonts w:ascii="Times New Roman"/>
                <w:b w:val="false"/>
                <w:i w:val="false"/>
                <w:color w:val="000000"/>
                <w:sz w:val="20"/>
              </w:rPr>
              <w:t>
- гипергидратация.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рәсімін жүргізу алгоритмін сақтау:</w:t>
            </w:r>
          </w:p>
          <w:p>
            <w:pPr>
              <w:spacing w:after="20"/>
              <w:ind w:left="20"/>
              <w:jc w:val="both"/>
            </w:pPr>
            <w:r>
              <w:rPr>
                <w:rFonts w:ascii="Times New Roman"/>
                <w:b w:val="false"/>
                <w:i w:val="false"/>
                <w:color w:val="000000"/>
                <w:sz w:val="20"/>
              </w:rPr>
              <w:t>
- "жасанды бүйрек" аппаратын жұмысқа дайындау: ионометрдегі диализдеуші ерітіндінің иондық құрамын бақылай отырып, АИП аппараттарын тестілеу және тексеру;</w:t>
            </w:r>
          </w:p>
          <w:p>
            <w:pPr>
              <w:spacing w:after="20"/>
              <w:ind w:left="20"/>
              <w:jc w:val="both"/>
            </w:pPr>
            <w:r>
              <w:rPr>
                <w:rFonts w:ascii="Times New Roman"/>
                <w:b w:val="false"/>
                <w:i w:val="false"/>
                <w:color w:val="000000"/>
                <w:sz w:val="20"/>
              </w:rPr>
              <w:t>
- диализ залының медбикесінің жұмыс орнын дайындау: стерильді төсемдерді төсеу, фистулалық инелерді, диализаторды, магистральдар мен диализаторды толтыруға арналған ерітінділерді дайындау;</w:t>
            </w:r>
          </w:p>
          <w:p>
            <w:pPr>
              <w:spacing w:after="20"/>
              <w:ind w:left="20"/>
              <w:jc w:val="both"/>
            </w:pPr>
            <w:r>
              <w:rPr>
                <w:rFonts w:ascii="Times New Roman"/>
                <w:b w:val="false"/>
                <w:i w:val="false"/>
                <w:color w:val="000000"/>
                <w:sz w:val="20"/>
              </w:rPr>
              <w:t>
- "жасанды бүйрек"аппаратына орната отырып, экстракорпоральды контурды (қан өткізгіш магистральдарды, диализаторды) құрастыру;</w:t>
            </w:r>
          </w:p>
          <w:p>
            <w:pPr>
              <w:spacing w:after="20"/>
              <w:ind w:left="20"/>
              <w:jc w:val="both"/>
            </w:pPr>
            <w:r>
              <w:rPr>
                <w:rFonts w:ascii="Times New Roman"/>
                <w:b w:val="false"/>
                <w:i w:val="false"/>
                <w:color w:val="000000"/>
                <w:sz w:val="20"/>
              </w:rPr>
              <w:t>
- экстракорпоральды контурды антикоагулянты бар тұзды ерітіндімен толтыру және жуу;</w:t>
            </w:r>
          </w:p>
          <w:p>
            <w:pPr>
              <w:spacing w:after="20"/>
              <w:ind w:left="20"/>
              <w:jc w:val="both"/>
            </w:pPr>
            <w:r>
              <w:rPr>
                <w:rFonts w:ascii="Times New Roman"/>
                <w:b w:val="false"/>
                <w:i w:val="false"/>
                <w:color w:val="000000"/>
                <w:sz w:val="20"/>
              </w:rPr>
              <w:t>
- пациентті дайындау: диализ картасында салмақтың аралық өсуінің шамасын тіркей отырып, электрондық таразыларда өлшеу, тамырлы қол жеткізу пункциясы орнында тері бетін дезинфекциялық заттармен өңдеу;</w:t>
            </w:r>
          </w:p>
          <w:p>
            <w:pPr>
              <w:spacing w:after="20"/>
              <w:ind w:left="20"/>
              <w:jc w:val="both"/>
            </w:pPr>
            <w:r>
              <w:rPr>
                <w:rFonts w:ascii="Times New Roman"/>
                <w:b w:val="false"/>
                <w:i w:val="false"/>
                <w:color w:val="000000"/>
                <w:sz w:val="20"/>
              </w:rPr>
              <w:t>
- пациентті "жасанды бүйрек" аппаратына қосу;</w:t>
            </w:r>
          </w:p>
          <w:p>
            <w:pPr>
              <w:spacing w:after="20"/>
              <w:ind w:left="20"/>
              <w:jc w:val="both"/>
            </w:pPr>
            <w:r>
              <w:rPr>
                <w:rFonts w:ascii="Times New Roman"/>
                <w:b w:val="false"/>
                <w:i w:val="false"/>
                <w:color w:val="000000"/>
                <w:sz w:val="20"/>
              </w:rPr>
              <w:t>
- "жасанды бүйрек"аппаратында қан ағымының жылдамдығын орнату;</w:t>
            </w:r>
          </w:p>
          <w:p>
            <w:pPr>
              <w:spacing w:after="20"/>
              <w:ind w:left="20"/>
              <w:jc w:val="both"/>
            </w:pPr>
            <w:r>
              <w:rPr>
                <w:rFonts w:ascii="Times New Roman"/>
                <w:b w:val="false"/>
                <w:i w:val="false"/>
                <w:color w:val="000000"/>
                <w:sz w:val="20"/>
              </w:rPr>
              <w:t>
- қанның қан қысымын, жүрек соғу жиілігін және жүрек соғу жиілігін сағатына кемінде 1 рет, нәтижелерді диализ картасында сағаттық тіркей отырып бақылау;</w:t>
            </w:r>
          </w:p>
          <w:p>
            <w:pPr>
              <w:spacing w:after="20"/>
              <w:ind w:left="20"/>
              <w:jc w:val="both"/>
            </w:pPr>
            <w:r>
              <w:rPr>
                <w:rFonts w:ascii="Times New Roman"/>
                <w:b w:val="false"/>
                <w:i w:val="false"/>
                <w:color w:val="000000"/>
                <w:sz w:val="20"/>
              </w:rPr>
              <w:t>
- нәтижелерді диализ картасында тіркей отырып, ультрафильтрация көлемінің дұрыстығын бақылау (диализ соңында);</w:t>
            </w:r>
          </w:p>
          <w:p>
            <w:pPr>
              <w:spacing w:after="20"/>
              <w:ind w:left="20"/>
              <w:jc w:val="both"/>
            </w:pPr>
            <w:r>
              <w:rPr>
                <w:rFonts w:ascii="Times New Roman"/>
                <w:b w:val="false"/>
                <w:i w:val="false"/>
                <w:color w:val="000000"/>
                <w:sz w:val="20"/>
              </w:rPr>
              <w:t>
- артериовенозды фистуладағы фистулалық инелердің орналасуын бақылау (тұрақты);</w:t>
            </w:r>
          </w:p>
          <w:p>
            <w:pPr>
              <w:spacing w:after="20"/>
              <w:ind w:left="20"/>
              <w:jc w:val="both"/>
            </w:pPr>
            <w:r>
              <w:rPr>
                <w:rFonts w:ascii="Times New Roman"/>
                <w:b w:val="false"/>
                <w:i w:val="false"/>
                <w:color w:val="000000"/>
                <w:sz w:val="20"/>
              </w:rPr>
              <w:t>
- веноздық және қан қысымы датчиктерінің көрсеткіштерін бақылау (тұрақты);</w:t>
            </w:r>
          </w:p>
          <w:p>
            <w:pPr>
              <w:spacing w:after="20"/>
              <w:ind w:left="20"/>
              <w:jc w:val="both"/>
            </w:pPr>
            <w:r>
              <w:rPr>
                <w:rFonts w:ascii="Times New Roman"/>
                <w:b w:val="false"/>
                <w:i w:val="false"/>
                <w:color w:val="000000"/>
                <w:sz w:val="20"/>
              </w:rPr>
              <w:t>
- антикоагуляцияны бақылау (үнемі көзбен);</w:t>
            </w:r>
          </w:p>
          <w:p>
            <w:pPr>
              <w:spacing w:after="20"/>
              <w:ind w:left="20"/>
              <w:jc w:val="both"/>
            </w:pPr>
            <w:r>
              <w:rPr>
                <w:rFonts w:ascii="Times New Roman"/>
                <w:b w:val="false"/>
                <w:i w:val="false"/>
                <w:color w:val="000000"/>
                <w:sz w:val="20"/>
              </w:rPr>
              <w:t>
- процедура кезінде қанның иондық құрамын бақылау (көрсетілімдер бойынша);</w:t>
            </w:r>
          </w:p>
          <w:p>
            <w:pPr>
              <w:spacing w:after="20"/>
              <w:ind w:left="20"/>
              <w:jc w:val="both"/>
            </w:pPr>
            <w:r>
              <w:rPr>
                <w:rFonts w:ascii="Times New Roman"/>
                <w:b w:val="false"/>
                <w:i w:val="false"/>
                <w:color w:val="000000"/>
                <w:sz w:val="20"/>
              </w:rPr>
              <w:t>
- процедура уақыты аяқталғаннан кейін: қан сорғысын тоқтату, тамырлы қол жетімділіктен фистулалық инелерді алу, пункция орындарынан қан кетуді тоқтатуды бақылау, қан кетуді түпкілікті тоқтату, фистулалық аяқты стерильді таңғыш материалмен бекіту (таңу);</w:t>
            </w:r>
          </w:p>
          <w:p>
            <w:pPr>
              <w:spacing w:after="20"/>
              <w:ind w:left="20"/>
              <w:jc w:val="both"/>
            </w:pPr>
            <w:r>
              <w:rPr>
                <w:rFonts w:ascii="Times New Roman"/>
                <w:b w:val="false"/>
                <w:i w:val="false"/>
                <w:color w:val="000000"/>
                <w:sz w:val="20"/>
              </w:rPr>
              <w:t>
- диализ картасында нәтижелерді тіркей отырып, пациентті электронды таразыда бақылау салмағы;</w:t>
            </w:r>
          </w:p>
          <w:p>
            <w:pPr>
              <w:spacing w:after="20"/>
              <w:ind w:left="20"/>
              <w:jc w:val="both"/>
            </w:pPr>
            <w:r>
              <w:rPr>
                <w:rFonts w:ascii="Times New Roman"/>
                <w:b w:val="false"/>
                <w:i w:val="false"/>
                <w:color w:val="000000"/>
                <w:sz w:val="20"/>
              </w:rPr>
              <w:t>
- аппаратты суық жуу, ыстық дезинфекциялау;</w:t>
            </w:r>
          </w:p>
          <w:p>
            <w:pPr>
              <w:spacing w:after="20"/>
              <w:ind w:left="20"/>
              <w:jc w:val="both"/>
            </w:pPr>
            <w:r>
              <w:rPr>
                <w:rFonts w:ascii="Times New Roman"/>
                <w:b w:val="false"/>
                <w:i w:val="false"/>
                <w:color w:val="000000"/>
                <w:sz w:val="20"/>
              </w:rPr>
              <w:t>
- кәдеге жарату үшін пайдаланылған шығын материалдарын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хаттамасы бойынша дәрілік заттармен және шығыс материалдарымен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жүйесіндегі міндетті компоненттердің минималды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 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Стоматологиялық көмек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көмекті ұйымдастыру кезінде мынадай талаптарды сақтау:</w:t>
            </w:r>
          </w:p>
          <w:p>
            <w:pPr>
              <w:spacing w:after="20"/>
              <w:ind w:left="20"/>
              <w:jc w:val="both"/>
            </w:pPr>
            <w:r>
              <w:rPr>
                <w:rFonts w:ascii="Times New Roman"/>
                <w:b w:val="false"/>
                <w:i w:val="false"/>
                <w:color w:val="000000"/>
                <w:sz w:val="20"/>
              </w:rPr>
              <w:t>
1) стоматологиялық аурулары бар пациенттерде ілеспе патология болған кезде консультациялық көмек көрсету үшін аралас мамандықтардың дәрігерлерін тарту (медициналық көрсетілімдер бойынша);</w:t>
            </w:r>
          </w:p>
          <w:p>
            <w:pPr>
              <w:spacing w:after="20"/>
              <w:ind w:left="20"/>
              <w:jc w:val="both"/>
            </w:pPr>
            <w:r>
              <w:rPr>
                <w:rFonts w:ascii="Times New Roman"/>
                <w:b w:val="false"/>
                <w:i w:val="false"/>
                <w:color w:val="000000"/>
                <w:sz w:val="20"/>
              </w:rPr>
              <w:t>
2) стоматологиялық аурулары бар пациенттерді тәулік бойы медициналық бақылаумен мамандандырылған медициналық көмек пен жоғары технологиялық медициналық қызметтер көрсетуді талап ететін жағдайларда көп бейінді стационарлардың жақ-бет бөлімшелеріне жіберу;</w:t>
            </w:r>
          </w:p>
          <w:p>
            <w:pPr>
              <w:spacing w:after="20"/>
              <w:ind w:left="20"/>
              <w:jc w:val="both"/>
            </w:pPr>
            <w:r>
              <w:rPr>
                <w:rFonts w:ascii="Times New Roman"/>
                <w:b w:val="false"/>
                <w:i w:val="false"/>
                <w:color w:val="000000"/>
                <w:sz w:val="20"/>
              </w:rPr>
              <w:t>
3) инвазиялық араласулар кезінде пациенттің ақпараттандырылған жазбаша ерікті келісімін алғаннан кейін пациентке стоматологиялық медициналық көмек көрсету;</w:t>
            </w:r>
          </w:p>
          <w:p>
            <w:pPr>
              <w:spacing w:after="20"/>
              <w:ind w:left="20"/>
              <w:jc w:val="both"/>
            </w:pPr>
            <w:r>
              <w:rPr>
                <w:rFonts w:ascii="Times New Roman"/>
                <w:b w:val="false"/>
                <w:i w:val="false"/>
                <w:color w:val="000000"/>
                <w:sz w:val="20"/>
              </w:rPr>
              <w:t>
4) шұғыл емдеуге жатқызу үшін көрсеткіштерді сақтау:</w:t>
            </w:r>
          </w:p>
          <w:p>
            <w:pPr>
              <w:spacing w:after="20"/>
              <w:ind w:left="20"/>
              <w:jc w:val="both"/>
            </w:pPr>
            <w:r>
              <w:rPr>
                <w:rFonts w:ascii="Times New Roman"/>
                <w:b w:val="false"/>
                <w:i w:val="false"/>
                <w:color w:val="000000"/>
                <w:sz w:val="20"/>
              </w:rPr>
              <w:t>
- жақ-бет аймағының созылмалы одонтогенді және неодонтогенді қабыну ауруларының жіті немесе өршуі;</w:t>
            </w:r>
          </w:p>
          <w:p>
            <w:pPr>
              <w:spacing w:after="20"/>
              <w:ind w:left="20"/>
              <w:jc w:val="both"/>
            </w:pPr>
            <w:r>
              <w:rPr>
                <w:rFonts w:ascii="Times New Roman"/>
                <w:b w:val="false"/>
                <w:i w:val="false"/>
                <w:color w:val="000000"/>
                <w:sz w:val="20"/>
              </w:rPr>
              <w:t>
-жақ-бет аймағының жарақаттары;</w:t>
            </w:r>
          </w:p>
          <w:p>
            <w:pPr>
              <w:spacing w:after="20"/>
              <w:ind w:left="20"/>
              <w:jc w:val="both"/>
            </w:pPr>
            <w:r>
              <w:rPr>
                <w:rFonts w:ascii="Times New Roman"/>
                <w:b w:val="false"/>
                <w:i w:val="false"/>
                <w:color w:val="000000"/>
                <w:sz w:val="20"/>
              </w:rPr>
              <w:t>
-жақ-бет аймағынан қан кету;</w:t>
            </w:r>
          </w:p>
          <w:p>
            <w:pPr>
              <w:spacing w:after="20"/>
              <w:ind w:left="20"/>
              <w:jc w:val="both"/>
            </w:pPr>
            <w:r>
              <w:rPr>
                <w:rFonts w:ascii="Times New Roman"/>
                <w:b w:val="false"/>
                <w:i w:val="false"/>
                <w:color w:val="000000"/>
                <w:sz w:val="20"/>
              </w:rPr>
              <w:t>
5) стоматологиялық аурулары бар пациентті жоспарлы емдеуге жатқызу үшін көрсеткіштерді сақтау:</w:t>
            </w:r>
          </w:p>
          <w:p>
            <w:pPr>
              <w:spacing w:after="20"/>
              <w:ind w:left="20"/>
              <w:jc w:val="both"/>
            </w:pPr>
            <w:r>
              <w:rPr>
                <w:rFonts w:ascii="Times New Roman"/>
                <w:b w:val="false"/>
                <w:i w:val="false"/>
                <w:color w:val="000000"/>
                <w:sz w:val="20"/>
              </w:rPr>
              <w:t>
- диагностика және емдеу үшін түсініксіз және күрделі жағдайларда диагнозды нақтылау және емдеудің қажетті режимін таңдау;</w:t>
            </w:r>
          </w:p>
          <w:p>
            <w:pPr>
              <w:spacing w:after="20"/>
              <w:ind w:left="20"/>
              <w:jc w:val="both"/>
            </w:pPr>
            <w:r>
              <w:rPr>
                <w:rFonts w:ascii="Times New Roman"/>
                <w:b w:val="false"/>
                <w:i w:val="false"/>
                <w:color w:val="000000"/>
                <w:sz w:val="20"/>
              </w:rPr>
              <w:t>
- шиеленісу сатысында ауыз қуысы мен жақ-бет аймағының созылмалы ауруларын емдеу;</w:t>
            </w:r>
          </w:p>
          <w:p>
            <w:pPr>
              <w:spacing w:after="20"/>
              <w:ind w:left="20"/>
              <w:jc w:val="both"/>
            </w:pPr>
            <w:r>
              <w:rPr>
                <w:rFonts w:ascii="Times New Roman"/>
                <w:b w:val="false"/>
                <w:i w:val="false"/>
                <w:color w:val="000000"/>
                <w:sz w:val="20"/>
              </w:rPr>
              <w:t>
- қатерсіз ісіктер мен ісікке ұқсас ауруларды хирургиялық емдеу;</w:t>
            </w:r>
          </w:p>
          <w:p>
            <w:pPr>
              <w:spacing w:after="20"/>
              <w:ind w:left="20"/>
              <w:jc w:val="both"/>
            </w:pPr>
            <w:r>
              <w:rPr>
                <w:rFonts w:ascii="Times New Roman"/>
                <w:b w:val="false"/>
                <w:i w:val="false"/>
                <w:color w:val="000000"/>
                <w:sz w:val="20"/>
              </w:rPr>
              <w:t>
-жақ-бет аймағының жарақаттары мен іріңді-қабыну ауруларын емдеу;</w:t>
            </w:r>
          </w:p>
          <w:p>
            <w:pPr>
              <w:spacing w:after="20"/>
              <w:ind w:left="20"/>
              <w:jc w:val="both"/>
            </w:pPr>
            <w:r>
              <w:rPr>
                <w:rFonts w:ascii="Times New Roman"/>
                <w:b w:val="false"/>
                <w:i w:val="false"/>
                <w:color w:val="000000"/>
                <w:sz w:val="20"/>
              </w:rPr>
              <w:t>
-жақ-бет аймағының ақаулары мен деформацияларын хирургиялық емдеу;</w:t>
            </w:r>
          </w:p>
          <w:p>
            <w:pPr>
              <w:spacing w:after="20"/>
              <w:ind w:left="20"/>
              <w:jc w:val="both"/>
            </w:pPr>
            <w:r>
              <w:rPr>
                <w:rFonts w:ascii="Times New Roman"/>
                <w:b w:val="false"/>
                <w:i w:val="false"/>
                <w:color w:val="000000"/>
                <w:sz w:val="20"/>
              </w:rPr>
              <w:t>
- жақ-бет аймағының туа біткен патологиясын хирургиялық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көрсету деңгейлері бойынша клиникалық-диагностикалық зерттеулердің сақталуын растайтын медициналық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пациентке "стоматологиялық науқастың медициналық картасы (санацияны қоса алғанда)" № 058/у нысанының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дәрігерлік-консультативтік комиссияның тәртібі мен жұмыс кестесі туралы 2) дәрігерлік-консультативтік комиссияның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еңбекке уақытша жарамсыздық парағын және анықтамасын беру мерзімдерін сақтау:</w:t>
            </w:r>
          </w:p>
          <w:p>
            <w:pPr>
              <w:spacing w:after="20"/>
              <w:ind w:left="20"/>
              <w:jc w:val="both"/>
            </w:pPr>
            <w:r>
              <w:rPr>
                <w:rFonts w:ascii="Times New Roman"/>
                <w:b w:val="false"/>
                <w:i w:val="false"/>
                <w:color w:val="000000"/>
                <w:sz w:val="20"/>
              </w:rPr>
              <w:t>
- аурулар мен жарақаттар кезінде жеке-дара және бір мезгілде күнтізбелік үш күнге және жалпы ұзақтығы күнтізбелік алты күннен аспайтын;</w:t>
            </w:r>
          </w:p>
          <w:p>
            <w:pPr>
              <w:spacing w:after="20"/>
              <w:ind w:left="20"/>
              <w:jc w:val="both"/>
            </w:pPr>
            <w:r>
              <w:rPr>
                <w:rFonts w:ascii="Times New Roman"/>
                <w:b w:val="false"/>
                <w:i w:val="false"/>
                <w:color w:val="000000"/>
                <w:sz w:val="20"/>
              </w:rPr>
              <w:t>
- халықтың тұмаумен, жіті респираторлық вирустық инфекциямен сырқаттанушылығының жоғарылауы кезеңінде медициналық ұйым басшысының бұйрығы негізінде күнтізбелік алты күнге дейін;</w:t>
            </w:r>
          </w:p>
          <w:p>
            <w:pPr>
              <w:spacing w:after="20"/>
              <w:ind w:left="20"/>
              <w:jc w:val="both"/>
            </w:pPr>
            <w:r>
              <w:rPr>
                <w:rFonts w:ascii="Times New Roman"/>
                <w:b w:val="false"/>
                <w:i w:val="false"/>
                <w:color w:val="000000"/>
                <w:sz w:val="20"/>
              </w:rPr>
              <w:t>
3) жалпы ұзақтығы күнтізбелік жиырма күннен аспайтын медициналық ұйымның бөлімше меңгерушісімен алты күнтізбелік күннен артық еңбекке уақытша жарамсыздық парағын және анықтамасын бірлесіп ұзартуды жүргізу;</w:t>
            </w:r>
          </w:p>
          <w:p>
            <w:pPr>
              <w:spacing w:after="20"/>
              <w:ind w:left="20"/>
              <w:jc w:val="both"/>
            </w:pPr>
            <w:r>
              <w:rPr>
                <w:rFonts w:ascii="Times New Roman"/>
                <w:b w:val="false"/>
                <w:i w:val="false"/>
                <w:color w:val="000000"/>
                <w:sz w:val="20"/>
              </w:rPr>
              <w:t>
4) еңбекке уақытша жарамсыздық туралы парақты күнтізбелік жиырма күннен артық ұзартқан кезде дәрігерлік-консультациялық комиссияның қорытындысының болуы;</w:t>
            </w:r>
          </w:p>
          <w:p>
            <w:pPr>
              <w:spacing w:after="20"/>
              <w:ind w:left="20"/>
              <w:jc w:val="both"/>
            </w:pPr>
            <w:r>
              <w:rPr>
                <w:rFonts w:ascii="Times New Roman"/>
                <w:b w:val="false"/>
                <w:i w:val="false"/>
                <w:color w:val="000000"/>
                <w:sz w:val="20"/>
              </w:rPr>
              <w:t>
5) жеке медициналық практикамен айналысатын жеке тұлғалардың еңбекке уақытша жарамсыздық парағы мен анықтамасын беру кезінде мерзімдерді (күнтізбелік алты күннен аспайтын) сақтауы;</w:t>
            </w:r>
          </w:p>
          <w:p>
            <w:pPr>
              <w:spacing w:after="20"/>
              <w:ind w:left="20"/>
              <w:jc w:val="both"/>
            </w:pPr>
            <w:r>
              <w:rPr>
                <w:rFonts w:ascii="Times New Roman"/>
                <w:b w:val="false"/>
                <w:i w:val="false"/>
                <w:color w:val="000000"/>
                <w:sz w:val="20"/>
              </w:rPr>
              <w:t>
6) травматологиялық пунктке және жедел медициналық жәрдем станциясына жүгінген күнін және одан кейінгі демалыс және мереке күндерін есепке ала отырып, жүгінгенін растайтын анықтама негізінде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тиісті медициналық ұйым басшысының келісімі бойынша Басқа қаладағы адамдарға олардың уақытша болатын жері бойынша еңбекке уақытша жарамсыздығы туралы парақ пен анықтама беру. Көрсетілген парақ пен еңбекке уақытша жарамсыздық туралы анықтама ұзартылған жағдайда, парақты және еңбекке уақытша жарамсыздық туралы анықтаманы ашқан медициналық ұйымның дәрігерлік-консультативтік комиссиясының қорытындысы болған кезде адамның тіркелген жері бойынша медициналық ұйымда жүргізіледі;</w:t>
            </w:r>
          </w:p>
          <w:p>
            <w:pPr>
              <w:spacing w:after="20"/>
              <w:ind w:left="20"/>
              <w:jc w:val="both"/>
            </w:pPr>
            <w:r>
              <w:rPr>
                <w:rFonts w:ascii="Times New Roman"/>
                <w:b w:val="false"/>
                <w:i w:val="false"/>
                <w:color w:val="000000"/>
                <w:sz w:val="20"/>
              </w:rPr>
              <w:t>
8) еңбекке уақытша жарамсыздық туралы берілген парақтарды есепке алу Еңбекке уақытша жарамсыздық парақтарын тіркеу кітабында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көрсетудің сәйкестігі:</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 клиникалық хаттамалар талаптарынан негізсіз ауытқу, жаңа патологиялық синдромның дамуына және пациенттің жай-күйінің нашарлауына әкеп соққан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фтизиатриялық көмек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туберкулезге қарсы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мынадай іс-шараларды жүзеге асыруы:</w:t>
            </w:r>
          </w:p>
          <w:p>
            <w:pPr>
              <w:spacing w:after="20"/>
              <w:ind w:left="20"/>
              <w:jc w:val="both"/>
            </w:pPr>
            <w:r>
              <w:rPr>
                <w:rFonts w:ascii="Times New Roman"/>
                <w:b w:val="false"/>
                <w:i w:val="false"/>
                <w:color w:val="000000"/>
                <w:sz w:val="20"/>
              </w:rPr>
              <w:t>
1) туберкулездің алдын алу, ерте анықтау бойынша ақпараттық-түсіндіру жұмыстарын жүргізу;</w:t>
            </w:r>
          </w:p>
          <w:p>
            <w:pPr>
              <w:spacing w:after="20"/>
              <w:ind w:left="20"/>
              <w:jc w:val="both"/>
            </w:pPr>
            <w:r>
              <w:rPr>
                <w:rFonts w:ascii="Times New Roman"/>
                <w:b w:val="false"/>
                <w:i w:val="false"/>
                <w:color w:val="000000"/>
                <w:sz w:val="20"/>
              </w:rPr>
              <w:t>
2) медициналық құжаттамада тексеру нәтижелерін ресімдей отырып, флюорографиялық зерттеп-қарауды жоспарлау (тиісті адамдардың тізімдерін қалыптастыру, кестені ресімдеу), ұйымдастыру және жүргізу;</w:t>
            </w:r>
          </w:p>
          <w:p>
            <w:pPr>
              <w:spacing w:after="20"/>
              <w:ind w:left="20"/>
              <w:jc w:val="both"/>
            </w:pPr>
            <w:r>
              <w:rPr>
                <w:rFonts w:ascii="Times New Roman"/>
                <w:b w:val="false"/>
                <w:i w:val="false"/>
                <w:color w:val="000000"/>
                <w:sz w:val="20"/>
              </w:rPr>
              <w:t>
3) Тексеру нәтижелерін медициналық құжаттамада ресімдей отырып, балалар мен жасөспірімдердің туберкулинодиагностикасын жоспарлау (тиісті адамдардың тізімдерін қалыптастыру, кестені ресімдеу), ұйымдастыру және жүргізу, туберкулинопозитивті балаларды жете тексеруді жүргізу);</w:t>
            </w:r>
          </w:p>
          <w:p>
            <w:pPr>
              <w:spacing w:after="20"/>
              <w:ind w:left="20"/>
              <w:jc w:val="both"/>
            </w:pPr>
            <w:r>
              <w:rPr>
                <w:rFonts w:ascii="Times New Roman"/>
                <w:b w:val="false"/>
                <w:i w:val="false"/>
                <w:color w:val="000000"/>
                <w:sz w:val="20"/>
              </w:rPr>
              <w:t>
4) диагностикалық тексеру алгоритмі бойынша туберкулезге күдік болған кезде адамдарды тексеруге жіберу;</w:t>
            </w:r>
          </w:p>
          <w:p>
            <w:pPr>
              <w:spacing w:after="20"/>
              <w:ind w:left="20"/>
              <w:jc w:val="both"/>
            </w:pPr>
            <w:r>
              <w:rPr>
                <w:rFonts w:ascii="Times New Roman"/>
                <w:b w:val="false"/>
                <w:i w:val="false"/>
                <w:color w:val="000000"/>
                <w:sz w:val="20"/>
              </w:rPr>
              <w:t>
5) флюрографиялық зерттеп-қараудың оң нәтижелері бар адамдарды, алғаш рет оң және гиперергиялық туберкулин сынамасы анықталған, туберкулинге сезімталдығы 6 мм және одан да көп ұлғайған балалар мен жасөспірімдерді, туберкулезге қарсы егуге жағымсыз реакциялары мен асқынулары бар балаларды фтизиатрға жіберу;</w:t>
            </w:r>
          </w:p>
          <w:p>
            <w:pPr>
              <w:spacing w:after="20"/>
              <w:ind w:left="20"/>
              <w:jc w:val="both"/>
            </w:pPr>
            <w:r>
              <w:rPr>
                <w:rFonts w:ascii="Times New Roman"/>
                <w:b w:val="false"/>
                <w:i w:val="false"/>
                <w:color w:val="000000"/>
                <w:sz w:val="20"/>
              </w:rPr>
              <w:t>
6) туберкулезге қарсы вакцинациялауды жоспарлау, ұйымдастыру және жүргізу;</w:t>
            </w:r>
          </w:p>
          <w:p>
            <w:pPr>
              <w:spacing w:after="20"/>
              <w:ind w:left="20"/>
              <w:jc w:val="both"/>
            </w:pPr>
            <w:r>
              <w:rPr>
                <w:rFonts w:ascii="Times New Roman"/>
                <w:b w:val="false"/>
                <w:i w:val="false"/>
                <w:color w:val="000000"/>
                <w:sz w:val="20"/>
              </w:rPr>
              <w:t>
7) туберкулез инфекциясын (бұдан әрі-ТИ) фтизиатрдың тағайындауы бойынша, оның ішінде бейнебақылау режимінде бақыланатын емдеу;</w:t>
            </w:r>
          </w:p>
          <w:p>
            <w:pPr>
              <w:spacing w:after="20"/>
              <w:ind w:left="20"/>
              <w:jc w:val="both"/>
            </w:pPr>
            <w:r>
              <w:rPr>
                <w:rFonts w:ascii="Times New Roman"/>
                <w:b w:val="false"/>
                <w:i w:val="false"/>
                <w:color w:val="000000"/>
                <w:sz w:val="20"/>
              </w:rPr>
              <w:t>
8) контактілерді тексеру;</w:t>
            </w:r>
          </w:p>
          <w:p>
            <w:pPr>
              <w:spacing w:after="20"/>
              <w:ind w:left="20"/>
              <w:jc w:val="both"/>
            </w:pPr>
            <w:r>
              <w:rPr>
                <w:rFonts w:ascii="Times New Roman"/>
                <w:b w:val="false"/>
                <w:i w:val="false"/>
                <w:color w:val="000000"/>
                <w:sz w:val="20"/>
              </w:rPr>
              <w:t>
9) туберкулезбен ауыратын науқастарды тікелей-бақыланатын немесе бейнебақыланатын амбулаториялық емдеу;</w:t>
            </w:r>
          </w:p>
          <w:p>
            <w:pPr>
              <w:spacing w:after="20"/>
              <w:ind w:left="20"/>
              <w:jc w:val="both"/>
            </w:pPr>
            <w:r>
              <w:rPr>
                <w:rFonts w:ascii="Times New Roman"/>
                <w:b w:val="false"/>
                <w:i w:val="false"/>
                <w:color w:val="000000"/>
                <w:sz w:val="20"/>
              </w:rPr>
              <w:t>
10) фтизиатрдың тағайындауы бойынша туберкулезге қарсы препараттарға жағымсыз реакцияларды диагностикалау және емдеу;</w:t>
            </w:r>
          </w:p>
          <w:p>
            <w:pPr>
              <w:spacing w:after="20"/>
              <w:ind w:left="20"/>
              <w:jc w:val="both"/>
            </w:pPr>
            <w:r>
              <w:rPr>
                <w:rFonts w:ascii="Times New Roman"/>
                <w:b w:val="false"/>
                <w:i w:val="false"/>
                <w:color w:val="000000"/>
                <w:sz w:val="20"/>
              </w:rPr>
              <w:t>
11) қатар жүретін ауруларды диагностикалау және емдеу;</w:t>
            </w:r>
          </w:p>
          <w:p>
            <w:pPr>
              <w:spacing w:after="20"/>
              <w:ind w:left="20"/>
              <w:jc w:val="both"/>
            </w:pPr>
            <w:r>
              <w:rPr>
                <w:rFonts w:ascii="Times New Roman"/>
                <w:b w:val="false"/>
                <w:i w:val="false"/>
                <w:color w:val="000000"/>
                <w:sz w:val="20"/>
              </w:rPr>
              <w:t>
12) амбулаториялық емдеудегі туберкулезбен, оның ішінде көп және кең дәріге төзімді туберкулезбен ауыратын науқастардың медициналық карталарын жүргізу;</w:t>
            </w:r>
          </w:p>
          <w:p>
            <w:pPr>
              <w:spacing w:after="20"/>
              <w:ind w:left="20"/>
              <w:jc w:val="both"/>
            </w:pPr>
            <w:r>
              <w:rPr>
                <w:rFonts w:ascii="Times New Roman"/>
                <w:b w:val="false"/>
                <w:i w:val="false"/>
                <w:color w:val="000000"/>
                <w:sz w:val="20"/>
              </w:rPr>
              <w:t>
13) өз құзыреті шегінде туберкулезбен ауыратын науқастардың ұлттық тіркеліміне деректерді тұрақты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схемаға сәйкес МСАК көрсететін ұйымдарда туберкулезге күдік болған кезде пациентті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 арасында флюорография әдісімен туберкулезді анықтау: аурудың жоғары қаупі бар және міндетті жыл сайынғы флюорографиялық тексеруге жататындар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жүргізу үшін МСАК ұйымдарында тікелей бақыланатын емдеу кабинеттерін (бұдан әрі - ТБЕК) ұйымдастыру. Науқас дәрі-дәрмектерді NNL кабинетінде жауапты медицина қызметкерінің бақылауымен қабылдайды және қабылдайды. 10 күнде бір рет тікелей бақыланатын емдеудегі науқастарды МСАК дәрігері/емхананың фтизиатры қарайды, көрсеткіштер бойынша – ш а щ е. ауылдық жерде тұратын науқастарды фтизиатр айына бір рет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ем алатын науқастың клиникалық жай-күйіне жағымсыз реакциялар мен құбылыстардың болуына бағалау жүргізуді күн сайын емдеуші дәрігер немесе фтизиатр-дәрігер, тікелей бақыланатын емдеу кабинетінің медицина қызметкері жүзеге асырады. Дәрілік препаратқа жағымсыз реакциялар мен құбылыстарды анықтаған медицина қызметкері хабарлама-картаны толтырады және науқастың медициналық құжаттамасына жазба ресімдейді.</w:t>
            </w:r>
          </w:p>
          <w:p>
            <w:pPr>
              <w:spacing w:after="20"/>
              <w:ind w:left="20"/>
              <w:jc w:val="both"/>
            </w:pPr>
            <w:r>
              <w:rPr>
                <w:rFonts w:ascii="Times New Roman"/>
                <w:b w:val="false"/>
                <w:i w:val="false"/>
                <w:color w:val="000000"/>
                <w:sz w:val="20"/>
              </w:rPr>
              <w:t>
Жағымсыз реакциялар мен құбылыстар туралы бастапқы ақпаратты медициналық ұйымның жауапты тұлғасы дәрілік заттар мен медициналық бұйымдардың айналысы саласындағы мемлекеттік сараптама ұйымына береді. Карт-хабарламалардың тіркелуін бақылау фармакологиялық қадағалау жөніндегі жауапты тұлғаға жүктеледі.</w:t>
            </w:r>
          </w:p>
          <w:p>
            <w:pPr>
              <w:spacing w:after="20"/>
              <w:ind w:left="20"/>
              <w:jc w:val="both"/>
            </w:pPr>
            <w:r>
              <w:rPr>
                <w:rFonts w:ascii="Times New Roman"/>
                <w:b w:val="false"/>
                <w:i w:val="false"/>
                <w:color w:val="000000"/>
                <w:sz w:val="20"/>
              </w:rPr>
              <w:t>
Жағымсыз реакциялар мен құбылыстардың әрбір жағдайы қабылданатын дәрі-дәрмектермен себеп-салдарлық байланысты анықтау үшін орталықтандырылған дәрігерлік-консультативтік комиссияның отырысында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амбулаториялық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толық курсын өткізу қажеттігі туралы емделу басталғанға дейін пациентпен (балалардың ата-аналарымен немесе қамқоршыларымен) әңгімелесу жүргізу, кейіннен ақпараттандырылған келісімге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есепке алу және диспансерлік бақылау тіркеуге қарамастан, нақты тұратын, жұмыс істейтін, оқитын немесе әскери қызмет өткеретін жері бойынша МСАК көрсететін ұйымдарда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Дәрігерлік-консультативтік комиссияны ұйымдастыру және өткізу кезінде мынадай талаптарды сақтау:</w:t>
            </w:r>
          </w:p>
          <w:p>
            <w:pPr>
              <w:spacing w:after="20"/>
              <w:ind w:left="20"/>
              <w:jc w:val="both"/>
            </w:pPr>
            <w:r>
              <w:rPr>
                <w:rFonts w:ascii="Times New Roman"/>
                <w:b w:val="false"/>
                <w:i w:val="false"/>
                <w:color w:val="000000"/>
                <w:sz w:val="20"/>
              </w:rPr>
              <w:t>
1) медициналық ұйым басшысының бұйрығының болуы:</w:t>
            </w:r>
          </w:p>
          <w:p>
            <w:pPr>
              <w:spacing w:after="20"/>
              <w:ind w:left="20"/>
              <w:jc w:val="both"/>
            </w:pPr>
            <w:r>
              <w:rPr>
                <w:rFonts w:ascii="Times New Roman"/>
                <w:b w:val="false"/>
                <w:i w:val="false"/>
                <w:color w:val="000000"/>
                <w:sz w:val="20"/>
              </w:rPr>
              <w:t>
- орталық дәрігерлік-консультативтік комиссия құру туралы; - мүшелерінің құрамы, саны (кемінде үш дәрігер) туралы,</w:t>
            </w:r>
          </w:p>
          <w:p>
            <w:pPr>
              <w:spacing w:after="20"/>
              <w:ind w:left="20"/>
              <w:jc w:val="both"/>
            </w:pPr>
            <w:r>
              <w:rPr>
                <w:rFonts w:ascii="Times New Roman"/>
                <w:b w:val="false"/>
                <w:i w:val="false"/>
                <w:color w:val="000000"/>
                <w:sz w:val="20"/>
              </w:rPr>
              <w:t>
- орталық дәрігерлік-консультативтік комиссияның тәртібі мен жұмыс кестесі туралы 2) орталық дәрігерлік-консультативтік комиссияның қорытындысының болуы</w:t>
            </w:r>
          </w:p>
          <w:p>
            <w:pPr>
              <w:spacing w:after="20"/>
              <w:ind w:left="20"/>
              <w:jc w:val="both"/>
            </w:pPr>
            <w:r>
              <w:rPr>
                <w:rFonts w:ascii="Times New Roman"/>
                <w:b w:val="false"/>
                <w:i w:val="false"/>
                <w:color w:val="000000"/>
                <w:sz w:val="20"/>
              </w:rPr>
              <w:t>
ДКК болуы және тыныс алу жүйесі функцияларының бұзылуының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деңгейлерінің сәйкестігі:</w:t>
            </w:r>
          </w:p>
          <w:p>
            <w:pPr>
              <w:spacing w:after="20"/>
              <w:ind w:left="20"/>
              <w:jc w:val="both"/>
            </w:pPr>
            <w:r>
              <w:rPr>
                <w:rFonts w:ascii="Times New Roman"/>
                <w:b w:val="false"/>
                <w:i w:val="false"/>
                <w:color w:val="000000"/>
                <w:sz w:val="20"/>
              </w:rPr>
              <w:t>
1) бастапқы деңгей-өз құрылымында оңалту кабинеті/бөлімшесі, күндізгі стационары бар және жағдайы оңалту маршруттау Шкаласы (бұдан әрі-ОМШ) бойынша 1 – ден 2 балға дейін бағаланатын пациенттерге медициналық оңалту көрсететін алғашқы медициналық-санитариялық көмек көрсететін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туберкулезге қарсы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және емдеу процесінде зертханалық зерттеулер мен дәрілік сезімталдықтың деректерін ескере отырып, палаталар бойынша бөлімшелерде науқастарды бөлу.</w:t>
            </w:r>
          </w:p>
          <w:p>
            <w:pPr>
              <w:spacing w:after="20"/>
              <w:ind w:left="20"/>
              <w:jc w:val="both"/>
            </w:pPr>
            <w:r>
              <w:rPr>
                <w:rFonts w:ascii="Times New Roman"/>
                <w:b w:val="false"/>
                <w:i w:val="false"/>
                <w:color w:val="000000"/>
                <w:sz w:val="20"/>
              </w:rPr>
              <w:t>
Дәрілік сезімталдыққа тест нәтижелерін алғанға дейін бір орындық палаталарда немесе бокстарда дәрілік сезімталдығы белгісіз бактерия бөлетін науқастарды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пациенттерді фтизиатр-дәрігердің күнделікті қарауының болуы.</w:t>
            </w:r>
          </w:p>
          <w:p>
            <w:pPr>
              <w:spacing w:after="20"/>
              <w:ind w:left="20"/>
              <w:jc w:val="both"/>
            </w:pPr>
            <w:r>
              <w:rPr>
                <w:rFonts w:ascii="Times New Roman"/>
                <w:b w:val="false"/>
                <w:i w:val="false"/>
                <w:color w:val="000000"/>
                <w:sz w:val="20"/>
              </w:rPr>
              <w:t>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деңгейдегі мамандардың қатысуымен телемедицина арқылы күндізгі немесе қашықтықтан нысанда диагнозды верификациялау және емдеу тактикасын айқындау үшін күрделі жағдайларда консилиум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қозғалысын стационарлық деңгейде ТҚП тіркеу журналында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стационардан шығару критерийлерін сақтау:</w:t>
            </w:r>
          </w:p>
          <w:p>
            <w:pPr>
              <w:spacing w:after="20"/>
              <w:ind w:left="20"/>
              <w:jc w:val="both"/>
            </w:pPr>
            <w:r>
              <w:rPr>
                <w:rFonts w:ascii="Times New Roman"/>
                <w:b w:val="false"/>
                <w:i w:val="false"/>
                <w:color w:val="000000"/>
                <w:sz w:val="20"/>
              </w:rPr>
              <w:t>
1) бактерия бөлудің болмауы және тәулік бойы медициналық бақылау қажеттілігі;</w:t>
            </w:r>
          </w:p>
          <w:p>
            <w:pPr>
              <w:spacing w:after="20"/>
              <w:ind w:left="20"/>
              <w:jc w:val="both"/>
            </w:pPr>
            <w:r>
              <w:rPr>
                <w:rFonts w:ascii="Times New Roman"/>
                <w:b w:val="false"/>
                <w:i w:val="false"/>
                <w:color w:val="000000"/>
                <w:sz w:val="20"/>
              </w:rPr>
              <w:t>
2) бастапқы бактерия бөлетін науқастардан кемінде күнтізбелік 10 күн аралықпен дәйекті алынған микроскопияның екі теріс нәтижесін алу;</w:t>
            </w:r>
          </w:p>
          <w:p>
            <w:pPr>
              <w:spacing w:after="20"/>
              <w:ind w:left="20"/>
              <w:jc w:val="both"/>
            </w:pPr>
            <w:r>
              <w:rPr>
                <w:rFonts w:ascii="Times New Roman"/>
                <w:b w:val="false"/>
                <w:i w:val="false"/>
                <w:color w:val="000000"/>
                <w:sz w:val="20"/>
              </w:rPr>
              <w:t>
3) стационарлық емдеудің жалпы қабылданған нәтижелері (қалпына келтіру, жақсарту, өзгеріссіз, нашарлау, өлім және басқа медициналық ұйымға ауыстырылды);</w:t>
            </w:r>
          </w:p>
          <w:p>
            <w:pPr>
              <w:spacing w:after="20"/>
              <w:ind w:left="20"/>
              <w:jc w:val="both"/>
            </w:pPr>
            <w:r>
              <w:rPr>
                <w:rFonts w:ascii="Times New Roman"/>
                <w:b w:val="false"/>
                <w:i w:val="false"/>
                <w:color w:val="000000"/>
                <w:sz w:val="20"/>
              </w:rPr>
              <w:t>
4) пациенттің өміріне немесе айналасындағыларға тікелей қауіп болмаған кезде емдеу курсы аяқталғанға дейін пациенттің (оның заңды өкілінің) жазбаша өтініші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және емдеу-диагностикалық іс-шараларды жүргізуге пациенттің не оның заңды өкілінің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және реаниматологиялық көмек көрсетудің сәйкестігі:</w:t>
            </w:r>
          </w:p>
          <w:p>
            <w:pPr>
              <w:spacing w:after="20"/>
              <w:ind w:left="20"/>
              <w:jc w:val="both"/>
            </w:pPr>
            <w:r>
              <w:rPr>
                <w:rFonts w:ascii="Times New Roman"/>
                <w:b w:val="false"/>
                <w:i w:val="false"/>
                <w:color w:val="000000"/>
                <w:sz w:val="20"/>
              </w:rPr>
              <w:t>
1) шұғыл және жоспарлы тәртіппен пациенттерге мамандандырылған медициналық көмек көрсету, оның ішінде жоғары технологиялық медициналық қызметтер көрсету;</w:t>
            </w:r>
          </w:p>
          <w:p>
            <w:pPr>
              <w:spacing w:after="20"/>
              <w:ind w:left="20"/>
              <w:jc w:val="both"/>
            </w:pPr>
            <w:r>
              <w:rPr>
                <w:rFonts w:ascii="Times New Roman"/>
                <w:b w:val="false"/>
                <w:i w:val="false"/>
                <w:color w:val="000000"/>
                <w:sz w:val="20"/>
              </w:rPr>
              <w:t>
2) анестезия әдісін айқындау, операция алдындағы дәрі-дәрмектік дайындықты жүзеге асыру және әртүрлі операциялық араласулар, босану, диагностикалық және емдеу рәсімдері кезінде анестезияның әртүрлі әдістемелерін жүргізу;</w:t>
            </w:r>
          </w:p>
          <w:p>
            <w:pPr>
              <w:spacing w:after="20"/>
              <w:ind w:left="20"/>
              <w:jc w:val="both"/>
            </w:pPr>
            <w:r>
              <w:rPr>
                <w:rFonts w:ascii="Times New Roman"/>
                <w:b w:val="false"/>
                <w:i w:val="false"/>
                <w:color w:val="000000"/>
                <w:sz w:val="20"/>
              </w:rPr>
              <w:t>
3) сананы қалпына келтіргенге және өмірлік маңызды органдардың қызметін тұрақтандырғанға дейін "ояну" палаталарында анестезиядан кейінгі кезеңде науқастардың жай-күйін бақылау;</w:t>
            </w:r>
          </w:p>
          <w:p>
            <w:pPr>
              <w:spacing w:after="20"/>
              <w:ind w:left="20"/>
              <w:jc w:val="both"/>
            </w:pPr>
            <w:r>
              <w:rPr>
                <w:rFonts w:ascii="Times New Roman"/>
                <w:b w:val="false"/>
                <w:i w:val="false"/>
                <w:color w:val="000000"/>
                <w:sz w:val="20"/>
              </w:rPr>
              <w:t>
4) өмірлік маңызды органдар мен жүйелер функциясының бұзылу дәрежесін бағалауды және әртүрлі қиын жағдайларда, оның ішінде экстракорпоралдық детоксикация, гипербариялық оттегімен қанықтыру, электрокардиостимуляция әдістерімен реанимация және қарқынды терапия жөніндегі іс-шаралардың кеңейтілген кешенін жүргізуді;</w:t>
            </w:r>
          </w:p>
          <w:p>
            <w:pPr>
              <w:spacing w:after="20"/>
              <w:ind w:left="20"/>
              <w:jc w:val="both"/>
            </w:pPr>
            <w:r>
              <w:rPr>
                <w:rFonts w:ascii="Times New Roman"/>
                <w:b w:val="false"/>
                <w:i w:val="false"/>
                <w:color w:val="000000"/>
                <w:sz w:val="20"/>
              </w:rPr>
              <w:t>
5) интенсивті бақылау (тіршілікті қамтамасыз ету жүйелерінің жай-күйін, сондай-ақ зертханалық және функционалдық диагностика, тыныс алу және қан айналымы мониторингі әдістерін пайдалана отырып метаболизмді жедел бақылау), бұзылуларды толыққанды және мақсатты түзету;</w:t>
            </w:r>
          </w:p>
          <w:p>
            <w:pPr>
              <w:spacing w:after="20"/>
              <w:ind w:left="20"/>
              <w:jc w:val="both"/>
            </w:pPr>
            <w:r>
              <w:rPr>
                <w:rFonts w:ascii="Times New Roman"/>
                <w:b w:val="false"/>
                <w:i w:val="false"/>
                <w:color w:val="000000"/>
                <w:sz w:val="20"/>
              </w:rPr>
              <w:t>
6) басқа бөлімшелерде пациенттерге реанимациялық шаралар жүргізу (көрсетілімдер болған кезде);</w:t>
            </w:r>
          </w:p>
          <w:p>
            <w:pPr>
              <w:spacing w:after="20"/>
              <w:ind w:left="20"/>
              <w:jc w:val="both"/>
            </w:pPr>
            <w:r>
              <w:rPr>
                <w:rFonts w:ascii="Times New Roman"/>
                <w:b w:val="false"/>
                <w:i w:val="false"/>
                <w:color w:val="000000"/>
                <w:sz w:val="20"/>
              </w:rPr>
              <w:t>
7) ОАРИТ жағдайында науқастарды одан әрі емдеу үшін айғақтар белгілеу, сондай-ақ таяу тәулікке емдеу және тексеру жөніндегі ұсынымдармен өмірлік маңызды органдардың функциясын тұрақтандырғаннан кейін науқастарды ОАРИТ-тен бейінді бөлімшелерге ауыстыру;</w:t>
            </w:r>
          </w:p>
          <w:p>
            <w:pPr>
              <w:spacing w:after="20"/>
              <w:ind w:left="20"/>
              <w:jc w:val="both"/>
            </w:pPr>
            <w:r>
              <w:rPr>
                <w:rFonts w:ascii="Times New Roman"/>
                <w:b w:val="false"/>
                <w:i w:val="false"/>
                <w:color w:val="000000"/>
                <w:sz w:val="20"/>
              </w:rPr>
              <w:t>
8) басқа бөлімшелердің дәрігерлеріне практикалық Анестезиология және реаниматология мәселелері бойынша кеңес беру;</w:t>
            </w:r>
          </w:p>
          <w:p>
            <w:pPr>
              <w:spacing w:after="20"/>
              <w:ind w:left="20"/>
              <w:jc w:val="both"/>
            </w:pPr>
            <w:r>
              <w:rPr>
                <w:rFonts w:ascii="Times New Roman"/>
                <w:b w:val="false"/>
                <w:i w:val="false"/>
                <w:color w:val="000000"/>
                <w:sz w:val="20"/>
              </w:rPr>
              <w:t>
9) бөлімше жұмысының тиімділігін және көрсетілетін медициналық көмектің сапасын талдау, медициналық көмек көрсету сапасын арттыру және өлім-жітімді төмендету жөніндегі іс-шараларды әзірлеу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стационарлық емдеудің барлық кезеңіне стационарлық емдеу кезінде (күндізгі стационарларды, оңалту орталықтарын қоса алғанда) адамдар шығарылған күні еңбекке уақытша жарамсыздық туралы парақ пен анықтама беру;</w:t>
            </w:r>
          </w:p>
          <w:p>
            <w:pPr>
              <w:spacing w:after="20"/>
              <w:ind w:left="20"/>
              <w:jc w:val="both"/>
            </w:pPr>
            <w:r>
              <w:rPr>
                <w:rFonts w:ascii="Times New Roman"/>
                <w:b w:val="false"/>
                <w:i w:val="false"/>
                <w:color w:val="000000"/>
                <w:sz w:val="20"/>
              </w:rPr>
              <w:t>
3) Егер адамдардың еңбекке қабілеттілігі толық қалпына келтірілсе, еңбекке уақытша жарамсыздық парағын және анықтамасын стационардан шығару күнімен жабу;</w:t>
            </w:r>
          </w:p>
          <w:p>
            <w:pPr>
              <w:spacing w:after="20"/>
              <w:ind w:left="20"/>
              <w:jc w:val="both"/>
            </w:pPr>
            <w:r>
              <w:rPr>
                <w:rFonts w:ascii="Times New Roman"/>
                <w:b w:val="false"/>
                <w:i w:val="false"/>
                <w:color w:val="000000"/>
                <w:sz w:val="20"/>
              </w:rPr>
              <w:t>
4) еңбекке уақытша жарамсыз болуды жалғастыратын адамдарға еңбекке уақытша жарамсыздық парағын және анықтамасын оның емхананың медицина қызметкеріне келуі немесе медицина қызметкерін үйге шақыруы үшін қажетті уақытты ескере отырып, мерзімге ұзарту (бірақ күнтізбелік бір күннен аспайтын). Тұрғылықты аймағынан тыс жерде ем қабылдаған адамдарға оның тұрақты тұратын жеріне келу үшін қажетті уақыт (бірақ күнтізбелік төрт күннен аспайтын) ескеріледі;</w:t>
            </w:r>
          </w:p>
          <w:p>
            <w:pPr>
              <w:spacing w:after="20"/>
              <w:ind w:left="20"/>
              <w:jc w:val="both"/>
            </w:pPr>
            <w:r>
              <w:rPr>
                <w:rFonts w:ascii="Times New Roman"/>
                <w:b w:val="false"/>
                <w:i w:val="false"/>
                <w:color w:val="000000"/>
                <w:sz w:val="20"/>
              </w:rPr>
              <w:t>
5) алкогольдік немесе есірткілік мас күйінде, сондай-ақ жедел алкогольдік немесе есірткілік мас күйінде алған жарақаттар кезінде еңбекке уақытша жарамсыздық туралы анықтаманы еңбекке уақытша жарамсыздықтың барлық кезеңіне беру;</w:t>
            </w:r>
          </w:p>
          <w:p>
            <w:pPr>
              <w:spacing w:after="20"/>
              <w:ind w:left="20"/>
              <w:jc w:val="both"/>
            </w:pPr>
            <w:r>
              <w:rPr>
                <w:rFonts w:ascii="Times New Roman"/>
                <w:b w:val="false"/>
                <w:i w:val="false"/>
                <w:color w:val="000000"/>
                <w:sz w:val="20"/>
              </w:rPr>
              <w:t>
6) психоневрологиялық диспансердің немесе медицина қызметкерінің (психиатр-дәрігердің) дәрігерлік-консультативтік комиссиясының қорытындысы бойынша өткен күндері медициналық ұйымға уақтылы жүгінбеген кезде психикалық аурумен ауыратын адамдарға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сот шешімі бойынша сот-медициналық немесе сот-психиатриялық сараптамаға жіберілген және сараптамаға келіп түскен күннен бастап еңбекке жарамсыз деп танылған адамдарға еңбекке уақытша жарамсыздық парағы мен анықтамасын беру;</w:t>
            </w:r>
          </w:p>
          <w:p>
            <w:pPr>
              <w:spacing w:after="20"/>
              <w:ind w:left="20"/>
              <w:jc w:val="both"/>
            </w:pPr>
            <w:r>
              <w:rPr>
                <w:rFonts w:ascii="Times New Roman"/>
                <w:b w:val="false"/>
                <w:i w:val="false"/>
                <w:color w:val="000000"/>
                <w:sz w:val="20"/>
              </w:rPr>
              <w:t>
8) оқуды жұмыспен ұштастыратын адамға бір мезгілде еңбекке уақытша жарамсыздық туралы парақ пен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мәйітті патологиялық-анатомиялық ашу жүргізбей беру үшін берген жазбаша ерік-жігерінің, күштеп өлуге күдік болмаған кезде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болуы.Бірлескен төлем фактісін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медициналық оңалту деңгейлерінің сәйкестігі:</w:t>
            </w:r>
          </w:p>
          <w:p>
            <w:pPr>
              <w:spacing w:after="20"/>
              <w:ind w:left="20"/>
              <w:jc w:val="both"/>
            </w:pPr>
            <w:r>
              <w:rPr>
                <w:rFonts w:ascii="Times New Roman"/>
                <w:b w:val="false"/>
                <w:i w:val="false"/>
                <w:color w:val="000000"/>
                <w:sz w:val="20"/>
              </w:rPr>
              <w:t>
1) қайталама деңгей-өз құрылымында мамандандырылған бөлімшелері және (немесе) орталықтары бар, амбулаториялық, стационарды алмастыратын және стационарлық жағдайларда медициналық оңалтуды жүзеге асыратын, жай-күйі ШРМ бойынша 2-ден 4 балға дейін бағаланатын пациенттерге медициналық оңалту көрсететін медициналық ұйымдар;</w:t>
            </w:r>
          </w:p>
          <w:p>
            <w:pPr>
              <w:spacing w:after="20"/>
              <w:ind w:left="20"/>
              <w:jc w:val="both"/>
            </w:pPr>
            <w:r>
              <w:rPr>
                <w:rFonts w:ascii="Times New Roman"/>
                <w:b w:val="false"/>
                <w:i w:val="false"/>
                <w:color w:val="000000"/>
                <w:sz w:val="20"/>
              </w:rPr>
              <w:t>
2) үшінші деңгей-өз құрылымында медициналық оңалтуды, оның ішінде жоғары технологиялық қызметтерді қолдана отырып, амбулаториялық, стационарды алмастыратын және стационарлық жағдайларда көрсететін бөлімшелері және (немесе) орталықтары бар, жай-күйі ШРМ бойынша 2-ден 4 баллға дейін бағаланатын пациенттерге мамандандырылған медициналық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ұйымына медициналық көмекке жүгіну кезінде психоактивті заттарды қолдану белгілері анықталған кезде медицина қызметкері бұл туралы медициналық картаға жазба жасайды, содан кейін нәтижелерді медициналық картаға енгізе отырып, психоактивті заттың құрамын анықтауға биологиялық материалдар алынады. Психоактивті затты пайдалану фактісін және мас күйін анықтау үшін медициналық куәландыру қорытындысын шығармай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онкологиялық көмек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(химиотерапия, маммология) (ересектер)", "Сәулелік терапия (радиациялық онкология)", "Жалпы хирургия (торакальды хирургия, іш қуысы хирургиясы, трансплантология, колопроктология, онкологиялық хирургия,онкологиялық хирургия)" мамандықтары бойынша дәрігерлерден тұратын қатерлі ісіктері бар пациенттерге медициналық көмек көрсетуге жеке тәсілді қамтамасыз етуге арналған көпсалалы топтың болуы негізгі мамандық бейіні бойынша Ультрадыбыстық диагностика, негізгі мамандық бейіні бойынша эндоскопия)", "патологиялық анатомия (цитопатология) (ересектер, балалар)". Қажет болған жағдайда басқа бейінді мамандар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 отырыстарының журналында, мультидисциплинарлық топ отырысының хаттамасында (2 дана) кейіннен амбулаториялық пациенттің медициналық картасына және стационарлық пациенттің медициналық картасына жапсыра отырып, мультидисциплинарлық топ шешімдерінің болуы</w:t>
            </w:r>
          </w:p>
          <w:p>
            <w:pPr>
              <w:spacing w:after="20"/>
              <w:ind w:left="20"/>
              <w:jc w:val="both"/>
            </w:pPr>
            <w:r>
              <w:rPr>
                <w:rFonts w:ascii="Times New Roman"/>
                <w:b w:val="false"/>
                <w:i w:val="false"/>
                <w:color w:val="000000"/>
                <w:sz w:val="20"/>
              </w:rPr>
              <w:t>
- ДКК болуы және онкологиялық патологияның тұрақты белгілері бар пациенттерді медициналық-әлеуметтік сараптама комиссиясына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нысанында онкологиялық көмек көрсету кезінде талаптарды сақтау:</w:t>
            </w:r>
          </w:p>
          <w:p>
            <w:pPr>
              <w:spacing w:after="20"/>
              <w:ind w:left="20"/>
              <w:jc w:val="both"/>
            </w:pPr>
            <w:r>
              <w:rPr>
                <w:rFonts w:ascii="Times New Roman"/>
                <w:b w:val="false"/>
                <w:i w:val="false"/>
                <w:color w:val="000000"/>
                <w:sz w:val="20"/>
              </w:rPr>
              <w:t>
онкологиялық аурулардың даму қаупі бар адамдар тобын қалыптастыру;</w:t>
            </w:r>
          </w:p>
          <w:p>
            <w:pPr>
              <w:spacing w:after="20"/>
              <w:ind w:left="20"/>
              <w:jc w:val="both"/>
            </w:pPr>
            <w:r>
              <w:rPr>
                <w:rFonts w:ascii="Times New Roman"/>
                <w:b w:val="false"/>
                <w:i w:val="false"/>
                <w:color w:val="000000"/>
                <w:sz w:val="20"/>
              </w:rPr>
              <w:t>
науқастың жағдайын анықтау және диагноз қою үшін дәрігердің тексеруі;</w:t>
            </w:r>
          </w:p>
          <w:p>
            <w:pPr>
              <w:spacing w:after="20"/>
              <w:ind w:left="20"/>
              <w:jc w:val="both"/>
            </w:pPr>
            <w:r>
              <w:rPr>
                <w:rFonts w:ascii="Times New Roman"/>
                <w:b w:val="false"/>
                <w:i w:val="false"/>
                <w:color w:val="000000"/>
                <w:sz w:val="20"/>
              </w:rPr>
              <w:t>
диагноз қою мақсатында пациентті зертханалық және аспаптық тексеру;</w:t>
            </w:r>
          </w:p>
          <w:p>
            <w:pPr>
              <w:spacing w:after="20"/>
              <w:ind w:left="20"/>
              <w:jc w:val="both"/>
            </w:pPr>
            <w:r>
              <w:rPr>
                <w:rFonts w:ascii="Times New Roman"/>
                <w:b w:val="false"/>
                <w:i w:val="false"/>
                <w:color w:val="000000"/>
                <w:sz w:val="20"/>
              </w:rPr>
              <w:t>
онкологиялық науқастарды динамикалық бақылау;</w:t>
            </w:r>
          </w:p>
          <w:p>
            <w:pPr>
              <w:spacing w:after="20"/>
              <w:ind w:left="20"/>
              <w:jc w:val="both"/>
            </w:pPr>
            <w:r>
              <w:rPr>
                <w:rFonts w:ascii="Times New Roman"/>
                <w:b w:val="false"/>
                <w:i w:val="false"/>
                <w:color w:val="000000"/>
                <w:sz w:val="20"/>
              </w:rPr>
              <w:t>
мамандандырылған медициналық көмекті, оның ішінде жоғары технологиялық медициналық қызметтерді алу үшін онкологиялық науқастарды іріктеу және емдеуге жатқызуға жіберу;</w:t>
            </w:r>
          </w:p>
          <w:p>
            <w:pPr>
              <w:spacing w:after="20"/>
              <w:ind w:left="20"/>
              <w:jc w:val="both"/>
            </w:pPr>
            <w:r>
              <w:rPr>
                <w:rFonts w:ascii="Times New Roman"/>
                <w:b w:val="false"/>
                <w:i w:val="false"/>
                <w:color w:val="000000"/>
                <w:sz w:val="20"/>
              </w:rPr>
              <w:t>
диагнозды верификациялау мақсатында ЗН күдікті адамдарды жете тексеру;</w:t>
            </w:r>
          </w:p>
          <w:p>
            <w:pPr>
              <w:spacing w:after="20"/>
              <w:ind w:left="20"/>
              <w:jc w:val="both"/>
            </w:pPr>
            <w:r>
              <w:rPr>
                <w:rFonts w:ascii="Times New Roman"/>
                <w:b w:val="false"/>
                <w:i w:val="false"/>
                <w:color w:val="000000"/>
                <w:sz w:val="20"/>
              </w:rPr>
              <w:t>
науқасты басқару және емдеу тактикасын анықтау;</w:t>
            </w:r>
          </w:p>
          <w:p>
            <w:pPr>
              <w:spacing w:after="20"/>
              <w:ind w:left="20"/>
              <w:jc w:val="both"/>
            </w:pPr>
            <w:r>
              <w:rPr>
                <w:rFonts w:ascii="Times New Roman"/>
                <w:b w:val="false"/>
                <w:i w:val="false"/>
                <w:color w:val="000000"/>
                <w:sz w:val="20"/>
              </w:rPr>
              <w:t>
амбулаториялық ісікке қарсы терапия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ауруы күдікті немесе анықталған жағдайда науқастарды уақтылы толық тексеру:</w:t>
            </w:r>
          </w:p>
          <w:p>
            <w:pPr>
              <w:spacing w:after="20"/>
              <w:ind w:left="20"/>
              <w:jc w:val="both"/>
            </w:pPr>
            <w:r>
              <w:rPr>
                <w:rFonts w:ascii="Times New Roman"/>
                <w:b w:val="false"/>
                <w:i w:val="false"/>
                <w:color w:val="000000"/>
                <w:sz w:val="20"/>
              </w:rPr>
              <w:t>
– МСАК мамандары анықталған сәттен бастап 5 жұмыс күні ішінде пациентті онкологқа, Штаттарда онколог болмаған жағдайда онкологиялық көмек көрсету үйлестірушісіне (бұдан әрі-КООП) жібереді;</w:t>
            </w:r>
          </w:p>
          <w:p>
            <w:pPr>
              <w:spacing w:after="20"/>
              <w:ind w:left="20"/>
              <w:jc w:val="both"/>
            </w:pPr>
            <w:r>
              <w:rPr>
                <w:rFonts w:ascii="Times New Roman"/>
                <w:b w:val="false"/>
                <w:i w:val="false"/>
                <w:color w:val="000000"/>
                <w:sz w:val="20"/>
              </w:rPr>
              <w:t>
- Онколог/КООП 7 жұмыс күні ішінде қарап – тексеруді және қажетті зерттеулерді жүргізеді және нәтижелері бойынша диагнозды растау және емдеу мен емдеудің кейінгі тактикасын айқындау үшін пациентті дербес қалалық/облыстық онкологиялық орталыққа / диспансерге немесе көп бейінді ауруханалар құрамында (бұдан әрі-онкологиялық орталық) жібереді;</w:t>
            </w:r>
          </w:p>
          <w:p>
            <w:pPr>
              <w:spacing w:after="20"/>
              <w:ind w:left="20"/>
              <w:jc w:val="both"/>
            </w:pPr>
            <w:r>
              <w:rPr>
                <w:rFonts w:ascii="Times New Roman"/>
                <w:b w:val="false"/>
                <w:i w:val="false"/>
                <w:color w:val="000000"/>
                <w:sz w:val="20"/>
              </w:rPr>
              <w:t>
-- иммуногистологиялық зерттеулер жүргізу мерзімдері зертхана материал алған күннен бастап он төрт жұмыс күнінен аспайды</w:t>
            </w:r>
          </w:p>
          <w:p>
            <w:pPr>
              <w:spacing w:after="20"/>
              <w:ind w:left="20"/>
              <w:jc w:val="both"/>
            </w:pPr>
            <w:r>
              <w:rPr>
                <w:rFonts w:ascii="Times New Roman"/>
                <w:b w:val="false"/>
                <w:i w:val="false"/>
                <w:color w:val="000000"/>
                <w:sz w:val="20"/>
              </w:rPr>
              <w:t>
- Іа клиникалық тобының пациенттерін тереңдетіп тексеру онкологиялық орталыққа/ диспансерге жүгінген сәттен бастап 10 жұмыс күні ішінде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ҚІ-дан пациентті есептен шығару негіздері:</w:t>
            </w:r>
          </w:p>
          <w:p>
            <w:pPr>
              <w:spacing w:after="20"/>
              <w:ind w:left="20"/>
              <w:jc w:val="both"/>
            </w:pPr>
            <w:r>
              <w:rPr>
                <w:rFonts w:ascii="Times New Roman"/>
                <w:b w:val="false"/>
                <w:i w:val="false"/>
                <w:color w:val="000000"/>
                <w:sz w:val="20"/>
              </w:rPr>
              <w:t>
1) амбулаториялық картадан толық үзінді көшірме бере отырып, басқа елге көшу;</w:t>
            </w:r>
          </w:p>
          <w:p>
            <w:pPr>
              <w:spacing w:after="20"/>
              <w:ind w:left="20"/>
              <w:jc w:val="both"/>
            </w:pPr>
            <w:r>
              <w:rPr>
                <w:rFonts w:ascii="Times New Roman"/>
                <w:b w:val="false"/>
                <w:i w:val="false"/>
                <w:color w:val="000000"/>
                <w:sz w:val="20"/>
              </w:rPr>
              <w:t>
2) емделгеннен кейін бес жылдан астам уақыт бойы "тері базалиомасы" диагнозымен онкологиялық көмек көрсететін ұйымда рецидивтер болмаған кезде байқау;</w:t>
            </w:r>
          </w:p>
          <w:p>
            <w:pPr>
              <w:spacing w:after="20"/>
              <w:ind w:left="20"/>
              <w:jc w:val="both"/>
            </w:pPr>
            <w:r>
              <w:rPr>
                <w:rFonts w:ascii="Times New Roman"/>
                <w:b w:val="false"/>
                <w:i w:val="false"/>
                <w:color w:val="000000"/>
                <w:sz w:val="20"/>
              </w:rPr>
              <w:t>
3) өлім туралы түпкілікті медициналық куәлік негізінде қайтыс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анальгетиктерін тағайындауды негіздеу және бақылау:</w:t>
            </w:r>
          </w:p>
          <w:p>
            <w:pPr>
              <w:spacing w:after="20"/>
              <w:ind w:left="20"/>
              <w:jc w:val="both"/>
            </w:pPr>
            <w:r>
              <w:rPr>
                <w:rFonts w:ascii="Times New Roman"/>
                <w:b w:val="false"/>
                <w:i w:val="false"/>
                <w:color w:val="000000"/>
                <w:sz w:val="20"/>
              </w:rPr>
              <w:t>
Амбулаториялық-емханалық деңгейде есірткі анальгетиктерін тағайындау туралы шешім комиссиялық түрде қабылданады және тиісті хаттамамен ресімделеді. Қорытынды тіркелген жері бойынша пациенттің амбулаториялық картасына енгізіледі.</w:t>
            </w:r>
          </w:p>
          <w:p>
            <w:pPr>
              <w:spacing w:after="20"/>
              <w:ind w:left="20"/>
              <w:jc w:val="both"/>
            </w:pPr>
            <w:r>
              <w:rPr>
                <w:rFonts w:ascii="Times New Roman"/>
                <w:b w:val="false"/>
                <w:i w:val="false"/>
                <w:color w:val="000000"/>
                <w:sz w:val="20"/>
              </w:rPr>
              <w:t>
Есірткі препараттарын қабылдайтын ҚБ бар пациенттерді МСАК маманы он жұмыс күнінде кемінде бір рет тексереді. Пациент есірткі препараттарын үш айдан астам қабылдаған жағдайда, одан әрі бақылау және емдеу бойынша ұсынымдар бере отырып, бейінді мамандарды тарта отырып, МСАК және КДП мамандарының қатысуымен комиссиялық талдау жүргізіледі. Медициналық құжаттамада есірткі препараттарының еселігі мен дозасының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жыныстық серіктестерін, ерікті және жасырын өтініш жасаған адамдарды қоса алғанда, клиникалық және эпидемиологиялық көрсеткіштер бойынша адамдардың АИТВ-инфекциясының болуына міндетті құпия медициналық тексерудің болуы</w:t>
            </w:r>
          </w:p>
          <w:p>
            <w:pPr>
              <w:spacing w:after="20"/>
              <w:ind w:left="20"/>
              <w:jc w:val="both"/>
            </w:pPr>
            <w:r>
              <w:rPr>
                <w:rFonts w:ascii="Times New Roman"/>
                <w:b w:val="false"/>
                <w:i w:val="false"/>
                <w:color w:val="000000"/>
                <w:sz w:val="20"/>
              </w:rPr>
              <w:t>
Амбулаториялық-емханалық Денсаулық сақтау ұйымдарының жанындағы күндізгі стационарға және үйдегі стационарға жатқызу үшін көрсеткіштердің сақталуы:</w:t>
            </w:r>
          </w:p>
          <w:p>
            <w:pPr>
              <w:spacing w:after="20"/>
              <w:ind w:left="20"/>
              <w:jc w:val="both"/>
            </w:pPr>
            <w:r>
              <w:rPr>
                <w:rFonts w:ascii="Times New Roman"/>
                <w:b w:val="false"/>
                <w:i w:val="false"/>
                <w:color w:val="000000"/>
                <w:sz w:val="20"/>
              </w:rPr>
              <w:t>
1) тәулік бойы медициналық бақылауды талап етпейтін созылмалы аурулардың шиеленісуі;</w:t>
            </w:r>
          </w:p>
          <w:p>
            <w:pPr>
              <w:spacing w:after="20"/>
              <w:ind w:left="20"/>
              <w:jc w:val="both"/>
            </w:pPr>
            <w:r>
              <w:rPr>
                <w:rFonts w:ascii="Times New Roman"/>
                <w:b w:val="false"/>
                <w:i w:val="false"/>
                <w:color w:val="000000"/>
                <w:sz w:val="20"/>
              </w:rPr>
              <w:t>
2) динамикалық байқауға жататын созылмалы аурулары бар пациенттер тобын белсенді жоспарлы сауықтыру;</w:t>
            </w:r>
          </w:p>
          <w:p>
            <w:pPr>
              <w:spacing w:after="20"/>
              <w:ind w:left="20"/>
              <w:jc w:val="both"/>
            </w:pPr>
            <w:r>
              <w:rPr>
                <w:rFonts w:ascii="Times New Roman"/>
                <w:b w:val="false"/>
                <w:i w:val="false"/>
                <w:color w:val="000000"/>
                <w:sz w:val="20"/>
              </w:rPr>
              <w:t>
3) медициналық айғақтар бойынша стационарлық емдеу курсынан кейінгі күні пациентті емдеу;</w:t>
            </w:r>
          </w:p>
          <w:p>
            <w:pPr>
              <w:spacing w:after="20"/>
              <w:ind w:left="20"/>
              <w:jc w:val="both"/>
            </w:pPr>
            <w:r>
              <w:rPr>
                <w:rFonts w:ascii="Times New Roman"/>
                <w:b w:val="false"/>
                <w:i w:val="false"/>
                <w:color w:val="000000"/>
                <w:sz w:val="20"/>
              </w:rPr>
              <w:t>
4) екінші және үшінші кезеңдегі медициналық оңалту курстарын өткізу;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инфекциялық асқынулардың жоғары қаупімен ұштасқан және маусымдық вирустық аурулар кезеңінде оқшаулауды талап ететін балалардағы тұрақты ферментативті және бактерияға қарсы терапияны алу үшін орфандық аурулар.</w:t>
            </w:r>
          </w:p>
          <w:p>
            <w:pPr>
              <w:spacing w:after="20"/>
              <w:ind w:left="20"/>
              <w:jc w:val="both"/>
            </w:pPr>
            <w:r>
              <w:rPr>
                <w:rFonts w:ascii="Times New Roman"/>
                <w:b w:val="false"/>
                <w:i w:val="false"/>
                <w:color w:val="000000"/>
                <w:sz w:val="20"/>
              </w:rPr>
              <w:t>
Тәулік бойы стационарда күндізгі стационарға жатқызу үшін мыналар сақталады:</w:t>
            </w:r>
          </w:p>
          <w:p>
            <w:pPr>
              <w:spacing w:after="20"/>
              <w:ind w:left="20"/>
              <w:jc w:val="both"/>
            </w:pPr>
            <w:r>
              <w:rPr>
                <w:rFonts w:ascii="Times New Roman"/>
                <w:b w:val="false"/>
                <w:i w:val="false"/>
                <w:color w:val="000000"/>
                <w:sz w:val="20"/>
              </w:rPr>
              <w:t>
1) операция алдындағы арнайы дайындықпен және реанимациялық қолдаумен операциялар мен араласулар жүргізу;</w:t>
            </w:r>
          </w:p>
          <w:p>
            <w:pPr>
              <w:spacing w:after="20"/>
              <w:ind w:left="20"/>
              <w:jc w:val="both"/>
            </w:pPr>
            <w:r>
              <w:rPr>
                <w:rFonts w:ascii="Times New Roman"/>
                <w:b w:val="false"/>
                <w:i w:val="false"/>
                <w:color w:val="000000"/>
                <w:sz w:val="20"/>
              </w:rPr>
              <w:t>
2) арнайы алдын ала дайындықты талап ететін, сондай-ақ амбулаториялық-емханалық Денсаулық сақтау ұйымдарында қолжетімсіз күрделі диагностикалық зерттеулер жүргізу;</w:t>
            </w:r>
          </w:p>
          <w:p>
            <w:pPr>
              <w:spacing w:after="20"/>
              <w:ind w:left="20"/>
              <w:jc w:val="both"/>
            </w:pPr>
            <w:r>
              <w:rPr>
                <w:rFonts w:ascii="Times New Roman"/>
                <w:b w:val="false"/>
                <w:i w:val="false"/>
                <w:color w:val="000000"/>
                <w:sz w:val="20"/>
              </w:rPr>
              <w:t>
3) емделуі қан препараттарын құюға, қан алмастыратын сұйықтықтарды көктамыр ішіне құюға, ерекше гипосенсибилизациялық терапияға, күшті әсер ететін препараттарды инъекциялауға, дәрілік заттарды буынішілік енгізуге байланысты пациенттерді бақылау;</w:t>
            </w:r>
          </w:p>
          <w:p>
            <w:pPr>
              <w:spacing w:after="20"/>
              <w:ind w:left="20"/>
              <w:jc w:val="both"/>
            </w:pPr>
            <w:r>
              <w:rPr>
                <w:rFonts w:ascii="Times New Roman"/>
                <w:b w:val="false"/>
                <w:i w:val="false"/>
                <w:color w:val="000000"/>
                <w:sz w:val="20"/>
              </w:rPr>
              <w:t>
4) жедел емдеуден кейін ерте шығаруға көрсеткіштер болған кезде стационарлық емдеуден кейінгі күні емдеу;</w:t>
            </w:r>
          </w:p>
          <w:p>
            <w:pPr>
              <w:spacing w:after="20"/>
              <w:ind w:left="20"/>
              <w:jc w:val="both"/>
            </w:pPr>
            <w:r>
              <w:rPr>
                <w:rFonts w:ascii="Times New Roman"/>
                <w:b w:val="false"/>
                <w:i w:val="false"/>
                <w:color w:val="000000"/>
                <w:sz w:val="20"/>
              </w:rPr>
              <w:t>
5) паллиативтік көмек;</w:t>
            </w:r>
          </w:p>
          <w:p>
            <w:pPr>
              <w:spacing w:after="20"/>
              <w:ind w:left="20"/>
              <w:jc w:val="both"/>
            </w:pPr>
            <w:r>
              <w:rPr>
                <w:rFonts w:ascii="Times New Roman"/>
                <w:b w:val="false"/>
                <w:i w:val="false"/>
                <w:color w:val="000000"/>
                <w:sz w:val="20"/>
              </w:rPr>
              <w:t>
6) химиотерапия, сәулелік терапия, онкологиялық пациенттерге мамандандырылған емдеу жүргізілгеннен кейін туындаған патологиялық жағдайларды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онкологиялық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шешімі бойынша және денсаулық сақтау ұйымдарының басшыларын хабардар ете отырып, медициналық көрсеткіштер бойынша өмірлік маңызды функциялардың тұрақты мониторингін қажет ететін ауыр науқасты ауруханаға жатқызудың болуы, содан кейін жағдай тұрақталғаннан кейін одан әрі тексеру және емдеу үшін ауру бейіні бойынша басқа медициналық ұйымға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ауруханаға жатқызылған күні, одан кейін – күн сайын ауыр науқастарды тексеруі. Орташа ауыр науқастар аптасына кемінде бір рет тексеріледі. Пациентті қарап-тексеру нәтижелері пациентті жүргізудің одан әрі тактикасы бойынша ұсынымдарды көрсете отырып, медициналық картада тіркеледі, жазбаларды енгізетін медицина қызметкерін міндетті түрде сәйкестендіреді.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денсаулық сақтау ұйымына жатқызылған күнінен бастап үш күнтізбелік күннен кешіктірмей бөлімше меңгерушісімен бірлесіп белгіленген клиникалық диагноздың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стационардағы пациенттерді емдеуші дәрігердің күнделікті қарауының болуы. Кезекші дәрігер қосымша диагностикалық және емдік манипуляцияларды қарап-тексерген және тағайындаған кезде медициналық картаға тиісті жазбалар жүргізіледі. Пациенттің жағдайы нашарлаған кезде кезекші дәрігер бөлімше меңгерушісін және (немесе) емдеуші дәрігерді хабардар етеді, диагностика және емдеу процесіне өзгерістер енгізуді келіседі және медициналық картаға (қағаз және (немесе) электрондық) нұсқаға жазба жасайды.</w:t>
            </w:r>
          </w:p>
          <w:p>
            <w:pPr>
              <w:spacing w:after="20"/>
              <w:ind w:left="20"/>
              <w:jc w:val="both"/>
            </w:pPr>
            <w:r>
              <w:rPr>
                <w:rFonts w:ascii="Times New Roman"/>
                <w:b w:val="false"/>
                <w:i w:val="false"/>
                <w:color w:val="000000"/>
                <w:sz w:val="20"/>
              </w:rPr>
              <w:t>
Медициналық картаның электрондық нұсқасына жазба пациенттің жағдайы өзгерген сәттен бастап бір тәуліктен кешіктірілмей енгізіледі.</w:t>
            </w:r>
          </w:p>
          <w:p>
            <w:pPr>
              <w:spacing w:after="20"/>
              <w:ind w:left="20"/>
              <w:jc w:val="both"/>
            </w:pPr>
            <w:r>
              <w:rPr>
                <w:rFonts w:ascii="Times New Roman"/>
                <w:b w:val="false"/>
                <w:i w:val="false"/>
                <w:color w:val="000000"/>
                <w:sz w:val="20"/>
              </w:rPr>
              <w:t>
Төтенше жағдайларда жазбалардың көптігі жағдайдың ауырлық динамикасына байланысты. Стационар дәрігерінің жазбалары пациенттің жағдайындағы нақты өзгерістерді және тағайындауларды түзету қажеттілігін, тағайындалған тексеру мен емдеудің негіздемесін, алынған нәтижелер мен жүргізілетін емнің тиімділігін бағалау мен түсіндіруді көрсетеді. Шұғыл жағдайлар кезінде қараудың жиілігі сағат пен минут бойынша шұғыл көмек көрсету уақытын көрсете отырып, әрбір 3 сағаттан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сәйкестендіруде қиындықтар туындаған кезде, жүргізілетін емнің тиімсіздігі кезінде, сондай-ақ өзге де көрсеткіштер кезінде консультацияның немесе консилиумның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 синдромдар мен симптомдар анықталған кезде адамдарды АИТВ-инфекциясына клиникалық көрсетілімдер бойынша тексерудің болуы: 1) ұзақтығы 1 айдан асатын екі және одан да көп лимфа түйіндерінің ұлғаюы, тұрақты, жалпыланған лимфаденопатия;</w:t>
            </w:r>
          </w:p>
          <w:p>
            <w:pPr>
              <w:spacing w:after="20"/>
              <w:ind w:left="20"/>
              <w:jc w:val="both"/>
            </w:pPr>
            <w:r>
              <w:rPr>
                <w:rFonts w:ascii="Times New Roman"/>
                <w:b w:val="false"/>
                <w:i w:val="false"/>
                <w:color w:val="000000"/>
                <w:sz w:val="20"/>
              </w:rPr>
              <w:t>
2) этиологиясы түсініксіз қызба (ұзақтығы 1 айдан асатын тұрақты немесе қайталанатын);</w:t>
            </w:r>
          </w:p>
          <w:p>
            <w:pPr>
              <w:spacing w:after="20"/>
              <w:ind w:left="20"/>
              <w:jc w:val="both"/>
            </w:pPr>
            <w:r>
              <w:rPr>
                <w:rFonts w:ascii="Times New Roman"/>
                <w:b w:val="false"/>
                <w:i w:val="false"/>
                <w:color w:val="000000"/>
                <w:sz w:val="20"/>
              </w:rPr>
              <w:t>
3) түсініксіз ауыр кахексия немесе стандартты емдеуге жарамсыз тамақтанудың айқын бұзылуы (балаларда), салмақтың 10% немесе одан да көп түсініксіз жоғалуы;</w:t>
            </w:r>
          </w:p>
          <w:p>
            <w:pPr>
              <w:spacing w:after="20"/>
              <w:ind w:left="20"/>
              <w:jc w:val="both"/>
            </w:pPr>
            <w:r>
              <w:rPr>
                <w:rFonts w:ascii="Times New Roman"/>
                <w:b w:val="false"/>
                <w:i w:val="false"/>
                <w:color w:val="000000"/>
                <w:sz w:val="20"/>
              </w:rPr>
              <w:t>
4) 14 тәулік немесе одан көп уақыт бойы созылмалы диарея (балаларда), бір айдан астам уақытқа созылатын түсініксіз созылмалы диарея;</w:t>
            </w:r>
          </w:p>
          <w:p>
            <w:pPr>
              <w:spacing w:after="20"/>
              <w:ind w:left="20"/>
              <w:jc w:val="both"/>
            </w:pPr>
            <w:r>
              <w:rPr>
                <w:rFonts w:ascii="Times New Roman"/>
                <w:b w:val="false"/>
                <w:i w:val="false"/>
                <w:color w:val="000000"/>
                <w:sz w:val="20"/>
              </w:rPr>
              <w:t>
5) себореялық дерматит, қышынған папулярлы бөртпе (балаларда);</w:t>
            </w:r>
          </w:p>
          <w:p>
            <w:pPr>
              <w:spacing w:after="20"/>
              <w:ind w:left="20"/>
              <w:jc w:val="both"/>
            </w:pPr>
            <w:r>
              <w:rPr>
                <w:rFonts w:ascii="Times New Roman"/>
                <w:b w:val="false"/>
                <w:i w:val="false"/>
                <w:color w:val="000000"/>
                <w:sz w:val="20"/>
              </w:rPr>
              <w:t>
6) бұрыштық хейлит;</w:t>
            </w:r>
          </w:p>
          <w:p>
            <w:pPr>
              <w:spacing w:after="20"/>
              <w:ind w:left="20"/>
              <w:jc w:val="both"/>
            </w:pPr>
            <w:r>
              <w:rPr>
                <w:rFonts w:ascii="Times New Roman"/>
                <w:b w:val="false"/>
                <w:i w:val="false"/>
                <w:color w:val="000000"/>
                <w:sz w:val="20"/>
              </w:rPr>
              <w:t>
7) жоғарғы тыныс жолдарының қайталанатын инфекциялары (синусит, отит медиасы, фарингит, трахеит, бронхит);</w:t>
            </w:r>
          </w:p>
          <w:p>
            <w:pPr>
              <w:spacing w:after="20"/>
              <w:ind w:left="20"/>
              <w:jc w:val="both"/>
            </w:pPr>
            <w:r>
              <w:rPr>
                <w:rFonts w:ascii="Times New Roman"/>
                <w:b w:val="false"/>
                <w:i w:val="false"/>
                <w:color w:val="000000"/>
                <w:sz w:val="20"/>
              </w:rPr>
              <w:t>
8) шингл;</w:t>
            </w:r>
          </w:p>
          <w:p>
            <w:pPr>
              <w:spacing w:after="20"/>
              <w:ind w:left="20"/>
              <w:jc w:val="both"/>
            </w:pPr>
            <w:r>
              <w:rPr>
                <w:rFonts w:ascii="Times New Roman"/>
                <w:b w:val="false"/>
                <w:i w:val="false"/>
                <w:color w:val="000000"/>
                <w:sz w:val="20"/>
              </w:rPr>
              <w:t>
9) кез келген диссеминирленген эндемиялық микоз, терең микоздар (кокцидиоидоз, өкпеден тыс криптококкоз (криптококкты менингит), споротрихоз, аспергиллез, изоспороз, өкпеден тыс гистоплазмоз, стронгилоидоз, актиномикоз);</w:t>
            </w:r>
          </w:p>
          <w:p>
            <w:pPr>
              <w:spacing w:after="20"/>
              <w:ind w:left="20"/>
              <w:jc w:val="both"/>
            </w:pPr>
            <w:r>
              <w:rPr>
                <w:rFonts w:ascii="Times New Roman"/>
                <w:b w:val="false"/>
                <w:i w:val="false"/>
                <w:color w:val="000000"/>
                <w:sz w:val="20"/>
              </w:rPr>
              <w:t>
10) перифериялық лимфа түйіндерінің туберкулезінен басқа, өкпе және өкпеден тыс туберкулез, оның ішінде атипті микобактериялардан туындаған диссеминирленген инфекция; 11) ауыз қуысының түкті лейкоплакиясы, қызыл иектің сызықтық эритемасы;</w:t>
            </w:r>
          </w:p>
          <w:p>
            <w:pPr>
              <w:spacing w:after="20"/>
              <w:ind w:left="20"/>
              <w:jc w:val="both"/>
            </w:pPr>
            <w:r>
              <w:rPr>
                <w:rFonts w:ascii="Times New Roman"/>
                <w:b w:val="false"/>
                <w:i w:val="false"/>
                <w:color w:val="000000"/>
                <w:sz w:val="20"/>
              </w:rPr>
              <w:t>
12) ауыр ұзаққа созылатын қайталанатын пневмониялар және әдеттегі терапияға жауап бермейтін созылмалы бронхиттер (бір жыл ішінде екі немесе одан да көп рет), симптомсыз және клиникалық айқын лимфоидты интерстициальды пневмония;</w:t>
            </w:r>
          </w:p>
          <w:p>
            <w:pPr>
              <w:spacing w:after="20"/>
              <w:ind w:left="20"/>
              <w:jc w:val="both"/>
            </w:pPr>
            <w:r>
              <w:rPr>
                <w:rFonts w:ascii="Times New Roman"/>
                <w:b w:val="false"/>
                <w:i w:val="false"/>
                <w:color w:val="000000"/>
                <w:sz w:val="20"/>
              </w:rPr>
              <w:t>
13) сепсис, ішкі ағзалардың созылмалы және қайталанатын іріңді-бактериялық аурулары (пневмония, плевра эмпиемасы, менингит, менингоэнцефалиттер, сүйектер мен буындардың инфекциялары, іріңді миозит, сальмонеллезді септицемия (Salmonella typhi-ден басқа), стоматиттер, гингивиттер, периодонтиттер);</w:t>
            </w:r>
          </w:p>
          <w:p>
            <w:pPr>
              <w:spacing w:after="20"/>
              <w:ind w:left="20"/>
              <w:jc w:val="both"/>
            </w:pPr>
            <w:r>
              <w:rPr>
                <w:rFonts w:ascii="Times New Roman"/>
                <w:b w:val="false"/>
                <w:i w:val="false"/>
                <w:color w:val="000000"/>
                <w:sz w:val="20"/>
              </w:rPr>
              <w:t>
14) пневмоцистикалық пневмония;</w:t>
            </w:r>
          </w:p>
          <w:p>
            <w:pPr>
              <w:spacing w:after="20"/>
              <w:ind w:left="20"/>
              <w:jc w:val="both"/>
            </w:pPr>
            <w:r>
              <w:rPr>
                <w:rFonts w:ascii="Times New Roman"/>
                <w:b w:val="false"/>
                <w:i w:val="false"/>
                <w:color w:val="000000"/>
                <w:sz w:val="20"/>
              </w:rPr>
              <w:t>
15) ішкі ағзалардың зақымдануымен және тері мен шырышты қабаттардың, оның ішінде көздің созылмалы (ауру сәтінен бастап бір айдан астам уақытқа созылатын) зақымдануымен қарапайым герпес вирусынан туындаған инфекциялар;</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түсініксіз этиологияның энцефалопатиясы;</w:t>
            </w:r>
          </w:p>
          <w:p>
            <w:pPr>
              <w:spacing w:after="20"/>
              <w:ind w:left="20"/>
              <w:jc w:val="both"/>
            </w:pPr>
            <w:r>
              <w:rPr>
                <w:rFonts w:ascii="Times New Roman"/>
                <w:b w:val="false"/>
                <w:i w:val="false"/>
                <w:color w:val="000000"/>
                <w:sz w:val="20"/>
              </w:rPr>
              <w:t>
19) прогрессивті мультифокальды лейкоэнцефалопатия;</w:t>
            </w:r>
          </w:p>
          <w:p>
            <w:pPr>
              <w:spacing w:after="20"/>
              <w:ind w:left="20"/>
              <w:jc w:val="both"/>
            </w:pPr>
            <w:r>
              <w:rPr>
                <w:rFonts w:ascii="Times New Roman"/>
                <w:b w:val="false"/>
                <w:i w:val="false"/>
                <w:color w:val="000000"/>
                <w:sz w:val="20"/>
              </w:rPr>
              <w:t>
20) Капоши саркомасы;</w:t>
            </w:r>
          </w:p>
          <w:p>
            <w:pPr>
              <w:spacing w:after="20"/>
              <w:ind w:left="20"/>
              <w:jc w:val="both"/>
            </w:pPr>
            <w:r>
              <w:rPr>
                <w:rFonts w:ascii="Times New Roman"/>
                <w:b w:val="false"/>
                <w:i w:val="false"/>
                <w:color w:val="000000"/>
                <w:sz w:val="20"/>
              </w:rPr>
              <w:t>
21) неоплазмалар, оның ішінде лимфома (ми) немесе В-жасушалы лимфома;</w:t>
            </w:r>
          </w:p>
          <w:p>
            <w:pPr>
              <w:spacing w:after="20"/>
              <w:ind w:left="20"/>
              <w:jc w:val="both"/>
            </w:pPr>
            <w:r>
              <w:rPr>
                <w:rFonts w:ascii="Times New Roman"/>
                <w:b w:val="false"/>
                <w:i w:val="false"/>
                <w:color w:val="000000"/>
                <w:sz w:val="20"/>
              </w:rPr>
              <w:t>
22) орталық жүйке жүйесінің токсоплазмозы;</w:t>
            </w:r>
          </w:p>
          <w:p>
            <w:pPr>
              <w:spacing w:after="20"/>
              <w:ind w:left="20"/>
              <w:jc w:val="both"/>
            </w:pPr>
            <w:r>
              <w:rPr>
                <w:rFonts w:ascii="Times New Roman"/>
                <w:b w:val="false"/>
                <w:i w:val="false"/>
                <w:color w:val="000000"/>
                <w:sz w:val="20"/>
              </w:rPr>
              <w:t>
23) өңештің, бронхтардың, трахеяның, өкпенің, ауыз қуысы мен мұрынның шырышты қабығының кандидозы;</w:t>
            </w:r>
          </w:p>
          <w:p>
            <w:pPr>
              <w:spacing w:after="20"/>
              <w:ind w:left="20"/>
              <w:jc w:val="both"/>
            </w:pPr>
            <w:r>
              <w:rPr>
                <w:rFonts w:ascii="Times New Roman"/>
                <w:b w:val="false"/>
                <w:i w:val="false"/>
                <w:color w:val="000000"/>
                <w:sz w:val="20"/>
              </w:rPr>
              <w:t>
24) атипті микобактериялардан туындаған таратылған инфекция;</w:t>
            </w:r>
          </w:p>
          <w:p>
            <w:pPr>
              <w:spacing w:after="20"/>
              <w:ind w:left="20"/>
              <w:jc w:val="both"/>
            </w:pPr>
            <w:r>
              <w:rPr>
                <w:rFonts w:ascii="Times New Roman"/>
                <w:b w:val="false"/>
                <w:i w:val="false"/>
                <w:color w:val="000000"/>
                <w:sz w:val="20"/>
              </w:rPr>
              <w:t>
25) түсініксіз этиологияның кахексиясы;</w:t>
            </w:r>
          </w:p>
          <w:p>
            <w:pPr>
              <w:spacing w:after="20"/>
              <w:ind w:left="20"/>
              <w:jc w:val="both"/>
            </w:pPr>
            <w:r>
              <w:rPr>
                <w:rFonts w:ascii="Times New Roman"/>
                <w:b w:val="false"/>
                <w:i w:val="false"/>
                <w:color w:val="000000"/>
                <w:sz w:val="20"/>
              </w:rPr>
              <w:t>
26) әдеттегі терапияға жауап бермейтін ұзаққа созылатын қайталанатын пиодермалар;</w:t>
            </w:r>
          </w:p>
          <w:p>
            <w:pPr>
              <w:spacing w:after="20"/>
              <w:ind w:left="20"/>
              <w:jc w:val="both"/>
            </w:pPr>
            <w:r>
              <w:rPr>
                <w:rFonts w:ascii="Times New Roman"/>
                <w:b w:val="false"/>
                <w:i w:val="false"/>
                <w:color w:val="000000"/>
                <w:sz w:val="20"/>
              </w:rPr>
              <w:t>
27) этиологиясы түсініксіз әйел жыныс саласының ауыр созылмалы қабыну аурулары;</w:t>
            </w:r>
          </w:p>
          <w:p>
            <w:pPr>
              <w:spacing w:after="20"/>
              <w:ind w:left="20"/>
              <w:jc w:val="both"/>
            </w:pPr>
            <w:r>
              <w:rPr>
                <w:rFonts w:ascii="Times New Roman"/>
                <w:b w:val="false"/>
                <w:i w:val="false"/>
                <w:color w:val="000000"/>
                <w:sz w:val="20"/>
              </w:rPr>
              <w:t>
28) әйел жыныс мүшелерінің инвазивті ісіктері;</w:t>
            </w:r>
          </w:p>
          <w:p>
            <w:pPr>
              <w:spacing w:after="20"/>
              <w:ind w:left="20"/>
              <w:jc w:val="both"/>
            </w:pPr>
            <w:r>
              <w:rPr>
                <w:rFonts w:ascii="Times New Roman"/>
                <w:b w:val="false"/>
                <w:i w:val="false"/>
                <w:color w:val="000000"/>
                <w:sz w:val="20"/>
              </w:rPr>
              <w:t>
29) аурудың басталуынан 3 ай өткен соң мононуклеоз;</w:t>
            </w:r>
          </w:p>
          <w:p>
            <w:pPr>
              <w:spacing w:after="20"/>
              <w:ind w:left="20"/>
              <w:jc w:val="both"/>
            </w:pPr>
            <w:r>
              <w:rPr>
                <w:rFonts w:ascii="Times New Roman"/>
                <w:b w:val="false"/>
                <w:i w:val="false"/>
                <w:color w:val="000000"/>
                <w:sz w:val="20"/>
              </w:rPr>
              <w:t>
30) диагнозы қойылған жыныстық жолмен берілетін инфекциялар (мерез, хламидиоз, трихомониаз, гонорея, жыныс герпесі, вирустық папилломатоз және басқалар);</w:t>
            </w:r>
          </w:p>
          <w:p>
            <w:pPr>
              <w:spacing w:after="20"/>
              <w:ind w:left="20"/>
              <w:jc w:val="both"/>
            </w:pPr>
            <w:r>
              <w:rPr>
                <w:rFonts w:ascii="Times New Roman"/>
                <w:b w:val="false"/>
                <w:i w:val="false"/>
                <w:color w:val="000000"/>
                <w:sz w:val="20"/>
              </w:rPr>
              <w:t>
31) диагноз расталған кезде В және С вирустық гепатиттері;</w:t>
            </w:r>
          </w:p>
          <w:p>
            <w:pPr>
              <w:spacing w:after="20"/>
              <w:ind w:left="20"/>
              <w:jc w:val="both"/>
            </w:pPr>
            <w:r>
              <w:rPr>
                <w:rFonts w:ascii="Times New Roman"/>
                <w:b w:val="false"/>
                <w:i w:val="false"/>
                <w:color w:val="000000"/>
                <w:sz w:val="20"/>
              </w:rPr>
              <w:t>
32) кең көлемді су төгетін кондиломалар;</w:t>
            </w:r>
          </w:p>
          <w:p>
            <w:pPr>
              <w:spacing w:after="20"/>
              <w:ind w:left="20"/>
              <w:jc w:val="both"/>
            </w:pPr>
            <w:r>
              <w:rPr>
                <w:rFonts w:ascii="Times New Roman"/>
                <w:b w:val="false"/>
                <w:i w:val="false"/>
                <w:color w:val="000000"/>
                <w:sz w:val="20"/>
              </w:rPr>
              <w:t>
33) кең бөртпелері бар контагиозды моллюска, алып Деформацияланатын контагиозды моллюска;</w:t>
            </w:r>
          </w:p>
          <w:p>
            <w:pPr>
              <w:spacing w:after="20"/>
              <w:ind w:left="20"/>
              <w:jc w:val="both"/>
            </w:pPr>
            <w:r>
              <w:rPr>
                <w:rFonts w:ascii="Times New Roman"/>
                <w:b w:val="false"/>
                <w:i w:val="false"/>
                <w:color w:val="000000"/>
                <w:sz w:val="20"/>
              </w:rPr>
              <w:t>
34) бұрын сау адамдарда бастапқы деменция;</w:t>
            </w:r>
          </w:p>
          <w:p>
            <w:pPr>
              <w:spacing w:after="20"/>
              <w:ind w:left="20"/>
              <w:jc w:val="both"/>
            </w:pPr>
            <w:r>
              <w:rPr>
                <w:rFonts w:ascii="Times New Roman"/>
                <w:b w:val="false"/>
                <w:i w:val="false"/>
                <w:color w:val="000000"/>
                <w:sz w:val="20"/>
              </w:rPr>
              <w:t>
35) гемофилиямен және басқа да аурулармен ауыратын, жүйелі түрде қан мен оның компоненттерін құюды алатын науқастар;</w:t>
            </w:r>
          </w:p>
          <w:p>
            <w:pPr>
              <w:spacing w:after="20"/>
              <w:ind w:left="20"/>
              <w:jc w:val="both"/>
            </w:pPr>
            <w:r>
              <w:rPr>
                <w:rFonts w:ascii="Times New Roman"/>
                <w:b w:val="false"/>
                <w:i w:val="false"/>
                <w:color w:val="000000"/>
                <w:sz w:val="20"/>
              </w:rPr>
              <w:t>
36) жалпыланған цитомегаловирустық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медициналық қызметтер көрсетуге арналған шарттың болуы.Бірлескен төлем фактісін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критерийлерді сақтау, атап айтқанда:</w:t>
            </w:r>
          </w:p>
          <w:p>
            <w:pPr>
              <w:spacing w:after="20"/>
              <w:ind w:left="20"/>
              <w:jc w:val="both"/>
            </w:pPr>
            <w:r>
              <w:rPr>
                <w:rFonts w:ascii="Times New Roman"/>
                <w:b w:val="false"/>
                <w:i w:val="false"/>
                <w:color w:val="000000"/>
                <w:sz w:val="20"/>
              </w:rPr>
              <w:t>
1) емдеудің жалпы қабылданған нәтижелері (қалпына келтіру, жақсарту, өзгеріссіз, өлім, басқа медициналық ұйымға ауыстырылды);</w:t>
            </w:r>
          </w:p>
          <w:p>
            <w:pPr>
              <w:spacing w:after="20"/>
              <w:ind w:left="20"/>
              <w:jc w:val="both"/>
            </w:pPr>
            <w:r>
              <w:rPr>
                <w:rFonts w:ascii="Times New Roman"/>
                <w:b w:val="false"/>
                <w:i w:val="false"/>
                <w:color w:val="000000"/>
                <w:sz w:val="20"/>
              </w:rPr>
              <w:t>
2) пациенттің өміріне немесе айналасындағыларға тікелей қауіп болмаған кезде пациенттің немесе оның заңды өкілінің жазбаша өтініші;</w:t>
            </w:r>
          </w:p>
          <w:p>
            <w:pPr>
              <w:spacing w:after="20"/>
              <w:ind w:left="20"/>
              <w:jc w:val="both"/>
            </w:pPr>
            <w:r>
              <w:rPr>
                <w:rFonts w:ascii="Times New Roman"/>
                <w:b w:val="false"/>
                <w:i w:val="false"/>
                <w:color w:val="000000"/>
                <w:sz w:val="20"/>
              </w:rPr>
              <w:t>
3) денсаулық сақтау ұйымы белгілеген ішкі тәртіп қағидаларын бұзу, сондай-ақ емдеу-диагностикалық үдеріс үшін кедергілер жасау, басқа пациенттердің тиісті медициналық көмек алуға құқықтарына қысым жасау (оның өміріне тікелей қатер болмаған кезде) жағдайлары, бұл туралы медициналық картаға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диагнозды, жүргізілген диагностикалық зерттеулердің, емдеу іс-шараларының көлемін және одан әрі бақылау мен емдеу жөніндегі ұсынымды көрсете отырып, шығару кезінде пациенттің қолына шығарылатын эпикриздің берілуі. Үзінді көшірме бойынша деректер үзінді көшірменің нақты уақыты көрсетіле отырып, күн сайын ақпараттық жүйелерге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құюға қойылатын талаптарды сақтау және асқынулар дамыған жағдайда:</w:t>
            </w:r>
          </w:p>
          <w:p>
            <w:pPr>
              <w:spacing w:after="20"/>
              <w:ind w:left="20"/>
              <w:jc w:val="both"/>
            </w:pPr>
            <w:r>
              <w:rPr>
                <w:rFonts w:ascii="Times New Roman"/>
                <w:b w:val="false"/>
                <w:i w:val="false"/>
                <w:color w:val="000000"/>
                <w:sz w:val="20"/>
              </w:rPr>
              <w:t>
Қан компоненттерін құю алдында реципиент АИТВ-ның гемотрансмиссивті инфекцияларының маркерлеріне, В және С гепатиттеріне тексеріледі, ал емдеу аяқталғаннан кейін эпикризде тұрғылықты жері бойынша АИТВ-ға және В және С гепатиттеріне қайта тексеру қажеттілігі көрсетіледі.</w:t>
            </w:r>
          </w:p>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АИТВ-инфекциясының болуына Реципиенттерді тексеру АИТВ-инфекциясының алдын алу саласындағы қызметті жүзеге асыратын мемлекеттік денсаулық сақтау ұйымдарында жүзеге асырылады</w:t>
            </w:r>
          </w:p>
          <w:p>
            <w:pPr>
              <w:spacing w:after="20"/>
              <w:ind w:left="20"/>
              <w:jc w:val="both"/>
            </w:pPr>
            <w:r>
              <w:rPr>
                <w:rFonts w:ascii="Times New Roman"/>
                <w:b w:val="false"/>
                <w:i w:val="false"/>
                <w:color w:val="000000"/>
                <w:sz w:val="20"/>
              </w:rPr>
              <w:t>
Трансфузиялық терапия басталғанға дейін пациенттің медициналық картасына трансфузиялық және акушерлік анамнезге қатысты мәліметтер енгізіледі:</w:t>
            </w:r>
          </w:p>
          <w:p>
            <w:pPr>
              <w:spacing w:after="20"/>
              <w:ind w:left="20"/>
              <w:jc w:val="both"/>
            </w:pPr>
            <w:r>
              <w:rPr>
                <w:rFonts w:ascii="Times New Roman"/>
                <w:b w:val="false"/>
                <w:i w:val="false"/>
                <w:color w:val="000000"/>
                <w:sz w:val="20"/>
              </w:rPr>
              <w:t>
алдыңғы құюдың болуы, қашан және соған байланысты;</w:t>
            </w:r>
          </w:p>
          <w:p>
            <w:pPr>
              <w:spacing w:after="20"/>
              <w:ind w:left="20"/>
              <w:jc w:val="both"/>
            </w:pPr>
            <w:r>
              <w:rPr>
                <w:rFonts w:ascii="Times New Roman"/>
                <w:b w:val="false"/>
                <w:i w:val="false"/>
                <w:color w:val="000000"/>
                <w:sz w:val="20"/>
              </w:rPr>
              <w:t>
трансфузиядан кейінгі асқынулар, жаңа туған нәрестенің гемолитикалық ауруы бар балалардың туылуымен аяқталған жүктілік болды ма.</w:t>
            </w:r>
          </w:p>
          <w:p>
            <w:pPr>
              <w:spacing w:after="20"/>
              <w:ind w:left="20"/>
              <w:jc w:val="both"/>
            </w:pPr>
            <w:r>
              <w:rPr>
                <w:rFonts w:ascii="Times New Roman"/>
                <w:b w:val="false"/>
                <w:i w:val="false"/>
                <w:color w:val="000000"/>
                <w:sz w:val="20"/>
              </w:rPr>
              <w:t>
Биологиялық сынама кезінде, құю кезінде немесе одан кейін асқынулар дамыған жағдайда реципиенттің жай-күйін, өмірлік маңызды функцияларды, емдеу әдістерін және олардың тиімділігін мониторингтеу деректерін сипаттай отырып, егжей-тегжейлі жазба (жазбалар) жүргізіледі.</w:t>
            </w:r>
          </w:p>
          <w:p>
            <w:pPr>
              <w:spacing w:after="20"/>
              <w:ind w:left="20"/>
              <w:jc w:val="both"/>
            </w:pPr>
            <w:r>
              <w:rPr>
                <w:rFonts w:ascii="Times New Roman"/>
                <w:b w:val="false"/>
                <w:i w:val="false"/>
                <w:color w:val="000000"/>
                <w:sz w:val="20"/>
              </w:rPr>
              <w:t>
Реципиенттің қаны мен зәрін жедел зертханалық бақылау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МДГ емдеу әдісі мен тактикасын анықтау.</w:t>
            </w:r>
          </w:p>
          <w:p>
            <w:pPr>
              <w:spacing w:after="20"/>
              <w:ind w:left="20"/>
              <w:jc w:val="both"/>
            </w:pPr>
            <w:r>
              <w:rPr>
                <w:rFonts w:ascii="Times New Roman"/>
                <w:b w:val="false"/>
                <w:i w:val="false"/>
                <w:color w:val="000000"/>
                <w:sz w:val="20"/>
              </w:rPr>
              <w:t>
МДМ отырыстары онкологиялық орталықта күн сайын (демалыс және мереке күндерін қоспағанда) өткізіледі.</w:t>
            </w:r>
          </w:p>
          <w:p>
            <w:pPr>
              <w:spacing w:after="20"/>
              <w:ind w:left="20"/>
              <w:jc w:val="both"/>
            </w:pPr>
            <w:r>
              <w:rPr>
                <w:rFonts w:ascii="Times New Roman"/>
                <w:b w:val="false"/>
                <w:i w:val="false"/>
                <w:color w:val="000000"/>
                <w:sz w:val="20"/>
              </w:rPr>
              <w:t>
Медициналық персоналдың ісікке қарсы препараттардың уытты әсерінен қауіпсіздігін және дәрілік заттарды ұтымды пайдалануды қамтамасыз ету үшін цитостатикалық дәрілік заттарды орталықтандырылған сұйылту кабинеттерінің (бұдан әрі – КЦРО) болуы. Ісікке қарсы дәрі-дәрмектерді өсіру бойынша КБО-да жұмыс ауысыммен ұйымдастырылады.</w:t>
            </w:r>
          </w:p>
          <w:p>
            <w:pPr>
              <w:spacing w:after="20"/>
              <w:ind w:left="20"/>
              <w:jc w:val="both"/>
            </w:pPr>
            <w:r>
              <w:rPr>
                <w:rFonts w:ascii="Times New Roman"/>
                <w:b w:val="false"/>
                <w:i w:val="false"/>
                <w:color w:val="000000"/>
                <w:sz w:val="20"/>
              </w:rPr>
              <w:t>
Әрбір пациентке ісікке қарсы дәрілік заттарды өсіруге арналған өтінімдердің болуы және оларды бақылау.</w:t>
            </w:r>
          </w:p>
          <w:p>
            <w:pPr>
              <w:spacing w:after="20"/>
              <w:ind w:left="20"/>
              <w:jc w:val="both"/>
            </w:pPr>
            <w:r>
              <w:rPr>
                <w:rFonts w:ascii="Times New Roman"/>
                <w:b w:val="false"/>
                <w:i w:val="false"/>
                <w:color w:val="000000"/>
                <w:sz w:val="20"/>
              </w:rPr>
              <w:t>
Қаптамаға таңбалауға, тасымалдауға қойылатын талаптар (дәрілік заттарды бір реттік стерильді ыдыстарға (құтыларға, шприцтерге) орайды, таңбаланады. Дәрілік заттарды тасымалдау контейнерлерде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оказанной медицинской помощи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пен анықтама беру кезінде мынадай талаптарды сақтау:</w:t>
            </w:r>
          </w:p>
          <w:p>
            <w:pPr>
              <w:spacing w:after="20"/>
              <w:ind w:left="20"/>
              <w:jc w:val="both"/>
            </w:pPr>
            <w:r>
              <w:rPr>
                <w:rFonts w:ascii="Times New Roman"/>
                <w:b w:val="false"/>
                <w:i w:val="false"/>
                <w:color w:val="000000"/>
                <w:sz w:val="20"/>
              </w:rPr>
              <w:t>
1) амбулаториялық (стационарлық) науқастың жұмысынан уақытша босату қажеттілігін негіздейтін медициналық картасында адамды қарап-тексерудің және оның денсаулық жағдайы туралы деректердің жазылуының болуы;</w:t>
            </w:r>
          </w:p>
          <w:p>
            <w:pPr>
              <w:spacing w:after="20"/>
              <w:ind w:left="20"/>
              <w:jc w:val="both"/>
            </w:pPr>
            <w:r>
              <w:rPr>
                <w:rFonts w:ascii="Times New Roman"/>
                <w:b w:val="false"/>
                <w:i w:val="false"/>
                <w:color w:val="000000"/>
                <w:sz w:val="20"/>
              </w:rPr>
              <w:t>
2) еңбекке уақытша жарамсыздық парағын және анықтамасын беру мерзімдерін сақтау:</w:t>
            </w:r>
          </w:p>
          <w:p>
            <w:pPr>
              <w:spacing w:after="20"/>
              <w:ind w:left="20"/>
              <w:jc w:val="both"/>
            </w:pPr>
            <w:r>
              <w:rPr>
                <w:rFonts w:ascii="Times New Roman"/>
                <w:b w:val="false"/>
                <w:i w:val="false"/>
                <w:color w:val="000000"/>
                <w:sz w:val="20"/>
              </w:rPr>
              <w:t>
- аурулар мен жарақаттар кезінде жеке-дара және бір мезгілде күнтізбелік үш күнге және жалпы ұзақтығы күнтізбелік алты күннен аспайтын;</w:t>
            </w:r>
          </w:p>
          <w:p>
            <w:pPr>
              <w:spacing w:after="20"/>
              <w:ind w:left="20"/>
              <w:jc w:val="both"/>
            </w:pPr>
            <w:r>
              <w:rPr>
                <w:rFonts w:ascii="Times New Roman"/>
                <w:b w:val="false"/>
                <w:i w:val="false"/>
                <w:color w:val="000000"/>
                <w:sz w:val="20"/>
              </w:rPr>
              <w:t>
- халықтың тұмаумен, жіті респираторлық вирустық инфекциямен сырқаттанушылығының жоғарылауы кезеңінде медициналық ұйым басшысының бұйрығы негізінде күнтізбелік алты күнге дейін;</w:t>
            </w:r>
          </w:p>
          <w:p>
            <w:pPr>
              <w:spacing w:after="20"/>
              <w:ind w:left="20"/>
              <w:jc w:val="both"/>
            </w:pPr>
            <w:r>
              <w:rPr>
                <w:rFonts w:ascii="Times New Roman"/>
                <w:b w:val="false"/>
                <w:i w:val="false"/>
                <w:color w:val="000000"/>
                <w:sz w:val="20"/>
              </w:rPr>
              <w:t>
3) жалпы ұзақтығы күнтізбелік жиырма күннен аспайтын медициналық ұйымның бөлімше меңгерушісімен алты күнтізбелік күннен артық еңбекке уақытша жарамсыздық парағын және анықтамасын бірлесіп ұзартуды жүргізу;</w:t>
            </w:r>
          </w:p>
          <w:p>
            <w:pPr>
              <w:spacing w:after="20"/>
              <w:ind w:left="20"/>
              <w:jc w:val="both"/>
            </w:pPr>
            <w:r>
              <w:rPr>
                <w:rFonts w:ascii="Times New Roman"/>
                <w:b w:val="false"/>
                <w:i w:val="false"/>
                <w:color w:val="000000"/>
                <w:sz w:val="20"/>
              </w:rPr>
              <w:t>
4) еңбекке уақытша жарамсыздық туралы парақты күнтізбелік жиырма күннен артық ұзартқан кезде дәрігерлік-консультациялық комиссияның қорытындысының болуы;</w:t>
            </w:r>
          </w:p>
          <w:p>
            <w:pPr>
              <w:spacing w:after="20"/>
              <w:ind w:left="20"/>
              <w:jc w:val="both"/>
            </w:pPr>
            <w:r>
              <w:rPr>
                <w:rFonts w:ascii="Times New Roman"/>
                <w:b w:val="false"/>
                <w:i w:val="false"/>
                <w:color w:val="000000"/>
                <w:sz w:val="20"/>
              </w:rPr>
              <w:t>
5) жеке медициналық практикамен айналысатын жеке тұлғалардың еңбекке уақытша жарамсыздық парағы мен анықтамасын беру кезінде мерзімдерді (күнтізбелік алты күннен аспайтын) сақтауы;</w:t>
            </w:r>
          </w:p>
          <w:p>
            <w:pPr>
              <w:spacing w:after="20"/>
              <w:ind w:left="20"/>
              <w:jc w:val="both"/>
            </w:pPr>
            <w:r>
              <w:rPr>
                <w:rFonts w:ascii="Times New Roman"/>
                <w:b w:val="false"/>
                <w:i w:val="false"/>
                <w:color w:val="000000"/>
                <w:sz w:val="20"/>
              </w:rPr>
              <w:t>
6) травматологиялық пунктке және жедел медициналық жәрдем станциясына жүгінген күнін және одан кейінгі демалыс және мереке күндерін есепке ала отырып, жүгінгенін растайтын анықтама негізінде еңбекке уақытша жарамсыздық туралы парақ пен анықтама беру;</w:t>
            </w:r>
          </w:p>
          <w:p>
            <w:pPr>
              <w:spacing w:after="20"/>
              <w:ind w:left="20"/>
              <w:jc w:val="both"/>
            </w:pPr>
            <w:r>
              <w:rPr>
                <w:rFonts w:ascii="Times New Roman"/>
                <w:b w:val="false"/>
                <w:i w:val="false"/>
                <w:color w:val="000000"/>
                <w:sz w:val="20"/>
              </w:rPr>
              <w:t>
7) тиісті медициналық ұйым басшысының келісімі бойынша Басқа қаладағы адамдарға олардың уақытша болатын жері бойынша еңбекке уақытша жарамсыздығы туралы парақ пен анықтама беру. Көрсетілген парақ пен еңбекке уақытша жарамсыздық туралы анықтама ұзартылған жағдайда, парақты және еңбекке уақытша жарамсыздық туралы анықтаманы ашқан медициналық ұйымның дәрігерлік-консультативтік комиссиясының қорытындысы болған кезде адамның тіркелген жері бойынша медициналық ұйымда жүргізіледі;</w:t>
            </w:r>
          </w:p>
          <w:p>
            <w:pPr>
              <w:spacing w:after="20"/>
              <w:ind w:left="20"/>
              <w:jc w:val="both"/>
            </w:pPr>
            <w:r>
              <w:rPr>
                <w:rFonts w:ascii="Times New Roman"/>
                <w:b w:val="false"/>
                <w:i w:val="false"/>
                <w:color w:val="000000"/>
                <w:sz w:val="20"/>
              </w:rPr>
              <w:t>
8) еңбекке уақытша жарамсыздық туралы берілген парақтарды есепке алу Еңбекке уақытша жарамсыздық парақтарын тіркеу кітабында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қолдау және ішкі сараптама қызметінің клиникалық аудит жүргізуінің болуы және оны мынадай критерийлер бойынша бағалау:</w:t>
            </w:r>
          </w:p>
          <w:p>
            <w:pPr>
              <w:spacing w:after="20"/>
              <w:ind w:left="20"/>
              <w:jc w:val="both"/>
            </w:pPr>
            <w:r>
              <w:rPr>
                <w:rFonts w:ascii="Times New Roman"/>
                <w:b w:val="false"/>
                <w:i w:val="false"/>
                <w:color w:val="000000"/>
                <w:sz w:val="20"/>
              </w:rPr>
              <w:t>
1) анамнезді жинау сапасы, ол мынадай критерийлер бойынша бағаланады:</w:t>
            </w:r>
          </w:p>
          <w:p>
            <w:pPr>
              <w:spacing w:after="20"/>
              <w:ind w:left="20"/>
              <w:jc w:val="both"/>
            </w:pPr>
            <w:r>
              <w:rPr>
                <w:rFonts w:ascii="Times New Roman"/>
                <w:b w:val="false"/>
                <w:i w:val="false"/>
                <w:color w:val="000000"/>
                <w:sz w:val="20"/>
              </w:rPr>
              <w:t>
анамнез жинаудың болмауы;</w:t>
            </w:r>
          </w:p>
          <w:p>
            <w:pPr>
              <w:spacing w:after="20"/>
              <w:ind w:left="20"/>
              <w:jc w:val="both"/>
            </w:pPr>
            <w:r>
              <w:rPr>
                <w:rFonts w:ascii="Times New Roman"/>
                <w:b w:val="false"/>
                <w:i w:val="false"/>
                <w:color w:val="000000"/>
                <w:sz w:val="20"/>
              </w:rPr>
              <w:t>
анамнезді жинаудың толықтығы;</w:t>
            </w:r>
          </w:p>
          <w:p>
            <w:pPr>
              <w:spacing w:after="20"/>
              <w:ind w:left="20"/>
              <w:jc w:val="both"/>
            </w:pPr>
            <w:r>
              <w:rPr>
                <w:rFonts w:ascii="Times New Roman"/>
                <w:b w:val="false"/>
                <w:i w:val="false"/>
                <w:color w:val="000000"/>
                <w:sz w:val="20"/>
              </w:rPr>
              <w:t>
өткен, созылмалы және тұқым қуалайтын аурулар, жүргізілген гемотрансфузиялар, дәрілік препараттарға төзімділік, аллергологиялық мәртебесі туралы деректердің болуы;</w:t>
            </w:r>
          </w:p>
          <w:p>
            <w:pPr>
              <w:spacing w:after="20"/>
              <w:ind w:left="20"/>
              <w:jc w:val="both"/>
            </w:pPr>
            <w:r>
              <w:rPr>
                <w:rFonts w:ascii="Times New Roman"/>
                <w:b w:val="false"/>
                <w:i w:val="false"/>
                <w:color w:val="000000"/>
                <w:sz w:val="20"/>
              </w:rPr>
              <w:t>
анамнездің сапасыз жиналуына байланысты емдеу-диагностикалық іс-шараларды жүргізу кезінде жіберілген тактикалық қателіктер салдарынан асқынулардың дамуы;</w:t>
            </w:r>
          </w:p>
          <w:p>
            <w:pPr>
              <w:spacing w:after="20"/>
              <w:ind w:left="20"/>
              <w:jc w:val="both"/>
            </w:pPr>
            <w:r>
              <w:rPr>
                <w:rFonts w:ascii="Times New Roman"/>
                <w:b w:val="false"/>
                <w:i w:val="false"/>
                <w:color w:val="000000"/>
                <w:sz w:val="20"/>
              </w:rPr>
              <w:t>
2) мынадай өлшемшарттар бойынша бағаланатын диагностикалық зерттеулер жүргізудің толықтығы мен негізділігі:</w:t>
            </w:r>
          </w:p>
          <w:p>
            <w:pPr>
              <w:spacing w:after="20"/>
              <w:ind w:left="20"/>
              <w:jc w:val="both"/>
            </w:pPr>
            <w:r>
              <w:rPr>
                <w:rFonts w:ascii="Times New Roman"/>
                <w:b w:val="false"/>
                <w:i w:val="false"/>
                <w:color w:val="000000"/>
                <w:sz w:val="20"/>
              </w:rPr>
              <w:t>
диагностикалық шаралардың болмауы;</w:t>
            </w:r>
          </w:p>
          <w:p>
            <w:pPr>
              <w:spacing w:after="20"/>
              <w:ind w:left="20"/>
              <w:jc w:val="both"/>
            </w:pPr>
            <w:r>
              <w:rPr>
                <w:rFonts w:ascii="Times New Roman"/>
                <w:b w:val="false"/>
                <w:i w:val="false"/>
                <w:color w:val="000000"/>
                <w:sz w:val="20"/>
              </w:rPr>
              <w:t>
қате диагноз қоюға және емдеу тактикасындағы қателіктерге әкеп соқтырған диагностикалық зерттеулердің нәтижелері бойынша қате қорытынды немесе қорытындының болмауы;</w:t>
            </w:r>
          </w:p>
          <w:p>
            <w:pPr>
              <w:spacing w:after="20"/>
              <w:ind w:left="20"/>
              <w:jc w:val="both"/>
            </w:pPr>
            <w:r>
              <w:rPr>
                <w:rFonts w:ascii="Times New Roman"/>
                <w:b w:val="false"/>
                <w:i w:val="false"/>
                <w:color w:val="000000"/>
                <w:sz w:val="20"/>
              </w:rPr>
              <w:t>
клиникалық хаттамаларда көзделген диагностикалық зерттеулер жүргізу;</w:t>
            </w:r>
          </w:p>
          <w:p>
            <w:pPr>
              <w:spacing w:after="20"/>
              <w:ind w:left="20"/>
              <w:jc w:val="both"/>
            </w:pPr>
            <w:r>
              <w:rPr>
                <w:rFonts w:ascii="Times New Roman"/>
                <w:b w:val="false"/>
                <w:i w:val="false"/>
                <w:color w:val="000000"/>
                <w:sz w:val="20"/>
              </w:rPr>
              <w:t>
пациенттің денсаулық жағдайы үшін жоғары, негізсіз тәуекелмен диагностикалық зерттеулер жүргізу, клиникалық хаттамаларға кірмеген диагностикалық зерттеулер жүргізудің негізділігі;</w:t>
            </w:r>
          </w:p>
          <w:p>
            <w:pPr>
              <w:spacing w:after="20"/>
              <w:ind w:left="20"/>
              <w:jc w:val="both"/>
            </w:pPr>
            <w:r>
              <w:rPr>
                <w:rFonts w:ascii="Times New Roman"/>
                <w:b w:val="false"/>
                <w:i w:val="false"/>
                <w:color w:val="000000"/>
                <w:sz w:val="20"/>
              </w:rPr>
              <w:t>
дұрыс диагноз қою үшін ақпаратсыз және емдеу мерзімінің негізсіз ұлғаюына және емдеу құнының қымбаттауына әкеп соққан диагностикалық зерттеулер жүргізу;</w:t>
            </w:r>
          </w:p>
          <w:p>
            <w:pPr>
              <w:spacing w:after="20"/>
              <w:ind w:left="20"/>
              <w:jc w:val="both"/>
            </w:pPr>
            <w:r>
              <w:rPr>
                <w:rFonts w:ascii="Times New Roman"/>
                <w:b w:val="false"/>
                <w:i w:val="false"/>
                <w:color w:val="000000"/>
                <w:sz w:val="20"/>
              </w:rPr>
              <w:t>
3) жүргізілген зерттеулердің нәтижелерін ескере отырып, қойылған клиникалық диагноздың дұрыстығы, уақтылығы және негізділігі (жоспарлы емдеуге жатқызу кезінде ауруханаға дейінгі кезеңде жүргізілген зерттеулер ескеріледі), олар мынадай критерийлер бойынша бағаланады:</w:t>
            </w:r>
          </w:p>
          <w:p>
            <w:pPr>
              <w:spacing w:after="20"/>
              <w:ind w:left="20"/>
              <w:jc w:val="both"/>
            </w:pPr>
            <w:r>
              <w:rPr>
                <w:rFonts w:ascii="Times New Roman"/>
                <w:b w:val="false"/>
                <w:i w:val="false"/>
                <w:color w:val="000000"/>
                <w:sz w:val="20"/>
              </w:rPr>
              <w:t>
диагноз жоқ, толық емес немесе дұрыс емес, аурулардың халықаралық классификациясына сәйкес келмейді;</w:t>
            </w:r>
          </w:p>
          <w:p>
            <w:pPr>
              <w:spacing w:after="20"/>
              <w:ind w:left="20"/>
              <w:jc w:val="both"/>
            </w:pPr>
            <w:r>
              <w:rPr>
                <w:rFonts w:ascii="Times New Roman"/>
                <w:b w:val="false"/>
                <w:i w:val="false"/>
                <w:color w:val="000000"/>
                <w:sz w:val="20"/>
              </w:rPr>
              <w:t>
аурудың ауырлығын анықтайтын жетекші патологиялық синдром анықталмаған, қатар жүретін аурулар мен асқынулар танылмаған;</w:t>
            </w:r>
          </w:p>
          <w:p>
            <w:pPr>
              <w:spacing w:after="20"/>
              <w:ind w:left="20"/>
              <w:jc w:val="both"/>
            </w:pPr>
            <w:r>
              <w:rPr>
                <w:rFonts w:ascii="Times New Roman"/>
                <w:b w:val="false"/>
                <w:i w:val="false"/>
                <w:color w:val="000000"/>
                <w:sz w:val="20"/>
              </w:rPr>
              <w:t>
диагноз дұрыс, бірақ толық емес, жетекші патологиялық синдром оқшауланған асқынулармен ерекшеленбейді, нәтижеге әсер ететін қатар жүретін аурулар танылмайды;</w:t>
            </w:r>
          </w:p>
          <w:p>
            <w:pPr>
              <w:spacing w:after="20"/>
              <w:ind w:left="20"/>
              <w:jc w:val="both"/>
            </w:pPr>
            <w:r>
              <w:rPr>
                <w:rFonts w:ascii="Times New Roman"/>
                <w:b w:val="false"/>
                <w:i w:val="false"/>
                <w:color w:val="000000"/>
                <w:sz w:val="20"/>
              </w:rPr>
              <w:t>
негізгі аурудың диагнозы дұрыс, бірақ емдеу нәтижесіне әсер ететін қатар жүретін аурулар диагнозы қойылмаған.</w:t>
            </w:r>
          </w:p>
          <w:p>
            <w:pPr>
              <w:spacing w:after="20"/>
              <w:ind w:left="20"/>
              <w:jc w:val="both"/>
            </w:pPr>
            <w:r>
              <w:rPr>
                <w:rFonts w:ascii="Times New Roman"/>
                <w:b w:val="false"/>
                <w:i w:val="false"/>
                <w:color w:val="000000"/>
                <w:sz w:val="20"/>
              </w:rPr>
              <w:t>
Дұрыс емес және (немесе) уақтылы диагноз қоюдың объективті себептері (негізгі аурудың атипті ағымы, ілеспе аурудың асимптоматикалық ағымы, сирек кездесетін асқынулар және ілеспе аурулар) сараптама нәтижелерінде көрсетіледі. Дұрыс емес және (немесе)уақтылы диагноз қоюдың медициналық қызметтер (көмек) көрсетудің кейінгі кезеңдеріне әсерін бағалау жүргізіледі;</w:t>
            </w:r>
          </w:p>
          <w:p>
            <w:pPr>
              <w:spacing w:after="20"/>
              <w:ind w:left="20"/>
              <w:jc w:val="both"/>
            </w:pPr>
            <w:r>
              <w:rPr>
                <w:rFonts w:ascii="Times New Roman"/>
                <w:b w:val="false"/>
                <w:i w:val="false"/>
                <w:color w:val="000000"/>
                <w:sz w:val="20"/>
              </w:rPr>
              <w:t>
4) бейінді мамандардың консультацияларының уақтылығы мен сапасы, олар мынадай өлшемшарттар бойынша бағаланады:</w:t>
            </w:r>
          </w:p>
          <w:p>
            <w:pPr>
              <w:spacing w:after="20"/>
              <w:ind w:left="20"/>
              <w:jc w:val="both"/>
            </w:pPr>
            <w:r>
              <w:rPr>
                <w:rFonts w:ascii="Times New Roman"/>
                <w:b w:val="false"/>
                <w:i w:val="false"/>
                <w:color w:val="000000"/>
                <w:sz w:val="20"/>
              </w:rPr>
              <w:t>
аурудың нәтижесіне теріс әсер еткен симптомдар мен синдромдарды қате түсіндіруге әкелетін консультацияның болмауы;</w:t>
            </w:r>
          </w:p>
          <w:p>
            <w:pPr>
              <w:spacing w:after="20"/>
              <w:ind w:left="20"/>
              <w:jc w:val="both"/>
            </w:pPr>
            <w:r>
              <w:rPr>
                <w:rFonts w:ascii="Times New Roman"/>
                <w:b w:val="false"/>
                <w:i w:val="false"/>
                <w:color w:val="000000"/>
                <w:sz w:val="20"/>
              </w:rPr>
              <w:t>
кеңес уақтылы, диагноз қою кезінде кеңесшінің пікірін ескермеу аурудың нәтижесіне ішінара әсер етті;</w:t>
            </w:r>
          </w:p>
          <w:p>
            <w:pPr>
              <w:spacing w:after="20"/>
              <w:ind w:left="20"/>
              <w:jc w:val="both"/>
            </w:pPr>
            <w:r>
              <w:rPr>
                <w:rFonts w:ascii="Times New Roman"/>
                <w:b w:val="false"/>
                <w:i w:val="false"/>
                <w:color w:val="000000"/>
                <w:sz w:val="20"/>
              </w:rPr>
              <w:t>
кеңес уақтылы, диагноз қою кезінде кеңесшінің пікірі ескерілді, емдеу бойынша кеңесшінің ұсынысын орындамау аурудың нәтижесіне ішінара әсер етті;</w:t>
            </w:r>
          </w:p>
          <w:p>
            <w:pPr>
              <w:spacing w:after="20"/>
              <w:ind w:left="20"/>
              <w:jc w:val="both"/>
            </w:pPr>
            <w:r>
              <w:rPr>
                <w:rFonts w:ascii="Times New Roman"/>
                <w:b w:val="false"/>
                <w:i w:val="false"/>
                <w:color w:val="000000"/>
                <w:sz w:val="20"/>
              </w:rPr>
              <w:t>
консультанттың пікірі қате және аурудың нәтижесіне әсер етті.</w:t>
            </w:r>
          </w:p>
          <w:p>
            <w:pPr>
              <w:spacing w:after="20"/>
              <w:ind w:left="20"/>
              <w:jc w:val="both"/>
            </w:pPr>
            <w:r>
              <w:rPr>
                <w:rFonts w:ascii="Times New Roman"/>
                <w:b w:val="false"/>
                <w:i w:val="false"/>
                <w:color w:val="000000"/>
                <w:sz w:val="20"/>
              </w:rPr>
              <w:t>
Кешігіп консультациялар жүргізілген жағдайларда уақтылы консультацияланбау себептерінің объективтілігін және диагнозды уақтылы қоймаудың медициналық қызметтер (көмек)көрсетудің кейінгі кезеңдеріне әсерін бағалау жүргізіледі;</w:t>
            </w:r>
          </w:p>
          <w:p>
            <w:pPr>
              <w:spacing w:after="20"/>
              <w:ind w:left="20"/>
              <w:jc w:val="both"/>
            </w:pPr>
            <w:r>
              <w:rPr>
                <w:rFonts w:ascii="Times New Roman"/>
                <w:b w:val="false"/>
                <w:i w:val="false"/>
                <w:color w:val="000000"/>
                <w:sz w:val="20"/>
              </w:rPr>
              <w:t>
5) мынадай өлшемшарттар бойынша бағаланатын емдеу іс-шараларын жүргізудің көлемі, сапасы және негізділігі:</w:t>
            </w:r>
          </w:p>
          <w:p>
            <w:pPr>
              <w:spacing w:after="20"/>
              <w:ind w:left="20"/>
              <w:jc w:val="both"/>
            </w:pPr>
            <w:r>
              <w:rPr>
                <w:rFonts w:ascii="Times New Roman"/>
                <w:b w:val="false"/>
                <w:i w:val="false"/>
                <w:color w:val="000000"/>
                <w:sz w:val="20"/>
              </w:rPr>
              <w:t>
көрсетілімдер болған кезде емдеудің болмауы;</w:t>
            </w:r>
          </w:p>
          <w:p>
            <w:pPr>
              <w:spacing w:after="20"/>
              <w:ind w:left="20"/>
              <w:jc w:val="both"/>
            </w:pPr>
            <w:r>
              <w:rPr>
                <w:rFonts w:ascii="Times New Roman"/>
                <w:b w:val="false"/>
                <w:i w:val="false"/>
                <w:color w:val="000000"/>
                <w:sz w:val="20"/>
              </w:rPr>
              <w:t>
көрсетілімдер болмаған кезде емдеуді тағайындау;</w:t>
            </w:r>
          </w:p>
          <w:p>
            <w:pPr>
              <w:spacing w:after="20"/>
              <w:ind w:left="20"/>
              <w:jc w:val="both"/>
            </w:pPr>
            <w:r>
              <w:rPr>
                <w:rFonts w:ascii="Times New Roman"/>
                <w:b w:val="false"/>
                <w:i w:val="false"/>
                <w:color w:val="000000"/>
                <w:sz w:val="20"/>
              </w:rPr>
              <w:t>
аурудың, қатар жүретін аурулардың және асқынулардың ерекшеліктерін ескермей, тиімсіз емдеу шараларын тағайындау;</w:t>
            </w:r>
          </w:p>
          <w:p>
            <w:pPr>
              <w:spacing w:after="20"/>
              <w:ind w:left="20"/>
              <w:jc w:val="both"/>
            </w:pPr>
            <w:r>
              <w:rPr>
                <w:rFonts w:ascii="Times New Roman"/>
                <w:b w:val="false"/>
                <w:i w:val="false"/>
                <w:color w:val="000000"/>
                <w:sz w:val="20"/>
              </w:rPr>
              <w:t>
ағзалар мен жүйелердің функционалдық жай-күйін, дәлелденген клиникалық тиімділіксіз дәрілік заттарды тағайындауды есепке алмағанда, емдеу іс-шараларын толық көлемде орындау;</w:t>
            </w:r>
          </w:p>
          <w:p>
            <w:pPr>
              <w:spacing w:after="20"/>
              <w:ind w:left="20"/>
              <w:jc w:val="both"/>
            </w:pPr>
            <w:r>
              <w:rPr>
                <w:rFonts w:ascii="Times New Roman"/>
                <w:b w:val="false"/>
                <w:i w:val="false"/>
                <w:color w:val="000000"/>
                <w:sz w:val="20"/>
              </w:rPr>
              <w:t>
клиникалық хаттамалардың талаптарынан негізсіз ауытқу, жаңа патологиялық синдромның дамуына және пациенттің жағдайының нашарлауына алып келген полипрагмазияның болуы;</w:t>
            </w:r>
          </w:p>
          <w:p>
            <w:pPr>
              <w:spacing w:after="20"/>
              <w:ind w:left="20"/>
              <w:jc w:val="both"/>
            </w:pPr>
            <w:r>
              <w:rPr>
                <w:rFonts w:ascii="Times New Roman"/>
                <w:b w:val="false"/>
                <w:i w:val="false"/>
                <w:color w:val="000000"/>
                <w:sz w:val="20"/>
              </w:rPr>
              <w:t>
6) медициналық араласудан кейінгі асқынулардың болмауы немесе дамуы, барлық туындаған асқынулар, оның ішінде хирургиялық араласуларға (кеш хирургиялық араласу, жеткіліксіз көлем мен әдіс, техникалық ақаулар) және диагностикалық рәсімдерге байланысты бағаланады;</w:t>
            </w:r>
          </w:p>
          <w:p>
            <w:pPr>
              <w:spacing w:after="20"/>
              <w:ind w:left="20"/>
              <w:jc w:val="both"/>
            </w:pPr>
            <w:r>
              <w:rPr>
                <w:rFonts w:ascii="Times New Roman"/>
                <w:b w:val="false"/>
                <w:i w:val="false"/>
                <w:color w:val="000000"/>
                <w:sz w:val="20"/>
              </w:rPr>
              <w:t>
7) қол жеткізілген нәтиже, ол мынадай критерийлер бойынша бағаланады:</w:t>
            </w:r>
          </w:p>
          <w:p>
            <w:pPr>
              <w:spacing w:after="20"/>
              <w:ind w:left="20"/>
              <w:jc w:val="both"/>
            </w:pPr>
            <w:r>
              <w:rPr>
                <w:rFonts w:ascii="Times New Roman"/>
                <w:b w:val="false"/>
                <w:i w:val="false"/>
                <w:color w:val="000000"/>
                <w:sz w:val="20"/>
              </w:rPr>
              <w:t>
медициналық қызмет көрсету (көмек)технологиясын сақтай отырып, күтілетін клиникалық әсерге қол жеткізу;</w:t>
            </w:r>
          </w:p>
          <w:p>
            <w:pPr>
              <w:spacing w:after="20"/>
              <w:ind w:left="20"/>
              <w:jc w:val="both"/>
            </w:pPr>
            <w:r>
              <w:rPr>
                <w:rFonts w:ascii="Times New Roman"/>
                <w:b w:val="false"/>
                <w:i w:val="false"/>
                <w:color w:val="000000"/>
                <w:sz w:val="20"/>
              </w:rPr>
              <w:t>
анамнезді сапасыз жинау және диагностикалық зерттеулер жүргізу салдарынан емдік және профилактикалық іс шаралардың клиникалық әсерінің болмауы;</w:t>
            </w:r>
          </w:p>
          <w:p>
            <w:pPr>
              <w:spacing w:after="20"/>
              <w:ind w:left="20"/>
              <w:jc w:val="both"/>
            </w:pPr>
            <w:r>
              <w:rPr>
                <w:rFonts w:ascii="Times New Roman"/>
                <w:b w:val="false"/>
                <w:i w:val="false"/>
                <w:color w:val="000000"/>
                <w:sz w:val="20"/>
              </w:rPr>
              <w:t>
аурудың, қатар жүретін аурулардың, асқынулардың ерекшеліктерін ескермей, тиімсіз емдеу, профилактикалық іс-шараларды жүргізу салдарынан күтілетін клиникалық әсердің болмауы, дәлелденген клиникалық тиімділігі жоқ дәрілік заттарды тағайындау;</w:t>
            </w:r>
          </w:p>
          <w:p>
            <w:pPr>
              <w:spacing w:after="20"/>
              <w:ind w:left="20"/>
              <w:jc w:val="both"/>
            </w:pPr>
            <w:r>
              <w:rPr>
                <w:rFonts w:ascii="Times New Roman"/>
                <w:b w:val="false"/>
                <w:i w:val="false"/>
                <w:color w:val="000000"/>
                <w:sz w:val="20"/>
              </w:rPr>
              <w:t>
жағымсыз салдардың дамуына себеп болған полипрагмазияның болуы;</w:t>
            </w:r>
          </w:p>
          <w:p>
            <w:pPr>
              <w:spacing w:after="20"/>
              <w:ind w:left="20"/>
              <w:jc w:val="both"/>
            </w:pPr>
            <w:r>
              <w:rPr>
                <w:rFonts w:ascii="Times New Roman"/>
                <w:b w:val="false"/>
                <w:i w:val="false"/>
                <w:color w:val="000000"/>
                <w:sz w:val="20"/>
              </w:rPr>
              <w:t>
8) көрсетілген медициналық көмектің сипатын, көлемі мен сапасын көрсететін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ашу жүргізу кезінде мынадай іс-қимылдарды сақтау:</w:t>
            </w:r>
          </w:p>
          <w:p>
            <w:pPr>
              <w:spacing w:after="20"/>
              <w:ind w:left="20"/>
              <w:jc w:val="both"/>
            </w:pPr>
            <w:r>
              <w:rPr>
                <w:rFonts w:ascii="Times New Roman"/>
                <w:b w:val="false"/>
                <w:i w:val="false"/>
                <w:color w:val="000000"/>
                <w:sz w:val="20"/>
              </w:rPr>
              <w:t>
1) биологиялық өлім дәрігерлері анықтағаннан кейін, стационарлық науқастың медициналық картасын немесе денсаулық сақтау ұйымының бас дәрігерінің немесе оның медициналық (емдеу) бөлігі жөніндегі орынбасарының патологиялық-анатомиялық ашуға жіберу туралы жазбаша өкімімен амбулаториялық науқастың медициналық картасын ұсынғаннан кейін мәйіттерді патологиялық-анатомиялық ашуды жүргізу;</w:t>
            </w:r>
          </w:p>
          <w:p>
            <w:pPr>
              <w:spacing w:after="20"/>
              <w:ind w:left="20"/>
              <w:jc w:val="both"/>
            </w:pPr>
            <w:r>
              <w:rPr>
                <w:rFonts w:ascii="Times New Roman"/>
                <w:b w:val="false"/>
                <w:i w:val="false"/>
                <w:color w:val="000000"/>
                <w:sz w:val="20"/>
              </w:rPr>
              <w:t>
2) патологиялық-анатомиялық ашу нәтижелерін патологиялық-анатомиялық диагноз түрінде ресімдеу (патологиялық-анатомиялық диагноз мыналарды қамтиды: негізгі ауру, негізгі аурудың асқынуы, ілеспе ауру, аралас негізгі ауру);</w:t>
            </w:r>
          </w:p>
          <w:p>
            <w:pPr>
              <w:spacing w:after="20"/>
              <w:ind w:left="20"/>
              <w:jc w:val="both"/>
            </w:pPr>
            <w:r>
              <w:rPr>
                <w:rFonts w:ascii="Times New Roman"/>
                <w:b w:val="false"/>
                <w:i w:val="false"/>
                <w:color w:val="000000"/>
                <w:sz w:val="20"/>
              </w:rPr>
              <w:t>
3) стационарлық науқастың медициналық картасын немесе оған енгізілген патологиялық-анатомиялық диагнозы бар амбулаториялық науқастың медициналық картасын патологиялық-анатомиялық ашылғаннан кейін он жұмыс күнінен кешіктірмей Денсаулық сақтау ұйымының медициналық мұрағатына беру;</w:t>
            </w:r>
          </w:p>
          <w:p>
            <w:pPr>
              <w:spacing w:after="20"/>
              <w:ind w:left="20"/>
              <w:jc w:val="both"/>
            </w:pPr>
            <w:r>
              <w:rPr>
                <w:rFonts w:ascii="Times New Roman"/>
                <w:b w:val="false"/>
                <w:i w:val="false"/>
                <w:color w:val="000000"/>
                <w:sz w:val="20"/>
              </w:rPr>
              <w:t>
4) денсаулық сақтау ұйымдарында науқастар қайтыс болған жағдайларда клиникалық-патологиялық-анатомиялық талдау жүргізу;</w:t>
            </w:r>
          </w:p>
          <w:p>
            <w:pPr>
              <w:spacing w:after="20"/>
              <w:ind w:left="20"/>
              <w:jc w:val="both"/>
            </w:pPr>
            <w:r>
              <w:rPr>
                <w:rFonts w:ascii="Times New Roman"/>
                <w:b w:val="false"/>
                <w:i w:val="false"/>
                <w:color w:val="000000"/>
                <w:sz w:val="20"/>
              </w:rPr>
              <w:t>
5) жіті инфекциялық, онкологиялық ауруларға, балалар жасындағы патологияға күдік болған кезде патологиялық-анатомиялық ашу, өлім себебін анықтау және өліммен аяқталатын ауру диагнозын нақтылау мақсатында медициналық манипуляцияларға байланысты өлім нәтижесі;</w:t>
            </w:r>
          </w:p>
          <w:p>
            <w:pPr>
              <w:spacing w:after="20"/>
              <w:ind w:left="20"/>
              <w:jc w:val="both"/>
            </w:pPr>
            <w:r>
              <w:rPr>
                <w:rFonts w:ascii="Times New Roman"/>
                <w:b w:val="false"/>
                <w:i w:val="false"/>
                <w:color w:val="000000"/>
                <w:sz w:val="20"/>
              </w:rPr>
              <w:t>
6) инфекциялық ауруларға күдік туындаған жағдайда мәйіттерді ашу материалдарын вирусологиялық (иммунофлуоресцентті) және бактериологиялық зерттеуді патологиялық-анатомиялық бөлімшенің бас дәрігері мен меңгерушісінің ұйымдастыруы;</w:t>
            </w:r>
          </w:p>
          <w:p>
            <w:pPr>
              <w:spacing w:after="20"/>
              <w:ind w:left="20"/>
              <w:jc w:val="both"/>
            </w:pPr>
            <w:r>
              <w:rPr>
                <w:rFonts w:ascii="Times New Roman"/>
                <w:b w:val="false"/>
                <w:i w:val="false"/>
                <w:color w:val="000000"/>
                <w:sz w:val="20"/>
              </w:rPr>
              <w:t>
7) қайтыс болу фактісі анықталғаннан кейінгі келесі күні таңертеңгі сағат 10-нан кешіктірмей, алдыңғы тәулікте барлық қайтыс болғандарға Стационарлық науқастардың медициналық карталарының патологиялық-анатомиялық бюросына, орталықтандырылған патологиялық-анатомиялық бюросына және патологиялық-анатомиялық бөлімшесіне беру;</w:t>
            </w:r>
          </w:p>
          <w:p>
            <w:pPr>
              <w:spacing w:after="20"/>
              <w:ind w:left="20"/>
              <w:jc w:val="both"/>
            </w:pPr>
            <w:r>
              <w:rPr>
                <w:rFonts w:ascii="Times New Roman"/>
                <w:b w:val="false"/>
                <w:i w:val="false"/>
                <w:color w:val="000000"/>
                <w:sz w:val="20"/>
              </w:rPr>
              <w:t>
8) ресімдеу:</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қайтыс болуы туралы медициналық куәлігі (алдын ала, түпкілікті);</w:t>
            </w:r>
          </w:p>
          <w:p>
            <w:pPr>
              <w:spacing w:after="20"/>
              <w:ind w:left="20"/>
              <w:jc w:val="both"/>
            </w:pPr>
            <w:r>
              <w:rPr>
                <w:rFonts w:ascii="Times New Roman"/>
                <w:b w:val="false"/>
                <w:i w:val="false"/>
                <w:color w:val="000000"/>
                <w:sz w:val="20"/>
              </w:rPr>
              <w:t>
- патологиялық-анатомиялық ашу жүргізілген күні "патологиялық анатомия (ересектер, балалар)" мамандығы бойынша дәрігердің перинаталдық өлім туралы медициналық куәлігі (алдын ала, түпкілікті);</w:t>
            </w:r>
          </w:p>
          <w:p>
            <w:pPr>
              <w:spacing w:after="20"/>
              <w:ind w:left="20"/>
              <w:jc w:val="both"/>
            </w:pPr>
            <w:r>
              <w:rPr>
                <w:rFonts w:ascii="Times New Roman"/>
                <w:b w:val="false"/>
                <w:i w:val="false"/>
                <w:color w:val="000000"/>
                <w:sz w:val="20"/>
              </w:rPr>
              <w:t>
9) патологиялық-анатомиялық зерттеу хаттамасы түрінде ашу нәтижелерін ресімдеу; 10) күштеп қайтыс болу белгілері анықталған кезде мәйітті сот-медициналық сараптамаға беру туралы мәселені шешу үшін сот-тергеу органдарына жазбаша хабарламаның болуы және мәйітке патологиялық-анатомиялық зерттеу жүргізуді тоқтату;</w:t>
            </w:r>
          </w:p>
          <w:p>
            <w:pPr>
              <w:spacing w:after="20"/>
              <w:ind w:left="20"/>
              <w:jc w:val="both"/>
            </w:pPr>
            <w:r>
              <w:rPr>
                <w:rFonts w:ascii="Times New Roman"/>
                <w:b w:val="false"/>
                <w:i w:val="false"/>
                <w:color w:val="000000"/>
                <w:sz w:val="20"/>
              </w:rPr>
              <w:t>
11) "патологиялық анатомия (ересектер, балалар)" мамандығы бойынша дәрігердің ашу кезінде жіті инфекциялық аурудың, тамақтан немесе өндірістік уланудың белгілері, егуге әдеттен тыс реакция анықталған жағдайда жазбаша хабарламасының, сондай-ақ мемлекеттік санитариялық-эпидемиологиялық қызмет органдарына олар анықталғаннан кейін бірден шұғыл хабарлаудың болуы;</w:t>
            </w:r>
          </w:p>
          <w:p>
            <w:pPr>
              <w:spacing w:after="20"/>
              <w:ind w:left="20"/>
              <w:jc w:val="both"/>
            </w:pPr>
            <w:r>
              <w:rPr>
                <w:rFonts w:ascii="Times New Roman"/>
                <w:b w:val="false"/>
                <w:i w:val="false"/>
                <w:color w:val="000000"/>
                <w:sz w:val="20"/>
              </w:rPr>
              <w:t>
12) плацентаға патологиялық-анатомиялық зерттеу жүргізу:</w:t>
            </w:r>
          </w:p>
          <w:p>
            <w:pPr>
              <w:spacing w:after="20"/>
              <w:ind w:left="20"/>
              <w:jc w:val="both"/>
            </w:pPr>
            <w:r>
              <w:rPr>
                <w:rFonts w:ascii="Times New Roman"/>
                <w:b w:val="false"/>
                <w:i w:val="false"/>
                <w:color w:val="000000"/>
                <w:sz w:val="20"/>
              </w:rPr>
              <w:t>
- өлі туылған жағдайда;</w:t>
            </w:r>
          </w:p>
          <w:p>
            <w:pPr>
              <w:spacing w:after="20"/>
              <w:ind w:left="20"/>
              <w:jc w:val="both"/>
            </w:pPr>
            <w:r>
              <w:rPr>
                <w:rFonts w:ascii="Times New Roman"/>
                <w:b w:val="false"/>
                <w:i w:val="false"/>
                <w:color w:val="000000"/>
                <w:sz w:val="20"/>
              </w:rPr>
              <w:t>
- туылған кезде анықталған жаңа туған нәрестелердің барлық аурулары кезінде;</w:t>
            </w:r>
          </w:p>
          <w:p>
            <w:pPr>
              <w:spacing w:after="20"/>
              <w:ind w:left="20"/>
              <w:jc w:val="both"/>
            </w:pPr>
            <w:r>
              <w:rPr>
                <w:rFonts w:ascii="Times New Roman"/>
                <w:b w:val="false"/>
                <w:i w:val="false"/>
                <w:color w:val="000000"/>
                <w:sz w:val="20"/>
              </w:rPr>
              <w:t>
- жаңа туған нәрестелердің гемолитикалық ауруына күдікті жағдайларда;</w:t>
            </w:r>
          </w:p>
          <w:p>
            <w:pPr>
              <w:spacing w:after="20"/>
              <w:ind w:left="20"/>
              <w:jc w:val="both"/>
            </w:pPr>
            <w:r>
              <w:rPr>
                <w:rFonts w:ascii="Times New Roman"/>
                <w:b w:val="false"/>
                <w:i w:val="false"/>
                <w:color w:val="000000"/>
                <w:sz w:val="20"/>
              </w:rPr>
              <w:t>
- судың ерте ағуы және лас сулар кезінде;</w:t>
            </w:r>
          </w:p>
          <w:p>
            <w:pPr>
              <w:spacing w:after="20"/>
              <w:ind w:left="20"/>
              <w:jc w:val="both"/>
            </w:pPr>
            <w:r>
              <w:rPr>
                <w:rFonts w:ascii="Times New Roman"/>
                <w:b w:val="false"/>
                <w:i w:val="false"/>
                <w:color w:val="000000"/>
                <w:sz w:val="20"/>
              </w:rPr>
              <w:t>
- жүктіліктің соңғы триместрінде жоғары температурада болатын ана аурулары кезінде;</w:t>
            </w:r>
          </w:p>
          <w:p>
            <w:pPr>
              <w:spacing w:after="20"/>
              <w:ind w:left="20"/>
              <w:jc w:val="both"/>
            </w:pPr>
            <w:r>
              <w:rPr>
                <w:rFonts w:ascii="Times New Roman"/>
                <w:b w:val="false"/>
                <w:i w:val="false"/>
                <w:color w:val="000000"/>
                <w:sz w:val="20"/>
              </w:rPr>
              <w:t>
- плацентаның дамуында немесе бекітілуінде айқын ауытқулар болған кезде;</w:t>
            </w:r>
          </w:p>
          <w:p>
            <w:pPr>
              <w:spacing w:after="20"/>
              <w:ind w:left="20"/>
              <w:jc w:val="both"/>
            </w:pPr>
            <w:r>
              <w:rPr>
                <w:rFonts w:ascii="Times New Roman"/>
                <w:b w:val="false"/>
                <w:i w:val="false"/>
                <w:color w:val="000000"/>
                <w:sz w:val="20"/>
              </w:rPr>
              <w:t>
- егер ұрықтың дамуында туа біткен ауытқулар бар деп күдіктенсе;</w:t>
            </w:r>
          </w:p>
          <w:p>
            <w:pPr>
              <w:spacing w:after="20"/>
              <w:ind w:left="20"/>
              <w:jc w:val="both"/>
            </w:pPr>
            <w:r>
              <w:rPr>
                <w:rFonts w:ascii="Times New Roman"/>
                <w:b w:val="false"/>
                <w:i w:val="false"/>
                <w:color w:val="000000"/>
                <w:sz w:val="20"/>
              </w:rPr>
              <w:t>
- преэклампсия, эклампсия жағдайларында</w:t>
            </w:r>
          </w:p>
          <w:p>
            <w:pPr>
              <w:spacing w:after="20"/>
              <w:ind w:left="20"/>
              <w:jc w:val="both"/>
            </w:pPr>
            <w:r>
              <w:rPr>
                <w:rFonts w:ascii="Times New Roman"/>
                <w:b w:val="false"/>
                <w:i w:val="false"/>
                <w:color w:val="000000"/>
                <w:sz w:val="20"/>
              </w:rPr>
              <w:t>
13) антропометриялық деректермен (салмағы, бойы, бас шеңбері, кеуде шеңбері) салмағы 500 грамнан кем ұрықты міндетті тіркеу;</w:t>
            </w:r>
          </w:p>
          <w:p>
            <w:pPr>
              <w:spacing w:after="20"/>
              <w:ind w:left="20"/>
              <w:jc w:val="both"/>
            </w:pPr>
            <w:r>
              <w:rPr>
                <w:rFonts w:ascii="Times New Roman"/>
                <w:b w:val="false"/>
                <w:i w:val="false"/>
                <w:color w:val="000000"/>
                <w:sz w:val="20"/>
              </w:rPr>
              <w:t>
14) күрделілігіне қарай мынадай санаттарға патологиялық-анатомиялық ашуды белгілеу:</w:t>
            </w:r>
          </w:p>
          <w:p>
            <w:pPr>
              <w:spacing w:after="20"/>
              <w:ind w:left="20"/>
              <w:jc w:val="both"/>
            </w:pPr>
            <w:r>
              <w:rPr>
                <w:rFonts w:ascii="Times New Roman"/>
                <w:b w:val="false"/>
                <w:i w:val="false"/>
                <w:color w:val="000000"/>
                <w:sz w:val="20"/>
              </w:rPr>
              <w:t>
- бірінші санат;</w:t>
            </w:r>
          </w:p>
          <w:p>
            <w:pPr>
              <w:spacing w:after="20"/>
              <w:ind w:left="20"/>
              <w:jc w:val="both"/>
            </w:pPr>
            <w:r>
              <w:rPr>
                <w:rFonts w:ascii="Times New Roman"/>
                <w:b w:val="false"/>
                <w:i w:val="false"/>
                <w:color w:val="000000"/>
                <w:sz w:val="20"/>
              </w:rPr>
              <w:t>
- екінші санат;</w:t>
            </w:r>
          </w:p>
          <w:p>
            <w:pPr>
              <w:spacing w:after="20"/>
              <w:ind w:left="20"/>
              <w:jc w:val="both"/>
            </w:pPr>
            <w:r>
              <w:rPr>
                <w:rFonts w:ascii="Times New Roman"/>
                <w:b w:val="false"/>
                <w:i w:val="false"/>
                <w:color w:val="000000"/>
                <w:sz w:val="20"/>
              </w:rPr>
              <w:t>
- үшінші санат;</w:t>
            </w:r>
          </w:p>
          <w:p>
            <w:pPr>
              <w:spacing w:after="20"/>
              <w:ind w:left="20"/>
              <w:jc w:val="both"/>
            </w:pPr>
            <w:r>
              <w:rPr>
                <w:rFonts w:ascii="Times New Roman"/>
                <w:b w:val="false"/>
                <w:i w:val="false"/>
                <w:color w:val="000000"/>
                <w:sz w:val="20"/>
              </w:rPr>
              <w:t>
- төртінші санат;</w:t>
            </w:r>
          </w:p>
          <w:p>
            <w:pPr>
              <w:spacing w:after="20"/>
              <w:ind w:left="20"/>
              <w:jc w:val="both"/>
            </w:pPr>
            <w:r>
              <w:rPr>
                <w:rFonts w:ascii="Times New Roman"/>
                <w:b w:val="false"/>
                <w:i w:val="false"/>
                <w:color w:val="000000"/>
                <w:sz w:val="20"/>
              </w:rPr>
              <w:t>
15) дәрігердің "патологиялық анатомия (ересектер, балалар)" мамандығы бойынша патологиялық-анатомиялық ашу санатын және қорытынды клиникалық және патологиялық-анатомиялық диагноздардың алшақтығы кезіндегі диагноздардың алшақтық себептерін белгілеуі</w:t>
            </w:r>
          </w:p>
          <w:p>
            <w:pPr>
              <w:spacing w:after="20"/>
              <w:ind w:left="20"/>
              <w:jc w:val="both"/>
            </w:pPr>
            <w:r>
              <w:rPr>
                <w:rFonts w:ascii="Times New Roman"/>
                <w:b w:val="false"/>
                <w:i w:val="false"/>
                <w:color w:val="000000"/>
                <w:sz w:val="20"/>
              </w:rPr>
              <w:t>
16) патологиялық-анатомиялық ашу нәтижесінде анықталған ятрогендік патологияның барлық жағдайларында ятрогенияның бейіні мен санаттарын айқындай отырып, егжей-тегжейлі талдаудың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өкілдерінің жазбаша өтінішінің не оның көзі тірісінде адам берген жазбаша ерік білдірудің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Психикалық денсаулық сақтау саласында көмек көрсететін субъектілерге</w:t>
      </w:r>
    </w:p>
    <w:p>
      <w:pPr>
        <w:spacing w:after="0"/>
        <w:ind w:left="0"/>
        <w:jc w:val="both"/>
      </w:pPr>
      <w:r>
        <w:rPr>
          <w:rFonts w:ascii="Times New Roman"/>
          <w:b w:val="false"/>
          <w:i w:val="false"/>
          <w:color w:val="000000"/>
          <w:sz w:val="28"/>
        </w:rPr>
        <w:t>
      (объектілерге)</w:t>
      </w:r>
    </w:p>
    <w:p>
      <w:pPr>
        <w:spacing w:after="0"/>
        <w:ind w:left="0"/>
        <w:jc w:val="both"/>
      </w:pPr>
      <w:r>
        <w:rPr>
          <w:rFonts w:ascii="Times New Roman"/>
          <w:b w:val="false"/>
          <w:i w:val="false"/>
          <w:color w:val="000000"/>
          <w:sz w:val="28"/>
        </w:rPr>
        <w:t>
      қатысты________________________________________________________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психикалық денсаулық саласында медициналық-әлеуметтік көмек көрсететін субъектілер(объектілер)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адамдарды динамикалық байқауға алу критерийлерін сақтау:</w:t>
            </w:r>
          </w:p>
          <w:p>
            <w:pPr>
              <w:spacing w:after="20"/>
              <w:ind w:left="20"/>
              <w:jc w:val="both"/>
            </w:pPr>
            <w:r>
              <w:rPr>
                <w:rFonts w:ascii="Times New Roman"/>
                <w:b w:val="false"/>
                <w:i w:val="false"/>
                <w:color w:val="000000"/>
                <w:sz w:val="20"/>
              </w:rPr>
              <w:t>
1 динамикалық психиатриялық байқау тобы - өзінің психикалық жай-күйі бойынша әлеуметтік қауіпті іс-әрекеттерге бейім, оның ішінде кәмелетке толмағандарға, сондай-ақ есі дұрыс емес жағдайда аса қауіпті іс-әрекеттер жасағандарға қатысты сексуалдық сипаттағы зорлық-зомбылық әрекеттерін жасау қаупі бар және сот амбулаториялық мәжбүрлеп емдеу түрінде медициналық сипаттағы мәжбүрлеу шараларын айқындаған адамдар;</w:t>
            </w:r>
          </w:p>
          <w:p>
            <w:pPr>
              <w:spacing w:after="20"/>
              <w:ind w:left="20"/>
              <w:jc w:val="both"/>
            </w:pPr>
            <w:r>
              <w:rPr>
                <w:rFonts w:ascii="Times New Roman"/>
                <w:b w:val="false"/>
                <w:i w:val="false"/>
                <w:color w:val="000000"/>
                <w:sz w:val="20"/>
              </w:rPr>
              <w:t>
2 динамикалық психиатриялық байқау тобы-F8 және F9 диагностикалық айдарларында көрсетілген ПМҚБ қоспағанда, психикалық ауруы бойынша мүгедектігі бар С ПМҚБ тұлғалары; анықталғаннан кейін бір жыл ішінде F20 "Шизофрения" диагнозы бар адамдар (бұл ретте мүгедек деп танылған жағдайда ол динамикалық психиатриялық байқаудың 2 тобында байқалуын жалғастырады);</w:t>
            </w:r>
          </w:p>
          <w:p>
            <w:pPr>
              <w:spacing w:after="20"/>
              <w:ind w:left="20"/>
              <w:jc w:val="both"/>
            </w:pPr>
            <w:r>
              <w:rPr>
                <w:rFonts w:ascii="Times New Roman"/>
                <w:b w:val="false"/>
                <w:i w:val="false"/>
                <w:color w:val="000000"/>
                <w:sz w:val="20"/>
              </w:rPr>
              <w:t>
2А-тегін амбулаториялық емдеу шеңберінде психофармакотерапияға мұқтаж психотикалық симптоматиканың жиі және айқын өршуі, декомпенсациялары бар адамдар, оның ішінде F8 және F9 диагностикалық айдарларында көрсетілген ПМҚБ бар адамдар</w:t>
            </w:r>
          </w:p>
          <w:p>
            <w:pPr>
              <w:spacing w:after="20"/>
              <w:ind w:left="20"/>
              <w:jc w:val="both"/>
            </w:pPr>
            <w:r>
              <w:rPr>
                <w:rFonts w:ascii="Times New Roman"/>
                <w:b w:val="false"/>
                <w:i w:val="false"/>
                <w:color w:val="000000"/>
                <w:sz w:val="20"/>
              </w:rPr>
              <w:t>
2Б-тұрақтандырылған күйлері бар, процестің орташа прогрессивті ағымы және өздігінен ремиссиясы бар тұлғалар;</w:t>
            </w:r>
          </w:p>
          <w:p>
            <w:pPr>
              <w:spacing w:after="20"/>
              <w:ind w:left="20"/>
              <w:jc w:val="both"/>
            </w:pPr>
            <w:r>
              <w:rPr>
                <w:rFonts w:ascii="Times New Roman"/>
                <w:b w:val="false"/>
                <w:i w:val="false"/>
                <w:color w:val="000000"/>
                <w:sz w:val="20"/>
              </w:rPr>
              <w:t>
динамикалық наркологиялық бақылау тобы-психоактивті заттарды теріс пайдаланудан туындаған ПМҚБ клиникалық көріністерінің салдарынан әлеуметтік қауіпті әрекеттерге бейім адамдар.</w:t>
            </w:r>
          </w:p>
          <w:p>
            <w:pPr>
              <w:spacing w:after="20"/>
              <w:ind w:left="20"/>
              <w:jc w:val="both"/>
            </w:pPr>
            <w:r>
              <w:rPr>
                <w:rFonts w:ascii="Times New Roman"/>
                <w:b w:val="false"/>
                <w:i w:val="false"/>
                <w:color w:val="000000"/>
                <w:sz w:val="20"/>
              </w:rPr>
              <w:t>
Динамикалық наркологиялық бақылау тобы</w:t>
            </w:r>
          </w:p>
          <w:p>
            <w:pPr>
              <w:spacing w:after="20"/>
              <w:ind w:left="20"/>
              <w:jc w:val="both"/>
            </w:pPr>
            <w:r>
              <w:rPr>
                <w:rFonts w:ascii="Times New Roman"/>
                <w:b w:val="false"/>
                <w:i w:val="false"/>
                <w:color w:val="000000"/>
                <w:sz w:val="20"/>
              </w:rPr>
              <w:t>
1) соттың шешімі бойынша мәжбүрлеп емдеу үшін бөлімшелерге жіберілген адамдарда ББЗ қолдану салдарынан ПМҚБ;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емдеу тағайындалған адамда беттік-белсенді заттарды пайдалану салдарынан ПМҚБ;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ББЗ пайдалану салдарынан ПМҚБ;</w:t>
            </w:r>
          </w:p>
          <w:p>
            <w:pPr>
              <w:spacing w:after="20"/>
              <w:ind w:left="20"/>
              <w:jc w:val="both"/>
            </w:pPr>
            <w:r>
              <w:rPr>
                <w:rFonts w:ascii="Times New Roman"/>
                <w:b w:val="false"/>
                <w:i w:val="false"/>
                <w:color w:val="000000"/>
                <w:sz w:val="20"/>
              </w:rPr>
              <w:t>
4) стационарлық емдеу жағдайында ПБЗ қолдану салдарынан психотикалық бұзылудан кейін ПБЗ қолдану салдарынан ПБЗ;</w:t>
            </w:r>
          </w:p>
          <w:p>
            <w:pPr>
              <w:spacing w:after="20"/>
              <w:ind w:left="20"/>
              <w:jc w:val="both"/>
            </w:pPr>
            <w:r>
              <w:rPr>
                <w:rFonts w:ascii="Times New Roman"/>
                <w:b w:val="false"/>
                <w:i w:val="false"/>
                <w:color w:val="000000"/>
                <w:sz w:val="20"/>
              </w:rPr>
              <w:t>
5) әлеуметтік қауіпті әрекеттерге бейім адамдарда беттік-белсенді заттарды қолдану салдарынан ПМҚБ;</w:t>
            </w:r>
          </w:p>
          <w:p>
            <w:pPr>
              <w:spacing w:after="20"/>
              <w:ind w:left="20"/>
              <w:jc w:val="both"/>
            </w:pPr>
            <w:r>
              <w:rPr>
                <w:rFonts w:ascii="Times New Roman"/>
                <w:b w:val="false"/>
                <w:i w:val="false"/>
                <w:color w:val="000000"/>
                <w:sz w:val="20"/>
              </w:rPr>
              <w:t>
6) динамикалық байқауға өз еркімен келісім берген адамдарда ББЗ пайдалану салдарынан ПМҚБ.</w:t>
            </w:r>
          </w:p>
          <w:p>
            <w:pPr>
              <w:spacing w:after="20"/>
              <w:ind w:left="20"/>
              <w:jc w:val="both"/>
            </w:pPr>
            <w:r>
              <w:rPr>
                <w:rFonts w:ascii="Times New Roman"/>
                <w:b w:val="false"/>
                <w:i w:val="false"/>
                <w:color w:val="000000"/>
                <w:sz w:val="20"/>
              </w:rPr>
              <w:t>
1) – 5) тармақшада көрсетілген адамдар дәрігерлік-консультативтік комиссияның шешімімен динамикалық бақылауға алынады.</w:t>
            </w:r>
          </w:p>
          <w:p>
            <w:pPr>
              <w:spacing w:after="20"/>
              <w:ind w:left="20"/>
              <w:jc w:val="both"/>
            </w:pPr>
            <w:r>
              <w:rPr>
                <w:rFonts w:ascii="Times New Roman"/>
                <w:b w:val="false"/>
                <w:i w:val="false"/>
                <w:color w:val="000000"/>
                <w:sz w:val="20"/>
              </w:rPr>
              <w:t>
Психикалық, мінез-құлық бұзылыстары (аурулары)бар адамдарды байқаудың кезеңділігі мен жиілігін сақтау:</w:t>
            </w:r>
          </w:p>
          <w:p>
            <w:pPr>
              <w:spacing w:after="20"/>
              <w:ind w:left="20"/>
              <w:jc w:val="both"/>
            </w:pPr>
            <w:r>
              <w:rPr>
                <w:rFonts w:ascii="Times New Roman"/>
                <w:b w:val="false"/>
                <w:i w:val="false"/>
                <w:color w:val="000000"/>
                <w:sz w:val="20"/>
              </w:rPr>
              <w:t>
1 динамикалық психиатриялық бақылау тобы - айына кемінде бір рет</w:t>
            </w:r>
          </w:p>
          <w:p>
            <w:pPr>
              <w:spacing w:after="20"/>
              <w:ind w:left="20"/>
              <w:jc w:val="both"/>
            </w:pPr>
            <w:r>
              <w:rPr>
                <w:rFonts w:ascii="Times New Roman"/>
                <w:b w:val="false"/>
                <w:i w:val="false"/>
                <w:color w:val="000000"/>
                <w:sz w:val="20"/>
              </w:rPr>
              <w:t>
2 динамикалық психиатриялық бақылау тобы:</w:t>
            </w:r>
          </w:p>
          <w:p>
            <w:pPr>
              <w:spacing w:after="20"/>
              <w:ind w:left="20"/>
              <w:jc w:val="both"/>
            </w:pPr>
            <w:r>
              <w:rPr>
                <w:rFonts w:ascii="Times New Roman"/>
                <w:b w:val="false"/>
                <w:i w:val="false"/>
                <w:color w:val="000000"/>
                <w:sz w:val="20"/>
              </w:rPr>
              <w:t>
2а-үш айда бір реттен кем емес,</w:t>
            </w:r>
          </w:p>
          <w:p>
            <w:pPr>
              <w:spacing w:after="20"/>
              <w:ind w:left="20"/>
              <w:jc w:val="both"/>
            </w:pPr>
            <w:r>
              <w:rPr>
                <w:rFonts w:ascii="Times New Roman"/>
                <w:b w:val="false"/>
                <w:i w:val="false"/>
                <w:color w:val="000000"/>
                <w:sz w:val="20"/>
              </w:rPr>
              <w:t>
2Б-алты айда бір реттен кем емес;</w:t>
            </w:r>
          </w:p>
          <w:p>
            <w:pPr>
              <w:spacing w:after="20"/>
              <w:ind w:left="20"/>
              <w:jc w:val="both"/>
            </w:pPr>
            <w:r>
              <w:rPr>
                <w:rFonts w:ascii="Times New Roman"/>
                <w:b w:val="false"/>
                <w:i w:val="false"/>
                <w:color w:val="000000"/>
                <w:sz w:val="20"/>
              </w:rPr>
              <w:t>
динамикалық наркологиялық бақылау тобы-жеке басының ерекшеліктеріне және аурудың ағымына байланысты жылына кемінде алты рет</w:t>
            </w:r>
          </w:p>
          <w:p>
            <w:pPr>
              <w:spacing w:after="20"/>
              <w:ind w:left="20"/>
              <w:jc w:val="both"/>
            </w:pPr>
            <w:r>
              <w:rPr>
                <w:rFonts w:ascii="Times New Roman"/>
                <w:b w:val="false"/>
                <w:i w:val="false"/>
                <w:color w:val="000000"/>
                <w:sz w:val="20"/>
              </w:rPr>
              <w:t>
Динамикалық бақылаудағы ПМҚБ бар адамдарды дәрілік қамтамасыз етуге қойылатын талаптарды сақтау</w:t>
            </w:r>
          </w:p>
          <w:p>
            <w:pPr>
              <w:spacing w:after="20"/>
              <w:ind w:left="20"/>
              <w:jc w:val="both"/>
            </w:pPr>
            <w:r>
              <w:rPr>
                <w:rFonts w:ascii="Times New Roman"/>
                <w:b w:val="false"/>
                <w:i w:val="false"/>
                <w:color w:val="000000"/>
                <w:sz w:val="20"/>
              </w:rPr>
              <w:t>
Динамикалық бақылаудағы ПМҚБ бар адамдарды дәрі-дәрмекпен қамтамасыз 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және динамикалық байқаудың басқа тобына ауыстыруға қойылатын талаптарды сақтау:</w:t>
            </w:r>
          </w:p>
          <w:p>
            <w:pPr>
              <w:spacing w:after="20"/>
              <w:ind w:left="20"/>
              <w:jc w:val="both"/>
            </w:pPr>
            <w:r>
              <w:rPr>
                <w:rFonts w:ascii="Times New Roman"/>
                <w:b w:val="false"/>
                <w:i w:val="false"/>
                <w:color w:val="000000"/>
                <w:sz w:val="20"/>
              </w:rPr>
              <w:t>
ПМҚБ бар адамдарды динамикалық байқауды тоқтату және есептен шығару мынадай жағдайларда жүзеге асырылады:</w:t>
            </w:r>
          </w:p>
          <w:p>
            <w:pPr>
              <w:spacing w:after="20"/>
              <w:ind w:left="20"/>
              <w:jc w:val="both"/>
            </w:pPr>
            <w:r>
              <w:rPr>
                <w:rFonts w:ascii="Times New Roman"/>
                <w:b w:val="false"/>
                <w:i w:val="false"/>
                <w:color w:val="000000"/>
                <w:sz w:val="20"/>
              </w:rPr>
              <w:t>
1) ЭАЖ – да "сауығу, тұрақты жақсару"көрсетіле отырып, ПМҚБ бар адамдарды динамикалық байқауға критерийлердің болмауы, кемінде 12 ай;</w:t>
            </w:r>
          </w:p>
          <w:p>
            <w:pPr>
              <w:spacing w:after="20"/>
              <w:ind w:left="20"/>
              <w:jc w:val="both"/>
            </w:pPr>
            <w:r>
              <w:rPr>
                <w:rFonts w:ascii="Times New Roman"/>
                <w:b w:val="false"/>
                <w:i w:val="false"/>
                <w:color w:val="000000"/>
                <w:sz w:val="20"/>
              </w:rPr>
              <w:t>
2) Қызмет көрсетілетін аумақтан тыс жерлерге шыға отырып, тұрғылықты жерін өзгерту;</w:t>
            </w:r>
          </w:p>
          <w:p>
            <w:pPr>
              <w:spacing w:after="20"/>
              <w:ind w:left="20"/>
              <w:jc w:val="both"/>
            </w:pPr>
            <w:r>
              <w:rPr>
                <w:rFonts w:ascii="Times New Roman"/>
                <w:b w:val="false"/>
                <w:i w:val="false"/>
                <w:color w:val="000000"/>
                <w:sz w:val="20"/>
              </w:rPr>
              <w:t>
3) ЭАЖ – да "мәліметтердің жоқтығы"көрсетіле отырып, учаскелік полиция инспекторының баянатымен және учаскелік медбикенің патронажымен екі айда кемінде 1 рет расталған 12 ай ішінде орналасқан жері туралы анық мәліметтердің болмауы;</w:t>
            </w:r>
          </w:p>
          <w:p>
            <w:pPr>
              <w:spacing w:after="20"/>
              <w:ind w:left="20"/>
              <w:jc w:val="both"/>
            </w:pPr>
            <w:r>
              <w:rPr>
                <w:rFonts w:ascii="Times New Roman"/>
                <w:b w:val="false"/>
                <w:i w:val="false"/>
                <w:color w:val="000000"/>
                <w:sz w:val="20"/>
              </w:rPr>
              <w:t>
4) № 045/е нысаны бойынша қайтыс болу туралы медициналық куәліктің негізінде және (немесе) ЭАЖ – да "өлім"көрсетіле отырып, тіркелген халықтың тіркеліміндегі деректермен расталған қайтыс болу;</w:t>
            </w:r>
          </w:p>
          <w:p>
            <w:pPr>
              <w:spacing w:after="20"/>
              <w:ind w:left="20"/>
              <w:jc w:val="both"/>
            </w:pPr>
            <w:r>
              <w:rPr>
                <w:rFonts w:ascii="Times New Roman"/>
                <w:b w:val="false"/>
                <w:i w:val="false"/>
                <w:color w:val="000000"/>
                <w:sz w:val="20"/>
              </w:rPr>
              <w:t>
5) 1 жылдан астам мерзімге бас бостандығынан айыра отырып сотталған адамдарға динамикалық бақылаудан алу Қазақстан Республикасы Бас прокуратурасының Құқықтық статистика және арнайы есепке алу жөніндегі комитетінен сұрау салуға жауап алғаннан кейін жүргізіледі;</w:t>
            </w:r>
          </w:p>
          <w:p>
            <w:pPr>
              <w:spacing w:after="20"/>
              <w:ind w:left="20"/>
              <w:jc w:val="both"/>
            </w:pPr>
            <w:r>
              <w:rPr>
                <w:rFonts w:ascii="Times New Roman"/>
                <w:b w:val="false"/>
                <w:i w:val="false"/>
                <w:color w:val="000000"/>
                <w:sz w:val="20"/>
              </w:rPr>
              <w:t>
6) динамикалық психиатриялық байқаудың 2 тобында есепте тұрған F20 "Шизофрения" диагнозы бар адамдарға: динамикалық байқауға алынған сәттен бастап 12 ай ішінде мүгедектік тобы белгіленбеген жағдайда.</w:t>
            </w:r>
          </w:p>
          <w:p>
            <w:pPr>
              <w:spacing w:after="20"/>
              <w:ind w:left="20"/>
              <w:jc w:val="both"/>
            </w:pPr>
            <w:r>
              <w:rPr>
                <w:rFonts w:ascii="Times New Roman"/>
                <w:b w:val="false"/>
                <w:i w:val="false"/>
                <w:color w:val="000000"/>
                <w:sz w:val="20"/>
              </w:rPr>
              <w:t>
Адамды ПМҚБ -дан басқа топқа ауыстыру критерийлері:</w:t>
            </w:r>
          </w:p>
          <w:p>
            <w:pPr>
              <w:spacing w:after="20"/>
              <w:ind w:left="20"/>
              <w:jc w:val="both"/>
            </w:pPr>
            <w:r>
              <w:rPr>
                <w:rFonts w:ascii="Times New Roman"/>
                <w:b w:val="false"/>
                <w:i w:val="false"/>
                <w:color w:val="000000"/>
                <w:sz w:val="20"/>
              </w:rPr>
              <w:t>
ПМҚБ бар адамдарды динамикалық байқауға алу критерийлерінің болмауы, кемінде 12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дәрігер ПМҚБ бар адамды динамикалық бақылау кезінде мынадай іс-шараларды жүзеге асыру:</w:t>
            </w:r>
          </w:p>
          <w:p>
            <w:pPr>
              <w:spacing w:after="20"/>
              <w:ind w:left="20"/>
              <w:jc w:val="both"/>
            </w:pPr>
            <w:r>
              <w:rPr>
                <w:rFonts w:ascii="Times New Roman"/>
                <w:b w:val="false"/>
                <w:i w:val="false"/>
                <w:color w:val="000000"/>
                <w:sz w:val="20"/>
              </w:rPr>
              <w:t>
1) пациентке оны динамикалық байқауды жүзеге асыру қажеттілігі, қарап-тексеру жүргізудің тізбесі, көлемі, кезеңділігі, зертханалық және аспаптық зерттеулер, байқау мерзімдері туралы хабарлау;</w:t>
            </w:r>
          </w:p>
          <w:p>
            <w:pPr>
              <w:spacing w:after="20"/>
              <w:ind w:left="20"/>
              <w:jc w:val="both"/>
            </w:pPr>
            <w:r>
              <w:rPr>
                <w:rFonts w:ascii="Times New Roman"/>
                <w:b w:val="false"/>
                <w:i w:val="false"/>
                <w:color w:val="000000"/>
                <w:sz w:val="20"/>
              </w:rPr>
              <w:t>
2) адамның ПМҚБ -мен динамикалық байқауға алу туралы жазбаша келісімі болған жағдайда динамикалық байқауды белгілеу;</w:t>
            </w:r>
          </w:p>
          <w:p>
            <w:pPr>
              <w:spacing w:after="20"/>
              <w:ind w:left="20"/>
              <w:jc w:val="both"/>
            </w:pPr>
            <w:r>
              <w:rPr>
                <w:rFonts w:ascii="Times New Roman"/>
                <w:b w:val="false"/>
                <w:i w:val="false"/>
                <w:color w:val="000000"/>
                <w:sz w:val="20"/>
              </w:rPr>
              <w:t>
3) дәрігерлік-консультациялық комиссияның (бұдан әрі – ДКК) отырысына динамикалық байқауды белгілеу мәселесін шешу үшін оның келісімінсіз немесе оның заңды өкілінен ПМҚБ бар адам немесе оның заңды өкілі динамикалық байқауға ерікті түрде алудан бас тартқан жағдайда Жолдау;</w:t>
            </w:r>
          </w:p>
          <w:p>
            <w:pPr>
              <w:spacing w:after="20"/>
              <w:ind w:left="20"/>
              <w:jc w:val="both"/>
            </w:pPr>
            <w:r>
              <w:rPr>
                <w:rFonts w:ascii="Times New Roman"/>
                <w:b w:val="false"/>
                <w:i w:val="false"/>
                <w:color w:val="000000"/>
                <w:sz w:val="20"/>
              </w:rPr>
              <w:t>
1) ПМҚБ бар адамды динамикалық байқауға алған кезде пациентті алғашқы қарап-тексеруді жүргізу, динамикалық байқау тобын, қарап-тексерулердің кезеңділігін, Денсаулық сақтау саласында арнаулы әлеуметтік қызметтер көрсетуді ұйымдастыру қажеттілігін айқындау, жеке емдеу жоспарын, оңалтудың жеке бағдарламасын және жеке тәсілді ескере отырып, басқа да іс – шараларды жасау, электрондық ақпараттық жүйелерге (бұдан әрі-ЭАЖ)деректер енгізу Денсаулық сақтау саласындағы есепке алу құжаттамасына сәйкес нысан бойынша</w:t>
            </w:r>
          </w:p>
          <w:p>
            <w:pPr>
              <w:spacing w:after="20"/>
              <w:ind w:left="20"/>
              <w:jc w:val="both"/>
            </w:pPr>
            <w:r>
              <w:rPr>
                <w:rFonts w:ascii="Times New Roman"/>
                <w:b w:val="false"/>
                <w:i w:val="false"/>
                <w:color w:val="000000"/>
                <w:sz w:val="20"/>
              </w:rPr>
              <w:t>
2) 5) мерзімді тексерулер жүргізу және диагностикалық зерттеулердің нәтижелерін, бейінді мамандардың қорытындылары мен ұсынымдарын бағалау;</w:t>
            </w:r>
          </w:p>
          <w:p>
            <w:pPr>
              <w:spacing w:after="20"/>
              <w:ind w:left="20"/>
              <w:jc w:val="both"/>
            </w:pPr>
            <w:r>
              <w:rPr>
                <w:rFonts w:ascii="Times New Roman"/>
                <w:b w:val="false"/>
                <w:i w:val="false"/>
                <w:color w:val="000000"/>
                <w:sz w:val="20"/>
              </w:rPr>
              <w:t>
6) қажет болған жағдайда түзетулер енгізе отырып, емдеу, оңалту (абилитациялық) іс-шараларының тиімділігіне мониторинг пен бақылауды жүзеге асыру;</w:t>
            </w:r>
          </w:p>
          <w:p>
            <w:pPr>
              <w:spacing w:after="20"/>
              <w:ind w:left="20"/>
              <w:jc w:val="both"/>
            </w:pPr>
            <w:r>
              <w:rPr>
                <w:rFonts w:ascii="Times New Roman"/>
                <w:b w:val="false"/>
                <w:i w:val="false"/>
                <w:color w:val="000000"/>
                <w:sz w:val="20"/>
              </w:rPr>
              <w:t>
7) тиісті айғақтар болған кезде құжаттарды ресімдеу және медициналық-әлеуметтік сараптамаға, медициналық-әлеуметтік оңалтуға, стационарды алмастыратын, стационарлық, оның ішінде мәжбүрлеп емдеуге жіберу;</w:t>
            </w:r>
          </w:p>
          <w:p>
            <w:pPr>
              <w:spacing w:after="20"/>
              <w:ind w:left="20"/>
              <w:jc w:val="both"/>
            </w:pPr>
            <w:r>
              <w:rPr>
                <w:rFonts w:ascii="Times New Roman"/>
                <w:b w:val="false"/>
                <w:i w:val="false"/>
                <w:color w:val="000000"/>
                <w:sz w:val="20"/>
              </w:rPr>
              <w:t>
8) денсаулық сақтаудың бейінді мамандарын консультацияға, қажетті зертханалық және аспаптық тексерулерге, психологтың қарауына, әлеуметтік қызметкердің және өзге де мамандардың консультациясына жіберу;</w:t>
            </w:r>
          </w:p>
          <w:p>
            <w:pPr>
              <w:spacing w:after="20"/>
              <w:ind w:left="20"/>
              <w:jc w:val="both"/>
            </w:pPr>
            <w:r>
              <w:rPr>
                <w:rFonts w:ascii="Times New Roman"/>
                <w:b w:val="false"/>
                <w:i w:val="false"/>
                <w:color w:val="000000"/>
                <w:sz w:val="20"/>
              </w:rPr>
              <w:t>
9) тұрғылықты жері бойынша ПМҚБ бар адамға бару;</w:t>
            </w:r>
          </w:p>
          <w:p>
            <w:pPr>
              <w:spacing w:after="20"/>
              <w:ind w:left="20"/>
              <w:jc w:val="both"/>
            </w:pPr>
            <w:r>
              <w:rPr>
                <w:rFonts w:ascii="Times New Roman"/>
                <w:b w:val="false"/>
                <w:i w:val="false"/>
                <w:color w:val="000000"/>
                <w:sz w:val="20"/>
              </w:rPr>
              <w:t>
10) медициналық-әлеуметтік көмек көрсету деңгейлерінің, шарттары мен түрлерінің сабақтастығын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қаулысы бойынша мерзімінен бұрын сауығып кеткендерден басқа, психикалық денсаулық саласында медициналық көмек көрсететін ұйымнан шығарылғаннан кейін жеке емдеу жоспарының және адамдарды оңалту бағдарламасының болуы.</w:t>
            </w:r>
          </w:p>
          <w:p>
            <w:pPr>
              <w:spacing w:after="20"/>
              <w:ind w:left="20"/>
              <w:jc w:val="both"/>
            </w:pPr>
            <w:r>
              <w:rPr>
                <w:rFonts w:ascii="Times New Roman"/>
                <w:b w:val="false"/>
                <w:i w:val="false"/>
                <w:color w:val="000000"/>
                <w:sz w:val="20"/>
              </w:rPr>
              <w:t>
ПМҚБ бар адамдарды қолдау кезінде психиатр (нарколог) дәрігер жеке емдеу жоспарын және оңалтудың жеке бағдарламасын жасайды.</w:t>
            </w:r>
          </w:p>
          <w:p>
            <w:pPr>
              <w:spacing w:after="20"/>
              <w:ind w:left="20"/>
              <w:jc w:val="both"/>
            </w:pPr>
            <w:r>
              <w:rPr>
                <w:rFonts w:ascii="Times New Roman"/>
                <w:b w:val="false"/>
                <w:i w:val="false"/>
                <w:color w:val="000000"/>
                <w:sz w:val="20"/>
              </w:rPr>
              <w:t>
Жеке емдеу жоспары мен жеке оңалту бағдарламасы мыналарды қамтиды:</w:t>
            </w:r>
          </w:p>
          <w:p>
            <w:pPr>
              <w:spacing w:after="20"/>
              <w:ind w:left="20"/>
              <w:jc w:val="both"/>
            </w:pPr>
            <w:r>
              <w:rPr>
                <w:rFonts w:ascii="Times New Roman"/>
                <w:b w:val="false"/>
                <w:i w:val="false"/>
                <w:color w:val="000000"/>
                <w:sz w:val="20"/>
              </w:rPr>
              <w:t>
1) диагностикалық әдістемелер: ағзаның биологиялық сұйықтықтары мен тіндеріндегі баз құрамын талдау, АИТВ-ға тестілеу, эксперименттік-психологиялық диагностика, өмір сүру сапасы мен әлеуметтік жұмыс істеуін анықтау, клиникалық-биохимиялық диагностика, нейрофизиологиялық диагностика;</w:t>
            </w:r>
          </w:p>
          <w:p>
            <w:pPr>
              <w:spacing w:after="20"/>
              <w:ind w:left="20"/>
              <w:jc w:val="both"/>
            </w:pPr>
            <w:r>
              <w:rPr>
                <w:rFonts w:ascii="Times New Roman"/>
                <w:b w:val="false"/>
                <w:i w:val="false"/>
                <w:color w:val="000000"/>
                <w:sz w:val="20"/>
              </w:rPr>
              <w:t>
2) дәрілік терапия: психофармакотерапия, симптоматикалық терапия, коморбидті патология терапиясы, опиоидты рецепторлардың блокаторларын қолданатын антагонистік терапия;</w:t>
            </w:r>
          </w:p>
          <w:p>
            <w:pPr>
              <w:spacing w:after="20"/>
              <w:ind w:left="20"/>
              <w:jc w:val="both"/>
            </w:pPr>
            <w:r>
              <w:rPr>
                <w:rFonts w:ascii="Times New Roman"/>
                <w:b w:val="false"/>
                <w:i w:val="false"/>
                <w:color w:val="000000"/>
                <w:sz w:val="20"/>
              </w:rPr>
              <w:t>
3) консультациялық әдістемелер: ПБЗ-ға тәуелді адамдарға және тәуелді адамдарға медициналық, психологиялық және әлеуметтік консультация беру;</w:t>
            </w:r>
          </w:p>
          <w:p>
            <w:pPr>
              <w:spacing w:after="20"/>
              <w:ind w:left="20"/>
              <w:jc w:val="both"/>
            </w:pPr>
            <w:r>
              <w:rPr>
                <w:rFonts w:ascii="Times New Roman"/>
                <w:b w:val="false"/>
                <w:i w:val="false"/>
                <w:color w:val="000000"/>
                <w:sz w:val="20"/>
              </w:rPr>
              <w:t>
4) тренингтік әдістемелер: рецидивке қарсы қолдаушы терапияны жалғастыруға, бейімделу дағдылары мен стресске төзімділікті қалыптастыру бойынша, ББЗ-ға тәуелділікке қайта тартуға психологиялық тұрақтылық қасиеттерін қалыптастыру бойынша Мотивациялық тренингтер;</w:t>
            </w:r>
          </w:p>
          <w:p>
            <w:pPr>
              <w:spacing w:after="20"/>
              <w:ind w:left="20"/>
              <w:jc w:val="both"/>
            </w:pPr>
            <w:r>
              <w:rPr>
                <w:rFonts w:ascii="Times New Roman"/>
                <w:b w:val="false"/>
                <w:i w:val="false"/>
                <w:color w:val="000000"/>
                <w:sz w:val="20"/>
              </w:rPr>
              <w:t>
5) психотерапиялық әдістемелер: ПБЗ-ға тәуелді адамдардың жеке және топтық психотерапиясы, бұзылу жағдайындағы ПБЗ-ға тәуелді адамдардың жеке экспресс-психотерапиясы.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 шұғыл және шұғыл медициналық-әлеуметтік көмек көрсетуді талап ететін МСАК-ты қоспағанда, МСАК бар адам күдіктенген немесе анықталған кезде:</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хаттамаларға сәйкес диагностикалық іс-шаралар;</w:t>
            </w:r>
          </w:p>
          <w:p>
            <w:pPr>
              <w:spacing w:after="20"/>
              <w:ind w:left="20"/>
              <w:jc w:val="both"/>
            </w:pPr>
            <w:r>
              <w:rPr>
                <w:rFonts w:ascii="Times New Roman"/>
                <w:b w:val="false"/>
                <w:i w:val="false"/>
                <w:color w:val="000000"/>
                <w:sz w:val="20"/>
              </w:rPr>
              <w:t>
3) МСАК дәрігерінің құзыретіне кіретін 10-шы қайта қаралған аурулардың халықаралық сыныптамасы (бұдан әрі – МКБ-10) бойынша ПМҚБ диагнозын белгілейді және емдеу іс-шараларын жүргізеді. Адамның құзыретіне кірмейтін МСАК-10 бойынша МСАК диагнозының болуына күдік болған жағдайда, МСАК дәрігері оны аумақтық бекіту бойынша МКЗ немесе ПЦӨЗ-ге жібереді;</w:t>
            </w:r>
          </w:p>
          <w:p>
            <w:pPr>
              <w:spacing w:after="20"/>
              <w:ind w:left="20"/>
              <w:jc w:val="both"/>
            </w:pPr>
            <w:r>
              <w:rPr>
                <w:rFonts w:ascii="Times New Roman"/>
                <w:b w:val="false"/>
                <w:i w:val="false"/>
                <w:color w:val="000000"/>
                <w:sz w:val="20"/>
              </w:rPr>
              <w:t>
4) ағымдағы жылы алғаш рет МСАК дәрігерінің құзыретіне кіретін шекаралық м диагноздары анықталған жағдайда – паспорттық деректерді (Тегі, Аты, Әкесінің аты (бар болса), жеке сәйкестендіру нөмірін (бұдан әрі-ЖСН), тұрғылықты мекенжайын), диагнозды көрсете отырып, осы пациент туралы аумақтық тіркеу бойынша КПЗ немесе ПЦӨЗ-ге ақпарат жолдау электрондық ақпараттық жүйеге (бұдан әрі – ЭАЖ) деректерді енгізу үшін диагноз қойылған күннен бастап 5 жұмыс күнінен кешіктірмей диагноз қойылған күн;</w:t>
            </w:r>
          </w:p>
          <w:p>
            <w:pPr>
              <w:spacing w:after="20"/>
              <w:ind w:left="20"/>
              <w:jc w:val="both"/>
            </w:pPr>
            <w:r>
              <w:rPr>
                <w:rFonts w:ascii="Times New Roman"/>
                <w:b w:val="false"/>
                <w:i w:val="false"/>
                <w:color w:val="000000"/>
                <w:sz w:val="20"/>
              </w:rPr>
              <w:t>
5) өз бетінше жүгінген суицид жасау қаупі бар адам анықталған кезде немесе психологтар жіберген кәмелетке толмаған адамды тексеру кезінде іс-шаралар жүргізу;</w:t>
            </w:r>
          </w:p>
          <w:p>
            <w:pPr>
              <w:spacing w:after="20"/>
              <w:ind w:left="20"/>
              <w:jc w:val="both"/>
            </w:pPr>
            <w:r>
              <w:rPr>
                <w:rFonts w:ascii="Times New Roman"/>
                <w:b w:val="false"/>
                <w:i w:val="false"/>
                <w:color w:val="000000"/>
                <w:sz w:val="20"/>
              </w:rPr>
              <w:t>
6) бастапқы медициналық құжаттаманы толтыру;</w:t>
            </w:r>
          </w:p>
          <w:p>
            <w:pPr>
              <w:spacing w:after="20"/>
              <w:ind w:left="20"/>
              <w:jc w:val="both"/>
            </w:pPr>
            <w:r>
              <w:rPr>
                <w:rFonts w:ascii="Times New Roman"/>
                <w:b w:val="false"/>
                <w:i w:val="false"/>
                <w:color w:val="000000"/>
                <w:sz w:val="20"/>
              </w:rPr>
              <w:t>
7) ай сайын, есепті кезеңнен кейінгі айдың 5-күнінен кешіктірмей ЭАЖ-ға жаңадан енгізілген пациенттер бойынша көз немесе ПЦӨЗ дәрігерімен салыстырып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шұғыл медициналық-әлеуметтік көмек көрсетуді талап ететін ПМҚБ қоспағанда, ПМҚБ бар адам күдіктенген немесе анықталған кезде ППЗ немесе ПЦПЗ психиатриялық бейіндегі дәрігердің мынадай іс-шараларды жүзеге асыруы: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хаттамаларға сәйкес диагностикалық іс-шаралар;</w:t>
            </w:r>
          </w:p>
          <w:p>
            <w:pPr>
              <w:spacing w:after="20"/>
              <w:ind w:left="20"/>
              <w:jc w:val="both"/>
            </w:pPr>
            <w:r>
              <w:rPr>
                <w:rFonts w:ascii="Times New Roman"/>
                <w:b w:val="false"/>
                <w:i w:val="false"/>
                <w:color w:val="000000"/>
                <w:sz w:val="20"/>
              </w:rPr>
              <w:t>
3) клиникалық хаттамаларға сәйкес емдеуді тағайындау (қажет болған жағдайда);</w:t>
            </w:r>
          </w:p>
          <w:p>
            <w:pPr>
              <w:spacing w:after="20"/>
              <w:ind w:left="20"/>
              <w:jc w:val="both"/>
            </w:pPr>
            <w:r>
              <w:rPr>
                <w:rFonts w:ascii="Times New Roman"/>
                <w:b w:val="false"/>
                <w:i w:val="false"/>
                <w:color w:val="000000"/>
                <w:sz w:val="20"/>
              </w:rPr>
              <w:t>
4) өтініш білдірген тұлға туралы мәліметтердің бар екендігі туралы ЭАЖ-да ПМҚБ бар адамдарды есепке алу бойынша тексеруді қамтиды. Алғашқы диагноз қойылған кезде ПМҚБ ЭАЖ-ға ақпаратты, оның ішінде статистикалық есепке алу тобына енгізеді, бұрын белгіленген ПМҚБ диагнозы кезінде және көрсетілген ЭАЖ-да мәліметтер болмаған кезде ақпаратты енгізеді, ал мәліметтер болған кезде оны толықтырады;</w:t>
            </w:r>
          </w:p>
          <w:p>
            <w:pPr>
              <w:spacing w:after="20"/>
              <w:ind w:left="20"/>
              <w:jc w:val="both"/>
            </w:pPr>
            <w:r>
              <w:rPr>
                <w:rFonts w:ascii="Times New Roman"/>
                <w:b w:val="false"/>
                <w:i w:val="false"/>
                <w:color w:val="000000"/>
                <w:sz w:val="20"/>
              </w:rPr>
              <w:t>
5) динамикалық байқау, сондай-ақ динамикалық байқауды тоқтату туралы мәселені шешу;</w:t>
            </w:r>
          </w:p>
          <w:p>
            <w:pPr>
              <w:spacing w:after="20"/>
              <w:ind w:left="20"/>
              <w:jc w:val="both"/>
            </w:pPr>
            <w:r>
              <w:rPr>
                <w:rFonts w:ascii="Times New Roman"/>
                <w:b w:val="false"/>
                <w:i w:val="false"/>
                <w:color w:val="000000"/>
                <w:sz w:val="20"/>
              </w:rPr>
              <w:t>
6) дәрігерлік-консультативтік комиссияға (бұдан әрі – ДКК) жолдаманы ресімдеу;</w:t>
            </w:r>
          </w:p>
          <w:p>
            <w:pPr>
              <w:spacing w:after="20"/>
              <w:ind w:left="20"/>
              <w:jc w:val="both"/>
            </w:pPr>
            <w:r>
              <w:rPr>
                <w:rFonts w:ascii="Times New Roman"/>
                <w:b w:val="false"/>
                <w:i w:val="false"/>
                <w:color w:val="000000"/>
                <w:sz w:val="20"/>
              </w:rPr>
              <w:t>
7) медициналық-әлеуметтік сараптама (бұдан әрі – МӘС) жүргізуге мұқтаж ПМҚБ бар адамға қатысты медициналық құжаттаманы ресімдеу</w:t>
            </w:r>
          </w:p>
          <w:p>
            <w:pPr>
              <w:spacing w:after="20"/>
              <w:ind w:left="20"/>
              <w:jc w:val="both"/>
            </w:pPr>
            <w:r>
              <w:rPr>
                <w:rFonts w:ascii="Times New Roman"/>
                <w:b w:val="false"/>
                <w:i w:val="false"/>
                <w:color w:val="000000"/>
                <w:sz w:val="20"/>
              </w:rPr>
              <w:t>
8) мәжбүрлеп емдеуге жіберу үшін ББЗ пайдаланудан туындаған ПМҚБ бар адамдардың құжаттарын ресімдеу;</w:t>
            </w:r>
          </w:p>
          <w:p>
            <w:pPr>
              <w:spacing w:after="20"/>
              <w:ind w:left="20"/>
              <w:jc w:val="both"/>
            </w:pPr>
            <w:r>
              <w:rPr>
                <w:rFonts w:ascii="Times New Roman"/>
                <w:b w:val="false"/>
                <w:i w:val="false"/>
                <w:color w:val="000000"/>
                <w:sz w:val="20"/>
              </w:rPr>
              <w:t>
9) МСАК дәрігерінен хабарлама алғаннан кейін 3 жұмыс күнінен кешіктірмей ПМҚБ бар адам туралы ақпаратты ЭАЖ-ға енгізу;</w:t>
            </w:r>
          </w:p>
          <w:p>
            <w:pPr>
              <w:spacing w:after="20"/>
              <w:ind w:left="20"/>
              <w:jc w:val="both"/>
            </w:pPr>
            <w:r>
              <w:rPr>
                <w:rFonts w:ascii="Times New Roman"/>
                <w:b w:val="false"/>
                <w:i w:val="false"/>
                <w:color w:val="000000"/>
                <w:sz w:val="20"/>
              </w:rPr>
              <w:t>
10) аумақтық бекіту бойынша динамикалық байқау топтарындағы адамдарды динамикалық байқауды жүзеге асыру;</w:t>
            </w:r>
          </w:p>
          <w:p>
            <w:pPr>
              <w:spacing w:after="20"/>
              <w:ind w:left="20"/>
              <w:jc w:val="both"/>
            </w:pPr>
            <w:r>
              <w:rPr>
                <w:rFonts w:ascii="Times New Roman"/>
                <w:b w:val="false"/>
                <w:i w:val="false"/>
                <w:color w:val="000000"/>
                <w:sz w:val="20"/>
              </w:rPr>
              <w:t>
11) күдікті немесе белгіленген ПМҚБ диагнозы бар адамдарды аумақтық ПДО немесе ППЦПО-ға тексеруге және (немесе) емдеуге жіберу (көрсетілімдер бойынша);</w:t>
            </w:r>
          </w:p>
          <w:p>
            <w:pPr>
              <w:spacing w:after="20"/>
              <w:ind w:left="20"/>
              <w:jc w:val="both"/>
            </w:pPr>
            <w:r>
              <w:rPr>
                <w:rFonts w:ascii="Times New Roman"/>
                <w:b w:val="false"/>
                <w:i w:val="false"/>
                <w:color w:val="000000"/>
                <w:sz w:val="20"/>
              </w:rPr>
              <w:t>
12) ПМҚБ бар адамдарды психикалық денсаулық саласында медициналық-әлеуметтік оңалту көрсететін ұйымдарға жіберу;</w:t>
            </w:r>
          </w:p>
          <w:p>
            <w:pPr>
              <w:spacing w:after="20"/>
              <w:ind w:left="20"/>
              <w:jc w:val="both"/>
            </w:pPr>
            <w:r>
              <w:rPr>
                <w:rFonts w:ascii="Times New Roman"/>
                <w:b w:val="false"/>
                <w:i w:val="false"/>
                <w:color w:val="000000"/>
                <w:sz w:val="20"/>
              </w:rPr>
              <w:t>
13) алғашқы медициналық құжаттаманы жүргізу;</w:t>
            </w:r>
          </w:p>
          <w:p>
            <w:pPr>
              <w:spacing w:after="20"/>
              <w:ind w:left="20"/>
              <w:jc w:val="both"/>
            </w:pPr>
            <w:r>
              <w:rPr>
                <w:rFonts w:ascii="Times New Roman"/>
                <w:b w:val="false"/>
                <w:i w:val="false"/>
                <w:color w:val="000000"/>
                <w:sz w:val="20"/>
              </w:rPr>
              <w:t>
14) ПМҚБ бар адамдарды есепке алу бойынша ЭАЖ-ға деректерді енгізу;</w:t>
            </w:r>
          </w:p>
          <w:p>
            <w:pPr>
              <w:spacing w:after="20"/>
              <w:ind w:left="20"/>
              <w:jc w:val="both"/>
            </w:pPr>
            <w:r>
              <w:rPr>
                <w:rFonts w:ascii="Times New Roman"/>
                <w:b w:val="false"/>
                <w:i w:val="false"/>
                <w:color w:val="000000"/>
                <w:sz w:val="20"/>
              </w:rPr>
              <w:t>
15) ЭАЖ-ға жаңадан енгізілген және тұратын адамдар бойынша МСАК дәрігерімен салыстырып тексеруді жүргізеді және көрсетілген ақпаратты аумақтық БПДО меңгерушісіне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ПМҚБ -дан динамикалық бақылауда болған және "қалпына келтіру, тұрақты жақсарудан"басқа, алу себебін көрсете отырып, ЭАЖ-да есептен шығарылған адам жүгінген кезде ППЗ немесе АПДО психиатриялық бейіндегі дәрігердің мынадай іс-шараларды жүзеге асыруы: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клиникалық хаттамаларға сәйкес диагностикалық іс-шаралар;</w:t>
            </w:r>
          </w:p>
          <w:p>
            <w:pPr>
              <w:spacing w:after="20"/>
              <w:ind w:left="20"/>
              <w:jc w:val="both"/>
            </w:pPr>
            <w:r>
              <w:rPr>
                <w:rFonts w:ascii="Times New Roman"/>
                <w:b w:val="false"/>
                <w:i w:val="false"/>
                <w:color w:val="000000"/>
                <w:sz w:val="20"/>
              </w:rPr>
              <w:t>
3) динамикалық байқау туралы мәселені шешу, сондай-ақ динамикалық байқауды тоқтату;</w:t>
            </w:r>
          </w:p>
          <w:p>
            <w:pPr>
              <w:spacing w:after="20"/>
              <w:ind w:left="20"/>
              <w:jc w:val="both"/>
            </w:pPr>
            <w:r>
              <w:rPr>
                <w:rFonts w:ascii="Times New Roman"/>
                <w:b w:val="false"/>
                <w:i w:val="false"/>
                <w:color w:val="000000"/>
                <w:sz w:val="20"/>
              </w:rPr>
              <w:t>
4) ЭАЖ-да алу себебін көрсете отырып, динамикалық байқаудан алу мәселесін шешу үшін динамикалық байқауға алу критерийлері, ДКК-ге жолдама ресімдеу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байқауды көздейтін стационарлық жағдайларда психикалық денсаулық саласында медициналық-әлеуметтік көмек көрсететін психикалық денсаулық саласында медициналық-әлеуметтік көмек көрсететін субъектілер(объектілер)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клиникалық бөлімшелерге жатқызу үшін негіздердің болуы.</w:t>
            </w:r>
          </w:p>
          <w:p>
            <w:pPr>
              <w:spacing w:after="20"/>
              <w:ind w:left="20"/>
              <w:jc w:val="both"/>
            </w:pPr>
            <w:r>
              <w:rPr>
                <w:rFonts w:ascii="Times New Roman"/>
                <w:b w:val="false"/>
                <w:i w:val="false"/>
                <w:color w:val="000000"/>
                <w:sz w:val="20"/>
              </w:rPr>
              <w:t>
Стационарлық клиникалық бөлімшелерге емдеуге жатқызу үшін негіз болып табылады:</w:t>
            </w:r>
          </w:p>
          <w:p>
            <w:pPr>
              <w:spacing w:after="20"/>
              <w:ind w:left="20"/>
              <w:jc w:val="both"/>
            </w:pPr>
            <w:r>
              <w:rPr>
                <w:rFonts w:ascii="Times New Roman"/>
                <w:b w:val="false"/>
                <w:i w:val="false"/>
                <w:color w:val="000000"/>
                <w:sz w:val="20"/>
              </w:rPr>
              <w:t>
1) психиатриялық бейіндегі дәрігердің жолдамасы;</w:t>
            </w:r>
          </w:p>
          <w:p>
            <w:pPr>
              <w:spacing w:after="20"/>
              <w:ind w:left="20"/>
              <w:jc w:val="both"/>
            </w:pPr>
            <w:r>
              <w:rPr>
                <w:rFonts w:ascii="Times New Roman"/>
                <w:b w:val="false"/>
                <w:i w:val="false"/>
                <w:color w:val="000000"/>
                <w:sz w:val="20"/>
              </w:rPr>
              <w:t>
2) сот-тергеу органдарының қаулысы, шешімі, ұйғарымы;</w:t>
            </w:r>
          </w:p>
          <w:p>
            <w:pPr>
              <w:spacing w:after="20"/>
              <w:ind w:left="20"/>
              <w:jc w:val="both"/>
            </w:pPr>
            <w:r>
              <w:rPr>
                <w:rFonts w:ascii="Times New Roman"/>
                <w:b w:val="false"/>
                <w:i w:val="false"/>
                <w:color w:val="000000"/>
                <w:sz w:val="20"/>
              </w:rPr>
              <w:t>
3) әскери-дәрігерлік комиссияның жолдамасы;</w:t>
            </w:r>
          </w:p>
          <w:p>
            <w:pPr>
              <w:spacing w:after="20"/>
              <w:ind w:left="20"/>
              <w:jc w:val="both"/>
            </w:pPr>
            <w:r>
              <w:rPr>
                <w:rFonts w:ascii="Times New Roman"/>
                <w:b w:val="false"/>
                <w:i w:val="false"/>
                <w:color w:val="000000"/>
                <w:sz w:val="20"/>
              </w:rPr>
              <w:t>
4) айғақтар болған кезде адамның жазбаша өтініші;</w:t>
            </w:r>
          </w:p>
          <w:p>
            <w:pPr>
              <w:spacing w:after="20"/>
              <w:ind w:left="20"/>
              <w:jc w:val="both"/>
            </w:pPr>
            <w:r>
              <w:rPr>
                <w:rFonts w:ascii="Times New Roman"/>
                <w:b w:val="false"/>
                <w:i w:val="false"/>
                <w:color w:val="000000"/>
                <w:sz w:val="20"/>
              </w:rPr>
              <w:t>
5) ПБЗ пайдаланудан туындаған, заңды күшіне енген ПМҚБ бар адамдарды мәжбүрлеп емдеу туралы сот шешімі;</w:t>
            </w:r>
          </w:p>
          <w:p>
            <w:pPr>
              <w:spacing w:after="20"/>
              <w:ind w:left="20"/>
              <w:jc w:val="both"/>
            </w:pPr>
            <w:r>
              <w:rPr>
                <w:rFonts w:ascii="Times New Roman"/>
                <w:b w:val="false"/>
                <w:i w:val="false"/>
                <w:color w:val="000000"/>
                <w:sz w:val="20"/>
              </w:rPr>
              <w:t>
6) заңды күшіне енген, ҚР ҚК 93-бабында көзделген медициналық сипаттағы мәжбүрлеу шараларын қолдану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РНПЦӨЗ, ЦӨЗ стационарлық клиникалық бөлімшелеріне жоспарлы емдеуге жатқызу кезінде жүргізілген іс-шаралардың толықтығы.</w:t>
            </w:r>
          </w:p>
          <w:p>
            <w:pPr>
              <w:spacing w:after="20"/>
              <w:ind w:left="20"/>
              <w:jc w:val="both"/>
            </w:pPr>
            <w:r>
              <w:rPr>
                <w:rFonts w:ascii="Times New Roman"/>
                <w:b w:val="false"/>
                <w:i w:val="false"/>
                <w:color w:val="000000"/>
                <w:sz w:val="20"/>
              </w:rPr>
              <w:t>
Клиникалық бөлімшенің, қабылдау-диагностикалық бөлімшенің меңгерушісі немесе психиатр-дәрігері (нарколог) стационарлық клиникалық бөлімшелерге жоспарлы түрде емдеуге жатқызу кезінде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тексереді, қажет болған жағдайда регламенттелген және (немесе) қосымша тексерулерден өтуге жібереді;</w:t>
            </w:r>
          </w:p>
          <w:p>
            <w:pPr>
              <w:spacing w:after="20"/>
              <w:ind w:left="20"/>
              <w:jc w:val="both"/>
            </w:pPr>
            <w:r>
              <w:rPr>
                <w:rFonts w:ascii="Times New Roman"/>
                <w:b w:val="false"/>
                <w:i w:val="false"/>
                <w:color w:val="000000"/>
                <w:sz w:val="20"/>
              </w:rPr>
              <w:t>
3) ауруханаға жатқызу туралы заңды күшіне енген сот шешімінің бар - жоғын тексереді;</w:t>
            </w:r>
          </w:p>
          <w:p>
            <w:pPr>
              <w:spacing w:after="20"/>
              <w:ind w:left="20"/>
              <w:jc w:val="both"/>
            </w:pPr>
            <w:r>
              <w:rPr>
                <w:rFonts w:ascii="Times New Roman"/>
                <w:b w:val="false"/>
                <w:i w:val="false"/>
                <w:color w:val="000000"/>
                <w:sz w:val="20"/>
              </w:rPr>
              <w:t>
4)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5) диагностика және емдеу хаттамаларына сәйкес алдын ала диагнозды белгілейді,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6)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ПЗ РНПО, ЦПО стационарлық клиникалық бөлімшесіне жатқызу кезінде жүргізілген іс-шаралардың толықтығы.</w:t>
            </w:r>
          </w:p>
          <w:p>
            <w:pPr>
              <w:spacing w:after="20"/>
              <w:ind w:left="20"/>
              <w:jc w:val="both"/>
            </w:pPr>
            <w:r>
              <w:rPr>
                <w:rFonts w:ascii="Times New Roman"/>
                <w:b w:val="false"/>
                <w:i w:val="false"/>
                <w:color w:val="000000"/>
                <w:sz w:val="20"/>
              </w:rPr>
              <w:t>
Шұғыл айғақтар бойынша ПЗ РҒПО, ЦПО стационарлық клиникалық бөлімшесіне жатқызу кезінде клиникалық бөлімшенің немесе қабылдау-диагностикалық бөлімшенің меңгерушісі немесе психиатр-дәрігері (нарколог) немесе кезекші дәрігер мынадай іс-шараларды жүзеге асырады: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психикалық және соматикалық жай-күйін, зертханалық-диагностикалық зерттеулердің нәтижелерін бағалайды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3) диагностика және емдеу хаттамаларына сәйкес алдын ала диагнозды белгілейді, дифференциалды диагностиканың көлемін, бақылау режимін, емдік тамақтануды және басқа да емдеу-диагностикалық іс-шараларды айқындайды;</w:t>
            </w:r>
          </w:p>
          <w:p>
            <w:pPr>
              <w:spacing w:after="20"/>
              <w:ind w:left="20"/>
              <w:jc w:val="both"/>
            </w:pPr>
            <w:r>
              <w:rPr>
                <w:rFonts w:ascii="Times New Roman"/>
                <w:b w:val="false"/>
                <w:i w:val="false"/>
                <w:color w:val="000000"/>
                <w:sz w:val="20"/>
              </w:rPr>
              <w:t>
4) бастапқы медициналық құжаттаманы толтырады</w:t>
            </w:r>
          </w:p>
          <w:p>
            <w:pPr>
              <w:spacing w:after="20"/>
              <w:ind w:left="20"/>
              <w:jc w:val="both"/>
            </w:pPr>
            <w:r>
              <w:rPr>
                <w:rFonts w:ascii="Times New Roman"/>
                <w:b w:val="false"/>
                <w:i w:val="false"/>
                <w:color w:val="000000"/>
                <w:sz w:val="20"/>
              </w:rPr>
              <w:t>
Постиндустриалды емдеуге жоспарлы жатқызу кезінде өткізілген іс-шаралардың толықтығы.</w:t>
            </w:r>
          </w:p>
          <w:p>
            <w:pPr>
              <w:spacing w:after="20"/>
              <w:ind w:left="20"/>
              <w:jc w:val="both"/>
            </w:pPr>
            <w:r>
              <w:rPr>
                <w:rFonts w:ascii="Times New Roman"/>
                <w:b w:val="false"/>
                <w:i w:val="false"/>
                <w:color w:val="000000"/>
                <w:sz w:val="20"/>
              </w:rPr>
              <w:t>
ПОСТИНГЕ жоспарлы түрде жатқызу кезінде кезекші дәрігер мынадай іс шараларды жүзеге асырады:</w:t>
            </w:r>
          </w:p>
          <w:p>
            <w:pPr>
              <w:spacing w:after="20"/>
              <w:ind w:left="20"/>
              <w:jc w:val="both"/>
            </w:pPr>
            <w:r>
              <w:rPr>
                <w:rFonts w:ascii="Times New Roman"/>
                <w:b w:val="false"/>
                <w:i w:val="false"/>
                <w:color w:val="000000"/>
                <w:sz w:val="20"/>
              </w:rPr>
              <w:t>
1) қолда бар құжаттаманың болуын және сәйкестігін тексереді:</w:t>
            </w:r>
          </w:p>
          <w:p>
            <w:pPr>
              <w:spacing w:after="20"/>
              <w:ind w:left="20"/>
              <w:jc w:val="both"/>
            </w:pPr>
            <w:r>
              <w:rPr>
                <w:rFonts w:ascii="Times New Roman"/>
                <w:b w:val="false"/>
                <w:i w:val="false"/>
                <w:color w:val="000000"/>
                <w:sz w:val="20"/>
              </w:rPr>
              <w:t>
заңды күшіне енген сот шешімі;</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2) пациентті сәйкестендіруді жүргізеді;</w:t>
            </w:r>
          </w:p>
          <w:p>
            <w:pPr>
              <w:spacing w:after="20"/>
              <w:ind w:left="20"/>
              <w:jc w:val="both"/>
            </w:pPr>
            <w:r>
              <w:rPr>
                <w:rFonts w:ascii="Times New Roman"/>
                <w:b w:val="false"/>
                <w:i w:val="false"/>
                <w:color w:val="000000"/>
                <w:sz w:val="20"/>
              </w:rPr>
              <w:t>
3) психикалық және соматикалық жай-күйін, зертханалық-диагностикалық зерттеулердің нәтижелерін бағалайды,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айқындайды;</w:t>
            </w:r>
          </w:p>
          <w:p>
            <w:pPr>
              <w:spacing w:after="20"/>
              <w:ind w:left="20"/>
              <w:jc w:val="both"/>
            </w:pPr>
            <w:r>
              <w:rPr>
                <w:rFonts w:ascii="Times New Roman"/>
                <w:b w:val="false"/>
                <w:i w:val="false"/>
                <w:color w:val="000000"/>
                <w:sz w:val="20"/>
              </w:rPr>
              <w:t>
4) бөлімшені айқындайды, диагностика және емдеу хаттамаларына сәйкес бақылау режимін, емдік тамақтануды және басқа да емдеу-диагностикалық іс-шараларды белгілейді;</w:t>
            </w:r>
          </w:p>
          <w:p>
            <w:pPr>
              <w:spacing w:after="20"/>
              <w:ind w:left="20"/>
              <w:jc w:val="both"/>
            </w:pPr>
            <w:r>
              <w:rPr>
                <w:rFonts w:ascii="Times New Roman"/>
                <w:b w:val="false"/>
                <w:i w:val="false"/>
                <w:color w:val="000000"/>
                <w:sz w:val="20"/>
              </w:rPr>
              <w:t>
5) бастапқы медициналық құжаттаманы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жүргізілген іс-шаралардың толықтығы.</w:t>
            </w:r>
          </w:p>
          <w:p>
            <w:pPr>
              <w:spacing w:after="20"/>
              <w:ind w:left="20"/>
              <w:jc w:val="both"/>
            </w:pPr>
            <w:r>
              <w:rPr>
                <w:rFonts w:ascii="Times New Roman"/>
                <w:b w:val="false"/>
                <w:i w:val="false"/>
                <w:color w:val="000000"/>
                <w:sz w:val="20"/>
              </w:rPr>
              <w:t>
ПМҚБ бар адам стационарлық клиникалық бөлімшеге түскеннен кейін мынадай іс-шаралар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және емдеу хаттамаларына сәйкес психикалық және соматикалық жай-күйін, зертханалық-диагностикалық зерттеулердің нәтижелерін бағалау, алдын ала диагнозды белгілеу, дифференциалды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емдеудің бастапқы медициналық құжаттамасын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интернаттан кейінгі стационарлық клиникалық бөлімшеге түскеннен кейін жүргізілген іс-шаралардың толықтығы</w:t>
            </w:r>
          </w:p>
          <w:p>
            <w:pPr>
              <w:spacing w:after="20"/>
              <w:ind w:left="20"/>
              <w:jc w:val="both"/>
            </w:pPr>
            <w:r>
              <w:rPr>
                <w:rFonts w:ascii="Times New Roman"/>
                <w:b w:val="false"/>
                <w:i w:val="false"/>
                <w:color w:val="000000"/>
                <w:sz w:val="20"/>
              </w:rPr>
              <w:t>
Адам ПОСТИН стационарлық клиникалық бөлімшесіне түскеннен кейін мынадай іс 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да құжаттаманың болуын және сәйкестігін тексеру;</w:t>
            </w:r>
          </w:p>
          <w:p>
            <w:pPr>
              <w:spacing w:after="20"/>
              <w:ind w:left="20"/>
              <w:jc w:val="both"/>
            </w:pPr>
            <w:r>
              <w:rPr>
                <w:rFonts w:ascii="Times New Roman"/>
                <w:b w:val="false"/>
                <w:i w:val="false"/>
                <w:color w:val="000000"/>
                <w:sz w:val="20"/>
              </w:rPr>
              <w:t>
3) диагностика және емдеу хаттамаларына сәйкес психикалық және соматикалық жай-күйін, зертханалық-диагностикалық зерттеулердің нәтижелерін бағалау, алдын ала диагнозды белгілеу, дифференциалды диагностиканың көлемін, бақылау режимін, емдік тамақтануды және басқа да емдеу-диагностикалық іс-шараларды белгілеу;</w:t>
            </w:r>
          </w:p>
          <w:p>
            <w:pPr>
              <w:spacing w:after="20"/>
              <w:ind w:left="20"/>
              <w:jc w:val="both"/>
            </w:pPr>
            <w:r>
              <w:rPr>
                <w:rFonts w:ascii="Times New Roman"/>
                <w:b w:val="false"/>
                <w:i w:val="false"/>
                <w:color w:val="000000"/>
                <w:sz w:val="20"/>
              </w:rPr>
              <w:t>
4)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режимдерін сақтау.</w:t>
            </w:r>
          </w:p>
          <w:p>
            <w:pPr>
              <w:spacing w:after="20"/>
              <w:ind w:left="20"/>
              <w:jc w:val="both"/>
            </w:pPr>
            <w:r>
              <w:rPr>
                <w:rFonts w:ascii="Times New Roman"/>
                <w:b w:val="false"/>
                <w:i w:val="false"/>
                <w:color w:val="000000"/>
                <w:sz w:val="20"/>
              </w:rPr>
              <w:t>
РНПЦӨЗ, ЦПЗ және көп бейінді қалалық (облыстық) ауруханалардың клиникалық стационарлық бөлімшелерінде бақылаудың мынадай түрлері көзделеді:</w:t>
            </w:r>
          </w:p>
          <w:p>
            <w:pPr>
              <w:spacing w:after="20"/>
              <w:ind w:left="20"/>
              <w:jc w:val="both"/>
            </w:pPr>
            <w:r>
              <w:rPr>
                <w:rFonts w:ascii="Times New Roman"/>
                <w:b w:val="false"/>
                <w:i w:val="false"/>
                <w:color w:val="000000"/>
                <w:sz w:val="20"/>
              </w:rPr>
              <w:t>
1) бақылаудың жалпы режимі – бөлімшеде қозғалысын шектемей тәулік бойы бақылау. Пациенттер үшін жалпы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2) ішінара емдеуге жатқызу режимі – ауруханадан тыс жағдайларда оны бейімдеу қажеттілігін ескере отырып, күндізгі немесе түнгі уақытта бөлімшеде болу мүмкіндігі, сондай-ақ қайта әлеуметтендіру мақсатында жүргізілетін емдеу және ПМҚБ симптомдарын бақылау аясында еңбек қызметін жүзеге асыру мүмкіндігі. Ішінара емдеуге жатқызу режимі екі дәрігерден тұратын дәрігерлік комиссияның (бұдан әрі – ЖК) шешімімен белгіленеді: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бірақ тәулік бойы бақылау мен бақылауды қажет ететін психикалық жағдайды тұрақтандыру;</w:t>
            </w:r>
          </w:p>
          <w:p>
            <w:pPr>
              <w:spacing w:after="20"/>
              <w:ind w:left="20"/>
              <w:jc w:val="both"/>
            </w:pPr>
            <w:r>
              <w:rPr>
                <w:rFonts w:ascii="Times New Roman"/>
                <w:b w:val="false"/>
                <w:i w:val="false"/>
                <w:color w:val="000000"/>
                <w:sz w:val="20"/>
              </w:rPr>
              <w:t>
3) емдік демалыс режимі– ауруханадан тыс жағдайларға біртіндеп бейімделу, тұрмыстық және әлеуметтік мәселелерді шешу, сондай-ақ қол жеткізілген емдік әсерді бағалау мақсатында бөлімшеден тыс бірнеше сағаттан бірнеше тәулікке дейін болу мүмкіндігі. Емдеу демалысының режимі екі дәрігерден тұратын ЖК шешімімен белгіленеді және келесі жағдайларда беріледі:</w:t>
            </w:r>
          </w:p>
          <w:p>
            <w:pPr>
              <w:spacing w:after="20"/>
              <w:ind w:left="20"/>
              <w:jc w:val="both"/>
            </w:pPr>
            <w:r>
              <w:rPr>
                <w:rFonts w:ascii="Times New Roman"/>
                <w:b w:val="false"/>
                <w:i w:val="false"/>
                <w:color w:val="000000"/>
                <w:sz w:val="20"/>
              </w:rPr>
              <w:t>
өзіне және айналасындағыларға қауіп төндірмеу;</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күнделікті бақылауды қажет етпейтін психикалық жағдайды тұрақтандыру.</w:t>
            </w:r>
          </w:p>
          <w:p>
            <w:pPr>
              <w:spacing w:after="20"/>
              <w:ind w:left="20"/>
              <w:jc w:val="both"/>
            </w:pPr>
            <w:r>
              <w:rPr>
                <w:rFonts w:ascii="Times New Roman"/>
                <w:b w:val="false"/>
                <w:i w:val="false"/>
                <w:color w:val="000000"/>
                <w:sz w:val="20"/>
              </w:rPr>
              <w:t>
4) бақылаудың күшейтілген режимі-тәулік бойы бақылау және бөлімшеден тыс қозғалысты шектеу. Бақылаудың күшейтілген режимі пациенттер үшін белгіленеді:</w:t>
            </w:r>
          </w:p>
          <w:p>
            <w:pPr>
              <w:spacing w:after="20"/>
              <w:ind w:left="20"/>
              <w:jc w:val="both"/>
            </w:pPr>
            <w:r>
              <w:rPr>
                <w:rFonts w:ascii="Times New Roman"/>
                <w:b w:val="false"/>
                <w:i w:val="false"/>
                <w:color w:val="000000"/>
                <w:sz w:val="20"/>
              </w:rPr>
              <w:t>
өзіне және айналасындағыларға қауіп төндірмейтін өткір ПМҚБ;</w:t>
            </w:r>
          </w:p>
          <w:p>
            <w:pPr>
              <w:spacing w:after="20"/>
              <w:ind w:left="20"/>
              <w:jc w:val="both"/>
            </w:pPr>
            <w:r>
              <w:rPr>
                <w:rFonts w:ascii="Times New Roman"/>
                <w:b w:val="false"/>
                <w:i w:val="false"/>
                <w:color w:val="000000"/>
                <w:sz w:val="20"/>
              </w:rPr>
              <w:t>
көмексіз жеке гигиенаны сақтау қабілеттері;</w:t>
            </w:r>
          </w:p>
          <w:p>
            <w:pPr>
              <w:spacing w:after="20"/>
              <w:ind w:left="20"/>
              <w:jc w:val="both"/>
            </w:pPr>
            <w:r>
              <w:rPr>
                <w:rFonts w:ascii="Times New Roman"/>
                <w:b w:val="false"/>
                <w:i w:val="false"/>
                <w:color w:val="000000"/>
                <w:sz w:val="20"/>
              </w:rPr>
              <w:t>
бақылаудың және мазмұнның өзге режимін талап ететін психикалық және соматикалық бұзылыстың болмауы;</w:t>
            </w:r>
          </w:p>
          <w:p>
            <w:pPr>
              <w:spacing w:after="20"/>
              <w:ind w:left="20"/>
              <w:jc w:val="both"/>
            </w:pPr>
            <w:r>
              <w:rPr>
                <w:rFonts w:ascii="Times New Roman"/>
                <w:b w:val="false"/>
                <w:i w:val="false"/>
                <w:color w:val="000000"/>
                <w:sz w:val="20"/>
              </w:rPr>
              <w:t>
5) бақылаудың қатаң режимі – бақылау палатасында тәулік бойы үздіксіз бақылау, бөлімшеде және одан тыс жерлерде медициналық персоналдың тұрақты сүйемелдеуі. Пациенттер үшін қатаң режим келесі жағдайларда белгіленеді:</w:t>
            </w:r>
          </w:p>
          <w:p>
            <w:pPr>
              <w:spacing w:after="20"/>
              <w:ind w:left="20"/>
              <w:jc w:val="both"/>
            </w:pPr>
            <w:r>
              <w:rPr>
                <w:rFonts w:ascii="Times New Roman"/>
                <w:b w:val="false"/>
                <w:i w:val="false"/>
                <w:color w:val="000000"/>
                <w:sz w:val="20"/>
              </w:rPr>
              <w:t>
өзіне және айналасындағыларға тікелей қауіп;</w:t>
            </w:r>
          </w:p>
          <w:p>
            <w:pPr>
              <w:spacing w:after="20"/>
              <w:ind w:left="20"/>
              <w:jc w:val="both"/>
            </w:pPr>
            <w:r>
              <w:rPr>
                <w:rFonts w:ascii="Times New Roman"/>
                <w:b w:val="false"/>
                <w:i w:val="false"/>
                <w:color w:val="000000"/>
                <w:sz w:val="20"/>
              </w:rPr>
              <w:t>
дәрменсіздіктер, яғни тиісті күтім болмаған кезде олардың өмірлік қажеттіліктерін өз бетінше қанағаттандыра алмау;</w:t>
            </w:r>
          </w:p>
          <w:p>
            <w:pPr>
              <w:spacing w:after="20"/>
              <w:ind w:left="20"/>
              <w:jc w:val="both"/>
            </w:pPr>
            <w:r>
              <w:rPr>
                <w:rFonts w:ascii="Times New Roman"/>
                <w:b w:val="false"/>
                <w:i w:val="false"/>
                <w:color w:val="000000"/>
                <w:sz w:val="20"/>
              </w:rPr>
              <w:t>
егер адам бақылаусыз қалса, денсаулыққа елеулі зиян келтіруі мүмкін.</w:t>
            </w:r>
          </w:p>
          <w:p>
            <w:pPr>
              <w:spacing w:after="20"/>
              <w:ind w:left="20"/>
              <w:jc w:val="both"/>
            </w:pPr>
            <w:r>
              <w:rPr>
                <w:rFonts w:ascii="Times New Roman"/>
                <w:b w:val="false"/>
                <w:i w:val="false"/>
                <w:color w:val="000000"/>
                <w:sz w:val="20"/>
              </w:rPr>
              <w:t>
ПОСТИН клиникалық стационарлық бөлімшелерінде бақылаудың келесі түрлері қабылданады:</w:t>
            </w:r>
          </w:p>
          <w:p>
            <w:pPr>
              <w:spacing w:after="20"/>
              <w:ind w:left="20"/>
              <w:jc w:val="both"/>
            </w:pPr>
            <w:r>
              <w:rPr>
                <w:rFonts w:ascii="Times New Roman"/>
                <w:b w:val="false"/>
                <w:i w:val="false"/>
                <w:color w:val="000000"/>
                <w:sz w:val="20"/>
              </w:rPr>
              <w:t>
1) бақылаудың жалпы режимі-тәулік бойы бөлімшеде қозғалыспен күн тәртібіне сәйкес, бөлімшеден тыс жерде еңбек терапиясына қатысу мүмкіндігімен бақылау;</w:t>
            </w:r>
          </w:p>
          <w:p>
            <w:pPr>
              <w:spacing w:after="20"/>
              <w:ind w:left="20"/>
              <w:jc w:val="both"/>
            </w:pPr>
            <w:r>
              <w:rPr>
                <w:rFonts w:ascii="Times New Roman"/>
                <w:b w:val="false"/>
                <w:i w:val="false"/>
                <w:color w:val="000000"/>
                <w:sz w:val="20"/>
              </w:rPr>
              <w:t>
2) бақылаудың күшейтілген режимі-тәулік бойы бақылау және бөлімше шегінде қозғалысты шектеу;</w:t>
            </w:r>
          </w:p>
          <w:p>
            <w:pPr>
              <w:spacing w:after="20"/>
              <w:ind w:left="20"/>
              <w:jc w:val="both"/>
            </w:pPr>
            <w:r>
              <w:rPr>
                <w:rFonts w:ascii="Times New Roman"/>
                <w:b w:val="false"/>
                <w:i w:val="false"/>
                <w:color w:val="000000"/>
                <w:sz w:val="20"/>
              </w:rPr>
              <w:t>
3) қатаң бақылау режимі-бақылау палатасында тәулік бойы үздіксіз бақылау, бөлімшеде және одан тыс жерлерде медициналық персоналдың тұрақты сүйемелдеуі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мәжбүрлеп жатқызу туралы критерийлер:</w:t>
            </w:r>
          </w:p>
          <w:p>
            <w:pPr>
              <w:spacing w:after="20"/>
              <w:ind w:left="20"/>
              <w:jc w:val="both"/>
            </w:pPr>
            <w:r>
              <w:rPr>
                <w:rFonts w:ascii="Times New Roman"/>
                <w:b w:val="false"/>
                <w:i w:val="false"/>
                <w:color w:val="000000"/>
                <w:sz w:val="20"/>
              </w:rPr>
              <w:t>
Стационарға мәжбүрлеп емдеуге жатқызуға сот шешімі негізінде жол беріледі.</w:t>
            </w:r>
          </w:p>
          <w:p>
            <w:pPr>
              <w:spacing w:after="20"/>
              <w:ind w:left="20"/>
              <w:jc w:val="both"/>
            </w:pPr>
            <w:r>
              <w:rPr>
                <w:rFonts w:ascii="Times New Roman"/>
                <w:b w:val="false"/>
                <w:i w:val="false"/>
                <w:color w:val="000000"/>
                <w:sz w:val="20"/>
              </w:rPr>
              <w:t>
Сот шешім шығарғанға дейін адамды стационарға мәжбүрлеп жатқызуға тек заңнамаға сәйкес жағдайларда ғана жол беріледі.</w:t>
            </w:r>
          </w:p>
          <w:p>
            <w:pPr>
              <w:spacing w:after="20"/>
              <w:ind w:left="20"/>
              <w:jc w:val="both"/>
            </w:pPr>
            <w:r>
              <w:rPr>
                <w:rFonts w:ascii="Times New Roman"/>
                <w:b w:val="false"/>
                <w:i w:val="false"/>
                <w:color w:val="000000"/>
                <w:sz w:val="20"/>
              </w:rPr>
              <w:t>
Сот шешімінсіз мәжбүрлеп емдеуге жатқызудың әрбір жағдайы бойынша психикалық денсаулығы, мінез-құлқы бұзылған (ауырған) адамдарға психикалық денсаулық саласында медициналық көмек көрсететін ұйымның әкімшілігі адамды стационарға орналастырған сәттен бастап қырық сегіз сағат ішінде прокурорға Қазақстан Республикасының заңдарына сәйкес жазбаша хабарлама жібереді, сондай-ақ жұбайын (зайыбын), жақын туыстарын хабардар етеді және (немесе) олар туралы мәліметтер болған кезде заңды өкілдер.</w:t>
            </w:r>
          </w:p>
          <w:p>
            <w:pPr>
              <w:spacing w:after="20"/>
              <w:ind w:left="20"/>
              <w:jc w:val="both"/>
            </w:pPr>
            <w:r>
              <w:rPr>
                <w:rFonts w:ascii="Times New Roman"/>
                <w:b w:val="false"/>
                <w:i w:val="false"/>
                <w:color w:val="000000"/>
                <w:sz w:val="20"/>
              </w:rPr>
              <w:t>
Адамның стационарда мәжбүрлі тәртіппен болуы ауруханаға жатқызу жүргізілген негіздер сақталған уақыт ішінде ғана жалғасады.</w:t>
            </w:r>
          </w:p>
          <w:p>
            <w:pPr>
              <w:spacing w:after="20"/>
              <w:ind w:left="20"/>
              <w:jc w:val="both"/>
            </w:pPr>
            <w:r>
              <w:rPr>
                <w:rFonts w:ascii="Times New Roman"/>
                <w:b w:val="false"/>
                <w:i w:val="false"/>
                <w:color w:val="000000"/>
                <w:sz w:val="20"/>
              </w:rPr>
              <w:t>
Мәжбүрлеп стационарға жатқызылған адам алғашқы алты ай ішінде ауруханаға жатқызуды ұзарту туралы мәселені шешу үшін айына кемінде бір рет психиатр-дәрігерлер комиссиясының куәландыруына жатады. Емдеуге жатқызуды алты айдан астам ұзарту психикалық, мінез-құлқы бұзылған (аурулары)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өтініші негізінде сот шешімі бойынша жүргізіледі, оған психиатр-дәрігерлер комиссиясының қорытындысы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шарттарын сақтау.</w:t>
            </w:r>
          </w:p>
          <w:p>
            <w:pPr>
              <w:spacing w:after="20"/>
              <w:ind w:left="20"/>
              <w:jc w:val="both"/>
            </w:pPr>
            <w:r>
              <w:rPr>
                <w:rFonts w:ascii="Times New Roman"/>
                <w:b w:val="false"/>
                <w:i w:val="false"/>
                <w:color w:val="000000"/>
                <w:sz w:val="20"/>
              </w:rPr>
              <w:t>
Стационарлық клиникалық бөлімшелерден шығару пациенттің сауығуы немесе одан әрі стационарлық емдеу талап етілмеген кезде оның психикалық жай-күйінің жақсаруы бойынша, сондай-ақ стационарға орналастыру үшін негіз болған тексеру, сараптама, қауіпсіздік шаралары, медициналық сипаттағы мәжбүрлеу шаралары аяқталғаннан кейін жүргізіледі.</w:t>
            </w:r>
          </w:p>
          <w:p>
            <w:pPr>
              <w:spacing w:after="20"/>
              <w:ind w:left="20"/>
              <w:jc w:val="both"/>
            </w:pPr>
            <w:r>
              <w:rPr>
                <w:rFonts w:ascii="Times New Roman"/>
                <w:b w:val="false"/>
                <w:i w:val="false"/>
                <w:color w:val="000000"/>
                <w:sz w:val="20"/>
              </w:rPr>
              <w:t>
Стационарлық клиникалық бөлімшелердегі пациентті өз еркімен шығару оның жеке өтініші, заңды өкілінің өтініші немесе емдеуші дәрігердің шешімі бойынша жүргізіледі.</w:t>
            </w:r>
          </w:p>
          <w:p>
            <w:pPr>
              <w:spacing w:after="20"/>
              <w:ind w:left="20"/>
              <w:jc w:val="both"/>
            </w:pPr>
            <w:r>
              <w:rPr>
                <w:rFonts w:ascii="Times New Roman"/>
                <w:b w:val="false"/>
                <w:i w:val="false"/>
                <w:color w:val="000000"/>
                <w:sz w:val="20"/>
              </w:rPr>
              <w:t>
Соттың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w:t>
            </w:r>
          </w:p>
          <w:p>
            <w:pPr>
              <w:spacing w:after="20"/>
              <w:ind w:left="20"/>
              <w:jc w:val="both"/>
            </w:pPr>
            <w:r>
              <w:rPr>
                <w:rFonts w:ascii="Times New Roman"/>
                <w:b w:val="false"/>
                <w:i w:val="false"/>
                <w:color w:val="000000"/>
                <w:sz w:val="20"/>
              </w:rPr>
              <w:t>
Стационарлық клиникалық бөлімшеге өз еркімен жатқызылған пациентке, егер МК-да мәжбүрлеп емдеуге жатқызу үшін негіздер белгіленсе, шығарудан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байқауды және емдеуді талап етпейтін және төсек-орын бере отырып, күндізгі уақытта медициналық байқауды және емдеуді көздейтін стационарды алмастыратын жағдайларда психикалық денсаулық саласында амбулаториялық-медициналық-әлеуметтік көмек көрсететін психикалық денсаулық саласында медициналық-әлеуметтік көмек көрсететін субъектілер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ПМҚБ бар адамдар үшін стационарды алмастыратын жағдайларда емдеуге арналған көрсеткіштердің болуы</w:t>
            </w:r>
          </w:p>
          <w:p>
            <w:pPr>
              <w:spacing w:after="20"/>
              <w:ind w:left="20"/>
              <w:jc w:val="both"/>
            </w:pPr>
            <w:r>
              <w:rPr>
                <w:rFonts w:ascii="Times New Roman"/>
                <w:b w:val="false"/>
                <w:i w:val="false"/>
                <w:color w:val="000000"/>
                <w:sz w:val="20"/>
              </w:rPr>
              <w:t>
ПМҚБ бар адамдар үшін стационарды алмастыратын жағдайларда емдеуге арналған көрсеткіштер:</w:t>
            </w:r>
          </w:p>
          <w:p>
            <w:pPr>
              <w:spacing w:after="20"/>
              <w:ind w:left="20"/>
              <w:jc w:val="both"/>
            </w:pPr>
            <w:r>
              <w:rPr>
                <w:rFonts w:ascii="Times New Roman"/>
                <w:b w:val="false"/>
                <w:i w:val="false"/>
                <w:color w:val="000000"/>
                <w:sz w:val="20"/>
              </w:rPr>
              <w:t>
1) тәулік бойы бақылауды талап етпейтін ПМҚБ бар адамдарды, оның ішінде ПБЗ-ны қолданудан туындаған белсенді терапияның қажеттілігі;</w:t>
            </w:r>
          </w:p>
          <w:p>
            <w:pPr>
              <w:spacing w:after="20"/>
              <w:ind w:left="20"/>
              <w:jc w:val="both"/>
            </w:pPr>
            <w:r>
              <w:rPr>
                <w:rFonts w:ascii="Times New Roman"/>
                <w:b w:val="false"/>
                <w:i w:val="false"/>
                <w:color w:val="000000"/>
                <w:sz w:val="20"/>
              </w:rPr>
              <w:t>
2) тәулік бойы стационарда емдеу курсын алғаннан кейін әдеттегі өмірлік жағдайға біртіндеп бейімделу қажеттілігі;</w:t>
            </w:r>
          </w:p>
          <w:p>
            <w:pPr>
              <w:spacing w:after="20"/>
              <w:ind w:left="20"/>
              <w:jc w:val="both"/>
            </w:pPr>
            <w:r>
              <w:rPr>
                <w:rFonts w:ascii="Times New Roman"/>
                <w:b w:val="false"/>
                <w:i w:val="false"/>
                <w:color w:val="000000"/>
                <w:sz w:val="20"/>
              </w:rPr>
              <w:t>
3) тәулік бойы стационарлық бақылауды талап етпейтін тексерулер мен сараптамалар жүргізу</w:t>
            </w:r>
          </w:p>
          <w:p>
            <w:pPr>
              <w:spacing w:after="20"/>
              <w:ind w:left="20"/>
              <w:jc w:val="both"/>
            </w:pPr>
            <w:r>
              <w:rPr>
                <w:rFonts w:ascii="Times New Roman"/>
                <w:b w:val="false"/>
                <w:i w:val="false"/>
                <w:color w:val="000000"/>
                <w:sz w:val="20"/>
              </w:rPr>
              <w:t>
Стационарды алмастыратын жағдайларда көмек көрсететін ұйымға емдеуге жатқызу жоспарлы тәртіппен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стационарға жатқызу кезінде мынадай іс-шараларды жүзеге асыру:</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және басқа құжаттаманың болуын және сәйкестігін тексеру;</w:t>
            </w:r>
          </w:p>
          <w:p>
            <w:pPr>
              <w:spacing w:after="20"/>
              <w:ind w:left="20"/>
              <w:jc w:val="both"/>
            </w:pPr>
            <w:r>
              <w:rPr>
                <w:rFonts w:ascii="Times New Roman"/>
                <w:b w:val="false"/>
                <w:i w:val="false"/>
                <w:color w:val="000000"/>
                <w:sz w:val="20"/>
              </w:rPr>
              <w:t>
3) психикалық және соматикалық жай-күйін, сондай-ақ зертханалық-диагностикалық зерттеулердің нәтижелерін бағалау, емдеуге жатқызу үшін көрсеткіштер мен қарсы көрсетілімдерді айқындау;</w:t>
            </w:r>
          </w:p>
          <w:p>
            <w:pPr>
              <w:spacing w:after="20"/>
              <w:ind w:left="20"/>
              <w:jc w:val="both"/>
            </w:pPr>
            <w:r>
              <w:rPr>
                <w:rFonts w:ascii="Times New Roman"/>
                <w:b w:val="false"/>
                <w:i w:val="false"/>
                <w:color w:val="000000"/>
                <w:sz w:val="20"/>
              </w:rPr>
              <w:t>
4) диагностика және емдеу хаттамаларына сәйкес алдын ала диагноз қою, дифференциалды диагностиканың, емдік тамақтанудың және басқа да емдеу-диагностикалық іс-шаралардың көлемін айқындау;</w:t>
            </w:r>
          </w:p>
          <w:p>
            <w:pPr>
              <w:spacing w:after="20"/>
              <w:ind w:left="20"/>
              <w:jc w:val="both"/>
            </w:pPr>
            <w:r>
              <w:rPr>
                <w:rFonts w:ascii="Times New Roman"/>
                <w:b w:val="false"/>
                <w:i w:val="false"/>
                <w:color w:val="000000"/>
                <w:sz w:val="20"/>
              </w:rPr>
              <w:t>
5) бастапқы медициналық құжаттаманы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ұзақтығына және күндізгі стационарда болу уақытына қойылатын талаптар.</w:t>
            </w:r>
          </w:p>
          <w:p>
            <w:pPr>
              <w:spacing w:after="20"/>
              <w:ind w:left="20"/>
              <w:jc w:val="both"/>
            </w:pPr>
            <w:r>
              <w:rPr>
                <w:rFonts w:ascii="Times New Roman"/>
                <w:b w:val="false"/>
                <w:i w:val="false"/>
                <w:color w:val="000000"/>
                <w:sz w:val="20"/>
              </w:rPr>
              <w:t>
Күндізгі стационарда емдеу ұзақтығы күнтізбелік 30 күннен аспайды.</w:t>
            </w:r>
          </w:p>
          <w:p>
            <w:pPr>
              <w:spacing w:after="20"/>
              <w:ind w:left="20"/>
              <w:jc w:val="both"/>
            </w:pPr>
            <w:r>
              <w:rPr>
                <w:rFonts w:ascii="Times New Roman"/>
                <w:b w:val="false"/>
                <w:i w:val="false"/>
                <w:color w:val="000000"/>
                <w:sz w:val="20"/>
              </w:rPr>
              <w:t>
Тәулік бойы медициналық бақылау мен емдеуді қажет ететін науқастың жағдайы нашарлаған жағдайда ол тиісті стационарлық бөлімшеге жатқызылады.</w:t>
            </w:r>
          </w:p>
          <w:p>
            <w:pPr>
              <w:spacing w:after="20"/>
              <w:ind w:left="20"/>
              <w:jc w:val="both"/>
            </w:pPr>
            <w:r>
              <w:rPr>
                <w:rFonts w:ascii="Times New Roman"/>
                <w:b w:val="false"/>
                <w:i w:val="false"/>
                <w:color w:val="000000"/>
                <w:sz w:val="20"/>
              </w:rPr>
              <w:t>
Күнделікті стационарда болу уақыты-кемінде 6 сағат. Күндізгі стационарда психотроптық препараттарды қабылдау уақытын ескере отырып екі рет тамақтану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стационардан шығаруға қойылатын талаптарды сақтау.</w:t>
            </w:r>
          </w:p>
          <w:p>
            <w:pPr>
              <w:spacing w:after="20"/>
              <w:ind w:left="20"/>
              <w:jc w:val="both"/>
            </w:pPr>
            <w:r>
              <w:rPr>
                <w:rFonts w:ascii="Times New Roman"/>
                <w:b w:val="false"/>
                <w:i w:val="false"/>
                <w:color w:val="000000"/>
                <w:sz w:val="20"/>
              </w:rPr>
              <w:t>
Шығару амбулаториялық емдеуге ауыстыру мүмкін болған кезде пациенттің сауығуы немесе оның психикалық жай-күйінің жақсаруы бойынша, сондай-ақ күндізгі стационарға орналастыру үшін негіз болған тексеру, сараптама аяқталғаннан кейін жүргізіледі.</w:t>
            </w:r>
          </w:p>
          <w:p>
            <w:pPr>
              <w:spacing w:after="20"/>
              <w:ind w:left="20"/>
              <w:jc w:val="both"/>
            </w:pPr>
            <w:r>
              <w:rPr>
                <w:rFonts w:ascii="Times New Roman"/>
                <w:b w:val="false"/>
                <w:i w:val="false"/>
                <w:color w:val="000000"/>
                <w:sz w:val="20"/>
              </w:rPr>
              <w:t>
Науқас стационарды алмастыратын көмек көрсететін ұйымнан шығарылған күні эпикриз жасалады, оның көшірмесі амбулаториялық науқастың медициналық картасына қосу үшін пациенттің тұрғылықты жері бойынша ПЦӨЗ, көз-ге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медициналық-әлеуметтік көмек түріндегі психикалық, мінез-құлық бұзылыстары (аурулары) бар адамдарға амбулаториялық медициналық-әлеуметтік көмекке психикалық денсаулық саласында медициналық-әлеуметтік көмек көрсететін субъектілер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мамандандырылған психиатриялық көмек көрсетуді жедел медициналық-әлеуметтік көмек көрсететін ұйымның немесе ПДО құрамында ұйымдастырылған мамандандырылған бригадалар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амбулаториялық-медициналық-әлеуметтік оңалтуға психикалық денсаулық саласында медициналық-әлеуметтік көмек көрсететін субъектілер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оңалтуға қойылатын талаптарды сақтау.</w:t>
            </w:r>
          </w:p>
          <w:p>
            <w:pPr>
              <w:spacing w:after="20"/>
              <w:ind w:left="20"/>
              <w:jc w:val="both"/>
            </w:pPr>
            <w:r>
              <w:rPr>
                <w:rFonts w:ascii="Times New Roman"/>
                <w:b w:val="false"/>
                <w:i w:val="false"/>
                <w:color w:val="000000"/>
                <w:sz w:val="20"/>
              </w:rPr>
              <w:t>
Амбулаториялық немесе стационарды алмастыратын жағдайларда медициналық-әлеуметтік оңалту көрсету кезінде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екі рет тамақтану көзделеді. Медициналық-әлеуметтік оңалту бөлімшесінде пациент қажетті дәрілік терапиямен және қажетті тексерумен қамтамасыз етіледі.</w:t>
            </w:r>
          </w:p>
          <w:p>
            <w:pPr>
              <w:spacing w:after="20"/>
              <w:ind w:left="20"/>
              <w:jc w:val="both"/>
            </w:pPr>
            <w:r>
              <w:rPr>
                <w:rFonts w:ascii="Times New Roman"/>
                <w:b w:val="false"/>
                <w:i w:val="false"/>
                <w:color w:val="000000"/>
                <w:sz w:val="20"/>
              </w:rPr>
              <w:t>
ПМҚБ бар пациенттерді медициналық-әлеуметтік оңалту ПМҚБ бар пациентті оңалтудың жеке бағдарламасына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медициналық-әлеуметтік оңалтуға қойылатын талаптарды сақтау.</w:t>
            </w:r>
          </w:p>
          <w:p>
            <w:pPr>
              <w:spacing w:after="20"/>
              <w:ind w:left="20"/>
              <w:jc w:val="both"/>
            </w:pPr>
            <w:r>
              <w:rPr>
                <w:rFonts w:ascii="Times New Roman"/>
                <w:b w:val="false"/>
                <w:i w:val="false"/>
                <w:color w:val="000000"/>
                <w:sz w:val="20"/>
              </w:rPr>
              <w:t>
Медициналық-әлеуметтік оңалтуға емдеуге жатқызу кезінде мынадай іс-шаралар жүзеге асырылады:</w:t>
            </w:r>
          </w:p>
          <w:p>
            <w:pPr>
              <w:spacing w:after="20"/>
              <w:ind w:left="20"/>
              <w:jc w:val="both"/>
            </w:pPr>
            <w:r>
              <w:rPr>
                <w:rFonts w:ascii="Times New Roman"/>
                <w:b w:val="false"/>
                <w:i w:val="false"/>
                <w:color w:val="000000"/>
                <w:sz w:val="20"/>
              </w:rPr>
              <w:t>
1) пациентті сәйкестендіру;</w:t>
            </w:r>
          </w:p>
          <w:p>
            <w:pPr>
              <w:spacing w:after="20"/>
              <w:ind w:left="20"/>
              <w:jc w:val="both"/>
            </w:pPr>
            <w:r>
              <w:rPr>
                <w:rFonts w:ascii="Times New Roman"/>
                <w:b w:val="false"/>
                <w:i w:val="false"/>
                <w:color w:val="000000"/>
                <w:sz w:val="20"/>
              </w:rPr>
              <w:t>
2) қолда бар медициналық құжаттаманың болуын және сәйкестігін тексеру, регламенттелген және (немесе) қосымша тексерулерден өтуге жіберу;</w:t>
            </w:r>
          </w:p>
          <w:p>
            <w:pPr>
              <w:spacing w:after="20"/>
              <w:ind w:left="20"/>
              <w:jc w:val="both"/>
            </w:pPr>
            <w:r>
              <w:rPr>
                <w:rFonts w:ascii="Times New Roman"/>
                <w:b w:val="false"/>
                <w:i w:val="false"/>
                <w:color w:val="000000"/>
                <w:sz w:val="20"/>
              </w:rPr>
              <w:t>
3) ПМҚБ бар пациенттерді оңалтудың жеке бағдарламасы әзірленеді;</w:t>
            </w:r>
          </w:p>
          <w:p>
            <w:pPr>
              <w:spacing w:after="20"/>
              <w:ind w:left="20"/>
              <w:jc w:val="both"/>
            </w:pPr>
            <w:r>
              <w:rPr>
                <w:rFonts w:ascii="Times New Roman"/>
                <w:b w:val="false"/>
                <w:i w:val="false"/>
                <w:color w:val="000000"/>
                <w:sz w:val="20"/>
              </w:rPr>
              <w:t>
4) бастапқы медициналық құжаттама толтырылады.</w:t>
            </w:r>
          </w:p>
          <w:p>
            <w:pPr>
              <w:spacing w:after="20"/>
              <w:ind w:left="20"/>
              <w:jc w:val="both"/>
            </w:pPr>
            <w:r>
              <w:rPr>
                <w:rFonts w:ascii="Times New Roman"/>
                <w:b w:val="false"/>
                <w:i w:val="false"/>
                <w:color w:val="000000"/>
                <w:sz w:val="20"/>
              </w:rPr>
              <w:t>
Медициналық-әлеуметтік оңалтуға емдеуге жатқызу үшін жалпы қарсы көрсетілімдерді анықтау:</w:t>
            </w:r>
          </w:p>
          <w:p>
            <w:pPr>
              <w:spacing w:after="20"/>
              <w:ind w:left="20"/>
              <w:jc w:val="both"/>
            </w:pPr>
            <w:r>
              <w:rPr>
                <w:rFonts w:ascii="Times New Roman"/>
                <w:b w:val="false"/>
                <w:i w:val="false"/>
                <w:color w:val="000000"/>
                <w:sz w:val="20"/>
              </w:rPr>
              <w:t>
1) қатаң немесе күшейтілген бақылау режимін талап ететін өткір жағдайлар;</w:t>
            </w:r>
          </w:p>
          <w:p>
            <w:pPr>
              <w:spacing w:after="20"/>
              <w:ind w:left="20"/>
              <w:jc w:val="both"/>
            </w:pPr>
            <w:r>
              <w:rPr>
                <w:rFonts w:ascii="Times New Roman"/>
                <w:b w:val="false"/>
                <w:i w:val="false"/>
                <w:color w:val="000000"/>
                <w:sz w:val="20"/>
              </w:rPr>
              <w:t>
2) басқа бейіндегі стационарларда емдеуді талап ететін қатар жүретін аурулардың болуы;</w:t>
            </w:r>
          </w:p>
          <w:p>
            <w:pPr>
              <w:spacing w:after="20"/>
              <w:ind w:left="20"/>
              <w:jc w:val="both"/>
            </w:pPr>
            <w:r>
              <w:rPr>
                <w:rFonts w:ascii="Times New Roman"/>
                <w:b w:val="false"/>
                <w:i w:val="false"/>
                <w:color w:val="000000"/>
                <w:sz w:val="20"/>
              </w:rPr>
              <w:t>
3) эпидемиологиялық қауіп кезеңінде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топтың болуы.</w:t>
            </w:r>
          </w:p>
          <w:p>
            <w:pPr>
              <w:spacing w:after="20"/>
              <w:ind w:left="20"/>
              <w:jc w:val="both"/>
            </w:pPr>
            <w:r>
              <w:rPr>
                <w:rFonts w:ascii="Times New Roman"/>
                <w:b w:val="false"/>
                <w:i w:val="false"/>
                <w:color w:val="000000"/>
                <w:sz w:val="20"/>
              </w:rPr>
              <w:t>
ПМҚБ бар ересектерді медициналық-әлеуметтік оңалтуды көпсалалы топ жүзеге асырады:</w:t>
            </w:r>
          </w:p>
          <w:p>
            <w:pPr>
              <w:spacing w:after="20"/>
              <w:ind w:left="20"/>
              <w:jc w:val="both"/>
            </w:pPr>
            <w:r>
              <w:rPr>
                <w:rFonts w:ascii="Times New Roman"/>
                <w:b w:val="false"/>
                <w:i w:val="false"/>
                <w:color w:val="000000"/>
                <w:sz w:val="20"/>
              </w:rPr>
              <w:t>
1) басшы (дәрігер Денсаулық сақтау менеджері немесе дәрігер психиатр);</w:t>
            </w:r>
          </w:p>
          <w:p>
            <w:pPr>
              <w:spacing w:after="20"/>
              <w:ind w:left="20"/>
              <w:jc w:val="both"/>
            </w:pPr>
            <w:r>
              <w:rPr>
                <w:rFonts w:ascii="Times New Roman"/>
                <w:b w:val="false"/>
                <w:i w:val="false"/>
                <w:color w:val="000000"/>
                <w:sz w:val="20"/>
              </w:rPr>
              <w:t>
2) психиатр дәрігер;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әлеуметтік қызметкер немесе Әлеуметтік жұмыс жөніндегі маман;</w:t>
            </w:r>
          </w:p>
          <w:p>
            <w:pPr>
              <w:spacing w:after="20"/>
              <w:ind w:left="20"/>
              <w:jc w:val="both"/>
            </w:pPr>
            <w:r>
              <w:rPr>
                <w:rFonts w:ascii="Times New Roman"/>
                <w:b w:val="false"/>
                <w:i w:val="false"/>
                <w:color w:val="000000"/>
                <w:sz w:val="20"/>
              </w:rPr>
              <w:t>
5) еңбек жөніндегі нұсқаушы немесе еңбек терапиясы, спорт саласындағы маман;</w:t>
            </w:r>
          </w:p>
          <w:p>
            <w:pPr>
              <w:spacing w:after="20"/>
              <w:ind w:left="20"/>
              <w:jc w:val="both"/>
            </w:pPr>
            <w:r>
              <w:rPr>
                <w:rFonts w:ascii="Times New Roman"/>
                <w:b w:val="false"/>
                <w:i w:val="false"/>
                <w:color w:val="000000"/>
                <w:sz w:val="20"/>
              </w:rPr>
              <w:t>
6) орта медицина қызметкері.</w:t>
            </w:r>
          </w:p>
          <w:p>
            <w:pPr>
              <w:spacing w:after="20"/>
              <w:ind w:left="20"/>
              <w:jc w:val="both"/>
            </w:pPr>
            <w:r>
              <w:rPr>
                <w:rFonts w:ascii="Times New Roman"/>
                <w:b w:val="false"/>
                <w:i w:val="false"/>
                <w:color w:val="000000"/>
                <w:sz w:val="20"/>
              </w:rPr>
              <w:t>
Мультидисциплинарлық топтың құрамы қызметтер тізбесі және (немесе) көлемі ұлғайған кезде кеңейтіледі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қолдану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 Медициналық-әлеуметтік оңалту ұзақтығына қойылатын талаптар.</w:t>
            </w:r>
          </w:p>
          <w:p>
            <w:pPr>
              <w:spacing w:after="20"/>
              <w:ind w:left="20"/>
              <w:jc w:val="both"/>
            </w:pPr>
            <w:r>
              <w:rPr>
                <w:rFonts w:ascii="Times New Roman"/>
                <w:b w:val="false"/>
                <w:i w:val="false"/>
                <w:color w:val="000000"/>
                <w:sz w:val="20"/>
              </w:rPr>
              <w:t>
ПМҚБ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қолдану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 бар ересек пациенттерді медициналық-әлеуметтік оңалту ұзақтығы 3 (үш) айдан аспайды.</w:t>
            </w:r>
          </w:p>
          <w:p>
            <w:pPr>
              <w:spacing w:after="20"/>
              <w:ind w:left="20"/>
              <w:jc w:val="both"/>
            </w:pPr>
            <w:r>
              <w:rPr>
                <w:rFonts w:ascii="Times New Roman"/>
                <w:b w:val="false"/>
                <w:i w:val="false"/>
                <w:color w:val="000000"/>
                <w:sz w:val="20"/>
              </w:rPr>
              <w:t>
ПМҚБ бар балаларды медициналық-әлеуметтік оңалту ұзақтығы 3 (үш) айдан аспайды.</w:t>
            </w:r>
          </w:p>
          <w:p>
            <w:pPr>
              <w:spacing w:after="20"/>
              <w:ind w:left="20"/>
              <w:jc w:val="both"/>
            </w:pPr>
            <w:r>
              <w:rPr>
                <w:rFonts w:ascii="Times New Roman"/>
                <w:b w:val="false"/>
                <w:i w:val="false"/>
                <w:color w:val="000000"/>
                <w:sz w:val="20"/>
              </w:rPr>
              <w:t>
ПБЗ қолдану салдарынан ПМҚБ бар ересектерге медициналық-әлеуметтік оңалту ұзақтығы 9 (тоғыз) айдан аспайды.</w:t>
            </w:r>
          </w:p>
          <w:p>
            <w:pPr>
              <w:spacing w:after="20"/>
              <w:ind w:left="20"/>
              <w:jc w:val="both"/>
            </w:pPr>
            <w:r>
              <w:rPr>
                <w:rFonts w:ascii="Times New Roman"/>
                <w:b w:val="false"/>
                <w:i w:val="false"/>
                <w:color w:val="000000"/>
                <w:sz w:val="20"/>
              </w:rPr>
              <w:t>
ПБЗ-мен ауыратын балаларды медициналық-әлеуметтік оңалту ұзақтығы ПБЗ қолдану салдарынан 9 (тоғыз) айдан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затты пайдалану фактісін және мас болу жай-күйін анықтау үшін амбулаториялық медициналық куәландыру жүргізуге психикалық денсаулық саласында медициналық-әлеуметтік көмек көрсететін субъектілер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жіберілген немесе келген адамды сәйкестендіруді жүргізуге қойылатын талаптарды сақтау.</w:t>
            </w:r>
          </w:p>
          <w:p>
            <w:pPr>
              <w:spacing w:after="20"/>
              <w:ind w:left="20"/>
              <w:jc w:val="both"/>
            </w:pPr>
            <w:r>
              <w:rPr>
                <w:rFonts w:ascii="Times New Roman"/>
                <w:b w:val="false"/>
                <w:i w:val="false"/>
                <w:color w:val="000000"/>
                <w:sz w:val="20"/>
              </w:rPr>
              <w:t>
Медициналық куәландыруды жүргізу алдында медицина қызметкері медициналық куәландыруға жіберілген немесе келген адамды сәйкестендіруді оның жеке басын куәландыратын құжаттарымен немесе цифрлық құжаттар сервисінен электрондық құжаттармен таныса отырып жүзеге асырады.</w:t>
            </w:r>
          </w:p>
          <w:p>
            <w:pPr>
              <w:spacing w:after="20"/>
              <w:ind w:left="20"/>
              <w:jc w:val="both"/>
            </w:pPr>
            <w:r>
              <w:rPr>
                <w:rFonts w:ascii="Times New Roman"/>
                <w:b w:val="false"/>
                <w:i w:val="false"/>
                <w:color w:val="000000"/>
                <w:sz w:val="20"/>
              </w:rPr>
              <w:t>
Куәландырылатын адамның құжаттары болмаған кезде, психоактивті затты пайдалану фактісін және мас болу жай – күйін анықтау үшін медициналық куәландыру қорытындысында (бұдан әрі-қорытынды) жіберілген адамның немесе куәландырылушының сөздерінен паспорттық деректерді алу туралы міндетті түрде көрсете отырып, оның ерекше белгілері көрсетіледі.</w:t>
            </w:r>
          </w:p>
          <w:p>
            <w:pPr>
              <w:spacing w:after="20"/>
              <w:ind w:left="20"/>
              <w:jc w:val="both"/>
            </w:pPr>
            <w:r>
              <w:rPr>
                <w:rFonts w:ascii="Times New Roman"/>
                <w:b w:val="false"/>
                <w:i w:val="false"/>
                <w:color w:val="000000"/>
                <w:sz w:val="20"/>
              </w:rPr>
              <w:t>
Жеке басын куәландыратын құжаттардың немесе цифрлық құжаттар сервисінен электрондық құжаттардың болмауы куәландырудан бас тартуға негіз болып табылмайды.</w:t>
            </w:r>
          </w:p>
          <w:p>
            <w:pPr>
              <w:spacing w:after="20"/>
              <w:ind w:left="20"/>
              <w:jc w:val="both"/>
            </w:pPr>
            <w:r>
              <w:rPr>
                <w:rFonts w:ascii="Times New Roman"/>
                <w:b w:val="false"/>
                <w:i w:val="false"/>
                <w:color w:val="000000"/>
                <w:sz w:val="20"/>
              </w:rPr>
              <w:t>
Медициналық куәландыруға жіберілген адамның жеке басын анықтау медицина қызметкерінің құзыретіне кірмейді.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азаматтарға және ҚР кәмелетке толмаған азаматтарына куәландыру жүргізуге қойылатын талаптарды сақтау. Қазақстан Республикасының аумағында тұрақты тұратын және уақытша болатын шетелдік азаматтар, сондай-ақ қоғамдық орында, жұмыста мас күйінде жүрген не көлік құралын басқаратын азаматтығы жоқ адамдар жалпы негіздерде медициналық куәландырылуға жатады.</w:t>
            </w:r>
          </w:p>
          <w:p>
            <w:pPr>
              <w:spacing w:after="20"/>
              <w:ind w:left="20"/>
              <w:jc w:val="both"/>
            </w:pPr>
            <w:r>
              <w:rPr>
                <w:rFonts w:ascii="Times New Roman"/>
                <w:b w:val="false"/>
                <w:i w:val="false"/>
                <w:color w:val="000000"/>
                <w:sz w:val="20"/>
              </w:rPr>
              <w:t>
Қазақстан Республикасының кәмелетке толмаған азаматтарын медициналық куәландыру олардың заңды өкілдерінің қатысуымен жүргізіледі.</w:t>
            </w:r>
          </w:p>
          <w:p>
            <w:pPr>
              <w:spacing w:after="20"/>
              <w:ind w:left="20"/>
              <w:jc w:val="both"/>
            </w:pPr>
            <w:r>
              <w:rPr>
                <w:rFonts w:ascii="Times New Roman"/>
                <w:b w:val="false"/>
                <w:i w:val="false"/>
                <w:color w:val="000000"/>
                <w:sz w:val="20"/>
              </w:rPr>
              <w:t>
Ауыр бейсаналық жағдайда жеткізілген адамдарды медициналық куәландыруға қойылатын талаптарды сақтау.</w:t>
            </w:r>
          </w:p>
          <w:p>
            <w:pPr>
              <w:spacing w:after="20"/>
              <w:ind w:left="20"/>
              <w:jc w:val="both"/>
            </w:pPr>
            <w:r>
              <w:rPr>
                <w:rFonts w:ascii="Times New Roman"/>
                <w:b w:val="false"/>
                <w:i w:val="false"/>
                <w:color w:val="000000"/>
                <w:sz w:val="20"/>
              </w:rPr>
              <w:t>
Мамандандырылған Денсаулық сақтау ұйымында адамды ауыр, бейсаналық жағдайда жеткізген кезде беттік белсенді заттарды қолданумен байланысты жағдайды анықтау үшін ағзаның биологиялық сұйықтықтарында (қан, зәр, сілекей) беттік белсенді заттардың болуына екі рет (30-60 минут аралықпен) сандық зерттеу жүргізіледі.</w:t>
            </w:r>
          </w:p>
          <w:p>
            <w:pPr>
              <w:spacing w:after="20"/>
              <w:ind w:left="20"/>
              <w:jc w:val="both"/>
            </w:pPr>
            <w:r>
              <w:rPr>
                <w:rFonts w:ascii="Times New Roman"/>
                <w:b w:val="false"/>
                <w:i w:val="false"/>
                <w:color w:val="000000"/>
                <w:sz w:val="20"/>
              </w:rPr>
              <w:t>
Мамандандырылған Денсаулық сақтау ұйымында медициналық көмек көрсету сәтінде науқастың медициналық картасында клиникалық тексеру және биологиялық үлгілерді зертханалық зерттеу нәтижелері бойынша адамның мас күйінің немесе баз қолдану фактісінің болуы (болмауы) туралы жазба жасалады, бұл ретте қорытынды жасалмайды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 шарттарына қойылатын талаптарды сақтау.</w:t>
            </w:r>
          </w:p>
          <w:p>
            <w:pPr>
              <w:spacing w:after="20"/>
              <w:ind w:left="20"/>
              <w:jc w:val="both"/>
            </w:pPr>
            <w:r>
              <w:rPr>
                <w:rFonts w:ascii="Times New Roman"/>
                <w:b w:val="false"/>
                <w:i w:val="false"/>
                <w:color w:val="000000"/>
                <w:sz w:val="20"/>
              </w:rPr>
              <w:t>
Биологиялық орталарға зертханалық зерттеу немесе экспресс-тестілеу жүргізу (алкогольдік масаңдыққа күдік болған кезде қан немесе зәр, есірткілік немесе уытқұмарлық масаңдыққа күдік болған кезде зәр) мынадай жағдайларда жүзеге асырылады:</w:t>
            </w:r>
          </w:p>
          <w:p>
            <w:pPr>
              <w:spacing w:after="20"/>
              <w:ind w:left="20"/>
              <w:jc w:val="both"/>
            </w:pPr>
            <w:r>
              <w:rPr>
                <w:rFonts w:ascii="Times New Roman"/>
                <w:b w:val="false"/>
                <w:i w:val="false"/>
                <w:color w:val="000000"/>
                <w:sz w:val="20"/>
              </w:rPr>
              <w:t>
1) куәландырылушының жай-күйінің ауырлығына байланысты толық куәландырудың мүмкінностьстігі;</w:t>
            </w:r>
          </w:p>
          <w:p>
            <w:pPr>
              <w:spacing w:after="20"/>
              <w:ind w:left="20"/>
              <w:jc w:val="both"/>
            </w:pPr>
            <w:r>
              <w:rPr>
                <w:rFonts w:ascii="Times New Roman"/>
                <w:b w:val="false"/>
                <w:i w:val="false"/>
                <w:color w:val="000000"/>
                <w:sz w:val="20"/>
              </w:rPr>
              <w:t>
2) медицина қызметкерінің мас күйін (психикалық, мінез-құлық, вегетативтік және соматоневрологиялық бұзылулар) кешенді бағалауға күмәні болған кезде;</w:t>
            </w:r>
          </w:p>
          <w:p>
            <w:pPr>
              <w:spacing w:after="20"/>
              <w:ind w:left="20"/>
              <w:jc w:val="both"/>
            </w:pPr>
            <w:r>
              <w:rPr>
                <w:rFonts w:ascii="Times New Roman"/>
                <w:b w:val="false"/>
                <w:i w:val="false"/>
                <w:color w:val="000000"/>
                <w:sz w:val="20"/>
              </w:rPr>
              <w:t>
3) куәландырылушы қорытындының нәтижелерімен келіспеген жағдайда;</w:t>
            </w:r>
          </w:p>
          <w:p>
            <w:pPr>
              <w:spacing w:after="20"/>
              <w:ind w:left="20"/>
              <w:jc w:val="both"/>
            </w:pPr>
            <w:r>
              <w:rPr>
                <w:rFonts w:ascii="Times New Roman"/>
                <w:b w:val="false"/>
                <w:i w:val="false"/>
                <w:color w:val="000000"/>
                <w:sz w:val="20"/>
              </w:rPr>
              <w:t>
4) қайта куәландыру;</w:t>
            </w:r>
          </w:p>
          <w:p>
            <w:pPr>
              <w:spacing w:after="20"/>
              <w:ind w:left="20"/>
              <w:jc w:val="both"/>
            </w:pPr>
            <w:r>
              <w:rPr>
                <w:rFonts w:ascii="Times New Roman"/>
                <w:b w:val="false"/>
                <w:i w:val="false"/>
                <w:color w:val="000000"/>
                <w:sz w:val="20"/>
              </w:rPr>
              <w:t>
5) ББЗ қолдану фактісі анықталған және мас болу (психикалық, мінез-құлық, вегетативтік және соматоневрологиялық бұзылулар) жай-күйінің белгілері болмаған кезде;</w:t>
            </w:r>
          </w:p>
          <w:p>
            <w:pPr>
              <w:spacing w:after="20"/>
              <w:ind w:left="20"/>
              <w:jc w:val="both"/>
            </w:pPr>
            <w:r>
              <w:rPr>
                <w:rFonts w:ascii="Times New Roman"/>
                <w:b w:val="false"/>
                <w:i w:val="false"/>
                <w:color w:val="000000"/>
                <w:sz w:val="20"/>
              </w:rPr>
              <w:t>
6) жол-көлік оқиғасы немесе зардап шеккен адамдардың қатысуымен құқық бұзушылық жасалған кезде;</w:t>
            </w:r>
          </w:p>
          <w:p>
            <w:pPr>
              <w:spacing w:after="20"/>
              <w:ind w:left="20"/>
              <w:jc w:val="both"/>
            </w:pPr>
            <w:r>
              <w:rPr>
                <w:rFonts w:ascii="Times New Roman"/>
                <w:b w:val="false"/>
                <w:i w:val="false"/>
                <w:color w:val="000000"/>
                <w:sz w:val="20"/>
              </w:rPr>
              <w:t>
7) Егер жол-көлік оқиғасы мен құқық бұзушылық жасалған сәттен бастап зардап шеккендерсіз 3 (үш) сағаттан астам уақыт өтсе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 зертханалық зерттеу немесе экспресс-тестілеу жүргізуге қойылатын талаптарды сақтау.</w:t>
            </w:r>
          </w:p>
          <w:p>
            <w:pPr>
              <w:spacing w:after="20"/>
              <w:ind w:left="20"/>
              <w:jc w:val="both"/>
            </w:pPr>
            <w:r>
              <w:rPr>
                <w:rFonts w:ascii="Times New Roman"/>
                <w:b w:val="false"/>
                <w:i w:val="false"/>
                <w:color w:val="000000"/>
                <w:sz w:val="20"/>
              </w:rPr>
              <w:t>
Биологиялық сынамаларды жүргізудің сипаты мен реттілігін куәландырылушының клиникалық жай-күйінің ерекшеліктеріне қарай куәландыруды жүргізетін медицина қызметкері айқындайды.</w:t>
            </w:r>
          </w:p>
          <w:p>
            <w:pPr>
              <w:spacing w:after="20"/>
              <w:ind w:left="20"/>
              <w:jc w:val="both"/>
            </w:pPr>
            <w:r>
              <w:rPr>
                <w:rFonts w:ascii="Times New Roman"/>
                <w:b w:val="false"/>
                <w:i w:val="false"/>
                <w:color w:val="000000"/>
                <w:sz w:val="20"/>
              </w:rPr>
              <w:t>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w:t>
            </w:r>
          </w:p>
          <w:p>
            <w:pPr>
              <w:spacing w:after="20"/>
              <w:ind w:left="20"/>
              <w:jc w:val="both"/>
            </w:pPr>
            <w:r>
              <w:rPr>
                <w:rFonts w:ascii="Times New Roman"/>
                <w:b w:val="false"/>
                <w:i w:val="false"/>
                <w:color w:val="000000"/>
                <w:sz w:val="20"/>
              </w:rPr>
              <w:t>
Егер куәландырылатын адам болып жатқан оқиғаларды объективті бағалай алмаған жағдайда, бұл рәсім куәгерлердің (мүдделі емес тұлғалардың) қатысуымен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шығарылатын ауаны сандық зерттеу жүргізуге қойылатын талаптарды сақтау.</w:t>
            </w:r>
          </w:p>
          <w:p>
            <w:pPr>
              <w:spacing w:after="20"/>
              <w:ind w:left="20"/>
              <w:jc w:val="both"/>
            </w:pPr>
            <w:r>
              <w:rPr>
                <w:rFonts w:ascii="Times New Roman"/>
                <w:b w:val="false"/>
                <w:i w:val="false"/>
                <w:color w:val="000000"/>
                <w:sz w:val="20"/>
              </w:rPr>
              <w:t>
Медициналық куәландыру жүргізу кезінде алкогольді тұтыну фактісін және алкогольдік мас күйін анықтау үшін алкогольге дем шығаратын ауаны сандық зерттеу жүргізіледі.</w:t>
            </w:r>
          </w:p>
          <w:p>
            <w:pPr>
              <w:spacing w:after="20"/>
              <w:ind w:left="20"/>
              <w:jc w:val="both"/>
            </w:pPr>
            <w:r>
              <w:rPr>
                <w:rFonts w:ascii="Times New Roman"/>
                <w:b w:val="false"/>
                <w:i w:val="false"/>
                <w:color w:val="000000"/>
                <w:sz w:val="20"/>
              </w:rPr>
              <w:t>
Дем шығаратын ауаны алкогольдің бар-жоғына зерттеу Қазақстан Республикасында ресми тіркелген Техникалық өлшеу құралдарын пайдалана отырып жүзеге асырылады.</w:t>
            </w:r>
          </w:p>
          <w:p>
            <w:pPr>
              <w:spacing w:after="20"/>
              <w:ind w:left="20"/>
              <w:jc w:val="both"/>
            </w:pPr>
            <w:r>
              <w:rPr>
                <w:rFonts w:ascii="Times New Roman"/>
                <w:b w:val="false"/>
                <w:i w:val="false"/>
                <w:color w:val="000000"/>
                <w:sz w:val="20"/>
              </w:rPr>
              <w:t>
Егер куәландыруды толық көлемде жүргізу психикалық және (немесе) соматоневрологиялық бұзылуларға немесе адамның куәландырудан бас тартуына байланысты мүмкін болмаса, қорытындыда куәландыруды толық көлемде жүргізудің мүмкін причиныстігінің себептері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куәландырудан бас тартуды ресімдеуге қойылатын талаптарды сақтау</w:t>
            </w:r>
          </w:p>
          <w:p>
            <w:pPr>
              <w:spacing w:after="20"/>
              <w:ind w:left="20"/>
              <w:jc w:val="both"/>
            </w:pPr>
            <w:r>
              <w:rPr>
                <w:rFonts w:ascii="Times New Roman"/>
                <w:b w:val="false"/>
                <w:i w:val="false"/>
                <w:color w:val="000000"/>
                <w:sz w:val="20"/>
              </w:rPr>
              <w:t>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p>
            <w:pPr>
              <w:spacing w:after="20"/>
              <w:ind w:left="20"/>
              <w:jc w:val="both"/>
            </w:pPr>
            <w:r>
              <w:rPr>
                <w:rFonts w:ascii="Times New Roman"/>
                <w:b w:val="false"/>
                <w:i w:val="false"/>
                <w:color w:val="000000"/>
                <w:sz w:val="20"/>
              </w:rPr>
              <w:t>
Куәландырылатын адам болып жатқан оқиғаларды бағалай алмаған немесе медициналық куәландырудан өтуден бас тартқан жағдайда куәгерлердің (мүдделі емес адамдардың) болуын олардың бастамасы бойынша куәландыру жүргізілетін адамдар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жай-күйін белгілеуге қойылатын талаптарды сақтау.</w:t>
            </w:r>
          </w:p>
          <w:p>
            <w:pPr>
              <w:spacing w:after="20"/>
              <w:ind w:left="20"/>
              <w:jc w:val="both"/>
            </w:pPr>
            <w:r>
              <w:rPr>
                <w:rFonts w:ascii="Times New Roman"/>
                <w:b w:val="false"/>
                <w:i w:val="false"/>
                <w:color w:val="000000"/>
                <w:sz w:val="20"/>
              </w:rPr>
              <w:t>
Медициналық қызметкер қорытынды жасау кезінде және толық куәландыруды жүргізу кезінде және адамның куәландыруды жүргізуге келісуі кезінде қолда бар клиникалық және (қажет болған жағдайда) зертханалық деректердің не мас болған психоактивті заттың түрін растайтын экспресс-тестілеу нәтижелерінің негізінде мынадай жағдайлардың бірін белгілейді:</w:t>
            </w:r>
          </w:p>
          <w:p>
            <w:pPr>
              <w:spacing w:after="20"/>
              <w:ind w:left="20"/>
              <w:jc w:val="both"/>
            </w:pPr>
            <w:r>
              <w:rPr>
                <w:rFonts w:ascii="Times New Roman"/>
                <w:b w:val="false"/>
                <w:i w:val="false"/>
                <w:color w:val="000000"/>
                <w:sz w:val="20"/>
              </w:rPr>
              <w:t>
1) байсалды(а);</w:t>
            </w:r>
          </w:p>
          <w:p>
            <w:pPr>
              <w:spacing w:after="20"/>
              <w:ind w:left="20"/>
              <w:jc w:val="both"/>
            </w:pPr>
            <w:r>
              <w:rPr>
                <w:rFonts w:ascii="Times New Roman"/>
                <w:b w:val="false"/>
                <w:i w:val="false"/>
                <w:color w:val="000000"/>
                <w:sz w:val="20"/>
              </w:rPr>
              <w:t>
2) ББЗ қолдану фактісі, мас болу белгілері анықталмаған;</w:t>
            </w:r>
          </w:p>
          <w:p>
            <w:pPr>
              <w:spacing w:after="20"/>
              <w:ind w:left="20"/>
              <w:jc w:val="both"/>
            </w:pPr>
            <w:r>
              <w:rPr>
                <w:rFonts w:ascii="Times New Roman"/>
                <w:b w:val="false"/>
                <w:i w:val="false"/>
                <w:color w:val="000000"/>
                <w:sz w:val="20"/>
              </w:rPr>
              <w:t>
3) алкогольдік мас болу (жеңіл, орташа, ауыр дәреже);</w:t>
            </w:r>
          </w:p>
          <w:p>
            <w:pPr>
              <w:spacing w:after="20"/>
              <w:ind w:left="20"/>
              <w:jc w:val="both"/>
            </w:pPr>
            <w:r>
              <w:rPr>
                <w:rFonts w:ascii="Times New Roman"/>
                <w:b w:val="false"/>
                <w:i w:val="false"/>
                <w:color w:val="000000"/>
                <w:sz w:val="20"/>
              </w:rPr>
              <w:t>
4) ББЗ (есірткі – опиоидтар, каннабиоидтар, кокаин; седативті, ұйықтататын заттар; психостимуляторлар; галлюциногендер; Ұшпа еріткіштер) қолданудан туындаған мас күйі (есірткі, уытқұмарлық)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қорытындысын ресімдеуге қойылатын талаптарды сақтау.</w:t>
            </w:r>
          </w:p>
          <w:p>
            <w:pPr>
              <w:spacing w:after="20"/>
              <w:ind w:left="20"/>
              <w:jc w:val="both"/>
            </w:pPr>
            <w:r>
              <w:rPr>
                <w:rFonts w:ascii="Times New Roman"/>
                <w:b w:val="false"/>
                <w:i w:val="false"/>
                <w:color w:val="000000"/>
                <w:sz w:val="20"/>
              </w:rPr>
              <w:t>
Қорытынды 3 (үш) данада жасалады, медициналық қызметкердің қолымен және куәландыру жүргізілген медициналық ұйымның мөрімен куәландырылады. Бір данасы куәландырылушыны жеткізген адамға не куәландыруға өз бетінше келген адамға беріледі, екінші данасы медициналық ұйымда қалады және мұрағатта 5 (бес) жыл сақталады, үшінші данасы медициналық куәландыруға жеткізілген адамға беріледі.</w:t>
            </w:r>
          </w:p>
          <w:p>
            <w:pPr>
              <w:spacing w:after="20"/>
              <w:ind w:left="20"/>
              <w:jc w:val="both"/>
            </w:pPr>
            <w:r>
              <w:rPr>
                <w:rFonts w:ascii="Times New Roman"/>
                <w:b w:val="false"/>
                <w:i w:val="false"/>
                <w:color w:val="000000"/>
                <w:sz w:val="20"/>
              </w:rPr>
              <w:t>
Ілесіп жүруші болмаған кезде медициналық куәландыруға жіберген адамның ресми жазбаша сұрау салуы бойынша қорытындының данасы поштамен немесе көрсетілген электрондық мекенжайға жіберіледі.</w:t>
            </w:r>
          </w:p>
          <w:p>
            <w:pPr>
              <w:spacing w:after="20"/>
              <w:ind w:left="20"/>
              <w:jc w:val="both"/>
            </w:pPr>
            <w:r>
              <w:rPr>
                <w:rFonts w:ascii="Times New Roman"/>
                <w:b w:val="false"/>
                <w:i w:val="false"/>
                <w:color w:val="000000"/>
                <w:sz w:val="20"/>
              </w:rPr>
              <w:t>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p>
            <w:pPr>
              <w:spacing w:after="20"/>
              <w:ind w:left="20"/>
              <w:jc w:val="both"/>
            </w:pPr>
            <w:r>
              <w:rPr>
                <w:rFonts w:ascii="Times New Roman"/>
                <w:b w:val="false"/>
                <w:i w:val="false"/>
                <w:color w:val="000000"/>
                <w:sz w:val="20"/>
              </w:rPr>
              <w:t>
Куәландырылатын адам не оны жеткізген лауазымды адам медициналық куәландыру нәтижелерімен келіспеген жағдайда қайтадан медициналық куәландыру жүргізіледі.</w:t>
            </w:r>
          </w:p>
          <w:p>
            <w:pPr>
              <w:spacing w:after="20"/>
              <w:ind w:left="20"/>
              <w:jc w:val="both"/>
            </w:pPr>
            <w:r>
              <w:rPr>
                <w:rFonts w:ascii="Times New Roman"/>
                <w:b w:val="false"/>
                <w:i w:val="false"/>
                <w:color w:val="000000"/>
                <w:sz w:val="20"/>
              </w:rPr>
              <w:t>
Қайта медициналық куәландыруға қойылатын талаптарды сақтау.</w:t>
            </w:r>
          </w:p>
          <w:p>
            <w:pPr>
              <w:spacing w:after="20"/>
              <w:ind w:left="20"/>
              <w:jc w:val="both"/>
            </w:pPr>
            <w:r>
              <w:rPr>
                <w:rFonts w:ascii="Times New Roman"/>
                <w:b w:val="false"/>
                <w:i w:val="false"/>
                <w:color w:val="000000"/>
                <w:sz w:val="20"/>
              </w:rPr>
              <w:t>
Қайта медициналық куәландыру алғашқы куәландырудан кейін 2 (екі) сағаттан кешіктірілмей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орталықтарының амбулаториялық қызметіне психикалық денсаулық саласында медициналық-әлеуметтік көмек көрсететін субъектілер (объектілер) және Уақытша бейімдеу және детоксикация орталығының ішкі тәртіп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қызметін ұйымдастыру тәртібін сақтау:</w:t>
            </w:r>
          </w:p>
          <w:p>
            <w:pPr>
              <w:spacing w:after="20"/>
              <w:ind w:left="20"/>
              <w:jc w:val="both"/>
            </w:pPr>
            <w:r>
              <w:rPr>
                <w:rFonts w:ascii="Times New Roman"/>
                <w:b w:val="false"/>
                <w:i w:val="false"/>
                <w:color w:val="000000"/>
                <w:sz w:val="20"/>
              </w:rPr>
              <w:t>
Маскүнемдікке күдікті адамды ОААЖ-ға жеткізуді ішкі істер органдарының қызметкерлері жүзеге асырады. Жеткізу кезінде ішкі істер органдарының қызметкерлері:</w:t>
            </w:r>
          </w:p>
          <w:p>
            <w:pPr>
              <w:spacing w:after="20"/>
              <w:ind w:left="20"/>
              <w:jc w:val="both"/>
            </w:pPr>
            <w:r>
              <w:rPr>
                <w:rFonts w:ascii="Times New Roman"/>
                <w:b w:val="false"/>
                <w:i w:val="false"/>
                <w:color w:val="000000"/>
                <w:sz w:val="20"/>
              </w:rPr>
              <w:t>
1) куәландыруды жүзеге асыру кезінде медициналық персоналға, ТжКБ-ға үй-жайларға жәрдем көрсетеді;</w:t>
            </w:r>
          </w:p>
          <w:p>
            <w:pPr>
              <w:spacing w:after="20"/>
              <w:ind w:left="20"/>
              <w:jc w:val="both"/>
            </w:pPr>
            <w:r>
              <w:rPr>
                <w:rFonts w:ascii="Times New Roman"/>
                <w:b w:val="false"/>
                <w:i w:val="false"/>
                <w:color w:val="000000"/>
                <w:sz w:val="20"/>
              </w:rPr>
              <w:t>
2) Қазақстан Республикасында айналыста тыйым салынған атыс қаруын, суық қаруды, жарылғыш, улы және улы заттарды, өзге де заттарды алып қоюды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жеке жеткізілгенін анықтауы және ТЖД медициналық персоналына хабарлауы.</w:t>
            </w:r>
          </w:p>
          <w:p>
            <w:pPr>
              <w:spacing w:after="20"/>
              <w:ind w:left="20"/>
              <w:jc w:val="both"/>
            </w:pPr>
            <w:r>
              <w:rPr>
                <w:rFonts w:ascii="Times New Roman"/>
                <w:b w:val="false"/>
                <w:i w:val="false"/>
                <w:color w:val="000000"/>
                <w:sz w:val="20"/>
              </w:rPr>
              <w:t>
Жеткізілгеннің жеке басын куәландыратын құжаттардың болмауы оны ТМД-ға орналастырудан бас тартуға негіз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масаңдыққа күдікпен жеткізілген адамды бекітілген нысан бойынша емдеуге жатқызуды қабылдау мен бас тартуды есепке алу журналына тіркеуді жүзеге асыру</w:t>
            </w:r>
          </w:p>
          <w:p>
            <w:pPr>
              <w:spacing w:after="20"/>
              <w:ind w:left="20"/>
              <w:jc w:val="both"/>
            </w:pPr>
            <w:r>
              <w:rPr>
                <w:rFonts w:ascii="Times New Roman"/>
                <w:b w:val="false"/>
                <w:i w:val="false"/>
                <w:color w:val="000000"/>
                <w:sz w:val="20"/>
              </w:rPr>
              <w:t>
Жеткізілген адамды тіркегеннен кейін психиатр-дәрігер (нарколог) ОААЖ-ға орналастыруға айғақтар мен қарсы айғақтардың бар-жоғын анықтау үшін медициналық куәландыру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бекітілген нысан бойынша ТДО - да жүргізілген медициналық куәландыру туралы қорытындыда (бұдан әрі-қорытынды) ресімделеді</w:t>
            </w:r>
          </w:p>
          <w:p>
            <w:pPr>
              <w:spacing w:after="20"/>
              <w:ind w:left="20"/>
              <w:jc w:val="both"/>
            </w:pPr>
            <w:r>
              <w:rPr>
                <w:rFonts w:ascii="Times New Roman"/>
                <w:b w:val="false"/>
                <w:i w:val="false"/>
                <w:color w:val="000000"/>
                <w:sz w:val="20"/>
              </w:rPr>
              <w:t>
Қорытындыда келесі тұжырымдармен клиникалық жағдай сипатталған:</w:t>
            </w:r>
          </w:p>
          <w:p>
            <w:pPr>
              <w:spacing w:after="20"/>
              <w:ind w:left="20"/>
              <w:jc w:val="both"/>
            </w:pPr>
            <w:r>
              <w:rPr>
                <w:rFonts w:ascii="Times New Roman"/>
                <w:b w:val="false"/>
                <w:i w:val="false"/>
                <w:color w:val="000000"/>
                <w:sz w:val="20"/>
              </w:rPr>
              <w:t>
ЦВАД-ға орналастыруға жатады;</w:t>
            </w:r>
          </w:p>
          <w:p>
            <w:pPr>
              <w:spacing w:after="20"/>
              <w:ind w:left="20"/>
              <w:jc w:val="both"/>
            </w:pPr>
            <w:r>
              <w:rPr>
                <w:rFonts w:ascii="Times New Roman"/>
                <w:b w:val="false"/>
                <w:i w:val="false"/>
                <w:color w:val="000000"/>
                <w:sz w:val="20"/>
              </w:rPr>
              <w:t>
ЦВАД-да үй-жайда бас тартылды.</w:t>
            </w:r>
          </w:p>
          <w:p>
            <w:pPr>
              <w:spacing w:after="20"/>
              <w:ind w:left="20"/>
              <w:jc w:val="both"/>
            </w:pPr>
            <w:r>
              <w:rPr>
                <w:rFonts w:ascii="Times New Roman"/>
                <w:b w:val="false"/>
                <w:i w:val="false"/>
                <w:color w:val="000000"/>
                <w:sz w:val="20"/>
              </w:rPr>
              <w:t>
Қорытынды екі данада жасалады, олар психиатр-дәрігердің (наркологтың) қолымен расталады. Қорытындының бір данасы жеткізуді жүзеге асырған ішкі істер органдарының қызметкеріне беріледі, екінші данасы ТМД-да сақталады.</w:t>
            </w:r>
          </w:p>
          <w:p>
            <w:pPr>
              <w:spacing w:after="20"/>
              <w:ind w:left="20"/>
              <w:jc w:val="both"/>
            </w:pPr>
            <w:r>
              <w:rPr>
                <w:rFonts w:ascii="Times New Roman"/>
                <w:b w:val="false"/>
                <w:i w:val="false"/>
                <w:color w:val="000000"/>
                <w:sz w:val="20"/>
              </w:rPr>
              <w:t>
Қорытынды уақытша бейімдеу және детоксикация орталығындағы пациенттің картасына қоса тіркеледі.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жеке заттарын, құжаттарын, ақшасын және басқа да құндылықтарын пациентті ОААЖ-ға орналастырар алдында нысан бойынша пациенттердің құжаттары мен жеке заттарын тіркеу журналына тіркеуі.</w:t>
            </w:r>
          </w:p>
          <w:p>
            <w:pPr>
              <w:spacing w:after="20"/>
              <w:ind w:left="20"/>
              <w:jc w:val="both"/>
            </w:pPr>
            <w:r>
              <w:rPr>
                <w:rFonts w:ascii="Times New Roman"/>
                <w:b w:val="false"/>
                <w:i w:val="false"/>
                <w:color w:val="000000"/>
                <w:sz w:val="20"/>
              </w:rPr>
              <w:t>
ЦВАД-ға орналастырылған пациенттердің киімдері жеке шкафтарда сақталады. Құжаттар, ақша, басқа да құндылықтар тиісті ыдыста металл шкафтарда (сейфтерде) сақталады. Киім шкафы мен жеке ыдыстың реттік нөмірі бірдей.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орталығында орналасқан ОААЖ-ға орналастырылған картаның болуы (бұдан әрі-пациенттің картасы) медициналық көрсетілімдер болған кезде емдеу тағайындалады. Дәрігердің тағайындаулары пациенттің картасына енгізіледі. Дәрігерлік тексерулердің жиілігі науқастың жағдайына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шығаруды психиатр-дәрігер (нарколог) түсу сәтінен бастап 24 (жиырма төрт) сағат ішінде одан әрі бақылау мен емдеуді талап етпейтін жағдайдың жақсаруына қол жеткізген кезде жоспарлы тәртіппен жүзеге асырады. Шығару кезінде пациенттің картасына және емдеуге жатқызудан бас тарту мен қабылдауды есепке алу журналына тиісті жазба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құжаттары мен жеке заттарын алған кезде барлық құжаттар мен жеке заттар пациенттердің құжаттары мен жеке заттарын тіркеу журналындағы жазбаға сәйкес алынғаны туралы пациенттің жазбаша растамасы, сақталуы заңсыз болып табылатын заттардан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амбулаториялық медициналық куәландыруға және жыныстық сәйкестендіру бұзылыстары бар адамдар үшін жынысын ауыстыруды жүргізуге медициналық-әлеуметтік көмек көрсететін субъектілер(объектілер)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жыныстық сәйкестендіру бұзылыстары бар адамдарға медициналық куәландыру жүргізу жөніндегі талаптарды сақтау:</w:t>
            </w:r>
          </w:p>
          <w:p>
            <w:pPr>
              <w:spacing w:after="20"/>
              <w:ind w:left="20"/>
              <w:jc w:val="both"/>
            </w:pPr>
            <w:r>
              <w:rPr>
                <w:rFonts w:ascii="Times New Roman"/>
                <w:b w:val="false"/>
                <w:i w:val="false"/>
                <w:color w:val="000000"/>
                <w:sz w:val="20"/>
              </w:rPr>
              <w:t>
Жыныстық сәйкестендіру бұзылыстары жиырма бір жасқа толған, әрекетке қабілетті, жынысын ауыстыруды жүргізуге ниет білдірген психикалық, мінез – құлық бұзылыстары (аурулары) бар адамнан (бұдан әрі - ПМҚБ) басқа адам (бұдан әрі – куәландырылатын адам) психикалық денсаулық саласында медициналық көмек көрсететін ұйымға (бұдан әрі-медициналық ұйым) жазбаша өтінішпен жүгінеді).</w:t>
            </w:r>
          </w:p>
          <w:p>
            <w:pPr>
              <w:spacing w:after="20"/>
              <w:ind w:left="20"/>
              <w:jc w:val="both"/>
            </w:pPr>
            <w:r>
              <w:rPr>
                <w:rFonts w:ascii="Times New Roman"/>
                <w:b w:val="false"/>
                <w:i w:val="false"/>
                <w:color w:val="000000"/>
                <w:sz w:val="20"/>
              </w:rPr>
              <w:t>
Психиатр дәрігер жынысын ауыстыруға қарсы көрсетілімдер болып табылатын ПМҚБ белгілеу мақсатында куәландырылатын адамның қолда бар құжаттарын қарап-тексеруді және зерделеуді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адамды психиатр дәрігердің психикалық жай күйінде күмән болған кезде медициналық ұйымға стационарлық тексеруге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 ауыстыру үшін қарсы көрсетілімдер болып табылатын ПМҚБ болмаған кезде куәландырылатын адамды тұрғылықты жері бойынша емханаға, медициналық тексеруден өтуге Жолдау</w:t>
            </w:r>
          </w:p>
          <w:p>
            <w:pPr>
              <w:spacing w:after="20"/>
              <w:ind w:left="20"/>
              <w:jc w:val="both"/>
            </w:pPr>
            <w:r>
              <w:rPr>
                <w:rFonts w:ascii="Times New Roman"/>
                <w:b w:val="false"/>
                <w:i w:val="false"/>
                <w:color w:val="000000"/>
                <w:sz w:val="20"/>
              </w:rPr>
              <w:t>
Медициналық тексеруден өткеннен кейін психиатр дәрігер куәландырылатын адамды медициналық ұйымның басшысы бекітетін комиссияға медициналық куәландыруға жібереді.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 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зертханалық қызметтер ұсынатын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штатында биоқауіпсіздік жөніндегі маманның болуы (зертханалық персонал штатында жиырма штаттық бірліктен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ұйымдарында тест-жолақтарда портативті анализаторлардың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консультациялық-диагностикалық зертхана (бұдан әрі - КДЛ) құрамында шұғыл және шұғыл зертханалық зерттеулерді орындау үшін құрылған қосымша бөлімшенің не реанимация бөлімшелері жанындағы жеке экспресс-зертхананың сынама алудан бастап нәтиже хабарламасына дейінгі ең аз мерзімде (15-60 минут ішінде) болуы.</w:t>
            </w:r>
          </w:p>
          <w:p>
            <w:pPr>
              <w:spacing w:after="20"/>
              <w:ind w:left="20"/>
              <w:jc w:val="both"/>
            </w:pPr>
            <w:r>
              <w:rPr>
                <w:rFonts w:ascii="Times New Roman"/>
                <w:b w:val="false"/>
                <w:i w:val="false"/>
                <w:color w:val="000000"/>
                <w:sz w:val="20"/>
              </w:rPr>
              <w:t>
Пациенттердің патологиялық жағдайын шұғыл бағалау үшін жалпы клиникалық және биохимиялық зерттеулер, оның ішінде экспресс-тесттер жүргізіледі. Экспресс-зертханамен зертханалық диагностика тәулік бойы түрлі шұғыл жағдайларда (хирургиялық араласулар жүргізу, анестезиологиялық жәрдемақы көрсету, реанимация және қарқынды терапия бөлімшелерінде науқастарды жүргізу кезінде) жүзеге асырылады. Кешкі және түнгі уақытта, сондай-ақ жексенбі және мереке күндері стационарлық көмек көрсететін денсаулық сақтау ұйымдарында экспресс-зертхана болмаған кезде КДЛ-дағы жұмысты дәрігерлер мен зертханашылардан тұратын кезекші бригада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зерттеудің аналитикалық, аналитикалық және постаналитикалық кезеңдерін қамтитын кезеңділік принципі бойынша клиникалық зертханалық зерттеулердің сапасын басқару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сертификатталған және тіркелген жабдықтарды, реагенттердің диагностикалық жиынтықтарын, тест-жүйелер мен жиынтықтаушы шығыс материалдарын зерттеуді орындау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сапасына зертханаішілік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араласулар кезінде пациенттің жазбаша ерікті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оның ішінде авто-, авиа - және темір жол көлігімен тасымалдауды жүзеге асыру кезінде үштік орау ережесін және температуралық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стационарлық деңгейдегі медициналық денсаулық сақтау ұйымдарында зертханалық диагностиканың қолжетімділігін қамтамасыз ету үшін биоматериалды алу және қабылдау пунктін ұйымдастыру. Биоматериалды алу және қабылдау пункттерінде Қан алуға арналған кабинеттер, биологиялық материалды қабылдау кабинеті, биологиялық материалды сынама дайындау және уақытша сақтау кабинеті көзделеді.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материалдардың үлгілерін сақтау және тасымалдау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диагностикада аналитикалық сапаны бақылау алгоритмін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ақылы қызметтер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диагностиканың құзыреттілігі мен сапасы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қабылдау, сақтау шарттары мен талаптарының сақталуын бақылау туралы, сондай-ақ биологиялық материалдың логистикасы мен тасымалдауын, оның ішінде көліктік логистикалық компанияларды, жер үсті және әуе қатынастарын тарта отырып қамтамасыз 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жедел медициналық көмек, санитариялық авиация нысанында медициналық</w:t>
      </w:r>
    </w:p>
    <w:p>
      <w:pPr>
        <w:spacing w:after="0"/>
        <w:ind w:left="0"/>
        <w:jc w:val="both"/>
      </w:pPr>
      <w:r>
        <w:rPr>
          <w:rFonts w:ascii="Times New Roman"/>
          <w:b w:val="false"/>
          <w:i w:val="false"/>
          <w:color w:val="000000"/>
          <w:sz w:val="28"/>
        </w:rPr>
        <w:t>
      көмек көрсететін субъектілерге (объектілерге)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 және диагностикалық іс-шаралардың клиникалық хаттамалардың ұсынымдарымен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автокөлікті радиобайланыспен және навигациялық жүйемен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жедел медициналық жәрдем қызметінде навигациялық жүйелер арқылы санитариялық автокөлікке мониторинг жүргізуге мүмкіндік беретін қоңыраулар мен жүйелерді қабылдау және өңдеу жөніндегі автоматтандырылған басқару жүйесінің, сондай-ақ абоненттермен диалогтарды компьютерлік жазу жүйесінің және қоңырау келіп түсетін телефон нөмірін автоматты анықтаушының болуы. Диалог жазбаларын сақтау кемінде 2 жыл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жедел медициналық жәрдем станциялары мен Республикалық маңызы бар қалалар мен Астананың жедел медициналық жәрдем станциялары құрамында өңірлік Call-орталықтардың (колл-орталықтардың)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жәрдемді шақыруды диспетчер алған сәттен бастап бес минуттық өңдеуді сақтау, оның барысында шақырудың жеделдігі санаты бойынша сұрыптау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шақырудың жеделдігі санаттарының тізбесіне сәйкес диспетчерден шақырту алған сәттен бастап пациенттің тұрған жеріне дейін бригаданың келу уақытын сақтау (10 минуттан 60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диспетчерінің жеделдік санаты бойынша шақыруларды дұрыс анықтауы:</w:t>
            </w:r>
          </w:p>
          <w:p>
            <w:pPr>
              <w:spacing w:after="20"/>
              <w:ind w:left="20"/>
              <w:jc w:val="both"/>
            </w:pPr>
            <w:r>
              <w:rPr>
                <w:rFonts w:ascii="Times New Roman"/>
                <w:b w:val="false"/>
                <w:i w:val="false"/>
                <w:color w:val="000000"/>
                <w:sz w:val="20"/>
              </w:rPr>
              <w:t>
1) жеделдіктің 1 (бірінші) санатындағы шақыру-шұғыл медициналық көмек көрсетуді талап ететін, өмірге тікелей қатер төндіретін пациенттің жай-күйі;</w:t>
            </w:r>
          </w:p>
          <w:p>
            <w:pPr>
              <w:spacing w:after="20"/>
              <w:ind w:left="20"/>
              <w:jc w:val="both"/>
            </w:pPr>
            <w:r>
              <w:rPr>
                <w:rFonts w:ascii="Times New Roman"/>
                <w:b w:val="false"/>
                <w:i w:val="false"/>
                <w:color w:val="000000"/>
                <w:sz w:val="20"/>
              </w:rPr>
              <w:t>
2) жеделдіктің 2 (екінші) санатындағы шақыру-медициналық көмек көрсетусіз өмірге ықтимал қатер төндіретін пациенттің жай-күйі;</w:t>
            </w:r>
          </w:p>
          <w:p>
            <w:pPr>
              <w:spacing w:after="20"/>
              <w:ind w:left="20"/>
              <w:jc w:val="both"/>
            </w:pPr>
            <w:r>
              <w:rPr>
                <w:rFonts w:ascii="Times New Roman"/>
                <w:b w:val="false"/>
                <w:i w:val="false"/>
                <w:color w:val="000000"/>
                <w:sz w:val="20"/>
              </w:rPr>
              <w:t>
3) жеделдіктің 3 (үшінші) санатындағы шақыру-медициналық көмек көрсетусіз денсаулыққа ықтимал қатер төндіретін пациенттің жай-күйі;</w:t>
            </w:r>
          </w:p>
          <w:p>
            <w:pPr>
              <w:spacing w:after="20"/>
              <w:ind w:left="20"/>
              <w:jc w:val="both"/>
            </w:pPr>
            <w:r>
              <w:rPr>
                <w:rFonts w:ascii="Times New Roman"/>
                <w:b w:val="false"/>
                <w:i w:val="false"/>
                <w:color w:val="000000"/>
                <w:sz w:val="20"/>
              </w:rPr>
              <w:t>
4) жеделдіктің 4 (төртінші) санатындағы шақыру – пациенттің өмірі мен денсаулығына тікелей және ықтимал қатер болмаған кезде, ағзалар мен жүйелердің кенеттен және айқын бұзылуынсыз, жіті аурудан немесе созылмалы аурудың шиеленісуінен туындаған пациенттің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немесе дәрігердің МСАК ұйымдастыру кезінде ЖММК бригадасын немесе ЖММК бөлімшесін қабылдауы осы жағдайдың себептерін көрсететін алдын ала диагнозға сәйкес тексеру, аспаптық диагностика, жүргізілген емдеу іс-шаралары аясында немесе одан кейін пациенттің жай-күйінің динамикасы деректерінің нәтижелері бойынша мынадай шешімдердің бірі болып табылады:</w:t>
            </w:r>
          </w:p>
          <w:p>
            <w:pPr>
              <w:spacing w:after="20"/>
              <w:ind w:left="20"/>
              <w:jc w:val="both"/>
            </w:pPr>
            <w:r>
              <w:rPr>
                <w:rFonts w:ascii="Times New Roman"/>
                <w:b w:val="false"/>
                <w:i w:val="false"/>
                <w:color w:val="000000"/>
                <w:sz w:val="20"/>
              </w:rPr>
              <w:t>
– пациентті стационарлық көмек көрсететін медициналық ұйымға (бұдан әрі-стационар) тасымалдау;</w:t>
            </w:r>
          </w:p>
          <w:p>
            <w:pPr>
              <w:spacing w:after="20"/>
              <w:ind w:left="20"/>
              <w:jc w:val="both"/>
            </w:pPr>
            <w:r>
              <w:rPr>
                <w:rFonts w:ascii="Times New Roman"/>
                <w:b w:val="false"/>
                <w:i w:val="false"/>
                <w:color w:val="000000"/>
                <w:sz w:val="20"/>
              </w:rPr>
              <w:t>
- науқас шақыру орнында қалды;</w:t>
            </w:r>
          </w:p>
          <w:p>
            <w:pPr>
              <w:spacing w:after="20"/>
              <w:ind w:left="20"/>
              <w:jc w:val="both"/>
            </w:pPr>
            <w:r>
              <w:rPr>
                <w:rFonts w:ascii="Times New Roman"/>
                <w:b w:val="false"/>
                <w:i w:val="false"/>
                <w:color w:val="000000"/>
                <w:sz w:val="20"/>
              </w:rPr>
              <w:t>
- науқас үйде қалды (тұрғылықты жері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одан әрі жүгіну үшін медициналық ұсынымдардың болуы (тұрғылықты жері бойынша немесе ауруханаға жатқызуды қажет етпейтін пациент шақырылған жерде немесе үйде қалдырылған жағдайда, МСАК ұйымы жанындағы ЖМК бригадасы немесе ЖМК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ауырған жағдайда және оған учаскелік дәрігердің үйде болуы қажет болған жағдайда пациентке арналған сигнал парағының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станциясының диспетчерлік қызметіне шақырту түскен кезде мынадай деректерді тіркеудің болуы: </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жарақаттың немесе аурудың мән-жайлары; 3) мекенжайы мен телефоны, сондай-ақ пациенттің орналасқан жеріне жол жүру бойынша шамамен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 санатын ескере отырып, жедел медициналық жәрдем станциясының диспетчерінен шақырту алған сәттен бастап пациенттің орналасқан жеріне дейін фельдшерлік және мамандандырылған (дәрігерлік) бригадалардың келу уақытын сақтау:</w:t>
            </w:r>
          </w:p>
          <w:p>
            <w:pPr>
              <w:spacing w:after="20"/>
              <w:ind w:left="20"/>
              <w:jc w:val="both"/>
            </w:pPr>
            <w:r>
              <w:rPr>
                <w:rFonts w:ascii="Times New Roman"/>
                <w:b w:val="false"/>
                <w:i w:val="false"/>
                <w:color w:val="000000"/>
                <w:sz w:val="20"/>
              </w:rPr>
              <w:t>
1) жеделдіктің 1 санаты - он минутқа дейін;</w:t>
            </w:r>
          </w:p>
          <w:p>
            <w:pPr>
              <w:spacing w:after="20"/>
              <w:ind w:left="20"/>
              <w:jc w:val="both"/>
            </w:pPr>
            <w:r>
              <w:rPr>
                <w:rFonts w:ascii="Times New Roman"/>
                <w:b w:val="false"/>
                <w:i w:val="false"/>
                <w:color w:val="000000"/>
                <w:sz w:val="20"/>
              </w:rPr>
              <w:t>
2) 2 шұғылдық санаты-он бес минутқа дейін;</w:t>
            </w:r>
          </w:p>
          <w:p>
            <w:pPr>
              <w:spacing w:after="20"/>
              <w:ind w:left="20"/>
              <w:jc w:val="both"/>
            </w:pPr>
            <w:r>
              <w:rPr>
                <w:rFonts w:ascii="Times New Roman"/>
                <w:b w:val="false"/>
                <w:i w:val="false"/>
                <w:color w:val="000000"/>
                <w:sz w:val="20"/>
              </w:rPr>
              <w:t>
3) 3 шұғылдық санаты - отыз минутқа дейін;</w:t>
            </w:r>
          </w:p>
          <w:p>
            <w:pPr>
              <w:spacing w:after="20"/>
              <w:ind w:left="20"/>
              <w:jc w:val="both"/>
            </w:pPr>
            <w:r>
              <w:rPr>
                <w:rFonts w:ascii="Times New Roman"/>
                <w:b w:val="false"/>
                <w:i w:val="false"/>
                <w:color w:val="000000"/>
                <w:sz w:val="20"/>
              </w:rPr>
              <w:t>
4) 4 шұғылдық санаты-алпыс минутқа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ЖММК бригадасы немесе ЖММК бөлімшесі пациентті стационарға тасымалдау туралы шешім қабылдаған жағдайда ЖММК диспетчерінің стационарды қабылдау бөлімшесінің пациентті жеткізу туралы хабардар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жанындағы ЖМК бригадасы немесе ЖМК бөлімшесі пациентті стационарға, ЖМК диспетчеріне тасымалдау туралы шешім қабылдаған жағдайда стационардың қабылдау бөлімшесін пациенттің жеткізілуі туралы хабардар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және С сыныптары бойынша жедел медициналық жәрдем станциясының санитариялық көлігі медициналық бұйымдарының ең аз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нысанындағы медициналық көмек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090/УК нысаны бойынша санитарлық ұшуға тапсырманың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(ларды) тұрақты негізде тасымалдау кезінде медициналық авиацияның мобильді бригадасының диагностика мен емдеудің клиникалық хаттамаларына сәйкес пациенттің (лердің) жай-күйін бағалауды және емдеуді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нысанында медициналық көмек көрсету үшін негіздердің болуы (медициналық авиация нысанында медициналық көмекке мұқтаж пациенттің медициналық картасынан үзінді; Үйлестіруші ұйымның диспетчеріне медициналық авиация бөлімшесі үйлестіруші дәрігерінің өтінімі; шұғыл жағдайларда жазбаша растаумен уәкілетті органның ауызша тапсырмасы; ЖМК қызметінен және басқа да шұғыл қызметтерден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ұйымның диспетчерінің медициналық авиацияның мобильдік бригадасы құрамын және өңірдің медициналық ұйымдарынан тартылған білікті бейінді маманды (мамандарды) олардың ақпараттандырылған келісімін ала отырып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ұйымда Денсаулық сақтау субъектілері мен медициналық білім беру ұйымдары бекіткен медициналық авиация нысанында медициналық көмек көрсету жөніндегі білікті мамандардың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(пациенттердің) оны тасымалдау кезінде медициналық авиация нысанында медициналық көмек көрсетуге ақпараттандырылған келісімінің болуы.</w:t>
            </w:r>
          </w:p>
          <w:p>
            <w:pPr>
              <w:spacing w:after="20"/>
              <w:ind w:left="20"/>
              <w:jc w:val="both"/>
            </w:pPr>
            <w:r>
              <w:rPr>
                <w:rFonts w:ascii="Times New Roman"/>
                <w:b w:val="false"/>
                <w:i w:val="false"/>
                <w:color w:val="000000"/>
                <w:sz w:val="20"/>
              </w:rPr>
              <w:t>
Кәмелетке толмағандар мен сот әрекетке қабілетсіз деп таныған азаматтарға қатысты олардың заңды өкілдері келісім береді. Ес-түссіз жатқан пациенттерге медициналық көмек көрсетуді консилиумның шешімімен немесе өңірдің медициналық ұйымының дәрігері немесе медициналық авиацияның мобильді бригадасы немесе медициналық ұйымның лауазымды адамдарын еркін нысанда хабардар ете отырып, білікті маман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w:t>
      </w:r>
    </w:p>
    <w:p>
      <w:pPr>
        <w:spacing w:after="0"/>
        <w:ind w:left="0"/>
        <w:jc w:val="both"/>
      </w:pPr>
      <w:r>
        <w:rPr>
          <w:rFonts w:ascii="Times New Roman"/>
          <w:b w:val="false"/>
          <w:i w:val="false"/>
          <w:color w:val="000000"/>
          <w:sz w:val="28"/>
        </w:rPr>
        <w:t>
      субъектілердің (объектілердің) қатысты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Экспресс-тестілеу әдісімен АИТВ-ға зерттеулер журналына тіркей отырып, экспресс-тестілеу әдісімен зерттеу жүргізу.</w:t>
            </w:r>
          </w:p>
          <w:p>
            <w:pPr>
              <w:spacing w:after="20"/>
              <w:ind w:left="20"/>
              <w:jc w:val="both"/>
            </w:pPr>
            <w:r>
              <w:rPr>
                <w:rFonts w:ascii="Times New Roman"/>
                <w:b w:val="false"/>
                <w:i w:val="false"/>
                <w:color w:val="000000"/>
                <w:sz w:val="20"/>
              </w:rPr>
              <w:t>
Жедел тест нәтижесі оң болған жағдайда, тестіленуші тұлғаның ақпараттандырылған келісімімен және жеке басын куәландыратын құжаты болған жағдайда, ересектер мен 18 айдан асқан балаларда АИТВ-инфекциясын диагностикалау тәртібіне сәйкес АИТВ-инфекциясына тексеру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зерттелушіде алынған нәтиже туралы АИТВ-инфекциясы фактісін анықтаған, өз денсаулығын және айналасындағылардың денсаулығын қорғауға бағытталған сақтық шараларын сақтау қажеттігі туралы Денсаулық сақтау ұйымының жазбаша хабарламасының болуы, сондай-ақ емделуден жалтарғаны және пациентпен құпия әңгімелесу парағына қол қоя отырып, басқа адамдарды жұқтырғаны үшін әкімшілік және қылмыстық жауаптылық туралы ескерту, № 095/у нысанына сәйкес АИТВ жұқтырған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нәтижелерді беру мерзімдерін сақтау.</w:t>
            </w:r>
          </w:p>
          <w:p>
            <w:pPr>
              <w:spacing w:after="20"/>
              <w:ind w:left="20"/>
              <w:jc w:val="both"/>
            </w:pPr>
            <w:r>
              <w:rPr>
                <w:rFonts w:ascii="Times New Roman"/>
                <w:b w:val="false"/>
                <w:i w:val="false"/>
                <w:color w:val="000000"/>
                <w:sz w:val="20"/>
              </w:rPr>
              <w:t>
Теріс нәтижені зерттелуші зертханаға зерттеу үшін қан үлгісі түскен сәттен бастап 3 (үш) жұмыс күні ішінде Цифрлық құжаттар сервисінен жеке басын куәландыратын құжатты немесе электрондық құжатты көрсеткен кезде қан алу орны бойынша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үлгілерін РИБОЗҒА жіберу мерзімдерін сақтау.</w:t>
            </w:r>
          </w:p>
          <w:p>
            <w:pPr>
              <w:spacing w:after="20"/>
              <w:ind w:left="20"/>
              <w:jc w:val="both"/>
            </w:pPr>
            <w:r>
              <w:rPr>
                <w:rFonts w:ascii="Times New Roman"/>
                <w:b w:val="false"/>
                <w:i w:val="false"/>
                <w:color w:val="000000"/>
                <w:sz w:val="20"/>
              </w:rPr>
              <w:t>
Зерттеудің екі оң нәтижесін алған кезде көлемі кемінде 1 (бір) мл сарысу үлгісі растайтын зерттеулер жүргізу үшін РИБОЗ зертханасына соңғы қойылған сәттен бастап үш жұмыс күнінен кешіктірілмейтін мерзімде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нәтиже болған кезде қайта тексеру мерзімдерін сақтау.</w:t>
            </w:r>
          </w:p>
          <w:p>
            <w:pPr>
              <w:spacing w:after="20"/>
              <w:ind w:left="20"/>
              <w:jc w:val="both"/>
            </w:pPr>
            <w:r>
              <w:rPr>
                <w:rFonts w:ascii="Times New Roman"/>
                <w:b w:val="false"/>
                <w:i w:val="false"/>
                <w:color w:val="000000"/>
                <w:sz w:val="20"/>
              </w:rPr>
              <w:t>
Зерттеудің қарама-қайшы нәтижелерін алған кезде нәтиже күмәнді болып саналады. 14 (он төрт) күнтізбелік күннен кейін ересектерде АИТВ-инфекциясын диагностикалау тәртібінің бірінші кезеңіне сәйкес АИТВ-инфекциясына қайта қан алу және зерттеу жүргізіледі (АИТВ-инфекциясына күмәнді нәтиже туралы ақпаратты АИТВ-инфекциясының профилактикасы саласындағы қызметті жүзеге асыратын аумақтық мемлекеттік денсаулық сақтау ұйымына АИТВ-инфекциясына қайта тексеру үшін береді- инфекция).</w:t>
            </w:r>
          </w:p>
          <w:p>
            <w:pPr>
              <w:spacing w:after="20"/>
              <w:ind w:left="20"/>
              <w:jc w:val="both"/>
            </w:pPr>
            <w:r>
              <w:rPr>
                <w:rFonts w:ascii="Times New Roman"/>
                <w:b w:val="false"/>
                <w:i w:val="false"/>
                <w:color w:val="000000"/>
                <w:sz w:val="20"/>
              </w:rPr>
              <w:t>
14 (он төрт) күнтізбелік күннен кейін АИТВ-инфекциясына қайтадан күмәнді нәтиже алған кезде басқа серологиялық сынақтарды қолдана отырып, қосымша зерттеулер жүргізіледі. Теріс нәтиже жүргізілген үш зерттеудің екі теріс нәтижесі бойынша беріледі. Оң нәтиже жүргізілген үш зерттеудің екі оң нәтижесі бойынша беріледі. Жүкті әйелдерді зерттеген жағдайда қосымша молекулалық-биологиялық сынақтар (тесттің сезімталдығы 50 данадан/мл аспайтын АИТВ рибонуклеин қышқылын сандық анықтау немесе АИТВ провирустық дезоксирибонуклеин қышқылын анықтау)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дейінгі және тестілеуден кейінгі консультациялардың болуы.</w:t>
            </w:r>
          </w:p>
          <w:p>
            <w:pPr>
              <w:spacing w:after="20"/>
              <w:ind w:left="20"/>
              <w:jc w:val="both"/>
            </w:pPr>
            <w:r>
              <w:rPr>
                <w:rFonts w:ascii="Times New Roman"/>
                <w:b w:val="false"/>
                <w:i w:val="false"/>
                <w:color w:val="000000"/>
                <w:sz w:val="20"/>
              </w:rPr>
              <w:t>
Тестке дейінгі консультация күту орындарында көрсетілетін көрнекі үгіт құралдары арқылы беріледі.</w:t>
            </w:r>
          </w:p>
          <w:p>
            <w:pPr>
              <w:spacing w:after="20"/>
              <w:ind w:left="20"/>
              <w:jc w:val="both"/>
            </w:pPr>
            <w:r>
              <w:rPr>
                <w:rFonts w:ascii="Times New Roman"/>
                <w:b w:val="false"/>
                <w:i w:val="false"/>
                <w:color w:val="000000"/>
                <w:sz w:val="20"/>
              </w:rPr>
              <w:t>
Тестке дейінгі кеңес беру мыналарды қамтиды:</w:t>
            </w:r>
          </w:p>
          <w:p>
            <w:pPr>
              <w:spacing w:after="20"/>
              <w:ind w:left="20"/>
              <w:jc w:val="both"/>
            </w:pPr>
            <w:r>
              <w:rPr>
                <w:rFonts w:ascii="Times New Roman"/>
                <w:b w:val="false"/>
                <w:i w:val="false"/>
                <w:color w:val="000000"/>
                <w:sz w:val="20"/>
              </w:rPr>
              <w:t>
1) АИТВ-инфекциясына зерттеп-қараудың пайдасы, берілу жолдары және АИТВ-оң және АИТВ-теріс тест нәтижелерінің мәні туралы ақпаратты;</w:t>
            </w:r>
          </w:p>
          <w:p>
            <w:pPr>
              <w:spacing w:after="20"/>
              <w:ind w:left="20"/>
              <w:jc w:val="both"/>
            </w:pPr>
            <w:r>
              <w:rPr>
                <w:rFonts w:ascii="Times New Roman"/>
                <w:b w:val="false"/>
                <w:i w:val="false"/>
                <w:color w:val="000000"/>
                <w:sz w:val="20"/>
              </w:rPr>
              <w:t>
2) антиретровирустық терапияны тегін алу туралы түсіндіруді қоса алғанда, АИТВ-оң диагнозы болған жағдайда қолда бар қызметтер туралы түсіндіру;</w:t>
            </w:r>
          </w:p>
          <w:p>
            <w:pPr>
              <w:spacing w:after="20"/>
              <w:ind w:left="20"/>
              <w:jc w:val="both"/>
            </w:pPr>
            <w:r>
              <w:rPr>
                <w:rFonts w:ascii="Times New Roman"/>
                <w:b w:val="false"/>
                <w:i w:val="false"/>
                <w:color w:val="000000"/>
                <w:sz w:val="20"/>
              </w:rPr>
              <w:t>
3) АИТВ-инфекциясына тесттің оң нәтижесі болған кезде әріптестің профилактикасы мен тексеру әдістерінің қысқаша сипаттамасы;</w:t>
            </w:r>
          </w:p>
          <w:p>
            <w:pPr>
              <w:spacing w:after="20"/>
              <w:ind w:left="20"/>
              <w:jc w:val="both"/>
            </w:pPr>
            <w:r>
              <w:rPr>
                <w:rFonts w:ascii="Times New Roman"/>
                <w:b w:val="false"/>
                <w:i w:val="false"/>
                <w:color w:val="000000"/>
                <w:sz w:val="20"/>
              </w:rPr>
              <w:t>
4) тест нәтижелерінің құпиялылығына кепілдік береді.</w:t>
            </w:r>
          </w:p>
          <w:p>
            <w:pPr>
              <w:spacing w:after="20"/>
              <w:ind w:left="20"/>
              <w:jc w:val="both"/>
            </w:pPr>
            <w:r>
              <w:rPr>
                <w:rFonts w:ascii="Times New Roman"/>
                <w:b w:val="false"/>
                <w:i w:val="false"/>
                <w:color w:val="000000"/>
                <w:sz w:val="20"/>
              </w:rPr>
              <w:t>
Тексерілгендерге тесттен кейінгі кеңес берудің болуы.</w:t>
            </w:r>
          </w:p>
          <w:p>
            <w:pPr>
              <w:spacing w:after="20"/>
              <w:ind w:left="20"/>
              <w:jc w:val="both"/>
            </w:pPr>
            <w:r>
              <w:rPr>
                <w:rFonts w:ascii="Times New Roman"/>
                <w:b w:val="false"/>
                <w:i w:val="false"/>
                <w:color w:val="000000"/>
                <w:sz w:val="20"/>
              </w:rPr>
              <w:t>
Тесттен кейінгі кеңес беру мыналарды қамтиды:</w:t>
            </w:r>
          </w:p>
          <w:p>
            <w:pPr>
              <w:spacing w:after="20"/>
              <w:ind w:left="20"/>
              <w:jc w:val="both"/>
            </w:pPr>
            <w:r>
              <w:rPr>
                <w:rFonts w:ascii="Times New Roman"/>
                <w:b w:val="false"/>
                <w:i w:val="false"/>
                <w:color w:val="000000"/>
                <w:sz w:val="20"/>
              </w:rPr>
              <w:t>
1) пациентке тестілеу нәтижесін және нәтиженің мәнін хабарлау;</w:t>
            </w:r>
          </w:p>
          <w:p>
            <w:pPr>
              <w:spacing w:after="20"/>
              <w:ind w:left="20"/>
              <w:jc w:val="both"/>
            </w:pPr>
            <w:r>
              <w:rPr>
                <w:rFonts w:ascii="Times New Roman"/>
                <w:b w:val="false"/>
                <w:i w:val="false"/>
                <w:color w:val="000000"/>
                <w:sz w:val="20"/>
              </w:rPr>
              <w:t>
2) серонегативті терезеде болуы мүмкін (белгісіз немесе теріс нәтиже болған кезде) және АИТВ–инфекциясына қайта тексеру қажеттігі туралы хабардар ету;</w:t>
            </w:r>
          </w:p>
          <w:p>
            <w:pPr>
              <w:spacing w:after="20"/>
              <w:ind w:left="20"/>
              <w:jc w:val="both"/>
            </w:pPr>
            <w:r>
              <w:rPr>
                <w:rFonts w:ascii="Times New Roman"/>
                <w:b w:val="false"/>
                <w:i w:val="false"/>
                <w:color w:val="000000"/>
                <w:sz w:val="20"/>
              </w:rPr>
              <w:t>
3) мінез-құлықты өзгерту есебінен инфекция қаупін азайту мүмкіндіктерін түсіндіру;</w:t>
            </w:r>
          </w:p>
          <w:p>
            <w:pPr>
              <w:spacing w:after="20"/>
              <w:ind w:left="20"/>
              <w:jc w:val="both"/>
            </w:pPr>
            <w:r>
              <w:rPr>
                <w:rFonts w:ascii="Times New Roman"/>
                <w:b w:val="false"/>
                <w:i w:val="false"/>
                <w:color w:val="000000"/>
                <w:sz w:val="20"/>
              </w:rPr>
              <w:t>
4) халықтың негізгі топтары үшін қосымша медициналық көмектің, психо-әлеуметтік көмектің мүмкіндіктері туралы хабардар ету;</w:t>
            </w:r>
          </w:p>
          <w:p>
            <w:pPr>
              <w:spacing w:after="20"/>
              <w:ind w:left="20"/>
              <w:jc w:val="both"/>
            </w:pPr>
            <w:r>
              <w:rPr>
                <w:rFonts w:ascii="Times New Roman"/>
                <w:b w:val="false"/>
                <w:i w:val="false"/>
                <w:color w:val="000000"/>
                <w:sz w:val="20"/>
              </w:rPr>
              <w:t>
5) психологиялық көмек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профилактикасы саласындағы қызметті жүзеге асыратын денсаулық сақтау ұйымының АИТВ-инфекциясының әрбір жағдайына № 034/е нысаны бойынша шұғыл хабарламаны санитариялық-эпидемиологиялық салауаттылық саласындағы аумақтық мемлекеттік органға медициналық көмек көрсетуге байланысты болуы мүмкін (ауруханаішілік)жіберуі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адаммен № 095/у нысанындағы құпия әңгімелесу парағының болуы, ол мыналарды қамтиды: электрондық деректерге дербес деректерді енгізуге келісім ақпараттық ресурстар. ЭЖ жүйесіне дербес деректерді енгізуден бас тартқан кезде иммундық блотинг нөмірін (бұдан әрі – АҚ), АҚ күнін, инициалдарын, туған күнін, эпидемиологиялық анамнез деректерін қамтитын деректер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 және АИТВ-инфекциясымен өмір сүретін адамдарды қамтуды мониторингілеу және бағалау АИТВ-инфекциясының алдын алу саласындағы қызметті жүзеге асыратын денсаулық сақтау ұйымдары мамандарының клиенттерді жеке есепке алу дерекқорын және есептік және есептік құжаттаманың тиісті нысандарын жүргізу жолымен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"АИТВ-инфекциясы" диагнозы белгіленген медицина қызметкерлерін терінің немесе шырышты қабықтың тұтастығын бұзумен байланысты емес басқа жұмысқа ауыстыруды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диагностикасын және емдеуді жүзеге асыру.</w:t>
            </w:r>
          </w:p>
          <w:p>
            <w:pPr>
              <w:spacing w:after="20"/>
              <w:ind w:left="20"/>
              <w:jc w:val="both"/>
            </w:pPr>
            <w:r>
              <w:rPr>
                <w:rFonts w:ascii="Times New Roman"/>
                <w:b w:val="false"/>
                <w:i w:val="false"/>
                <w:color w:val="000000"/>
                <w:sz w:val="20"/>
              </w:rPr>
              <w:t>
Достық кабинеттерде ЖЖБИ диагностикасы мен емдеудің клиникалық хаттамаларына сәйкес ЖЖБИ диагностикасы мен лечение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пункттері үшін жабдықталған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халықтың негізгі топтары арасында байланысқа дейінгі және байланыстан кейінгі профилактиканы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контактілерді бақылаудың болуы.</w:t>
            </w:r>
          </w:p>
          <w:p>
            <w:pPr>
              <w:spacing w:after="20"/>
              <w:ind w:left="20"/>
              <w:jc w:val="both"/>
            </w:pPr>
            <w:r>
              <w:rPr>
                <w:rFonts w:ascii="Times New Roman"/>
                <w:b w:val="false"/>
                <w:i w:val="false"/>
                <w:color w:val="000000"/>
                <w:sz w:val="20"/>
              </w:rPr>
              <w:t>
Байланыстарға АИТВ-инфекциясының алдын алу саласындағы қызметті жүзеге асыратын денсаулық сақтау ұйымында бақылау белгіленеді. Контактілерді бақылау ұзақтығы мыналар үшін белгіленеді:</w:t>
            </w:r>
          </w:p>
          <w:p>
            <w:pPr>
              <w:spacing w:after="20"/>
              <w:ind w:left="20"/>
              <w:jc w:val="both"/>
            </w:pPr>
            <w:r>
              <w:rPr>
                <w:rFonts w:ascii="Times New Roman"/>
                <w:b w:val="false"/>
                <w:i w:val="false"/>
                <w:color w:val="000000"/>
                <w:sz w:val="20"/>
              </w:rPr>
              <w:t>
1) АИТВ жұқтырған аналардан туған балалар-он сегіз ай;</w:t>
            </w:r>
          </w:p>
          <w:p>
            <w:pPr>
              <w:spacing w:after="20"/>
              <w:ind w:left="20"/>
              <w:jc w:val="both"/>
            </w:pPr>
            <w:r>
              <w:rPr>
                <w:rFonts w:ascii="Times New Roman"/>
                <w:b w:val="false"/>
                <w:i w:val="false"/>
                <w:color w:val="000000"/>
                <w:sz w:val="20"/>
              </w:rPr>
              <w:t>
2) авариялық жағдайда медицина қызметкерлері-үш ай;</w:t>
            </w:r>
          </w:p>
          <w:p>
            <w:pPr>
              <w:spacing w:after="20"/>
              <w:ind w:left="20"/>
              <w:jc w:val="both"/>
            </w:pPr>
            <w:r>
              <w:rPr>
                <w:rFonts w:ascii="Times New Roman"/>
                <w:b w:val="false"/>
                <w:i w:val="false"/>
                <w:color w:val="000000"/>
                <w:sz w:val="20"/>
              </w:rPr>
              <w:t>
4) донорлық биоматериалды реципиенттер-үш ай;</w:t>
            </w:r>
          </w:p>
          <w:p>
            <w:pPr>
              <w:spacing w:after="20"/>
              <w:ind w:left="20"/>
              <w:jc w:val="both"/>
            </w:pPr>
            <w:r>
              <w:rPr>
                <w:rFonts w:ascii="Times New Roman"/>
                <w:b w:val="false"/>
                <w:i w:val="false"/>
                <w:color w:val="000000"/>
                <w:sz w:val="20"/>
              </w:rPr>
              <w:t>
5) АИТВ жұқтырған және есірткіні бірлесіп енгізу бойынша байланыста болған жыныстық серіктестер-байланыс аяқталғаннан кейін 3 айдан соң АИТВ - инфекциясына тесттің теріс нәтижесін алғанға дейін; байланыс жалғасқан кезде байланыста болғандарды АИТВ-инфекциясының болуына жылына 2 рет тексеру жүргізіледі;</w:t>
            </w:r>
          </w:p>
          <w:p>
            <w:pPr>
              <w:spacing w:after="20"/>
              <w:ind w:left="20"/>
              <w:jc w:val="both"/>
            </w:pPr>
            <w:r>
              <w:rPr>
                <w:rFonts w:ascii="Times New Roman"/>
                <w:b w:val="false"/>
                <w:i w:val="false"/>
                <w:color w:val="000000"/>
                <w:sz w:val="20"/>
              </w:rPr>
              <w:t>
6) ауруханаішілік ошақтан шыққан адамдар - медициналық ұйымнан шығарылғаннан кейін үш ай; егер шығарылғаннан кейін үш айдан астам уақыт өткен жағдайда, байланыста болғандар бір рет тексеруден өтеді, теріс нәтиже болған кезде байқау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адамдарды динамикалық бақылаудың болуы және антиретровирустық терапиямен қамтамасыз ету.</w:t>
            </w:r>
          </w:p>
          <w:p>
            <w:pPr>
              <w:spacing w:after="20"/>
              <w:ind w:left="20"/>
              <w:jc w:val="both"/>
            </w:pPr>
            <w:r>
              <w:rPr>
                <w:rFonts w:ascii="Times New Roman"/>
                <w:b w:val="false"/>
                <w:i w:val="false"/>
                <w:color w:val="000000"/>
                <w:sz w:val="20"/>
              </w:rPr>
              <w:t>
Байланыста болғандарды зертханалық тексеру нәтижелері диспансерлік есепте тұрған АИТВ жұқтырған адамның амбулаториялық картасында (дискордантты жұптар) тіркеледі. Динамикада АИТВ жұқтырған адам электрондық бақылау базасына енгізілетін тексеру және байқау үшін отбасылық жағдайын, тегін, атын, әкесінің атын (бар болса) өзгертуге арналған деректерді, жаңа байланыс тұлғалары туралы деректерді ұсынады.</w:t>
            </w:r>
          </w:p>
          <w:p>
            <w:pPr>
              <w:spacing w:after="20"/>
              <w:ind w:left="20"/>
              <w:jc w:val="both"/>
            </w:pPr>
            <w:r>
              <w:rPr>
                <w:rFonts w:ascii="Times New Roman"/>
                <w:b w:val="false"/>
                <w:i w:val="false"/>
                <w:color w:val="000000"/>
                <w:sz w:val="20"/>
              </w:rPr>
              <w:t>
Диагноз қойылған сәттен бастап АИТВ-инфекциясының берілу қаупін азайту үшін антиретровирустық терапияны ұсыну қызметкерлер мен әлеуметтік қызметкерлердің аутрич қызметтерін тарта отырып, ересектер мен балалардағы АИТВ-инфекциясын диагностикалау мен емдеудің клиникалық хаттамаларының ұсынымдарына сәйкес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 қан қызметі саласындағы қызметті жүзеге асыратын субъектілер (объектілер)</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қызметін ұйымдастыруда қанды және оның компоненттерін кезең-кезеңімен таңбалау талаптарын сақтау. Донордан дайын өнімді алуға дейінгі қанның әрбір өнімінің қозғалысын қадағалау үшін жағдайларды қамтамасыз ету және оны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автоматты анализаторларда сапалы иммуносерологиялық және молекулалық-биологиялық әдістермен жүргізілген трансфузияларға дейін және одан кейін гемотрансмиссивті инфекциялар маркерлерінің болуына реципиенттің қан үлгілерін зертханалық зерттеу талаптарының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донациялағаннан кейін электрондық ақпараттық дерекқорда қан мен оның компоненттерін донациялау туралы барлық ақпараттың, оның ішінде донацияның жанама әсерлері болған жағдайда көрсетілген медициналық көмектің реакция түрі мен көлемінің, бастапқы фракциялау блогына тапсыру жөніндегі құжаттардың дайындалған қан мен оның компоненттерінің ілеспе құжаттамасымен сәйкестігінің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ұсынған қан доноры мен оның компоненттерінің сауалнамасының болуы, ол өзі немесе медициналық тіркеушінің қатысуымен толтырады, сондай-ақ ақпараттық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 және пробиркаларда сұйық фазалық жүйелерде тұрақты емес эритроциттерге қарсы антиденелердің болуына иммуногематологиялық зерттеулерді орындау жөніндегі талаптарды сақтау, міндетті микроскопиямен агглютинация реакциясының нәтижесін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Реагенттердің белсенділігі мен ерекшелігін растау үшін олардың сапасын кіріс және күнделікті зертханаішілік бақылау жөніндегі талаптарды сақтау. Кіріс бақылауына жатады:</w:t>
            </w:r>
          </w:p>
          <w:p>
            <w:pPr>
              <w:spacing w:after="20"/>
              <w:ind w:left="20"/>
              <w:jc w:val="both"/>
            </w:pPr>
            <w:r>
              <w:rPr>
                <w:rFonts w:ascii="Times New Roman"/>
                <w:b w:val="false"/>
                <w:i w:val="false"/>
                <w:color w:val="000000"/>
                <w:sz w:val="20"/>
              </w:rPr>
              <w:t>
1) номенклатурасын қан қызметі ұйымының бірінші басшысы бекітетін сатып алынған материалдар (қан жинауға арналған контейнерлер, реагенттер, тест-жүйелер, дезинфекциялау құралдары, құралдар және басқа да материалдар);</w:t>
            </w:r>
          </w:p>
          <w:p>
            <w:pPr>
              <w:spacing w:after="20"/>
              <w:ind w:left="20"/>
              <w:jc w:val="both"/>
            </w:pPr>
            <w:r>
              <w:rPr>
                <w:rFonts w:ascii="Times New Roman"/>
                <w:b w:val="false"/>
                <w:i w:val="false"/>
                <w:color w:val="000000"/>
                <w:sz w:val="20"/>
              </w:rPr>
              <w:t>
2) донорлық қан мен оның компоненттерінің бірліктері (өндіріске қабылдау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жағдайларда жиналған қанды "зерттелмеген Гемопродукция берілмейді" деген таңбасы бар термоконтейнерлерге орналастыру және 22±2°С температурада 18-24 сағат ішінде қан қызметі ұйымына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реципиенттердің қан үлгілерін иммуногематологиялық зерттеу үшін дәрілік заттар мен медициналық бұйымдардың айналымы саласында мемлекеттік орган тіркеген моноклоналды антиденелері бар реагенттерді және жабдықтарды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оның компоненттерін құю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донордың қан мен оның компоненттерін донациялау алдында міндетті медициналық тексеруден өту талаптарын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куәландыруға қойылатын талаптардың, медициналық қолдануға арналған қан өнімдерін өндіру кезіндегі қауіпсіздік пен сапаға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Референс-зертханаларда зертханалық зерттеулерді өлшеу сапасын сырттай бағалау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 бірлескен бұйрыққа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 _ патологиялық-анатомиялық диагностика көрсететін субъектілер (объектілер)</w:t>
      </w:r>
    </w:p>
    <w:p>
      <w:pPr>
        <w:spacing w:after="0"/>
        <w:ind w:left="0"/>
        <w:jc w:val="both"/>
      </w:pPr>
      <w:r>
        <w:rPr>
          <w:rFonts w:ascii="Times New Roman"/>
          <w:b w:val="false"/>
          <w:i w:val="false"/>
          <w:color w:val="000000"/>
          <w:sz w:val="28"/>
        </w:rPr>
        <w:t>
      _қатысты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көлеміне және (немесе) тегін негізде міндетті әлеуметтік медициналық сақтандыру жүйесіне кіретін медициналық көмек көрсету туралы растайтын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бөлімшеде биологиялық материалды талдауға жолдаманың көшірмесімен бекітілген биологиялық материалды қабылдаудан бас тартуды тіркеу жөніндегі талаптарды жеке папкада ("қабылданбаған сынамалар"), сондай-ақ жеке журналда ("қабылданбаған сынамалар")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дәрігердің кесу актісі, макроскопиялық зерттеу және биологиялық материалдың макроскопиялық сипаттамасы негізінде зертханашының жұмысқа қатысуы жөніндегі талаптарды сақтауы. Биологиялық материалды макроскопиялық зерттеу кезеңінде қосымша клиникалық ақпарат алу қажет болған жағдайда материалды зерттеуге жіберген дәрігер-маман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фрагменттерінің қалыңдығы 5 миллиметр (бұдан әрі – мм), орташа диаметрі - 24 мм-ден аспайтын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 хаттамасында биопсиялық (операциялық) және аутопсиялық материалдың микроскопиялық сипаттамасының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тіркеушінің немесе зертханашының белгіленген нысандағы журналдардағы жазбалары бар патоморфологиялық зерттеу нәтижелерін беру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блоктарында мата үлгілерін сақтау жөніндегі талаптарды сақтау өтпелі нөмірлеу қағидаты бойынша ұйымдастырылған бірыңғай мұрағатта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Мұрағат жүйелерін, сондай-ақ бейімделген контейнерлерді пайдалана отырып, арнайы жабдықталған құрғақ және салқын үй-жайларда парафин блоктарында мата үлгілерін сақтау, сондай-ақ микропрепараттарды мамандандырылған Мұрағат жүйелерінде сақтау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жәшіктерге бір жағдайға жататын шынылар бір бөлінбейтін блокта орналасатындай етіп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биологиялық және медициналық қалдықтарды сұрыптауды және кәдеге жаратуға дайындықты 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Өлімнің тікелей себебі анықталмаған жағдайда, жұбайының (зайыбының) немесе жақын туыстарының бірінің немесе патологиялық-анатомиялық диагностика кезінде заңды өкілінің жазбаша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патологоанатомиялық ашылуының уәкілетті органы айқындайтын тәртіппен тәуелсіз (тәуелсіз) сарапшының (сарапшылардың) туындысы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өлімі туралы медициналық куәлікті (алдын ала, түпкілікті) патологиялық-анатомиялық ашу жүргізілген күні ресімдеу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патологиялық-анатомиялық зерттеу хаттамасы түрінде ашу нәтижелерін ресімдеу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патологиялық-анатомиялық зерттеу жүргізу кезінде зорлық-зомбылықпен өлім белгілері анықталған кезде ашуды тоқтату жөніндегі талапты сақтау, медициналық ұйымның басшысы мәйітті сот-медициналық сараптамаға беру туралы мәселені шешу үшін болған оқиға туралы сот-тергеу органдарына жазбаша хабарлайды. "Патологиялық анатомия (ересектер, балалар)" мамандығы бойынша дәрігер одан әрі сот-медициналық сараптама үшін мәйіттің денесін, ағзалары мен тіндерін сақтауға шаралар қабылдайды. Патологиялық-анатомиялық зерттеудің жүргізілген бөлігіне хаттама жасалады, оның соңында сот-медициналық сараптаманы одан әрі жүргізу үшін негіз көрсетіледі. Патологоанатомиялық аутопсияның үзілген әрбір жағдайы туралы патологоанатом дәрігер аутопсияны тоқтатқаннан кейін дереу қайтыс болған бөлімше меңгерушісіне, Денсаулық сақтау ұйымының әкімшілігіне жазбаша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(ересектер, балалар)" мамандығы бойынша дәрігердің халықтың санитариялық-эпидемиологиялық саламаттылығы саласындағы мемлекеттік органға шұғыл хабарлама жолдауы бойынша талаптың сақталуы ашу кезінде жіті инфекциялық аурудың, тамақтан немесе өндірістік уланудың, егуге әдеттен тыс реакцияның белгілері алғаш рет анықталған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оның ішінде босандыру ұйымдарында қайтыс болғандардың барлығын, жаңа туған балаларды (туылғаннан кейін қанша уақыт олардың өмір белгілері байқалғанына қарамастан) және дене салмағы 500 грамм және одан көп өлі туылған ұрықтарды жүктілік мерзімі 22 апта немесе одан да көп болған кезде, оның ішінде жүктілікті тоқтатқаннан кейін (өздігінен туылғаннан кейін) патологиялық-анатомиялық ашу жөніндегі талаптарды сақтау, Медициналық және әлеуметтік көрсеткіштер бойынша) плацентаны міндетті гистологиялық зерттеумен және перинаталдық өлім туралы медициналық куәлікті ресімдеумен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және мүшелердің фрагменттерін міндетті гистологиялық зерттеумен және патологиялық анатомиялық зерттеу хаттамасына енгізумен қайтыс болған жаңа туған нәрестелер мен өлі туылғандардың мәйіттерін ашуды жүргізуді қамтамасыз ету жөніндегі патологиялық-анатомиялық бөлімше меңгерушісінің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басшыларының және ұйымның патологиялық-анатомиялық бөлімшесі меңгерушілерінің қайтыс болған жаңа туған нәрестелерді, өлі туғандарды және плаценталарды ашу материалдарын қажетті вирусологиялық және бактериологиялық зерттеу жөніндегі талаптарды сақтауы, ол үшін денсаулық сақтау ұйымдарының немесе мемлекеттік органдар мен халықтың санитариялық-эпидемиологиялық саламаттылығы саласындағы ұйымдардың тиісті зертханаларын пайдалана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куәлікті патологиялық-анатомиялық ашу жүргізілген күні (алдын ала, түпкілікті, алдын ала орнына) "патологиялық анатомия (ересектер, балалар)" мамандығы бойынша дәрігердің ресімдеуі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ашу нәтижелері бойынша патологоанатомиялық диагнозды ресімдеу кезінде дәрігердің "патологиялық анатомия (ересектер, балалар)" мамандығы бойынша талаптарын сақтауы:</w:t>
            </w:r>
          </w:p>
          <w:p>
            <w:pPr>
              <w:spacing w:after="20"/>
              <w:ind w:left="20"/>
              <w:jc w:val="both"/>
            </w:pPr>
            <w:r>
              <w:rPr>
                <w:rFonts w:ascii="Times New Roman"/>
                <w:b w:val="false"/>
                <w:i w:val="false"/>
                <w:color w:val="000000"/>
                <w:sz w:val="20"/>
              </w:rPr>
              <w:t>
1) негізгі ауру;</w:t>
            </w:r>
          </w:p>
          <w:p>
            <w:pPr>
              <w:spacing w:after="20"/>
              <w:ind w:left="20"/>
              <w:jc w:val="both"/>
            </w:pPr>
            <w:r>
              <w:rPr>
                <w:rFonts w:ascii="Times New Roman"/>
                <w:b w:val="false"/>
                <w:i w:val="false"/>
                <w:color w:val="000000"/>
                <w:sz w:val="20"/>
              </w:rPr>
              <w:t>
2) негізгі аурудың асқынуы;</w:t>
            </w:r>
          </w:p>
          <w:p>
            <w:pPr>
              <w:spacing w:after="20"/>
              <w:ind w:left="20"/>
              <w:jc w:val="both"/>
            </w:pPr>
            <w:r>
              <w:rPr>
                <w:rFonts w:ascii="Times New Roman"/>
                <w:b w:val="false"/>
                <w:i w:val="false"/>
                <w:color w:val="000000"/>
                <w:sz w:val="20"/>
              </w:rPr>
              <w:t>
3) өлімнің себебі;</w:t>
            </w:r>
          </w:p>
          <w:p>
            <w:pPr>
              <w:spacing w:after="20"/>
              <w:ind w:left="20"/>
              <w:jc w:val="both"/>
            </w:pPr>
            <w:r>
              <w:rPr>
                <w:rFonts w:ascii="Times New Roman"/>
                <w:b w:val="false"/>
                <w:i w:val="false"/>
                <w:color w:val="000000"/>
                <w:sz w:val="20"/>
              </w:rPr>
              <w:t>
4) ілеспе ауру;</w:t>
            </w:r>
          </w:p>
          <w:p>
            <w:pPr>
              <w:spacing w:after="20"/>
              <w:ind w:left="20"/>
              <w:jc w:val="both"/>
            </w:pPr>
            <w:r>
              <w:rPr>
                <w:rFonts w:ascii="Times New Roman"/>
                <w:b w:val="false"/>
                <w:i w:val="false"/>
                <w:color w:val="000000"/>
                <w:sz w:val="20"/>
              </w:rPr>
              <w:t>
5) біріктірілген негізгі ауру: бәсекелес аурулар, аралас аурулар, фондық ауру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ресімдеу және жүргізу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материалдарын (биопсиялық, операциялық және аутопсиялық материал) есепке алу тәртібі бойынша талаптарды сақтау:</w:t>
            </w:r>
          </w:p>
          <w:p>
            <w:pPr>
              <w:spacing w:after="20"/>
              <w:ind w:left="20"/>
              <w:jc w:val="both"/>
            </w:pPr>
            <w:r>
              <w:rPr>
                <w:rFonts w:ascii="Times New Roman"/>
                <w:b w:val="false"/>
                <w:i w:val="false"/>
                <w:color w:val="000000"/>
                <w:sz w:val="20"/>
              </w:rPr>
              <w:t>
1) биологиялық материалды патологиялық-анатомиялық зерттеудің есептік бірлігі бір бояумен немесе реакциямен өңделген бір объект (бір реттік диагностикалық немесе емдік манипуляция немесе операция нәтижесінде алынған, бір парафинді немесе мұздатылған блокқа құйылған тіннің бір фрагменті) болып табылады;</w:t>
            </w:r>
          </w:p>
          <w:p>
            <w:pPr>
              <w:spacing w:after="20"/>
              <w:ind w:left="20"/>
              <w:jc w:val="both"/>
            </w:pPr>
            <w:r>
              <w:rPr>
                <w:rFonts w:ascii="Times New Roman"/>
                <w:b w:val="false"/>
                <w:i w:val="false"/>
                <w:color w:val="000000"/>
                <w:sz w:val="20"/>
              </w:rPr>
              <w:t>
2) тіркеу нөмірі әрбір объектіге беріледі. Әрбір гистологиялық препаратта тиісті блоктың тіркеу нөміріне ұқсас тіркеу нөмірі көрсетіледі. Бір блоктан бірнеше түстерді (реакцияларды) орындау қажет болған кезде блок нөміріне сәйкес келетін микропрепараттың тіркеу нөміріне қосымша әріптік немесе сандық бояулар (реакциялар)идентификаторлары қосылады;</w:t>
            </w:r>
          </w:p>
          <w:p>
            <w:pPr>
              <w:spacing w:after="20"/>
              <w:ind w:left="20"/>
              <w:jc w:val="both"/>
            </w:pPr>
            <w:r>
              <w:rPr>
                <w:rFonts w:ascii="Times New Roman"/>
                <w:b w:val="false"/>
                <w:i w:val="false"/>
                <w:color w:val="000000"/>
                <w:sz w:val="20"/>
              </w:rPr>
              <w:t>
3) биологиялық материалды тіркеу биопсиялық (операциялық) материалдың түсуін тіркеу және морфологиялық зерттеулердің нәтижелерін беру журналында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Жұбайына (зайыбына), жақын туыстарына, заңды өкілдеріне немесе өзге де адамдарға танысу үшін патологиялық-анатомиялық зерттеу хаттамасын бермеу жөніндегі талаптарды сақтау.</w:t>
            </w:r>
          </w:p>
          <w:p>
            <w:pPr>
              <w:spacing w:after="20"/>
              <w:ind w:left="20"/>
              <w:jc w:val="both"/>
            </w:pPr>
            <w:r>
              <w:rPr>
                <w:rFonts w:ascii="Times New Roman"/>
                <w:b w:val="false"/>
                <w:i w:val="false"/>
                <w:color w:val="000000"/>
                <w:sz w:val="20"/>
              </w:rPr>
              <w:t>
Жұбайына (зайыбына), жақын туыстарына немесе заңды өкілдеріне, ал олар болмаған кезде өзге де туыстарына, сондай-ақ құқық қорғау органдарының және (немесе) соттың талап етуі бойынша Медициналық қызметтер көрсету (көмек) саласындағы мемлекеттік органның қайтыс болу себебі және аурудың диагнозы туралы патологиялық-анатомиялық қорытынды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және алдын ала тергеу органдарының, прокурордың, адвокаттың және (немесе) соттың сұрау салуы бойынша тергеп-тексеру немесе сот талқылауын жүргізуге байланысты, сондай-ақ медициналық қызметтер (көмек)көрсету саласындағы мемлекеттік органдардың сұрау салуы бойынша патологиялық-анатомиялық зерттеудің түпнұсқаларын немесе хаттамаларының көшірмелерін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мыналарды қамтитын Цитологиялық зерттеулер жүргізу жөніндегі талаптарды сақтау:</w:t>
            </w:r>
          </w:p>
          <w:p>
            <w:pPr>
              <w:spacing w:after="20"/>
              <w:ind w:left="20"/>
              <w:jc w:val="both"/>
            </w:pPr>
            <w:r>
              <w:rPr>
                <w:rFonts w:ascii="Times New Roman"/>
                <w:b w:val="false"/>
                <w:i w:val="false"/>
                <w:color w:val="000000"/>
                <w:sz w:val="20"/>
              </w:rPr>
              <w:t>
1) әртүрлі тәсілдермен алынған жеткізілген биологиялық материалды макроскопиялық бағалау және өңдеу (қабыршақтану, пункция, із, жуу, биологиялық сұйықтықтар);</w:t>
            </w:r>
          </w:p>
          <w:p>
            <w:pPr>
              <w:spacing w:after="20"/>
              <w:ind w:left="20"/>
              <w:jc w:val="both"/>
            </w:pPr>
            <w:r>
              <w:rPr>
                <w:rFonts w:ascii="Times New Roman"/>
                <w:b w:val="false"/>
                <w:i w:val="false"/>
                <w:color w:val="000000"/>
                <w:sz w:val="20"/>
              </w:rPr>
              <w:t>
2) микропрепараттарды кейіннен микроскопиямен дайындау және бояу;</w:t>
            </w:r>
          </w:p>
          <w:p>
            <w:pPr>
              <w:spacing w:after="20"/>
              <w:ind w:left="20"/>
              <w:jc w:val="both"/>
            </w:pPr>
            <w:r>
              <w:rPr>
                <w:rFonts w:ascii="Times New Roman"/>
                <w:b w:val="false"/>
                <w:i w:val="false"/>
                <w:color w:val="000000"/>
                <w:sz w:val="20"/>
              </w:rPr>
              <w:t>
3) зерттеу нәтижелерін бағалау және цитологиялық қорытынды белгілеу;</w:t>
            </w:r>
          </w:p>
          <w:p>
            <w:pPr>
              <w:spacing w:after="20"/>
              <w:ind w:left="20"/>
              <w:jc w:val="both"/>
            </w:pPr>
            <w:r>
              <w:rPr>
                <w:rFonts w:ascii="Times New Roman"/>
                <w:b w:val="false"/>
                <w:i w:val="false"/>
                <w:color w:val="000000"/>
                <w:sz w:val="20"/>
              </w:rPr>
              <w:t>
4) цитологиялық және гистологиялық қорытындылардың корреляциясын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цитологиялық зертханаға келіп түскен биологиялық материалды қабылдауды, бастапқы сұрыптауды және тіркеуді, макроскопиялық зерттеуді, биологиялық материалдың сипаттамасын, биологиялық материалды өңдеуді (цитологиялық микропрепараттарды дайындау, бекіту, бояу, қорытындылау, сұрыптау) жүзеге асыруы жөніндегі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Зертханашының, содан кейін Цитолог-дәрігердің бірінші кезеңде микроскопиялық зерттеу жүргізу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зерттеуге жіберген биологиялық материалды микроскопиялық зерттеу кезеңінде қосымша клиникалық ақпарат алу қажет болған кезде дәрігерді (бейінді маман) тарту жөніндегі талаптарды сақтау. Жағындыларды түпкілікті микроскопиялық зерттеуді және зерттеу нәтижелерінің хаттамасын ресімдеуді Цитолог-дәрігер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 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ДСМ-147</w:t>
            </w:r>
            <w:r>
              <w:br/>
            </w:r>
            <w:r>
              <w:rPr>
                <w:rFonts w:ascii="Times New Roman"/>
                <w:b w:val="false"/>
                <w:i w:val="false"/>
                <w:color w:val="000000"/>
                <w:sz w:val="20"/>
              </w:rPr>
              <w:t>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r>
              <w:br/>
            </w:r>
            <w:r>
              <w:rPr>
                <w:rFonts w:ascii="Times New Roman"/>
                <w:b w:val="false"/>
                <w:i w:val="false"/>
                <w:color w:val="000000"/>
                <w:sz w:val="20"/>
              </w:rPr>
              <w:t>бірлескен бұйрыққа</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32 және</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2018 жылғы 15 қарашадағы</w:t>
            </w:r>
            <w:r>
              <w:br/>
            </w:r>
            <w:r>
              <w:rPr>
                <w:rFonts w:ascii="Times New Roman"/>
                <w:b w:val="false"/>
                <w:i w:val="false"/>
                <w:color w:val="000000"/>
                <w:sz w:val="20"/>
              </w:rPr>
              <w:t>№ 70</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саласында/аясында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 субъектілердің (объектілердің) қызметіне қарамастан қатысты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үй-жайдың немесе ғимараттың немесе жалға алу шартының немесе жылжымайтын мүлікті өтеусіз пайдалану шартының (несиенің) немесе мүлікті сенімгерлік басқарудың немесе мемлекеттік-жекешелік әріптестік шартының көрсетілетін медициналық қызметтің кіші түрлері бойынша бейінді қызметтердің медициналық көмек көрсетуді ұйымдастыру стандарттарына, сондай-ақ денсаулық сақтау объектілеріне қойылатын санитариялық-эпидемиологиялық талаптарды белгілейтін Санитариялық қағидаларға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және денсаулық сақтау ұйымдарын медициналық бұйымдармен жарақтандырудың ең төменгі стандарттары бойынша бейінді қызметтердің медициналық көмек көрсетуді ұйымдастыру стандарттарында бекітілген жұмыс істеп тұрған Медициналық және (немесе) арнайы жабдықтардың, аппаратуралар мен аспаптардың, аспаптардың, жиһаздың, мүкәммалдың, Көлік және басқа да құралдардың (қажет болған жағдайда)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 бойынша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көрсетілетін кіші түрлері бойынша соңғы 5 (бес) жыл ішінде (тексеру сәтінде 5 (бес) жылдан кешіктірмей оқуын аяқтаған интернатура, резидентура, орта оқу орнының түлектерін қоспағанда) Маманданудың немесе жетілдірудің және біліктілікті арттырудың басқа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 ________________________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 ___________________</w:t>
      </w:r>
    </w:p>
    <w:p>
      <w:pPr>
        <w:spacing w:after="0"/>
        <w:ind w:left="0"/>
        <w:jc w:val="both"/>
      </w:pPr>
      <w:r>
        <w:rPr>
          <w:rFonts w:ascii="Times New Roman"/>
          <w:b w:val="false"/>
          <w:i w:val="false"/>
          <w:color w:val="000000"/>
          <w:sz w:val="28"/>
        </w:rPr>
        <w:t>
                                                                       (лауазым)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