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8520" w14:textId="5658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катынастағы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30 қарашадағы № 666 бұйрығы. Қазақстан Республикасының Әділет министрлігінде 2022 жылғы 1 желтоқсанда № 30884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"Қазақстан Республикасының халықаралық катынастағы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11704 болып тіркелген)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халықаралық қатынастағы автомобильмен тасымалдауларында рұқсат беру жүйесін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6)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"7. Уәкілетті органның аумақтық органдары (бұдан әрі - аумақтық органдар) жыл сайын 10 тамызға дейінгі мерзімде бұқаралық ақпарат құралдары және интернет-ресурстар арқылы шетелдік рұқсаттамаларға жылдық өтінімдерді қабылдаудың басталуы туралы отандық тасымалдаушыларды хабарландырады.</w:t>
      </w:r>
    </w:p>
    <w:bookmarkEnd w:id="2"/>
    <w:bookmarkStart w:name="z5" w:id="3"/>
    <w:p>
      <w:pPr>
        <w:spacing w:after="0"/>
        <w:ind w:left="0"/>
        <w:jc w:val="both"/>
      </w:pPr>
      <w:r>
        <w:rPr>
          <w:rFonts w:ascii="Times New Roman"/>
          <w:b w:val="false"/>
          <w:i w:val="false"/>
          <w:color w:val="000000"/>
          <w:sz w:val="28"/>
        </w:rPr>
        <w:t>
      Жылдық өтінімдерді отандық тасымалдаушылар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"18. Отандық тасымалдаушылар болып табылатын жеке және заңды тұлғалар (бұдан әрі - көрсетілетін қызметті алушылар) "Қазақстан Республикасы ратификациялаған халықаралық шарттарға сәйкес Қазақстан Республикасының тасымалдаушыларына шет мемлекеттің аумағы арқылы жүріп өтуіне рұқсат беру" мемлекеттік көрсетілетін қызметті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жолаушылар мен багажды тұрақты емес тасымалдауға, жүктерді тасымалдауға арналған шетелдік рұқсатты алуға өтінішті (бұдан әрі - шетелдік рұқсатты алуға арналған өтініш) Мемлекеттік корпорация немесе портал арқылы аумақтық органдарға жібереді.</w:t>
      </w:r>
    </w:p>
    <w:bookmarkEnd w:id="4"/>
    <w:bookmarkStart w:name="z8" w:id="5"/>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ратификациялаған халықаралық шарттарға сәйкес Қазақстан Республикасының тасымалдаушыларына шет мемлекеттің аумағы арқылы жүріп өтуіне рұқсат беру" мемлекеттік қызмет көрсетуге қойылатын негізгі талаптардың тізбесінде жазылған.</w:t>
      </w:r>
    </w:p>
    <w:bookmarkEnd w:id="5"/>
    <w:bookmarkStart w:name="z9" w:id="6"/>
    <w:p>
      <w:pPr>
        <w:spacing w:after="0"/>
        <w:ind w:left="0"/>
        <w:jc w:val="both"/>
      </w:pPr>
      <w:r>
        <w:rPr>
          <w:rFonts w:ascii="Times New Roman"/>
          <w:b w:val="false"/>
          <w:i w:val="false"/>
          <w:color w:val="000000"/>
          <w:sz w:val="28"/>
        </w:rPr>
        <w:t>
      Мыналар арқылы жүгінген кезде:</w:t>
      </w:r>
    </w:p>
    <w:bookmarkEnd w:id="6"/>
    <w:bookmarkStart w:name="z10" w:id="7"/>
    <w:p>
      <w:pPr>
        <w:spacing w:after="0"/>
        <w:ind w:left="0"/>
        <w:jc w:val="both"/>
      </w:pPr>
      <w:r>
        <w:rPr>
          <w:rFonts w:ascii="Times New Roman"/>
          <w:b w:val="false"/>
          <w:i w:val="false"/>
          <w:color w:val="000000"/>
          <w:sz w:val="28"/>
        </w:rPr>
        <w:t>
      1) Мемлекеттік корпорацияға:</w:t>
      </w:r>
    </w:p>
    <w:bookmarkEnd w:id="7"/>
    <w:bookmarkStart w:name="z11" w:id="8"/>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құжаттар ұсынылады (жеке басын сәйкестендіру үшін талап етіледі).</w:t>
      </w:r>
    </w:p>
    <w:bookmarkEnd w:id="8"/>
    <w:bookmarkStart w:name="z12" w:id="9"/>
    <w:p>
      <w:pPr>
        <w:spacing w:after="0"/>
        <w:ind w:left="0"/>
        <w:jc w:val="both"/>
      </w:pPr>
      <w:r>
        <w:rPr>
          <w:rFonts w:ascii="Times New Roman"/>
          <w:b w:val="false"/>
          <w:i w:val="false"/>
          <w:color w:val="000000"/>
          <w:sz w:val="28"/>
        </w:rPr>
        <w:t>
      Шетелдік рұқсатты алуға арналған өтініш "Халыққа қызмет көрсету орталықтарына арналған интеграцияланған ақпараттық жүйе" ақпараттық жүйесінде тіркеледі және көрсетілетін қызметті алушыға құжаттарды қабылдау нөмірі мен күні және мемлекеттік көрсетілетін қызмет нәтижесін алу күні көрсетілген тиісті құжаттардың қабылданғаны туралы қолхат беріледі.</w:t>
      </w:r>
    </w:p>
    <w:bookmarkEnd w:id="9"/>
    <w:bookmarkStart w:name="z13" w:id="10"/>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10"/>
    <w:bookmarkStart w:name="z14" w:id="11"/>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жағдайларда, Мемлекеттік корпорация қызметкері өтінішті қабылдаудан бас тартады;</w:t>
      </w:r>
    </w:p>
    <w:bookmarkEnd w:id="11"/>
    <w:bookmarkStart w:name="z15" w:id="12"/>
    <w:p>
      <w:pPr>
        <w:spacing w:after="0"/>
        <w:ind w:left="0"/>
        <w:jc w:val="both"/>
      </w:pPr>
      <w:r>
        <w:rPr>
          <w:rFonts w:ascii="Times New Roman"/>
          <w:b w:val="false"/>
          <w:i w:val="false"/>
          <w:color w:val="000000"/>
          <w:sz w:val="28"/>
        </w:rPr>
        <w:t>
      2) порталға:</w:t>
      </w:r>
    </w:p>
    <w:bookmarkEnd w:id="12"/>
    <w:bookmarkStart w:name="z16" w:id="13"/>
    <w:p>
      <w:pPr>
        <w:spacing w:after="0"/>
        <w:ind w:left="0"/>
        <w:jc w:val="both"/>
      </w:pPr>
      <w:r>
        <w:rPr>
          <w:rFonts w:ascii="Times New Roman"/>
          <w:b w:val="false"/>
          <w:i w:val="false"/>
          <w:color w:val="000000"/>
          <w:sz w:val="28"/>
        </w:rPr>
        <w:t>
      порталда көрсетілетін қызметті алушының электрондық цифрлық қолтаңбасымен (бұдан әрі - ЭЦҚ) қол қойылған электрондық құжат нысанындағы сұрау салу жолданады.</w:t>
      </w:r>
    </w:p>
    <w:bookmarkEnd w:id="13"/>
    <w:bookmarkStart w:name="z17" w:id="14"/>
    <w:p>
      <w:pPr>
        <w:spacing w:after="0"/>
        <w:ind w:left="0"/>
        <w:jc w:val="both"/>
      </w:pPr>
      <w:r>
        <w:rPr>
          <w:rFonts w:ascii="Times New Roman"/>
          <w:b w:val="false"/>
          <w:i w:val="false"/>
          <w:color w:val="000000"/>
          <w:sz w:val="28"/>
        </w:rPr>
        <w:t>
      Көрсетілетін қызметті алушының "жеке кабинетінде" мемлекеттік көрсетілетін қызмет нәтижесін алу күні мен мекенжайын көрсете отырып, мемлекеттік қызметті көрсету үшін сұрау салудың қабылданғаны туралы мәртебе көрсетіледі.</w:t>
      </w:r>
    </w:p>
    <w:bookmarkEnd w:id="14"/>
    <w:bookmarkStart w:name="z18" w:id="15"/>
    <w:p>
      <w:pPr>
        <w:spacing w:after="0"/>
        <w:ind w:left="0"/>
        <w:jc w:val="both"/>
      </w:pPr>
      <w:r>
        <w:rPr>
          <w:rFonts w:ascii="Times New Roman"/>
          <w:b w:val="false"/>
          <w:i w:val="false"/>
          <w:color w:val="000000"/>
          <w:sz w:val="28"/>
        </w:rPr>
        <w:t>
      Отандық тасымалдаушы өтініште және ұсынылатын құжаттардағы мәліметтердің толықтығы мен дұрыстығын қамтамасыз етеді.</w:t>
      </w:r>
    </w:p>
    <w:bookmarkEnd w:id="15"/>
    <w:bookmarkStart w:name="z19" w:id="16"/>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Қазақстан Республикасының тасымалдаушыларына шетел мемлекеттері аумағы бойынша жүрiп өтуіне рұқсаттар беру" мемлекеттік қызмет көрсетуге қойылатын негізгі талаптардың тізбесінің 8-тармағында көзделген тізбеге сәйкес көрсетілетін қызметті алушы құжаттардың толық топтамасын ұсынбаған және (немесе) қолданылу мерзімі өтіп кеткен құжаттарды ұсынған жағдайларда, екі жұмыс күні ішінде құжаттардың тіркелген сәтінен бастап олардың толықтығын тексереді.</w:t>
      </w:r>
    </w:p>
    <w:bookmarkEnd w:id="16"/>
    <w:bookmarkStart w:name="z20" w:id="17"/>
    <w:p>
      <w:pPr>
        <w:spacing w:after="0"/>
        <w:ind w:left="0"/>
        <w:jc w:val="both"/>
      </w:pPr>
      <w:r>
        <w:rPr>
          <w:rFonts w:ascii="Times New Roman"/>
          <w:b w:val="false"/>
          <w:i w:val="false"/>
          <w:color w:val="000000"/>
          <w:sz w:val="28"/>
        </w:rPr>
        <w:t>
      Құжаттардың толық ұсынылмау фактісі анықталған жағдайда, көрсетілетін қызметті беруші көрсетілген мерзімде өтінішті одан әрі қараудан уәжді бас тарту береді.</w:t>
      </w:r>
    </w:p>
    <w:bookmarkEnd w:id="17"/>
    <w:bookmarkStart w:name="z21" w:id="18"/>
    <w:p>
      <w:pPr>
        <w:spacing w:after="0"/>
        <w:ind w:left="0"/>
        <w:jc w:val="both"/>
      </w:pPr>
      <w:r>
        <w:rPr>
          <w:rFonts w:ascii="Times New Roman"/>
          <w:b w:val="false"/>
          <w:i w:val="false"/>
          <w:color w:val="000000"/>
          <w:sz w:val="28"/>
        </w:rPr>
        <w:t>
      19. Аумақтық органдар отандық тасымалдаушыларға жолаушылар мен багажды тұрақты емес тасымалдауға, жүктерді тасымалдауға шетелдік рұқсаттар:</w:t>
      </w:r>
    </w:p>
    <w:bookmarkEnd w:id="18"/>
    <w:bookmarkStart w:name="z22" w:id="19"/>
    <w:p>
      <w:pPr>
        <w:spacing w:after="0"/>
        <w:ind w:left="0"/>
        <w:jc w:val="both"/>
      </w:pPr>
      <w:r>
        <w:rPr>
          <w:rFonts w:ascii="Times New Roman"/>
          <w:b w:val="false"/>
          <w:i w:val="false"/>
          <w:color w:val="000000"/>
          <w:sz w:val="28"/>
        </w:rPr>
        <w:t>
      1) жүктердің халықаралық автомобиль тасымалдарын жүзеге асыруға рұқсат беру куәлігі болған;</w:t>
      </w:r>
    </w:p>
    <w:bookmarkEnd w:id="19"/>
    <w:bookmarkStart w:name="z23" w:id="20"/>
    <w:p>
      <w:pPr>
        <w:spacing w:after="0"/>
        <w:ind w:left="0"/>
        <w:jc w:val="both"/>
      </w:pPr>
      <w:r>
        <w:rPr>
          <w:rFonts w:ascii="Times New Roman"/>
          <w:b w:val="false"/>
          <w:i w:val="false"/>
          <w:color w:val="000000"/>
          <w:sz w:val="28"/>
        </w:rPr>
        <w:t>
      2) жүктерді тасымалдауды жүзеге асыру кезінде - ұсынылған автокөлік құралдарына рұқсат карточкасы болған;</w:t>
      </w:r>
    </w:p>
    <w:bookmarkEnd w:id="20"/>
    <w:bookmarkStart w:name="z24" w:id="21"/>
    <w:p>
      <w:pPr>
        <w:spacing w:after="0"/>
        <w:ind w:left="0"/>
        <w:jc w:val="both"/>
      </w:pPr>
      <w:r>
        <w:rPr>
          <w:rFonts w:ascii="Times New Roman"/>
          <w:b w:val="false"/>
          <w:i w:val="false"/>
          <w:color w:val="000000"/>
          <w:sz w:val="28"/>
        </w:rPr>
        <w:t>
      3)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лицензиясы болған (жолаушылар мен багажды тұрақты емес тасымалдауды жүзеге асыру кезінде);</w:t>
      </w:r>
    </w:p>
    <w:bookmarkEnd w:id="21"/>
    <w:bookmarkStart w:name="z25" w:id="22"/>
    <w:p>
      <w:pPr>
        <w:spacing w:after="0"/>
        <w:ind w:left="0"/>
        <w:jc w:val="both"/>
      </w:pPr>
      <w:r>
        <w:rPr>
          <w:rFonts w:ascii="Times New Roman"/>
          <w:b w:val="false"/>
          <w:i w:val="false"/>
          <w:color w:val="000000"/>
          <w:sz w:val="28"/>
        </w:rPr>
        <w:t>
      4) шетелдік рұқсаттарды автоматты бөлу жүйесімен шетелдік рұқсаттарды бөлген;</w:t>
      </w:r>
    </w:p>
    <w:bookmarkEnd w:id="22"/>
    <w:bookmarkStart w:name="z26" w:id="23"/>
    <w:p>
      <w:pPr>
        <w:spacing w:after="0"/>
        <w:ind w:left="0"/>
        <w:jc w:val="both"/>
      </w:pPr>
      <w:r>
        <w:rPr>
          <w:rFonts w:ascii="Times New Roman"/>
          <w:b w:val="false"/>
          <w:i w:val="false"/>
          <w:color w:val="000000"/>
          <w:sz w:val="28"/>
        </w:rPr>
        <w:t>
      5) отандық тасымалдаушыға хабарлама жіберілген күннен бастап бес жұмыс күні ішінде шетелдік рұқсаттың тиісті бағандарына енгізу үшін алым сомасын төлеген және автокөлік құралының маркасы мен мемлекеттік нөмірі туралы мәліметтерді ұсынған;</w:t>
      </w:r>
    </w:p>
    <w:bookmarkEnd w:id="23"/>
    <w:bookmarkStart w:name="z27" w:id="24"/>
    <w:p>
      <w:pPr>
        <w:spacing w:after="0"/>
        <w:ind w:left="0"/>
        <w:jc w:val="both"/>
      </w:pPr>
      <w:r>
        <w:rPr>
          <w:rFonts w:ascii="Times New Roman"/>
          <w:b w:val="false"/>
          <w:i w:val="false"/>
          <w:color w:val="000000"/>
          <w:sz w:val="28"/>
        </w:rPr>
        <w:t>
      6) соңғы алты ай ішінде отандық тасымалдаушының рұқсат карточкасында көрсетілмеген автокөлік құралына шетелдік рұқсатты пайдалану бойынша фактісі болмаған;</w:t>
      </w:r>
    </w:p>
    <w:bookmarkEnd w:id="24"/>
    <w:bookmarkStart w:name="z28" w:id="25"/>
    <w:p>
      <w:pPr>
        <w:spacing w:after="0"/>
        <w:ind w:left="0"/>
        <w:jc w:val="both"/>
      </w:pPr>
      <w:r>
        <w:rPr>
          <w:rFonts w:ascii="Times New Roman"/>
          <w:b w:val="false"/>
          <w:i w:val="false"/>
          <w:color w:val="000000"/>
          <w:sz w:val="28"/>
        </w:rPr>
        <w:t>
      7) соңғы алты ай ішінде отандық тасымалдаушының шетелдік рұқсат бланкісін басқа отандық тасымалдаушыға беруі бойынша бұзушылық болмаған жағдайда беріледі.</w:t>
      </w:r>
    </w:p>
    <w:bookmarkEnd w:id="25"/>
    <w:bookmarkStart w:name="z29" w:id="26"/>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жылжымалы мүлікке құқық белгілейтін құжаттар, жүктерді автомобильмен халықаралық тасымалдауды жүзеге асыруға рұқсат беру туралы куәлік, автокөлік құралдарына рұқсат беру карточкалары,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автобустармен тұрақты тасымалдау қызметімен айналысу құқығына лицензия туралы мәліметтер, халықаралық қатынастағы шағын автобустармен (жолаушылар мен багажды тұрақты емес тасымалдауды жүзеге асыру кезінде), жолаушылар мен багажды тұрақты емес тасымалдауды, халықаралық қатынаста жүк тасымалдауды жүзеге асыратын отандық автокөлік құралдарының ("электрондық үкіметтің" төлем шлюзі (бұдан әрі - ЭҮТШ) төлеген жағдайда) Қазақстан Республикасының аумағынан шығуы үшін алым сомасының бюджетке төленгенін растайтын құжатпен, көрсетілетін қызметті беруші немесе Мемлекеттік корпорацияның қызметкері "электрондық үкіметтің" шлюзі арқылы тиісті мемлекеттік ақпараттық жүйелерден алады.</w:t>
      </w:r>
    </w:p>
    <w:bookmarkEnd w:id="26"/>
    <w:bookmarkStart w:name="z30" w:id="27"/>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27"/>
    <w:bookmarkStart w:name="z31" w:id="28"/>
    <w:p>
      <w:pPr>
        <w:spacing w:after="0"/>
        <w:ind w:left="0"/>
        <w:jc w:val="both"/>
      </w:pPr>
      <w:r>
        <w:rPr>
          <w:rFonts w:ascii="Times New Roman"/>
          <w:b w:val="false"/>
          <w:i w:val="false"/>
          <w:color w:val="000000"/>
          <w:sz w:val="28"/>
        </w:rPr>
        <w:t>
      20. "Қазақстан Республикасы ратификациялаған халықаралық шарттарға сәйкес Қазақстан Республикасының тасымалдаушыларына шетел мемлекеттері аумағы бойынша жүрiп өтуіне рұқсаттар беру" мемлекеттік қызмет көрсетуге қойылатын негізгі талаптардың тізбесінің 8-тармағында көзделген тізбеге сәйкес көрсетілетін қызметті алушы құжаттардың толық топтамасын ұсынған жағдайда, шетелдік рұқсатты беруге арналған өтінішті қарау, сондай-ақ берілетін шетелдік рұқсаттардың санын есептеу пайдаланылатын, қайтарылған, жоғалған, қайтарылмаған, шетелдік рұқсаттардың мерзімдерін бұза отырып қайтарылған жылжымалы құрамның (тіркемелерді, жартылай тіркемелерді және жүкті түсіру үшін механикалық еңкейтілетін өздігінен тиелетін автомобильдерді есепке алмағанда) санын ескере отырып, шетелдік рұқсаттардың бланкілерін автоматты түрде бөлу жүйесін пайдалана отырып, жүзеге асырылады.</w:t>
      </w:r>
    </w:p>
    <w:bookmarkEnd w:id="28"/>
    <w:bookmarkStart w:name="z32" w:id="29"/>
    <w:p>
      <w:pPr>
        <w:spacing w:after="0"/>
        <w:ind w:left="0"/>
        <w:jc w:val="both"/>
      </w:pPr>
      <w:r>
        <w:rPr>
          <w:rFonts w:ascii="Times New Roman"/>
          <w:b w:val="false"/>
          <w:i w:val="false"/>
          <w:color w:val="000000"/>
          <w:sz w:val="28"/>
        </w:rPr>
        <w:t>
      Бланкілерді автоматты бөлу жүйесі міндетті техникалық қарап-тексеруден өтпеген және (тахографтың мерзімдік тексеруден өту мерзімі өтіп кеткен) автокөлік құралдарының рұқсат карточкалары ескермейді.</w:t>
      </w:r>
    </w:p>
    <w:bookmarkEnd w:id="29"/>
    <w:bookmarkStart w:name="z33" w:id="30"/>
    <w:p>
      <w:pPr>
        <w:spacing w:after="0"/>
        <w:ind w:left="0"/>
        <w:jc w:val="both"/>
      </w:pPr>
      <w:r>
        <w:rPr>
          <w:rFonts w:ascii="Times New Roman"/>
          <w:b w:val="false"/>
          <w:i w:val="false"/>
          <w:color w:val="000000"/>
          <w:sz w:val="28"/>
        </w:rPr>
        <w:t>
      Есеп айырысу әрбір ел және шетелдік рұқсаттардың түрлері бойынша бөлек жүргізіледі.</w:t>
      </w:r>
    </w:p>
    <w:bookmarkEnd w:id="30"/>
    <w:bookmarkStart w:name="z34" w:id="31"/>
    <w:p>
      <w:pPr>
        <w:spacing w:after="0"/>
        <w:ind w:left="0"/>
        <w:jc w:val="both"/>
      </w:pPr>
      <w:r>
        <w:rPr>
          <w:rFonts w:ascii="Times New Roman"/>
          <w:b w:val="false"/>
          <w:i w:val="false"/>
          <w:color w:val="000000"/>
          <w:sz w:val="28"/>
        </w:rPr>
        <w:t>
      Ұсынылған құжаттарды қарау нәтижелері бойынша көрсетілетін қызметті алушыға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сомасын төлеу үшін хабарлама (бұдан әрі – хабарлама) немесе "Қазақстан Республикасы ратификациялаған халықаралық шарттарға сәйкес Қазақстан Республикасының тасымалдаушыларына шет мемлекеттің аумағы арқылы жүріп өтуіне рұқсат беру" мемлекеттік қызмет көрсетуге қойылатын негізгі талаптардың тізбесінің 9-тармағында көзделген тізбеге сәйкес негіздер бойынша мемлекеттік қызметті көрсетуден бас тарту туралы дәлелді жауап жіберіледі.</w:t>
      </w:r>
    </w:p>
    <w:bookmarkEnd w:id="31"/>
    <w:bookmarkStart w:name="z35" w:id="32"/>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сомасын (бұдан әрі – алым сомасы) төлеу үшін құжаттарды қарау және хабарлама беру мерзімі 2 (екі) жұмыс күнін құрайды.</w:t>
      </w:r>
    </w:p>
    <w:bookmarkEnd w:id="32"/>
    <w:bookmarkStart w:name="z36" w:id="33"/>
    <w:p>
      <w:pPr>
        <w:spacing w:after="0"/>
        <w:ind w:left="0"/>
        <w:jc w:val="both"/>
      </w:pPr>
      <w:r>
        <w:rPr>
          <w:rFonts w:ascii="Times New Roman"/>
          <w:b w:val="false"/>
          <w:i w:val="false"/>
          <w:color w:val="000000"/>
          <w:sz w:val="28"/>
        </w:rPr>
        <w:t>
      Алым сомасы мақұлданған шетелдік рұқсаттардың санын айқындау нәтижелері бойынша төленуге жатады.</w:t>
      </w:r>
    </w:p>
    <w:bookmarkEnd w:id="33"/>
    <w:bookmarkStart w:name="z37" w:id="34"/>
    <w:p>
      <w:pPr>
        <w:spacing w:after="0"/>
        <w:ind w:left="0"/>
        <w:jc w:val="both"/>
      </w:pPr>
      <w:r>
        <w:rPr>
          <w:rFonts w:ascii="Times New Roman"/>
          <w:b w:val="false"/>
          <w:i w:val="false"/>
          <w:color w:val="000000"/>
          <w:sz w:val="28"/>
        </w:rPr>
        <w:t>
      Отандық тасымалдаушы хабарламаны алған күннен бастап бес жұмыс күні ішінде халықаралық қатынаста жолаушылар, багаж және жүктер тасымалын жүзеге асыратын отандық автокөлік құралдарының Қазақстан Республикасының аумағынан шыққаны үшін төлеген алым сомасының түбіртегімен бірге аумақтық органға шетел рұқсаттарының тиісті бағандарына көлік дерекқорының ақпараттық талдау жүйесі және тасымалдау қауіпсіздігі серпінінің мониторингі арқылы енгізу үшін автокөлік құралының мемлекеттік нөмірі мен маркасы туралы мәліметтерді ұсынады.";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39" w:id="35"/>
    <w:p>
      <w:pPr>
        <w:spacing w:after="0"/>
        <w:ind w:left="0"/>
        <w:jc w:val="both"/>
      </w:pPr>
      <w:r>
        <w:rPr>
          <w:rFonts w:ascii="Times New Roman"/>
          <w:b w:val="false"/>
          <w:i w:val="false"/>
          <w:color w:val="000000"/>
          <w:sz w:val="28"/>
        </w:rPr>
        <w:t>
      "22.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35"/>
    <w:bookmarkStart w:name="z40" w:id="3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End w:id="36"/>
    <w:bookmarkStart w:name="z41" w:id="37"/>
    <w:p>
      <w:pPr>
        <w:spacing w:after="0"/>
        <w:ind w:left="0"/>
        <w:jc w:val="both"/>
      </w:pPr>
      <w:r>
        <w:rPr>
          <w:rFonts w:ascii="Times New Roman"/>
          <w:b w:val="false"/>
          <w:i w:val="false"/>
          <w:color w:val="000000"/>
          <w:sz w:val="28"/>
        </w:rPr>
        <w:t>
      Көлік саласындағы уәкiлеттi орган мемлекеттік қызмет көрсету тәртібін айқындайтын заңға тәуелді нормативтік құқықтық актіні мемлекеттік тіркегеннен кейін 3 (үш) жұмыс күн ішінде осы Қағидаларға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және Бірыңғай байланыс-орталығына жібереді.</w:t>
      </w:r>
    </w:p>
    <w:bookmarkEnd w:id="37"/>
    <w:bookmarkStart w:name="z42" w:id="38"/>
    <w:p>
      <w:pPr>
        <w:spacing w:after="0"/>
        <w:ind w:left="0"/>
        <w:jc w:val="both"/>
      </w:pPr>
      <w:r>
        <w:rPr>
          <w:rFonts w:ascii="Times New Roman"/>
          <w:b w:val="false"/>
          <w:i w:val="false"/>
          <w:color w:val="000000"/>
          <w:sz w:val="28"/>
        </w:rPr>
        <w:t>
      23.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8"/>
    <w:bookmarkStart w:name="z43" w:id="39"/>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39"/>
    <w:bookmarkStart w:name="z44" w:id="40"/>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40"/>
    <w:bookmarkStart w:name="z45" w:id="41"/>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41"/>
    <w:bookmarkStart w:name="z46" w:id="42"/>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2-тармағына сәйкес тіркелген күнінен бастап 5 (бес) жұмыс күні ішінде қаралуға жатады.</w:t>
      </w:r>
    </w:p>
    <w:bookmarkEnd w:id="42"/>
    <w:bookmarkStart w:name="z47" w:id="4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43"/>
    <w:bookmarkStart w:name="z48" w:id="44"/>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жол беріледі.";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0" w:id="45"/>
    <w:p>
      <w:pPr>
        <w:spacing w:after="0"/>
        <w:ind w:left="0"/>
        <w:jc w:val="both"/>
      </w:pPr>
      <w:r>
        <w:rPr>
          <w:rFonts w:ascii="Times New Roman"/>
          <w:b w:val="false"/>
          <w:i w:val="false"/>
          <w:color w:val="000000"/>
          <w:sz w:val="28"/>
        </w:rPr>
        <w:t>
      "25. Отандық тасымалдаушы жолаушылар мен багажды тұрақты емес тасымалдауға және жүктерді тасымалдауға арналған шетелдік рұқсаттарды алған сәттен бастап пайдалануға қарамастан күнтізбелік жүз күннен кешіктірмей, оларды берген орны бойынша аумақтық органға қайтаруы тиіс.</w:t>
      </w:r>
    </w:p>
    <w:bookmarkEnd w:id="45"/>
    <w:bookmarkStart w:name="z51" w:id="46"/>
    <w:p>
      <w:pPr>
        <w:spacing w:after="0"/>
        <w:ind w:left="0"/>
        <w:jc w:val="both"/>
      </w:pPr>
      <w:r>
        <w:rPr>
          <w:rFonts w:ascii="Times New Roman"/>
          <w:b w:val="false"/>
          <w:i w:val="false"/>
          <w:color w:val="000000"/>
          <w:sz w:val="28"/>
        </w:rPr>
        <w:t>
      Отандық тасымалдаушылар шетелдік рұқсаттарды осы рұқсаттарды қоса бере отырып, қайтару күні, шетелдік рұқсаттардың нөмірлері көрсетілетін, еркін нысанда жасалған ілеспе хатпен қайтарады.</w:t>
      </w:r>
    </w:p>
    <w:bookmarkEnd w:id="46"/>
    <w:bookmarkStart w:name="z52" w:id="47"/>
    <w:p>
      <w:pPr>
        <w:spacing w:after="0"/>
        <w:ind w:left="0"/>
        <w:jc w:val="both"/>
      </w:pPr>
      <w:r>
        <w:rPr>
          <w:rFonts w:ascii="Times New Roman"/>
          <w:b w:val="false"/>
          <w:i w:val="false"/>
          <w:color w:val="000000"/>
          <w:sz w:val="28"/>
        </w:rPr>
        <w:t>
      Шетелдік рұқсат жоғалған жағдайда отандық тасымалдаушылар жоғалғаны туралы аумақтық органдарға ішкі істер органдарында тіркелген өтініштердің немесе бұқаралық ақпарат құралдарында көрсетілген рұқсаттардың жоғалғаны және жарамсыздығы туралы хабарландырудың орналастырылғанын растайтын құжаттардың көшірмелерін қоса бере отырып, жазбаша нысанда хабарлайды.</w:t>
      </w:r>
    </w:p>
    <w:bookmarkEnd w:id="47"/>
    <w:bookmarkStart w:name="z53" w:id="48"/>
    <w:p>
      <w:pPr>
        <w:spacing w:after="0"/>
        <w:ind w:left="0"/>
        <w:jc w:val="both"/>
      </w:pPr>
      <w:r>
        <w:rPr>
          <w:rFonts w:ascii="Times New Roman"/>
          <w:b w:val="false"/>
          <w:i w:val="false"/>
          <w:color w:val="000000"/>
          <w:sz w:val="28"/>
        </w:rPr>
        <w:t>
      Аумақтық органға жоғалту туралы хабарламаны ұсыну мерзімі күнтізбелік елу күннен аспауға тиіс.</w:t>
      </w:r>
    </w:p>
    <w:bookmarkEnd w:id="48"/>
    <w:bookmarkStart w:name="z54" w:id="49"/>
    <w:p>
      <w:pPr>
        <w:spacing w:after="0"/>
        <w:ind w:left="0"/>
        <w:jc w:val="both"/>
      </w:pPr>
      <w:r>
        <w:rPr>
          <w:rFonts w:ascii="Times New Roman"/>
          <w:b w:val="false"/>
          <w:i w:val="false"/>
          <w:color w:val="000000"/>
          <w:sz w:val="28"/>
        </w:rPr>
        <w:t>
      Елдер мен түрлер бөлінісінде отандық тасымалдаушыдан шетелдік рұқсаттарды алуға арналған өтінімдерді қарау кезінде шетелдік рұқсаттардың мәлімделген саны осы Қағидаларда белгіленген мерзімдерде жоғалған және (немесе) қайтарылмаған немесе мерзімі бұзыла отырып қайтарылған шетелдік рұқсаттардың санына мөлшерлес азайтылады.";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57" w:id="50"/>
    <w:p>
      <w:pPr>
        <w:spacing w:after="0"/>
        <w:ind w:left="0"/>
        <w:jc w:val="both"/>
      </w:pPr>
      <w:r>
        <w:rPr>
          <w:rFonts w:ascii="Times New Roman"/>
          <w:b w:val="false"/>
          <w:i w:val="false"/>
          <w:color w:val="000000"/>
          <w:sz w:val="28"/>
        </w:rPr>
        <w:t xml:space="preserve">
      "32. Көрсетілетін қызметті алушылар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 мемлекеттік көрсетілетін қызметті алу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күнтiзбелiк бiр жылға қолдану мерзiмiмен жолаушылар мен багажды тұрақты тасымалдауға арналған шетелдiк рұқсаттарды отандық тасымалдаушыларға алуға өтінішті (бұдан әрі - күнтiзбелiк бiр жылға қолдану мерзiмiмен жолаушылар мен багажды тұрақты тасымалдауға арналған шетелдiк рұқсаттарды алуға арналған өтініш) Мемлекеттік корпорация немесе портал арқылы аумақтық органдарға жібереді.</w:t>
      </w:r>
    </w:p>
    <w:bookmarkEnd w:id="50"/>
    <w:bookmarkStart w:name="z58" w:id="51"/>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 мемлекеттік қызмет көрсетуге қойылатын негізгі талаптардың тізбесінде жазылған.</w:t>
      </w:r>
    </w:p>
    <w:bookmarkEnd w:id="51"/>
    <w:bookmarkStart w:name="z59" w:id="52"/>
    <w:p>
      <w:pPr>
        <w:spacing w:after="0"/>
        <w:ind w:left="0"/>
        <w:jc w:val="both"/>
      </w:pPr>
      <w:r>
        <w:rPr>
          <w:rFonts w:ascii="Times New Roman"/>
          <w:b w:val="false"/>
          <w:i w:val="false"/>
          <w:color w:val="000000"/>
          <w:sz w:val="28"/>
        </w:rPr>
        <w:t>
      Мыналар арқылы жүгінген кезде:</w:t>
      </w:r>
    </w:p>
    <w:bookmarkEnd w:id="52"/>
    <w:bookmarkStart w:name="z60" w:id="53"/>
    <w:p>
      <w:pPr>
        <w:spacing w:after="0"/>
        <w:ind w:left="0"/>
        <w:jc w:val="both"/>
      </w:pPr>
      <w:r>
        <w:rPr>
          <w:rFonts w:ascii="Times New Roman"/>
          <w:b w:val="false"/>
          <w:i w:val="false"/>
          <w:color w:val="000000"/>
          <w:sz w:val="28"/>
        </w:rPr>
        <w:t>
      1) Мемлекеттік корпорацияға:</w:t>
      </w:r>
    </w:p>
    <w:bookmarkEnd w:id="53"/>
    <w:bookmarkStart w:name="z61" w:id="54"/>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құжаттар ұсынылады (жеке басын сәйкестендіру үшін талап етіледі);</w:t>
      </w:r>
    </w:p>
    <w:bookmarkEnd w:id="54"/>
    <w:bookmarkStart w:name="z62" w:id="55"/>
    <w:p>
      <w:pPr>
        <w:spacing w:after="0"/>
        <w:ind w:left="0"/>
        <w:jc w:val="both"/>
      </w:pPr>
      <w:r>
        <w:rPr>
          <w:rFonts w:ascii="Times New Roman"/>
          <w:b w:val="false"/>
          <w:i w:val="false"/>
          <w:color w:val="000000"/>
          <w:sz w:val="28"/>
        </w:rPr>
        <w:t>
      шетелдік тасымалдаушымен бірлескен қызмет туралы шарттың көшірмесі.</w:t>
      </w:r>
    </w:p>
    <w:bookmarkEnd w:id="55"/>
    <w:bookmarkStart w:name="z63" w:id="56"/>
    <w:p>
      <w:pPr>
        <w:spacing w:after="0"/>
        <w:ind w:left="0"/>
        <w:jc w:val="both"/>
      </w:pPr>
      <w:r>
        <w:rPr>
          <w:rFonts w:ascii="Times New Roman"/>
          <w:b w:val="false"/>
          <w:i w:val="false"/>
          <w:color w:val="000000"/>
          <w:sz w:val="28"/>
        </w:rPr>
        <w:t>
      Күнтiзбелiк бiр жылға қолдану мерзiмiмен жолаушылар мен багажды тұрақты тасымалдауға арналған шетелдiк рұқсаттарды алуға арналған өтініш "Халыққа қызмет көрсету орталықтарына арналған интеграцияланған ақпараттық жүйе" ақпараттық жүйесінде тіркеледі және көрсетілетін қызметті алушыға құжаттарды қабылдау нөмірі мен күні және мемлекеттік көрсетілетін қызмет нәтижесін алу күні көрсетілген тиісті құжаттардың қабылданғаны туралы қолхат беріледі.</w:t>
      </w:r>
    </w:p>
    <w:bookmarkEnd w:id="56"/>
    <w:bookmarkStart w:name="z64" w:id="57"/>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57"/>
    <w:bookmarkStart w:name="z65" w:id="58"/>
    <w:p>
      <w:pPr>
        <w:spacing w:after="0"/>
        <w:ind w:left="0"/>
        <w:jc w:val="both"/>
      </w:pPr>
      <w:r>
        <w:rPr>
          <w:rFonts w:ascii="Times New Roman"/>
          <w:b w:val="false"/>
          <w:i w:val="false"/>
          <w:color w:val="000000"/>
          <w:sz w:val="28"/>
        </w:rPr>
        <w:t>
      Ұсынылған құжаттардың толық ұсынбау және (немесе) қолданылу мерзімі өтіп кеткен құжаттардың фактісі анықталған жағдайларда Мемлекеттік корпорация қызметкері өтінішті қабылдаудан бас тартады;</w:t>
      </w:r>
    </w:p>
    <w:bookmarkEnd w:id="58"/>
    <w:bookmarkStart w:name="z66" w:id="59"/>
    <w:p>
      <w:pPr>
        <w:spacing w:after="0"/>
        <w:ind w:left="0"/>
        <w:jc w:val="both"/>
      </w:pPr>
      <w:r>
        <w:rPr>
          <w:rFonts w:ascii="Times New Roman"/>
          <w:b w:val="false"/>
          <w:i w:val="false"/>
          <w:color w:val="000000"/>
          <w:sz w:val="28"/>
        </w:rPr>
        <w:t>
      2) порталға:</w:t>
      </w:r>
    </w:p>
    <w:bookmarkEnd w:id="59"/>
    <w:bookmarkStart w:name="z67" w:id="60"/>
    <w:p>
      <w:pPr>
        <w:spacing w:after="0"/>
        <w:ind w:left="0"/>
        <w:jc w:val="both"/>
      </w:pPr>
      <w:r>
        <w:rPr>
          <w:rFonts w:ascii="Times New Roman"/>
          <w:b w:val="false"/>
          <w:i w:val="false"/>
          <w:color w:val="000000"/>
          <w:sz w:val="28"/>
        </w:rPr>
        <w:t>
      порталда көрсетілетін қызметті алушының электрондық цифрлық қолтаңбасымен (бұдан әрі – ЭЦҚ) қол қойылған электрондық құжат нысанындағы сұрау салу жолданады.</w:t>
      </w:r>
    </w:p>
    <w:bookmarkEnd w:id="60"/>
    <w:bookmarkStart w:name="z68" w:id="61"/>
    <w:p>
      <w:pPr>
        <w:spacing w:after="0"/>
        <w:ind w:left="0"/>
        <w:jc w:val="both"/>
      </w:pPr>
      <w:r>
        <w:rPr>
          <w:rFonts w:ascii="Times New Roman"/>
          <w:b w:val="false"/>
          <w:i w:val="false"/>
          <w:color w:val="000000"/>
          <w:sz w:val="28"/>
        </w:rPr>
        <w:t>
      Көрсетілетін қызметті алушының "жеке кабинетінде" мемлекеттік көрсетілетін қызмет нәтижесін алу күні мен мекенжайын көрсете отырып, мемлекеттік қызметті көрсету үшін сұрау салудың қабылданғаны туралы мәртебе көрсетіледі.</w:t>
      </w:r>
    </w:p>
    <w:bookmarkEnd w:id="61"/>
    <w:bookmarkStart w:name="z69" w:id="62"/>
    <w:p>
      <w:pPr>
        <w:spacing w:after="0"/>
        <w:ind w:left="0"/>
        <w:jc w:val="both"/>
      </w:pPr>
      <w:r>
        <w:rPr>
          <w:rFonts w:ascii="Times New Roman"/>
          <w:b w:val="false"/>
          <w:i w:val="false"/>
          <w:color w:val="000000"/>
          <w:sz w:val="28"/>
        </w:rPr>
        <w:t>
      Отандық тасымалдаушы өтініште және ұсынылатын құжаттардағы мәліметтердің толықтығы мен дұрыстығын қамтамасыз етеді.</w:t>
      </w:r>
    </w:p>
    <w:bookmarkEnd w:id="62"/>
    <w:bookmarkStart w:name="z70" w:id="63"/>
    <w:p>
      <w:pPr>
        <w:spacing w:after="0"/>
        <w:ind w:left="0"/>
        <w:jc w:val="both"/>
      </w:pPr>
      <w:r>
        <w:rPr>
          <w:rFonts w:ascii="Times New Roman"/>
          <w:b w:val="false"/>
          <w:i w:val="false"/>
          <w:color w:val="000000"/>
          <w:sz w:val="28"/>
        </w:rPr>
        <w:t>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(шығуға) рұқсат беру" мемлекеттік қызмет көрсетуге қойылатын негізгі талаптардың тізбесінің 8-тармағында көзделген тізбеге сәйкес көрсетілетін қызметті алушы құжаттардың портал арқылы түскен сәтінен бастап екі жұмыс күні ішінде ұсынылған құжаттардың толықтығын тексереді.</w:t>
      </w:r>
    </w:p>
    <w:bookmarkEnd w:id="63"/>
    <w:bookmarkStart w:name="z71" w:id="64"/>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құжаттардың фактісі анықталған жағдайда, көрсетілетін қызметті беруші көрсетілген мерзімде өтінішті одан әрі қараудан дәлелді бас тарту береді.</w:t>
      </w:r>
    </w:p>
    <w:bookmarkEnd w:id="64"/>
    <w:bookmarkStart w:name="z72" w:id="65"/>
    <w:p>
      <w:pPr>
        <w:spacing w:after="0"/>
        <w:ind w:left="0"/>
        <w:jc w:val="both"/>
      </w:pPr>
      <w:r>
        <w:rPr>
          <w:rFonts w:ascii="Times New Roman"/>
          <w:b w:val="false"/>
          <w:i w:val="false"/>
          <w:color w:val="000000"/>
          <w:sz w:val="28"/>
        </w:rPr>
        <w:t>
      33. Аумақтық органдар отандық тасымалдаушыларға күнтiзбелiк бiр жылға қолдану мерзiмiмен жолаушылар мен багажды тұрақты тасымалдауға арналған шетелдiк рұқсаттарды мынадай:</w:t>
      </w:r>
    </w:p>
    <w:bookmarkEnd w:id="65"/>
    <w:bookmarkStart w:name="z73" w:id="66"/>
    <w:p>
      <w:pPr>
        <w:spacing w:after="0"/>
        <w:ind w:left="0"/>
        <w:jc w:val="both"/>
      </w:pPr>
      <w:r>
        <w:rPr>
          <w:rFonts w:ascii="Times New Roman"/>
          <w:b w:val="false"/>
          <w:i w:val="false"/>
          <w:color w:val="000000"/>
          <w:sz w:val="28"/>
        </w:rPr>
        <w:t>
      1) шетелдік тасымалдаушымен бірлескен қызмет туралы шарттың көшірмесі болған;</w:t>
      </w:r>
    </w:p>
    <w:bookmarkEnd w:id="66"/>
    <w:bookmarkStart w:name="z74" w:id="67"/>
    <w:p>
      <w:pPr>
        <w:spacing w:after="0"/>
        <w:ind w:left="0"/>
        <w:jc w:val="both"/>
      </w:pPr>
      <w:r>
        <w:rPr>
          <w:rFonts w:ascii="Times New Roman"/>
          <w:b w:val="false"/>
          <w:i w:val="false"/>
          <w:color w:val="000000"/>
          <w:sz w:val="28"/>
        </w:rPr>
        <w:t>
      2)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(жолаушылар мен багажды халықаралық қатынаста тұрақты тасымалдау кезінде) автобустармен, шағын автобустармен тұрақты тасымалдау жөніндегі қызметпен айналысу құқығына лицензиясы болған;</w:t>
      </w:r>
    </w:p>
    <w:bookmarkEnd w:id="67"/>
    <w:bookmarkStart w:name="z75" w:id="68"/>
    <w:p>
      <w:pPr>
        <w:spacing w:after="0"/>
        <w:ind w:left="0"/>
        <w:jc w:val="both"/>
      </w:pPr>
      <w:r>
        <w:rPr>
          <w:rFonts w:ascii="Times New Roman"/>
          <w:b w:val="false"/>
          <w:i w:val="false"/>
          <w:color w:val="000000"/>
          <w:sz w:val="28"/>
        </w:rPr>
        <w:t>
      3) жолаушылар мен багажды тұрақты тасымалдауға арналған шетелдік рұқсаттарды күнтізбелік бір жылға қолдану мерзімімен шетелдік рұқсаттарды автоматты бөлу жүйесімен бөлген;</w:t>
      </w:r>
    </w:p>
    <w:bookmarkEnd w:id="68"/>
    <w:bookmarkStart w:name="z76" w:id="69"/>
    <w:p>
      <w:pPr>
        <w:spacing w:after="0"/>
        <w:ind w:left="0"/>
        <w:jc w:val="both"/>
      </w:pPr>
      <w:r>
        <w:rPr>
          <w:rFonts w:ascii="Times New Roman"/>
          <w:b w:val="false"/>
          <w:i w:val="false"/>
          <w:color w:val="000000"/>
          <w:sz w:val="28"/>
        </w:rPr>
        <w:t>
      4) алым сомасының төленген және отандық тасымалдаушыға хабарламаны жолдаған күннен бастап бес жұмыс күні ішінде шетелдік рұқсаттың тиісті бағанына енгізу үшін автокөлік құралының маркасы мен мемлекеттік нөмірі туралы мәліметті ұсынған кезде беріледі.</w:t>
      </w:r>
    </w:p>
    <w:bookmarkEnd w:id="69"/>
    <w:bookmarkStart w:name="z77" w:id="70"/>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жылжымалы мүлікке құқық белгілейтін құжаттар,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(жолаушылар мен багажды халықаралық қатынаста тұрақты тасымалдауды жүзеге асыру кезінде) жөніндегі қызметпен айналысу құқығына лицензияны, жолаушылар мен багажды халықаралық қатынаста ЭҮТШ арқылы тұрақты тасымалдауды жүзеге асыратын отандық автокөлік құралдарының Қазақстан Республикасының аумағынан шығуы үшін алым сомасының бюджетке төленгенін растайтын құжат туралы мәліметті көрсетілетін қызметті беруші немесе Мемлекеттік корпорация қызметкері тиісті мемлекеттік ақпараттық жүйелерден "электрондық үкіметтің" шлюзі арқылы алады.</w:t>
      </w:r>
    </w:p>
    <w:bookmarkEnd w:id="70"/>
    <w:bookmarkStart w:name="z78" w:id="71"/>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71"/>
    <w:bookmarkStart w:name="z79" w:id="72"/>
    <w:p>
      <w:pPr>
        <w:spacing w:after="0"/>
        <w:ind w:left="0"/>
        <w:jc w:val="both"/>
      </w:pPr>
      <w:r>
        <w:rPr>
          <w:rFonts w:ascii="Times New Roman"/>
          <w:b w:val="false"/>
          <w:i w:val="false"/>
          <w:color w:val="000000"/>
          <w:sz w:val="28"/>
        </w:rPr>
        <w:t>
      34. Көрсетілетін қызметті алушы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(шығуға) рұқсат беру" мемлекеттік қызмет көрсетуге қойылатын негізгі талаптардың тізбесінің 8-тармағында көзделген тізбеге сәйкес құжаттардың толық топтамасын ұсынған жағдайда, күнтізбелік бір жыл қолдану мерзіміне жолаушылар мен багажды тұрақты тасымалдауға шетелдік рұқсат беруге өтінішті қарау, сондай-ақ күнтізбелік бір жылға қолданылу мерзімімен жолаушыларды және багажды тұрақты тасымалдауға берілетін шетелдік рұқсаттардың санын есептеу шетелдік рұқсаттардың мерзімдерін бұза отырып пайдаланылатын, жоғалған, қайтарылмаған, қайтарылған жылжымалы құрамның санын ескере отырып, шетелдік рұқсаттар бланкілерін автоматты түрде бөлу жүйесін пайдалана отырып жүзеге асырылады.</w:t>
      </w:r>
    </w:p>
    <w:bookmarkEnd w:id="72"/>
    <w:bookmarkStart w:name="z80" w:id="73"/>
    <w:p>
      <w:pPr>
        <w:spacing w:after="0"/>
        <w:ind w:left="0"/>
        <w:jc w:val="both"/>
      </w:pPr>
      <w:r>
        <w:rPr>
          <w:rFonts w:ascii="Times New Roman"/>
          <w:b w:val="false"/>
          <w:i w:val="false"/>
          <w:color w:val="000000"/>
          <w:sz w:val="28"/>
        </w:rPr>
        <w:t>
      Бланкілерді автоматты бөлу жүйесімен міндетті техникалық қарап-тексеруден өтпеген автобустар, шағын автобустар ескерілмейді.</w:t>
      </w:r>
    </w:p>
    <w:bookmarkEnd w:id="73"/>
    <w:bookmarkStart w:name="z81" w:id="74"/>
    <w:p>
      <w:pPr>
        <w:spacing w:after="0"/>
        <w:ind w:left="0"/>
        <w:jc w:val="both"/>
      </w:pPr>
      <w:r>
        <w:rPr>
          <w:rFonts w:ascii="Times New Roman"/>
          <w:b w:val="false"/>
          <w:i w:val="false"/>
          <w:color w:val="000000"/>
          <w:sz w:val="28"/>
        </w:rPr>
        <w:t>
      Ұсынылған құжаттарды қарау нәтижелері бойынша көрсетілетін қызметті алушыға халықаралық қатынаста жолаушылар мен жүктерді тұрақты тасымалдауды жүзеге асыратын отандық автокөлік құралдарының Қазақстан Республикасының аумағынан шығуы үшін алым сомасын төлеу үшін хабарлама (бұдан әрі - хабарлама) немесе осы Қағидалардың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(шығуға) рұқсат беру" мемлекеттік қызмет көрсетуге қойылатын негізгі талаптардың тізбесінің 9-тармағында көзделген тізбеге сәйкес негіздер бойынша мемлекеттік қызметті көрсетуден бас тарту туралы дәлелді жауап жіберіледі.</w:t>
      </w:r>
    </w:p>
    <w:bookmarkEnd w:id="74"/>
    <w:bookmarkStart w:name="z82" w:id="75"/>
    <w:p>
      <w:pPr>
        <w:spacing w:after="0"/>
        <w:ind w:left="0"/>
        <w:jc w:val="both"/>
      </w:pPr>
      <w:r>
        <w:rPr>
          <w:rFonts w:ascii="Times New Roman"/>
          <w:b w:val="false"/>
          <w:i w:val="false"/>
          <w:color w:val="000000"/>
          <w:sz w:val="28"/>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сомасын (бұдан әрі - алым сомасы) төлеу үшін құжаттарды қарау және хабарлама беру мерзімі 2 (екі) жұмыс күнін құрайды.</w:t>
      </w:r>
    </w:p>
    <w:bookmarkEnd w:id="75"/>
    <w:bookmarkStart w:name="z83" w:id="76"/>
    <w:p>
      <w:pPr>
        <w:spacing w:after="0"/>
        <w:ind w:left="0"/>
        <w:jc w:val="both"/>
      </w:pPr>
      <w:r>
        <w:rPr>
          <w:rFonts w:ascii="Times New Roman"/>
          <w:b w:val="false"/>
          <w:i w:val="false"/>
          <w:color w:val="000000"/>
          <w:sz w:val="28"/>
        </w:rPr>
        <w:t>
      Алым сомасы мақұлданған шетелдік рұқсаттардың санын айқындау нәтижелері бойынша төленуге жатады.";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85" w:id="77"/>
    <w:p>
      <w:pPr>
        <w:spacing w:after="0"/>
        <w:ind w:left="0"/>
        <w:jc w:val="both"/>
      </w:pPr>
      <w:r>
        <w:rPr>
          <w:rFonts w:ascii="Times New Roman"/>
          <w:b w:val="false"/>
          <w:i w:val="false"/>
          <w:color w:val="000000"/>
          <w:sz w:val="28"/>
        </w:rPr>
        <w:t>
      "36.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77"/>
    <w:bookmarkStart w:name="z86" w:id="78"/>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End w:id="78"/>
    <w:bookmarkStart w:name="z87" w:id="79"/>
    <w:p>
      <w:pPr>
        <w:spacing w:after="0"/>
        <w:ind w:left="0"/>
        <w:jc w:val="both"/>
      </w:pPr>
      <w:r>
        <w:rPr>
          <w:rFonts w:ascii="Times New Roman"/>
          <w:b w:val="false"/>
          <w:i w:val="false"/>
          <w:color w:val="000000"/>
          <w:sz w:val="28"/>
        </w:rPr>
        <w:t>
      Көлік саласындағы уәкiлеттi орган мемлекеттік қызмет көрсету тәртібін айқындайтын заңға тәуелді нормативтік құқықтық актіні мемлекеттік тіркегеннен кейін 3 (үш) жұмыс күн ішінде осы Қағидаларға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және Бірыңғай байланыс-орталығына жібереді.</w:t>
      </w:r>
    </w:p>
    <w:bookmarkEnd w:id="79"/>
    <w:bookmarkStart w:name="z88" w:id="80"/>
    <w:p>
      <w:pPr>
        <w:spacing w:after="0"/>
        <w:ind w:left="0"/>
        <w:jc w:val="both"/>
      </w:pPr>
      <w:r>
        <w:rPr>
          <w:rFonts w:ascii="Times New Roman"/>
          <w:b w:val="false"/>
          <w:i w:val="false"/>
          <w:color w:val="000000"/>
          <w:sz w:val="28"/>
        </w:rPr>
        <w:t>
      37.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80"/>
    <w:bookmarkStart w:name="z89" w:id="8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81"/>
    <w:bookmarkStart w:name="z90" w:id="82"/>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82"/>
    <w:bookmarkStart w:name="z91" w:id="83"/>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83"/>
    <w:bookmarkStart w:name="z92" w:id="84"/>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
    <w:bookmarkEnd w:id="84"/>
    <w:bookmarkStart w:name="z93" w:id="8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85"/>
    <w:bookmarkStart w:name="z94" w:id="86"/>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жол беріледі.";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48-тармақтың</w:t>
      </w:r>
      <w:r>
        <w:rPr>
          <w:rFonts w:ascii="Times New Roman"/>
          <w:b w:val="false"/>
          <w:i w:val="false"/>
          <w:color w:val="000000"/>
          <w:sz w:val="28"/>
        </w:rPr>
        <w:t xml:space="preserve"> бірінші бөлігі мынадай редакцияда жазылсын:</w:t>
      </w:r>
    </w:p>
    <w:bookmarkStart w:name="z97" w:id="87"/>
    <w:p>
      <w:pPr>
        <w:spacing w:after="0"/>
        <w:ind w:left="0"/>
        <w:jc w:val="both"/>
      </w:pPr>
      <w:r>
        <w:rPr>
          <w:rFonts w:ascii="Times New Roman"/>
          <w:b w:val="false"/>
          <w:i w:val="false"/>
          <w:color w:val="000000"/>
          <w:sz w:val="28"/>
        </w:rPr>
        <w:t>
      "48. Үшінші елдерден Қазақстан Республикасының аумағына немесе Қазақстан Республикасының аумағынан үшінші елдерге жүктің жөнелту немесе межелі пункті болып табылмайтын елдің аумағында жүкті қайта тиеп (тиеп/түсіріп), тасымалдау үшінші елдерге/елдерден рұқсат болған кезде жүзеге асырылады.";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99" w:id="88"/>
    <w:p>
      <w:pPr>
        <w:spacing w:after="0"/>
        <w:ind w:left="0"/>
        <w:jc w:val="both"/>
      </w:pPr>
      <w:r>
        <w:rPr>
          <w:rFonts w:ascii="Times New Roman"/>
          <w:b w:val="false"/>
          <w:i w:val="false"/>
          <w:color w:val="000000"/>
          <w:sz w:val="28"/>
        </w:rPr>
        <w:t xml:space="preserve">
      "53. Өз мемлекетінің тіркеу және айырым белгісінсіз Қазақстан Республикасының аумағы арқылы транзиттік жол жүретін шетелдік автокөлік құралының жүріп өтуі, егер Қазақстан Республикасы ратификациялаған халықаралық шарттарда өзгеше келіспесе, Салық кодексінде белгіленген мөлшерлемелер бойынша Қазақстан Республикасының аумағы арқылы автокөлік құралдарының жүріп өтуі үшін алым сомасы төленгеннен кейін уәкілетті орган Қазақстан Республикасының аумағындағы көліктік бақылау бекеттерінде немесе мемлекеттік кіріс органдары Еуразиялық экономикалық одақтың сыртқы шекарасымен тұспа-тұс келетін Қазақстан Республикасының Мемлекеттік шекарасы арқылы автокөлік құралдарын өткізу пункттерінде беретін транзиттік жол жүруге арналған рұқсаттың негізінде жүзеге асырылады. </w:t>
      </w:r>
    </w:p>
    <w:bookmarkEnd w:id="88"/>
    <w:bookmarkStart w:name="z100" w:id="89"/>
    <w:p>
      <w:pPr>
        <w:spacing w:after="0"/>
        <w:ind w:left="0"/>
        <w:jc w:val="both"/>
      </w:pPr>
      <w:r>
        <w:rPr>
          <w:rFonts w:ascii="Times New Roman"/>
          <w:b w:val="false"/>
          <w:i w:val="false"/>
          <w:color w:val="000000"/>
          <w:sz w:val="28"/>
        </w:rPr>
        <w:t>
      Көрсетілген автокөлік құралдарымен үшінші елдерден Қазақстан Республикасының аумағына немесе Қазақстан Республикасының аумағынан үшінші елдерге жүктерді немесе жолаушыларды тасымалдауды жүзеге асыруға жол берілмейді.</w:t>
      </w:r>
    </w:p>
    <w:bookmarkEnd w:id="89"/>
    <w:bookmarkStart w:name="z101" w:id="90"/>
    <w:p>
      <w:pPr>
        <w:spacing w:after="0"/>
        <w:ind w:left="0"/>
        <w:jc w:val="both"/>
      </w:pPr>
      <w:r>
        <w:rPr>
          <w:rFonts w:ascii="Times New Roman"/>
          <w:b w:val="false"/>
          <w:i w:val="false"/>
          <w:color w:val="000000"/>
          <w:sz w:val="28"/>
        </w:rPr>
        <w:t>
      Ірі көлемді және (немесе) ауыр салмақты автокөлік құралының жүріп өтуіне арнайы рұқсатты қоспағанда, отандық тасымалдаушыларға Қазақстан Республикасының аумағында пайдалануға арналған автокөлік құралдарын, оның ішінде жүгі бар автокөлік құралдарын айдап өту кезінде рұқсат беру құжаттары талап етілмейді.";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04" w:id="9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91"/>
    <w:bookmarkStart w:name="z105" w:id="9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2"/>
    <w:bookmarkStart w:name="z106" w:id="9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3"/>
    <w:bookmarkStart w:name="z107" w:id="9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4"/>
    <w:bookmarkStart w:name="z108" w:id="9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Идырысов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2022 жылғы 30 қарашадағы</w:t>
            </w:r>
            <w:r>
              <w:br/>
            </w:r>
            <w:r>
              <w:rPr>
                <w:rFonts w:ascii="Times New Roman"/>
                <w:b w:val="false"/>
                <w:i w:val="false"/>
                <w:color w:val="000000"/>
                <w:sz w:val="20"/>
              </w:rPr>
              <w:t>№ 666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w:t>
            </w:r>
            <w:r>
              <w:br/>
            </w:r>
            <w:r>
              <w:rPr>
                <w:rFonts w:ascii="Times New Roman"/>
                <w:b w:val="false"/>
                <w:i w:val="false"/>
                <w:color w:val="000000"/>
                <w:sz w:val="20"/>
              </w:rPr>
              <w:t>беру жүйесін қолдану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0" w:id="96"/>
    <w:p>
      <w:pPr>
        <w:spacing w:after="0"/>
        <w:ind w:left="0"/>
        <w:jc w:val="left"/>
      </w:pPr>
      <w:r>
        <w:rPr>
          <w:rFonts w:ascii="Times New Roman"/>
          <w:b/>
          <w:i w:val="false"/>
          <w:color w:val="000000"/>
        </w:rPr>
        <w:t xml:space="preserve">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 мемлекеттік қызмет көрсетуге қойылатын негізгі талаптардың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Жолаушылар мен багажды тұрақты емес тасымалдауға бланкілер беру;</w:t>
            </w:r>
          </w:p>
          <w:p>
            <w:pPr>
              <w:spacing w:after="20"/>
              <w:ind w:left="20"/>
              <w:jc w:val="both"/>
            </w:pPr>
            <w:r>
              <w:rPr>
                <w:rFonts w:ascii="Times New Roman"/>
                <w:b w:val="false"/>
                <w:i w:val="false"/>
                <w:color w:val="000000"/>
                <w:sz w:val="20"/>
              </w:rPr>
              <w:t>
2) Жүк тасымалдарына бланкілер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мыналар арқылы:</w:t>
            </w:r>
          </w:p>
          <w:p>
            <w:pPr>
              <w:spacing w:after="20"/>
              <w:ind w:left="20"/>
              <w:jc w:val="both"/>
            </w:pPr>
            <w:r>
              <w:rPr>
                <w:rFonts w:ascii="Times New Roman"/>
                <w:b w:val="false"/>
                <w:i w:val="false"/>
                <w:color w:val="000000"/>
                <w:sz w:val="20"/>
              </w:rPr>
              <w:t>
Мемлекеттік корпорация;</w:t>
            </w:r>
          </w:p>
          <w:p>
            <w:pPr>
              <w:spacing w:after="20"/>
              <w:ind w:left="20"/>
              <w:jc w:val="both"/>
            </w:pPr>
            <w:r>
              <w:rPr>
                <w:rFonts w:ascii="Times New Roman"/>
                <w:b w:val="false"/>
                <w:i w:val="false"/>
                <w:color w:val="000000"/>
                <w:sz w:val="20"/>
              </w:rPr>
              <w:t>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w:t>
            </w:r>
          </w:p>
          <w:p>
            <w:pPr>
              <w:spacing w:after="20"/>
              <w:ind w:left="20"/>
              <w:jc w:val="both"/>
            </w:pPr>
            <w:r>
              <w:rPr>
                <w:rFonts w:ascii="Times New Roman"/>
                <w:b w:val="false"/>
                <w:i w:val="false"/>
                <w:color w:val="000000"/>
                <w:sz w:val="20"/>
              </w:rPr>
              <w:t>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сомасын төлеу үшін хабарлама беру (бұдан әрі - хабарлама) немесе мемлекеттік қызметті көрсетуден бас тарту туралы дәлелді жауап - 2 (екі) жұмыс күні;</w:t>
            </w:r>
          </w:p>
          <w:p>
            <w:pPr>
              <w:spacing w:after="20"/>
              <w:ind w:left="20"/>
              <w:jc w:val="both"/>
            </w:pPr>
            <w:r>
              <w:rPr>
                <w:rFonts w:ascii="Times New Roman"/>
                <w:b w:val="false"/>
                <w:i w:val="false"/>
                <w:color w:val="000000"/>
                <w:sz w:val="20"/>
              </w:rPr>
              <w:t>
жолаушылар мен багажды тұрақты емес тасымалдауға шетелдік рұқсатты немесе жүктерді тасымалдауға шетелдік рұқсаттарды беру (көрсетілетін қызметті берушіге алым сомасының республикалық бюджетке төленгенін растайтын төлем құжаты келіп түскен сәттен бастап бес жұмыс күні ішінде)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мыналар арқылы:</w:t>
            </w:r>
          </w:p>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жолаушылар мен багажды тұрақты емес тасымалдауға және жүктерді тасымалдауға шетелдік рұқсат (бұдан әрі – шетелдік рұқсат)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ақылы негізде көрсетіледі.</w:t>
            </w:r>
          </w:p>
          <w:p>
            <w:pPr>
              <w:spacing w:after="20"/>
              <w:ind w:left="20"/>
              <w:jc w:val="both"/>
            </w:pPr>
            <w:r>
              <w:rPr>
                <w:rFonts w:ascii="Times New Roman"/>
                <w:b w:val="false"/>
                <w:i w:val="false"/>
                <w:color w:val="000000"/>
                <w:sz w:val="20"/>
              </w:rPr>
              <w:t xml:space="preserve">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0"/>
              </w:rPr>
              <w:t>554 бабы</w:t>
            </w:r>
            <w:r>
              <w:rPr>
                <w:rFonts w:ascii="Times New Roman"/>
                <w:b w:val="false"/>
                <w:i w:val="false"/>
                <w:color w:val="000000"/>
                <w:sz w:val="20"/>
              </w:rPr>
              <w:t xml:space="preserve"> 2 тармағында белгіленген алым мөлшерлемесі бойынша республикалық бюджетке төленеді және алым төленген күнгі қолданыстағы бір айлық есептік көрсеткішті құрайды.</w:t>
            </w:r>
          </w:p>
          <w:p>
            <w:pPr>
              <w:spacing w:after="20"/>
              <w:ind w:left="20"/>
              <w:jc w:val="both"/>
            </w:pPr>
            <w:r>
              <w:rPr>
                <w:rFonts w:ascii="Times New Roman"/>
                <w:b w:val="false"/>
                <w:i w:val="false"/>
                <w:color w:val="000000"/>
                <w:sz w:val="20"/>
              </w:rPr>
              <w:t>
Алым сомасын төлеу қолма-қол және қолма-қол емес нысанда екінші деңгейдегі банктер, банк операцияларының жекелеген түрлерін жүзеге асыратын ұйымдар арқылы немесе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көрсетілетін қызметті алушының тіркелген жері бойынша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заңнамасына сәйкес демалыс және мереке күндерінен басқа,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Мемлекеттік қызмет көрсетілетін қызметті алушының тіркелген жері бойынша, жеделдетілген қызмет көрсетусіз кезек тәртібімен көрсетіледі, портал арқылы кезекті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өкілеттігін растайтын құжат бойынша оның өкілі) жүгінген кезде мемлекеттік қызметті көрсету үшін қажетті құжаттардың тізбесі:</w:t>
            </w:r>
          </w:p>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жеке басын куәландыратын құжат немесе цифрлық құжаттар сервисінен электрондық құжаттар (жеке басын сәйкестендіру үшін талап етіледі);</w:t>
            </w:r>
          </w:p>
          <w:p>
            <w:pPr>
              <w:spacing w:after="20"/>
              <w:ind w:left="20"/>
              <w:jc w:val="both"/>
            </w:pPr>
            <w:r>
              <w:rPr>
                <w:rFonts w:ascii="Times New Roman"/>
                <w:b w:val="false"/>
                <w:i w:val="false"/>
                <w:color w:val="000000"/>
                <w:sz w:val="20"/>
              </w:rPr>
              <w:t>
шетелдік рұқсатты алуға өтініш.</w:t>
            </w:r>
          </w:p>
          <w:p>
            <w:pPr>
              <w:spacing w:after="20"/>
              <w:ind w:left="20"/>
              <w:jc w:val="both"/>
            </w:pPr>
            <w:r>
              <w:rPr>
                <w:rFonts w:ascii="Times New Roman"/>
                <w:b w:val="false"/>
                <w:i w:val="false"/>
                <w:color w:val="000000"/>
                <w:sz w:val="20"/>
              </w:rPr>
              <w:t>
ЭҮТШ арқылы төленген жағдайларды қоспағанда,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сомасының бюджетке төленгенін растайтын құжат (хабарлама түскен сәттен бастап).</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порталда көрсетілетін қызметті алушының ЭЦҚ-сымен қол қойылған электрондық құжат нысанындағы сұрау салу.</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жылжымалы мүлікке құқық белгілейтін құжаттар, жүктерді автомобильмен халықаралық тасымалдауды жүзеге асыруға рұқсат беру туралы куәлік, автокөлік құралдарына рұқсат беру карточкалары,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автобустармен тұрақты тасымалдау қызметімен айналысу құқығына лицензия туралы мәліметтер, халықаралық қатынастағы шағын автобустармен (жолаушылар мен багажды тұрақты емес тасымалдауды жүзеге асыру кезінде), жолаушылар мен багажды тұрақты емес тасымалдауды, халықаралық қатынаста жүк тасымалдауды жүзеге асыратын отандық автокөлік құралдарының (ЭҮТШ төлеген жағдайда) Қазақстан Республикасының аумағынан шығуы үшін алым сомасының бюджетке төленгенін растайтын құжатпен, көрсетілетін қызметті беруші немесе Мемлекеттік корпорацияның қызметкері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Денсаулығы бұзылған, ағза функцияларының тұрақты бұзылуымен оның тыныс-тіршілігін шектейтін көрсетілетін қызметті алушыларға, қажет болған жағдайда, мемлекеттік қызметті көрсету үшін құжаттарды қабылдауды Мемлекеттік корпорация қызметкері 1414, 8 800 080 7777 Бірыңғай байланыс орталығына жүгіну арқылы тұрғылықты жеріне барып жүргізеді.</w:t>
            </w:r>
          </w:p>
          <w:p>
            <w:pPr>
              <w:spacing w:after="20"/>
              <w:ind w:left="20"/>
              <w:jc w:val="both"/>
            </w:pPr>
            <w:r>
              <w:rPr>
                <w:rFonts w:ascii="Times New Roman"/>
                <w:b w:val="false"/>
                <w:i w:val="false"/>
                <w:color w:val="000000"/>
                <w:sz w:val="20"/>
              </w:rPr>
              <w:t>
2. Мемлекеттік қызмет көрсету орындарының мекенжайлары мынандай интернет-ресурстарда орналастырылған:</w:t>
            </w:r>
          </w:p>
          <w:p>
            <w:pPr>
              <w:spacing w:after="20"/>
              <w:ind w:left="20"/>
              <w:jc w:val="both"/>
            </w:pPr>
            <w:r>
              <w:rPr>
                <w:rFonts w:ascii="Times New Roman"/>
                <w:b w:val="false"/>
                <w:i w:val="false"/>
                <w:color w:val="000000"/>
                <w:sz w:val="20"/>
              </w:rPr>
              <w:t>
1) Министрліктің - www. miid. gov. kz "Көлік комитеті" бөлімінің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корпорацияның - www. gov4c.kz.</w:t>
            </w:r>
          </w:p>
          <w:p>
            <w:pPr>
              <w:spacing w:after="20"/>
              <w:ind w:left="20"/>
              <w:jc w:val="both"/>
            </w:pPr>
            <w:r>
              <w:rPr>
                <w:rFonts w:ascii="Times New Roman"/>
                <w:b w:val="false"/>
                <w:i w:val="false"/>
                <w:color w:val="000000"/>
                <w:sz w:val="20"/>
              </w:rPr>
              <w:t>
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4. Мемлекеттік қызметтер көрсету мәселелері бойынша Бірыңғай байланыс орталығының телефоны: 1414, 8 800 080 7777.</w:t>
            </w:r>
          </w:p>
          <w:p>
            <w:pPr>
              <w:spacing w:after="20"/>
              <w:ind w:left="20"/>
              <w:jc w:val="both"/>
            </w:pPr>
            <w:r>
              <w:rPr>
                <w:rFonts w:ascii="Times New Roman"/>
                <w:b w:val="false"/>
                <w:i w:val="false"/>
                <w:color w:val="000000"/>
                <w:sz w:val="20"/>
              </w:rPr>
              <w:t>
5. Көрсетілетін қызметті алушы ЭЦҚ-сы болған жағдайда Мемлекеттік көрсетілетін қызметті портал арқылы электрондық нысанда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w:t>
            </w:r>
            <w:r>
              <w:br/>
            </w:r>
            <w:r>
              <w:rPr>
                <w:rFonts w:ascii="Times New Roman"/>
                <w:b w:val="false"/>
                <w:i w:val="false"/>
                <w:color w:val="000000"/>
                <w:sz w:val="20"/>
              </w:rPr>
              <w:t>рұқсат беру жүйесін қолдану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12" w:id="97"/>
    <w:p>
      <w:pPr>
        <w:spacing w:after="0"/>
        <w:ind w:left="0"/>
        <w:jc w:val="left"/>
      </w:pPr>
      <w:r>
        <w:rPr>
          <w:rFonts w:ascii="Times New Roman"/>
          <w:b/>
          <w:i w:val="false"/>
          <w:color w:val="000000"/>
        </w:rPr>
        <w:t xml:space="preserve">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 мемлекеттік қызмет көрсетуге қойылатын негізгі талаптардың тізбесі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 Көлік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арқылы:</w:t>
            </w:r>
          </w:p>
          <w:p>
            <w:pPr>
              <w:spacing w:after="20"/>
              <w:ind w:left="20"/>
              <w:jc w:val="both"/>
            </w:pPr>
            <w:r>
              <w:rPr>
                <w:rFonts w:ascii="Times New Roman"/>
                <w:b w:val="false"/>
                <w:i w:val="false"/>
                <w:color w:val="000000"/>
                <w:sz w:val="20"/>
              </w:rPr>
              <w:t>
Мемлекеттік корпорация;</w:t>
            </w:r>
          </w:p>
          <w:p>
            <w:pPr>
              <w:spacing w:after="20"/>
              <w:ind w:left="20"/>
              <w:jc w:val="both"/>
            </w:pPr>
            <w:r>
              <w:rPr>
                <w:rFonts w:ascii="Times New Roman"/>
                <w:b w:val="false"/>
                <w:i w:val="false"/>
                <w:color w:val="000000"/>
                <w:sz w:val="20"/>
              </w:rPr>
              <w:t>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w:t>
            </w:r>
          </w:p>
          <w:p>
            <w:pPr>
              <w:spacing w:after="20"/>
              <w:ind w:left="20"/>
              <w:jc w:val="both"/>
            </w:pPr>
            <w:r>
              <w:rPr>
                <w:rFonts w:ascii="Times New Roman"/>
                <w:b w:val="false"/>
                <w:i w:val="false"/>
                <w:color w:val="000000"/>
                <w:sz w:val="20"/>
              </w:rPr>
              <w:t>
тұрақты негізде халықаралық қатынаста жолаушылар мен багажды тасымалдауды жүзеге асыратын отандық автокөлік құралдарының Қазақстан Республикасының аумағынан шығуы үшін алым сомасын төлеу үшін хабарлама беру немесе мемлекеттік қызметті көрсетуден бас тарту туралы дәлелді жауап - 2 (екі) жұмыс күні;</w:t>
            </w:r>
          </w:p>
          <w:p>
            <w:pPr>
              <w:spacing w:after="20"/>
              <w:ind w:left="20"/>
              <w:jc w:val="both"/>
            </w:pPr>
            <w:r>
              <w:rPr>
                <w:rFonts w:ascii="Times New Roman"/>
                <w:b w:val="false"/>
                <w:i w:val="false"/>
                <w:color w:val="000000"/>
                <w:sz w:val="20"/>
              </w:rPr>
              <w:t>
қолданылу мерзімі күнтізбелік бір жылға жолаушылар мен багажды тұрақты тасымалдауға арналған шетелдік рұқсатты беру (көрсетілетін қызметті берушіге алым сомасының республикалық бюджетке төленгенін растайтын төлем құжаты келіп түскен сәттен бастап бес жұмыс күні ішінде)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 күнтізбелік бір жыл болатын жолаушылар мен багажды тұрақты тасымалдауға шетелдік рұқсаты қағаз түрінде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ақылы негізде көрсетіледі.</w:t>
            </w:r>
          </w:p>
          <w:p>
            <w:pPr>
              <w:spacing w:after="20"/>
              <w:ind w:left="20"/>
              <w:jc w:val="both"/>
            </w:pPr>
            <w:r>
              <w:rPr>
                <w:rFonts w:ascii="Times New Roman"/>
                <w:b w:val="false"/>
                <w:i w:val="false"/>
                <w:color w:val="000000"/>
                <w:sz w:val="20"/>
              </w:rPr>
              <w:t xml:space="preserve">
Қазақстан Республикасының халықаралық шарттарына сәйкес күнтізбелік бір жылға шетелдік рұқсатты ала отырып, тұрақты негізде халықаралық қатынаста жолаушылар мен багажды тасымалдауды жүзеге асыратын отандық автокөлік құралдарының Қазақстан Республикасының аумағынан шығуы үшін алым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0"/>
              </w:rPr>
              <w:t>554 бабы</w:t>
            </w:r>
            <w:r>
              <w:rPr>
                <w:rFonts w:ascii="Times New Roman"/>
                <w:b w:val="false"/>
                <w:i w:val="false"/>
                <w:color w:val="000000"/>
                <w:sz w:val="20"/>
              </w:rPr>
              <w:t xml:space="preserve"> 2 тармағында белгіленген алым ставкасы бойынша республикалық бюджетке төленеді және алым төленген күні қолданыстағы айлық есептік көрсеткіштің 10 еселенген алым сомасын құрайды.</w:t>
            </w:r>
          </w:p>
          <w:p>
            <w:pPr>
              <w:spacing w:after="20"/>
              <w:ind w:left="20"/>
              <w:jc w:val="both"/>
            </w:pPr>
            <w:r>
              <w:rPr>
                <w:rFonts w:ascii="Times New Roman"/>
                <w:b w:val="false"/>
                <w:i w:val="false"/>
                <w:color w:val="000000"/>
                <w:sz w:val="20"/>
              </w:rPr>
              <w:t>
Төлеу қолма - қол және қолма-қол емес нысанда екінші деңгейдегі банктер, банк операцияларының жекелеген түрлерін жүзеге асыратын ұйымдар арқылы немесе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көрсетілетін қызметті алушының тіркелген жері бойынша,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Мемлекеттік корпорацияның - Қазақстан Республикасының еңбек заңнамасына сәйкес демалыс және мереке күндерінен басқа,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Мемлекеттік қызмет көрсетілетін қызметті алушының тіркелген жері бойынша, жеделдетілген қызмет көрсетусіз кезек тәртібімен көрсетіледі, портал арқылы кезекті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өкілеттігін растайтын құжат бойынша оның өкілі) жүгінген кезде мемлекеттік қызметті көрсету үшін қажетті құжаттардың тізбесі:</w:t>
            </w:r>
          </w:p>
          <w:p>
            <w:pPr>
              <w:spacing w:after="20"/>
              <w:ind w:left="20"/>
              <w:jc w:val="both"/>
            </w:pPr>
            <w:r>
              <w:rPr>
                <w:rFonts w:ascii="Times New Roman"/>
                <w:b w:val="false"/>
                <w:i w:val="false"/>
                <w:color w:val="000000"/>
                <w:sz w:val="20"/>
              </w:rPr>
              <w:t>
1) Мемлекеттік корпорация: жеке басын куәландыратын құжат немесе цифрлық құжаттар сервисінен электрондық құжаттар (жеке басын сәйкестендіру үшін талап етіледі);</w:t>
            </w:r>
          </w:p>
          <w:p>
            <w:pPr>
              <w:spacing w:after="20"/>
              <w:ind w:left="20"/>
              <w:jc w:val="both"/>
            </w:pPr>
            <w:r>
              <w:rPr>
                <w:rFonts w:ascii="Times New Roman"/>
                <w:b w:val="false"/>
                <w:i w:val="false"/>
                <w:color w:val="000000"/>
                <w:sz w:val="20"/>
              </w:rPr>
              <w:t>
шетелдік тасымалдаушымен бірлескен қызмет туралы шарттың көшірмесі.</w:t>
            </w:r>
          </w:p>
          <w:p>
            <w:pPr>
              <w:spacing w:after="20"/>
              <w:ind w:left="20"/>
              <w:jc w:val="both"/>
            </w:pPr>
            <w:r>
              <w:rPr>
                <w:rFonts w:ascii="Times New Roman"/>
                <w:b w:val="false"/>
                <w:i w:val="false"/>
                <w:color w:val="000000"/>
                <w:sz w:val="20"/>
              </w:rPr>
              <w:t>
қолданылу мерзімі күнтізбелік бір жыл болатын жолаушылар мен багажды тұрақты тасымалдауға шетелдік рұқсатты алуға өтініш;</w:t>
            </w:r>
          </w:p>
          <w:p>
            <w:pPr>
              <w:spacing w:after="20"/>
              <w:ind w:left="20"/>
              <w:jc w:val="both"/>
            </w:pPr>
            <w:r>
              <w:rPr>
                <w:rFonts w:ascii="Times New Roman"/>
                <w:b w:val="false"/>
                <w:i w:val="false"/>
                <w:color w:val="000000"/>
                <w:sz w:val="20"/>
              </w:rPr>
              <w:t>
ЭҮТШ арқылы төленген жағдайларды қоспағанда, Қазақстан Республикасының халықаралық шарттарына сәйкес күнтізбелік бір жылға шетелдік рұқсатты ала отырып, тұрақты негізде халықаралық қатынаста жолаушылар мен багажды тасымалдауды жүзеге асыратын отандық автокөлік құралдарының Қазақстан Республикасының аумағынан шығуы үшін алым сомасының бюджетке төленгенін растайтын құжат (хабарлама түскен сәттен бастап).</w:t>
            </w:r>
          </w:p>
          <w:p>
            <w:pPr>
              <w:spacing w:after="20"/>
              <w:ind w:left="20"/>
              <w:jc w:val="both"/>
            </w:pPr>
            <w:r>
              <w:rPr>
                <w:rFonts w:ascii="Times New Roman"/>
                <w:b w:val="false"/>
                <w:i w:val="false"/>
                <w:color w:val="000000"/>
                <w:sz w:val="20"/>
              </w:rPr>
              <w:t>
2) порталға: порталда көрсетілетін қызметті алушының ЭЦҚ-сынен қол қойылған электрондық құжат нысанындағы сұрау салу;</w:t>
            </w:r>
          </w:p>
          <w:p>
            <w:pPr>
              <w:spacing w:after="20"/>
              <w:ind w:left="20"/>
              <w:jc w:val="both"/>
            </w:pPr>
            <w:r>
              <w:rPr>
                <w:rFonts w:ascii="Times New Roman"/>
                <w:b w:val="false"/>
                <w:i w:val="false"/>
                <w:color w:val="000000"/>
                <w:sz w:val="20"/>
              </w:rPr>
              <w:t>
шетелдік тасымалдаушымен бірлескен қызмет туралы шарттың электронды көшірмесі.</w:t>
            </w:r>
          </w:p>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жылжымалы мүлікке құқық белгілейтін құжаттар,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(жолаушылар мен багажды халықаралық қатынаста тұрақты тасымалдауды жүзеге асыру кезінде) жөніндегі қызметпен айналысу құқығына лицензияны, жолаушылар мен багажды халықаралық қатынаста ЭҮТШ арқылы тұрақты тасымалдауды жүзеге асыратын отандық автокөлік құралдарының Қазақстан Республикасының аумағынан шығуы үшін алым сомасының бюджетке төленгенін растайтын құжат туралы мәліметті көрсетілетін қызметті беруші немесе Мемлекеттік корпорация қызметкері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Денсаулығы бұзылған, ағза функцияларының тұрақты бұзылуымен оның тыныс-тіршілігін шектейтін көрсетілетін қызметті алушыларға, қажет болған жағдайда, мемлекеттік қызметті көрсету үшін құжаттарды қабылдауды Мемлекеттік корпорация қызметкері 1414, 8 800 080 7777 Бірыңғай байланыс орталығына арқылы жүгіну арқылы тұрғылықты жеріне барып жүргізеді.</w:t>
            </w:r>
          </w:p>
          <w:p>
            <w:pPr>
              <w:spacing w:after="20"/>
              <w:ind w:left="20"/>
              <w:jc w:val="both"/>
            </w:pPr>
            <w:r>
              <w:rPr>
                <w:rFonts w:ascii="Times New Roman"/>
                <w:b w:val="false"/>
                <w:i w:val="false"/>
                <w:color w:val="000000"/>
                <w:sz w:val="20"/>
              </w:rPr>
              <w:t>
2. Мемлекеттік қызмет көрсету орындарының мекенжайлары мынандай интернет-ресурстарда орналастырылған:</w:t>
            </w:r>
          </w:p>
          <w:p>
            <w:pPr>
              <w:spacing w:after="20"/>
              <w:ind w:left="20"/>
              <w:jc w:val="both"/>
            </w:pPr>
            <w:r>
              <w:rPr>
                <w:rFonts w:ascii="Times New Roman"/>
                <w:b w:val="false"/>
                <w:i w:val="false"/>
                <w:color w:val="000000"/>
                <w:sz w:val="20"/>
              </w:rPr>
              <w:t>
1) Министрліктің - www.miid.gov.kz "Көлік комитеті" бөлімінің "Мемлекеттік қызметтер" бөлімі;</w:t>
            </w:r>
          </w:p>
          <w:p>
            <w:pPr>
              <w:spacing w:after="20"/>
              <w:ind w:left="20"/>
              <w:jc w:val="both"/>
            </w:pPr>
            <w:r>
              <w:rPr>
                <w:rFonts w:ascii="Times New Roman"/>
                <w:b w:val="false"/>
                <w:i w:val="false"/>
                <w:color w:val="000000"/>
                <w:sz w:val="20"/>
              </w:rPr>
              <w:t>
2) Мемлекеттік корпорацияның - www.gov4c.kz.</w:t>
            </w:r>
          </w:p>
          <w:p>
            <w:pPr>
              <w:spacing w:after="20"/>
              <w:ind w:left="20"/>
              <w:jc w:val="both"/>
            </w:pPr>
            <w:r>
              <w:rPr>
                <w:rFonts w:ascii="Times New Roman"/>
                <w:b w:val="false"/>
                <w:i w:val="false"/>
                <w:color w:val="000000"/>
                <w:sz w:val="20"/>
              </w:rPr>
              <w:t>
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4. Мемлекеттік қызметтер көрсету мәселелері жөніндегі Бірыңғай байланыс орталығының телефоны: 1414, 8 800 080 7777.</w:t>
            </w:r>
          </w:p>
          <w:p>
            <w:pPr>
              <w:spacing w:after="20"/>
              <w:ind w:left="20"/>
              <w:jc w:val="both"/>
            </w:pPr>
            <w:r>
              <w:rPr>
                <w:rFonts w:ascii="Times New Roman"/>
                <w:b w:val="false"/>
                <w:i w:val="false"/>
                <w:color w:val="000000"/>
                <w:sz w:val="20"/>
              </w:rPr>
              <w:t>
5. Көрсетілетін қызметті алушы ЭЦҚ болған жағдайда Мемлекеттік көрсетілетін қызметті портал арқылы электрондқ нысанда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