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66f3" w14:textId="9f96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қадағалап отыру тетігінің жұмыс істеу қағидаларын бекіту туралы" Қазақстан Республикасы Қаржы министрінің міндет атқарушының 2022 жылғы 27 қаңтардағы № 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29 қарашадағы № 1207 бұйрығы. Қазақстан Республикасының Әділет министрлігінде 2022 жылғы 30 қарашада № 30856 болып тіркелді. Күші жойылды - Қазақстан Республикасы Қаржы министрінің 2025 жылғы 24 қазандағы № 623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623</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қадағалап отыру тетігінің жұмыс істеу қағидаларын бекіту туралы" Қазақстан Республикасы Қаржы министрінің міндет атқарушының 2022 жылғы 27 қаңтардағы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26670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 қадағалап отыру тетігінің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Тауарларды қадағалап отыру тетігінің жұмыс істеу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176-1-бабының </w:t>
      </w:r>
      <w:r>
        <w:rPr>
          <w:rFonts w:ascii="Times New Roman"/>
          <w:b w:val="false"/>
          <w:i w:val="false"/>
          <w:color w:val="000000"/>
          <w:sz w:val="28"/>
        </w:rPr>
        <w:t>6-тармағына</w:t>
      </w:r>
      <w:r>
        <w:rPr>
          <w:rFonts w:ascii="Times New Roman"/>
          <w:b w:val="false"/>
          <w:i w:val="false"/>
          <w:color w:val="000000"/>
          <w:sz w:val="28"/>
        </w:rPr>
        <w:t xml:space="preserve"> және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2019 жылғы 29 мамырда Астана қаласында жасалған Еуразиялық экономикалық одақтың кедендік аумағына әкелінген тауарларды қадағалап отыру тетігі туралы келісімге (бұдан әрі – Келісім) сәйкес әзірленді және тауарларды қадағалап отыру тетігінің жұмыс істеу тәртібін айқындайды.".</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