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f8b9" w14:textId="182f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Сатып алынатын тауарлардың, жұмыстардың, көрсетілетін қызметтердің өмірлік циклі құнының есептемесі пайдаланылатын конкурс тәсілімен мемлекеттік сатып алу жүзеге асырылатын тауарлардың, жұмыстардың, көрсетілетін қызметтердің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28 қарашадағы № 1203 бұйрығы. Қазақстан Республикасының Әділет министрлігінде 2022 жылғы 30 қарашада № 30855 болып тіркелді. Күші жойылды - Қазақстан Республикасы Қаржы министрінің 2024 жылғы 16 тамыздағы № 552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Қаржы министрінің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01.01.2023 бастап қолданысқа енгізіледі.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Сатып алынатын тауарлардың, жұмыстардың, көрсетілетін қызметтердің өмірлік циклі құнының есептемесі пайдаланылатын конкурс тәсілімен мемлекеттік сатып алу жүзеге асырылатын тауарлардың, жұмыстардың,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1) және 2) тармақшаларында көзделген іс-шаралардың орындалуы туралы мәліметтердің ұсынылуын қамтамасыз етсін.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2023 жылғы 1 қаңтардан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–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1203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алынатын тауарлардың, жұмыстардың, көрсетілетін қызметтердің өмірлік циклі құнының есептемесі пайдаланылатын конкурс тәсілімен мемлекеттік сатып алу жүзеге асырылатын тауарлардың, жұмыстардың, көрсетілетін қызметтердің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Тауарлардың, жұмыстардың, көрсетілетін қызметтердің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құрылғы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