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c9d5" w14:textId="846c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2022 жылғы 29 қарашадағы № 164 бұйрығы. Қазақстан Республикасының Әділет министрлігінде 2022 жылғы 30 қарашада № 30832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саласында білім беру қызметімен айналысуға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21102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және жоғары білім саласында сапаны қамтамасыз ету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2022 жылғы</w:t>
            </w:r>
            <w:r>
              <w:br/>
            </w:r>
            <w:r>
              <w:rPr>
                <w:rFonts w:ascii="Times New Roman"/>
                <w:b w:val="false"/>
                <w:i w:val="false"/>
                <w:color w:val="000000"/>
                <w:sz w:val="20"/>
              </w:rPr>
              <w:t>29 қарашадағы № 164</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w:t>
      </w:r>
      <w:r>
        <w:br/>
      </w:r>
      <w:r>
        <w:rPr>
          <w:rFonts w:ascii="Times New Roman"/>
          <w:b/>
          <w:i w:val="false"/>
          <w:color w:val="000000"/>
        </w:rPr>
        <w:t>"Жоғары және жоғары оқу орнынан кейінгі білім беру саласында білім беру қызметімен айналысуға лицензия беру" мемлекеттік қызметін көрсету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"Жоғары және жоғары оқу орнынан кейінгі білім беру саласында білім беру қызметімен айналысуға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кадрлар даярлау бағыттары мен оқыту нысандары бойынша жоғары және жоғары оқу орнынан кейінгі білім беруді ұсынатын заңды тұлғалардың білім беру қызметімен айналысуына лицензияны беру тәртібін белгілейді (бұдан әрі – көрсетілетін қызметті алушы).</w:t>
      </w:r>
    </w:p>
    <w:bookmarkEnd w:id="10"/>
    <w:bookmarkStart w:name="z13" w:id="11"/>
    <w:p>
      <w:pPr>
        <w:spacing w:after="0"/>
        <w:ind w:left="0"/>
        <w:jc w:val="both"/>
      </w:pPr>
      <w:r>
        <w:rPr>
          <w:rFonts w:ascii="Times New Roman"/>
          <w:b w:val="false"/>
          <w:i w:val="false"/>
          <w:color w:val="000000"/>
          <w:sz w:val="28"/>
        </w:rPr>
        <w:t>
      2. "Жоғары және жоғары оқу орнынан кейінгі білім беру саласында білім беру қызметімен айналысуға лицензия беру" мемлекеттік көрсетілетін қызметін (бұдан әрі - мемлекеттік көрсетілетін қызмет) Қазақстан Республикасы Ғылым және жоғары білім министрлігінің Ғылым және жоғары білім саласында сапаны қамтамасыз ету комитеті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және жоғары білім саласында сапаны қамтамасыз ету комитеті (бұдан әрі – Комитет) кадрлар даярлау бағыттары және оқыту нысандары бойынша жоғары және жоғары оқу орнынан кейінгі білім беру саласындағы қызметті лицензиялауды жүзеге асыру жөніндегі лицензиар болып табылады.</w:t>
      </w:r>
    </w:p>
    <w:bookmarkEnd w:id="12"/>
    <w:bookmarkStart w:name="z15"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6" w:id="1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жоғары оқу орнынан кейінгі білім беру саласында білім беру қызметімен айналысуға лицензия беру" мемлекеттік қызмет көрсетуге қойылатын негізгі талаптар тізбесінің (бұдан әрі – Негізгі талаптардың тізбесі) 8-тармағында көрсетілген құжаттарды жолдайды.</w:t>
      </w:r>
    </w:p>
    <w:bookmarkEnd w:id="1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Негізгі талаптардың тізбесінде көрсетілген.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bookmarkStart w:name="z17" w:id="15"/>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5"/>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медициналық қызметке лицензия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құрылымдық бөлімшенің қызметкері көрсетілген мерзімде өтінішті одан әрі қараудан дәлелді бас тартуды дайындайды, ол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Start w:name="z18" w:id="16"/>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кезде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w:t>
      </w:r>
    </w:p>
    <w:bookmarkEnd w:id="16"/>
    <w:p>
      <w:pPr>
        <w:spacing w:after="0"/>
        <w:ind w:left="0"/>
        <w:jc w:val="both"/>
      </w:pPr>
      <w:r>
        <w:rPr>
          <w:rFonts w:ascii="Times New Roman"/>
          <w:b w:val="false"/>
          <w:i w:val="false"/>
          <w:color w:val="000000"/>
          <w:sz w:val="28"/>
        </w:rPr>
        <w:t xml:space="preserve">
      жауапты қызметкер 22 жұмыс күні ішінде құжаттардың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33892 болып тіркелген) бекітілген жоғары және (немесе) жоғары оқу орнынан кейінгі білім беру ұйымдарының білім беру қызметіне қойылатын біліктілік талаптарына (бұдан әрі – біліктілік талаптары) және оларға сәйкестікті растайтын құжаттардың тізбесіне сәйкестігін тексереді, оның ішінде көрсетілетін қызметті алушыға бару мүмкіндігімен сараптама қорытындысын қалыптастырады және оны білім беру қызметін лицензиялау жөніндегі комиссияның (бұдан әрі — Комиссия) қарауына ұсынады.</w:t>
      </w:r>
    </w:p>
    <w:p>
      <w:pPr>
        <w:spacing w:after="0"/>
        <w:ind w:left="0"/>
        <w:jc w:val="both"/>
      </w:pPr>
      <w:r>
        <w:rPr>
          <w:rFonts w:ascii="Times New Roman"/>
          <w:b w:val="false"/>
          <w:i w:val="false"/>
          <w:color w:val="000000"/>
          <w:sz w:val="28"/>
        </w:rPr>
        <w:t>
      Комиссия туралы ереже мен құрамы Комитет төрағасының бұйрығымен бекітіледі.</w:t>
      </w:r>
    </w:p>
    <w:p>
      <w:pPr>
        <w:spacing w:after="0"/>
        <w:ind w:left="0"/>
        <w:jc w:val="both"/>
      </w:pPr>
      <w:r>
        <w:rPr>
          <w:rFonts w:ascii="Times New Roman"/>
          <w:b w:val="false"/>
          <w:i w:val="false"/>
          <w:color w:val="000000"/>
          <w:sz w:val="28"/>
        </w:rPr>
        <w:t>
      Комиссия сараптамалық қорытынды түскен сәттен бастап екі жұмыс күні ішінде шешім қабылдайды.</w:t>
      </w:r>
    </w:p>
    <w:p>
      <w:pPr>
        <w:spacing w:after="0"/>
        <w:ind w:left="0"/>
        <w:jc w:val="both"/>
      </w:pPr>
      <w:r>
        <w:rPr>
          <w:rFonts w:ascii="Times New Roman"/>
          <w:b w:val="false"/>
          <w:i w:val="false"/>
          <w:color w:val="000000"/>
          <w:sz w:val="28"/>
        </w:rPr>
        <w:t>
      Комиссия шешімі шығарылған күннен бастап жауапты қызметкер екі жұмыс күні ішінде электрондық шешімді – лицензияны және/немесе лицензияға қосымшаны не мемлекеттік қызметті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оған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Ғылым және жоғары білім министрінің 05.08.2024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алушының порталдағы жеке кабинетіне көрсетілетін қызметті берушінің уәкілетті тұлғасының ЭЦҚ қол қойылған электрондық құжат нысанында жіберіледі.</w:t>
      </w:r>
    </w:p>
    <w:bookmarkEnd w:id="17"/>
    <w:bookmarkStart w:name="z20" w:id="18"/>
    <w:p>
      <w:pPr>
        <w:spacing w:after="0"/>
        <w:ind w:left="0"/>
        <w:jc w:val="both"/>
      </w:pPr>
      <w:r>
        <w:rPr>
          <w:rFonts w:ascii="Times New Roman"/>
          <w:b w:val="false"/>
          <w:i w:val="false"/>
          <w:color w:val="000000"/>
          <w:sz w:val="28"/>
        </w:rPr>
        <w:t>
      8. Лицензия және (немесе) лицензияға қосымша:</w:t>
      </w:r>
    </w:p>
    <w:bookmarkEnd w:id="18"/>
    <w:bookmarkStart w:name="z21" w:id="19"/>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19"/>
    <w:bookmarkStart w:name="z22" w:id="20"/>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мекенжайы көрсетілген жағдайда);</w:t>
      </w:r>
    </w:p>
    <w:bookmarkEnd w:id="20"/>
    <w:bookmarkStart w:name="z23" w:id="21"/>
    <w:p>
      <w:pPr>
        <w:spacing w:after="0"/>
        <w:ind w:left="0"/>
        <w:jc w:val="both"/>
      </w:pPr>
      <w:r>
        <w:rPr>
          <w:rFonts w:ascii="Times New Roman"/>
          <w:b w:val="false"/>
          <w:i w:val="false"/>
          <w:color w:val="000000"/>
          <w:sz w:val="28"/>
        </w:rPr>
        <w:t xml:space="preserve">
      3) егер нақты лицензияның иеліктен шығарылатындығы "Рұқсаттар және хабарламалар туралы"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1"/>
    <w:bookmarkStart w:name="z24" w:id="22"/>
    <w:p>
      <w:pPr>
        <w:spacing w:after="0"/>
        <w:ind w:left="0"/>
        <w:jc w:val="both"/>
      </w:pPr>
      <w:r>
        <w:rPr>
          <w:rFonts w:ascii="Times New Roman"/>
          <w:b w:val="false"/>
          <w:i w:val="false"/>
          <w:color w:val="000000"/>
          <w:sz w:val="28"/>
        </w:rPr>
        <w:t>
      4)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2"/>
    <w:bookmarkStart w:name="z25" w:id="23"/>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w:t>
      </w:r>
    </w:p>
    <w:bookmarkEnd w:id="23"/>
    <w:bookmarkStart w:name="z26" w:id="24"/>
    <w:p>
      <w:pPr>
        <w:spacing w:after="0"/>
        <w:ind w:left="0"/>
        <w:jc w:val="both"/>
      </w:pPr>
      <w:r>
        <w:rPr>
          <w:rFonts w:ascii="Times New Roman"/>
          <w:b w:val="false"/>
          <w:i w:val="false"/>
          <w:color w:val="000000"/>
          <w:sz w:val="28"/>
        </w:rPr>
        <w:t xml:space="preserve">
      6) "Білім туралы" Қазақстан Республикасы Заңының 57-бабы </w:t>
      </w:r>
      <w:r>
        <w:rPr>
          <w:rFonts w:ascii="Times New Roman"/>
          <w:b w:val="false"/>
          <w:i w:val="false"/>
          <w:color w:val="000000"/>
          <w:sz w:val="28"/>
        </w:rPr>
        <w:t>3-1-тармағының</w:t>
      </w:r>
      <w:r>
        <w:rPr>
          <w:rFonts w:ascii="Times New Roman"/>
          <w:b w:val="false"/>
          <w:i w:val="false"/>
          <w:color w:val="000000"/>
          <w:sz w:val="28"/>
        </w:rPr>
        <w:t xml:space="preserve"> төртінші бөлігінде белгіленген жағдайларда қайта ресімделуге жатады.</w:t>
      </w:r>
    </w:p>
    <w:bookmarkEnd w:id="24"/>
    <w:p>
      <w:pPr>
        <w:spacing w:after="0"/>
        <w:ind w:left="0"/>
        <w:jc w:val="both"/>
      </w:pPr>
      <w:r>
        <w:rPr>
          <w:rFonts w:ascii="Times New Roman"/>
          <w:b w:val="false"/>
          <w:i w:val="false"/>
          <w:color w:val="000000"/>
          <w:sz w:val="28"/>
        </w:rPr>
        <w:t>
      Осы тармақтың бірінші бөлігінің 2) және 4)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w:t>
      </w:r>
    </w:p>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Көрсетілетін қызметті алушы лицензияны және/немесе оған қосымшаны қайта ресімдеуге өтініш берген кезде көрсетілетін қызметті берушінің құрылымдық бөлімшесінің қызметкері құжаттарды тіркеген сәттен бастап бір жұмыс күні ішінде құжаттардың қайта ресімдеу талаптары мен негіздеріне сәйкестігін қарайды.</w:t>
      </w:r>
    </w:p>
    <w:p>
      <w:pPr>
        <w:spacing w:after="0"/>
        <w:ind w:left="0"/>
        <w:jc w:val="both"/>
      </w:pPr>
      <w:r>
        <w:rPr>
          <w:rFonts w:ascii="Times New Roman"/>
          <w:b w:val="false"/>
          <w:i w:val="false"/>
          <w:color w:val="000000"/>
          <w:sz w:val="28"/>
        </w:rPr>
        <w:t>
      Тексеру қорытындысы бойынша көрсетілетін қызметті берушінің құрылымдық бөлімшесінің қызметкері екі жұмыс күні ішінде лицензияны қайта ресімдейді не мемлекеттік қызмет көрсетуден дәлелді бас тартуды дайындайды, оған көрсетілетін қызметті берушінің басшысы ЭЦҚ пайдалана отырып қол қояды және көрсетілетін қызметті алушының порталдағы "жеке кабинетіне" жіберіледі.</w:t>
      </w:r>
    </w:p>
    <w:bookmarkStart w:name="z27" w:id="25"/>
    <w:p>
      <w:pPr>
        <w:spacing w:after="0"/>
        <w:ind w:left="0"/>
        <w:jc w:val="both"/>
      </w:pPr>
      <w:r>
        <w:rPr>
          <w:rFonts w:ascii="Times New Roman"/>
          <w:b w:val="false"/>
          <w:i w:val="false"/>
          <w:color w:val="000000"/>
          <w:sz w:val="28"/>
        </w:rPr>
        <w:t xml:space="preserve">
      9.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тармақшасында көрсетілген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25"/>
    <w:bookmarkStart w:name="z28" w:id="26"/>
    <w:p>
      <w:pPr>
        <w:spacing w:after="0"/>
        <w:ind w:left="0"/>
        <w:jc w:val="both"/>
      </w:pPr>
      <w:r>
        <w:rPr>
          <w:rFonts w:ascii="Times New Roman"/>
          <w:b w:val="false"/>
          <w:i w:val="false"/>
          <w:color w:val="000000"/>
          <w:sz w:val="28"/>
        </w:rPr>
        <w:t>
      10. Қазақстан Республикасының ғылым және жоғары білім саласындағы уәкілетті органы көрсетілетін қызметті берушілерге, электрондық үкiметтiң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05.08.2024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кодексіне және Заңға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8"/>
    <w:bookmarkStart w:name="z31" w:id="2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2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32" w:id="30"/>
    <w:p>
      <w:pPr>
        <w:spacing w:after="0"/>
        <w:ind w:left="0"/>
        <w:jc w:val="both"/>
      </w:pPr>
      <w:r>
        <w:rPr>
          <w:rFonts w:ascii="Times New Roman"/>
          <w:b w:val="false"/>
          <w:i w:val="false"/>
          <w:color w:val="000000"/>
          <w:sz w:val="28"/>
        </w:rPr>
        <w:t>
      12. Мемлекеттік көрсетілетін қызметтің нәтижелері бойынша қабылданған шешіммен келіспеген кезде, көрсетілетін қызметті алушы Қазақстан Республикасының заңнамасында белгіленген тәртіппен сотқа жүгінеді.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 w:id="31"/>
    <w:p>
      <w:pPr>
        <w:spacing w:after="0"/>
        <w:ind w:left="0"/>
        <w:jc w:val="left"/>
      </w:pPr>
      <w:r>
        <w:rPr>
          <w:rFonts w:ascii="Times New Roman"/>
          <w:b/>
          <w:i w:val="false"/>
          <w:color w:val="000000"/>
        </w:rPr>
        <w:t xml:space="preserve"> "Жоғары және жоғары оқу орнынан кейінгі білім беру саласында білім беру қызметімен айналысуға лицензия беру" мемлекеттік қызмет көрсетуге қойылатын негізгі талаптардың тізбесі</w:t>
      </w:r>
    </w:p>
    <w:bookmarkEnd w:id="31"/>
    <w:p>
      <w:pPr>
        <w:spacing w:after="0"/>
        <w:ind w:left="0"/>
        <w:jc w:val="both"/>
      </w:pPr>
      <w:r>
        <w:rPr>
          <w:rFonts w:ascii="Times New Roman"/>
          <w:b w:val="false"/>
          <w:i w:val="false"/>
          <w:color w:val="ff0000"/>
          <w:sz w:val="28"/>
        </w:rPr>
        <w:t xml:space="preserve">
      Ескерту. 1-қосымшаға өзгеріс енгізілді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"Жоғары және жоғары оқу орнынан кейінгі білім беру саласында білім беру қызметімен айналысуға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 сапаны қамтамасыз ету комитеті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 сапаны қамтамасыз ету комитеті -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 сапаны қамтамасыз ету комитеті -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 – электрондық үкіметтің www.egov.kz, www.elicense.kz веб-порталы;</w:t>
            </w:r>
          </w:p>
          <w:p>
            <w:pPr>
              <w:spacing w:after="20"/>
              <w:ind w:left="20"/>
              <w:jc w:val="both"/>
            </w:pPr>
            <w:r>
              <w:rPr>
                <w:rFonts w:ascii="Times New Roman"/>
                <w:b w:val="false"/>
                <w:i w:val="false"/>
                <w:color w:val="000000"/>
                <w:sz w:val="20"/>
              </w:rPr>
              <w:t>
Лицензияны және/немесе оған қосымшаны қайта ресімдеу - электрондық үкіметтің www.egov.kz, www.elicense.kz веб-порталы;</w:t>
            </w:r>
          </w:p>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 -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w:t>
            </w:r>
          </w:p>
          <w:p>
            <w:pPr>
              <w:spacing w:after="20"/>
              <w:ind w:left="20"/>
              <w:jc w:val="both"/>
            </w:pPr>
            <w:r>
              <w:rPr>
                <w:rFonts w:ascii="Times New Roman"/>
                <w:b w:val="false"/>
                <w:i w:val="false"/>
                <w:color w:val="000000"/>
                <w:sz w:val="20"/>
              </w:rPr>
              <w:t>
лицензияны және/немесе оған қосымшаны қайта ресімдеу – үш жұмыс күнінен кешіктірмей;</w:t>
            </w:r>
          </w:p>
          <w:p>
            <w:pPr>
              <w:spacing w:after="20"/>
              <w:ind w:left="20"/>
              <w:jc w:val="both"/>
            </w:pPr>
            <w:r>
              <w:rPr>
                <w:rFonts w:ascii="Times New Roman"/>
                <w:b w:val="false"/>
                <w:i w:val="false"/>
                <w:color w:val="000000"/>
                <w:sz w:val="20"/>
              </w:rPr>
              <w:t>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p>
            <w:pPr>
              <w:spacing w:after="20"/>
              <w:ind w:left="20"/>
              <w:jc w:val="both"/>
            </w:pPr>
            <w:r>
              <w:rPr>
                <w:rFonts w:ascii="Times New Roman"/>
                <w:b w:val="false"/>
                <w:i w:val="false"/>
                <w:color w:val="000000"/>
                <w:sz w:val="20"/>
              </w:rPr>
              <w:t xml:space="preserve">
 "Білім туралы" Қазақстан Республикасы Заңының (бұдан әрі - Заң) 57-бабы </w:t>
            </w:r>
            <w:r>
              <w:rPr>
                <w:rFonts w:ascii="Times New Roman"/>
                <w:b w:val="false"/>
                <w:i w:val="false"/>
                <w:color w:val="000000"/>
                <w:sz w:val="20"/>
              </w:rPr>
              <w:t>3-1-тармағының</w:t>
            </w:r>
            <w:r>
              <w:rPr>
                <w:rFonts w:ascii="Times New Roman"/>
                <w:b w:val="false"/>
                <w:i w:val="false"/>
                <w:color w:val="000000"/>
                <w:sz w:val="20"/>
              </w:rPr>
              <w:t xml:space="preserve"> төртінші бөлігіне сәйкес лицензияны және/немесе оған қосымшаны қайта ресімдеу - 20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лицензияны және/немесе лицензияға қосымшаларды беру;</w:t>
            </w:r>
          </w:p>
          <w:p>
            <w:pPr>
              <w:spacing w:after="20"/>
              <w:ind w:left="20"/>
              <w:jc w:val="both"/>
            </w:pPr>
            <w:r>
              <w:rPr>
                <w:rFonts w:ascii="Times New Roman"/>
                <w:b w:val="false"/>
                <w:i w:val="false"/>
                <w:color w:val="000000"/>
                <w:sz w:val="20"/>
              </w:rPr>
              <w:t>
лицензияны және/немесе оған қосымшаны қайта ресімдеу;</w:t>
            </w:r>
          </w:p>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лицензияны және/немесе лицензияға қосымшаны беру, лицензияны және/немесе оған қосымшаны қайта ресімдеу не осы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және тегін көрсетіледі.</w:t>
            </w:r>
          </w:p>
          <w:p>
            <w:pPr>
              <w:spacing w:after="20"/>
              <w:ind w:left="20"/>
              <w:jc w:val="both"/>
            </w:pPr>
            <w:r>
              <w:rPr>
                <w:rFonts w:ascii="Times New Roman"/>
                <w:b w:val="false"/>
                <w:i w:val="false"/>
                <w:color w:val="000000"/>
                <w:sz w:val="20"/>
              </w:rPr>
              <w:t xml:space="preserve">
Мемлекеттік қызмет көрсету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бюджетке жекелеген қызмет түрімен айналысу құқығына лицензиялық алым төленеді:</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кезінде лицензиялық алым – төлеу күніне белгіленген 1 (бір) АЕК.</w:t>
            </w:r>
          </w:p>
          <w:p>
            <w:pPr>
              <w:spacing w:after="20"/>
              <w:ind w:left="20"/>
              <w:jc w:val="both"/>
            </w:pPr>
            <w:r>
              <w:rPr>
                <w:rFonts w:ascii="Times New Roman"/>
                <w:b w:val="false"/>
                <w:i w:val="false"/>
                <w:color w:val="000000"/>
                <w:sz w:val="20"/>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www.sci.gov.kz; порталдың: www.egov.kz, www.elicense.kz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 іске асыратын көрсетілетін қызметті алушылар өздері үшін жаңа кадрларды даярлау бағыты бойынша лицензияға қосымшаны алған кезде порталда құжаттарды беру Қазақстан Республикасы Ғылым және жоғары білім министрлігінің Ғылым және жоғары білім саласында сапаны қамтамасыз ету комитетін көрсете отырып, сұратылатын әр мамандық бойынша жеке жүргізіледі.</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1. Жоғары және (немесе) жоғары оқу орнынан кейінгі білім беру ұйымдарының білім беру қызметіне қойылатын негізгі біліктілік талаптары (бұдан әрі — ЖЖОКБҰ) бакалавриат, магистратура, резидентура және докутарантураның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Ғылым және жоғары білім саласындағы уәкілетті органның кадрларды даярлау бағыты бойынша білім беру бағдарламаларының тізіліміне енгізілген,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шiлдедегі № 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 2 бұйрық) және (немесе)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 ҚР ДСМ-63) және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31672 болып тіркелген) (бұдан әрі – № 4 бұйрығы) сәйкес мемлекеттік және оқыту тілінде (тілдерінде) оқытудың толық кезеңіне әзірленген білім беру бағдарламасының электрондық көшірмесі;</w:t>
            </w:r>
          </w:p>
          <w:p>
            <w:pPr>
              <w:spacing w:after="20"/>
              <w:ind w:left="20"/>
              <w:jc w:val="both"/>
            </w:pPr>
            <w:r>
              <w:rPr>
                <w:rFonts w:ascii="Times New Roman"/>
                <w:b w:val="false"/>
                <w:i w:val="false"/>
                <w:color w:val="000000"/>
                <w:sz w:val="20"/>
              </w:rPr>
              <w:t xml:space="preserve">
"Ұлттық қауіпсіздік және әскери іс" саласы бойынша кадрларды даярлауды іске асыратын ЖЖОКБҰ үшін, сонымен қатар Қазақстан Республикасы Жоғарғы Соты жанындағы Сот төрелігі академиясы үшін – № 2 </w:t>
            </w:r>
            <w:r>
              <w:rPr>
                <w:rFonts w:ascii="Times New Roman"/>
                <w:b w:val="false"/>
                <w:i w:val="false"/>
                <w:color w:val="000000"/>
                <w:sz w:val="20"/>
              </w:rPr>
              <w:t>бұйрыққа</w:t>
            </w:r>
            <w:r>
              <w:rPr>
                <w:rFonts w:ascii="Times New Roman"/>
                <w:b w:val="false"/>
                <w:i w:val="false"/>
                <w:color w:val="000000"/>
                <w:sz w:val="20"/>
              </w:rPr>
              <w:t xml:space="preserve"> сәйкес мемлекеттік және оқыту тілінде (тілдерінде) оқытудың толық кезеңіне әзірленген кадрлар даярлау бағыты бойынша білім беру бағдарламасының, оқу жоспарының көшірмелері;</w:t>
            </w:r>
          </w:p>
          <w:p>
            <w:pPr>
              <w:spacing w:after="20"/>
              <w:ind w:left="20"/>
              <w:jc w:val="both"/>
            </w:pPr>
            <w:r>
              <w:rPr>
                <w:rFonts w:ascii="Times New Roman"/>
                <w:b w:val="false"/>
                <w:i w:val="false"/>
                <w:color w:val="000000"/>
                <w:sz w:val="20"/>
              </w:rPr>
              <w:t>
оқу әдебиеті қорының жыл сайынғы жаңартылуын растайтын құжаттардың электрондық көшірмелері;</w:t>
            </w:r>
          </w:p>
          <w:p>
            <w:pPr>
              <w:spacing w:after="20"/>
              <w:ind w:left="20"/>
              <w:jc w:val="both"/>
            </w:pPr>
            <w:r>
              <w:rPr>
                <w:rFonts w:ascii="Times New Roman"/>
                <w:b w:val="false"/>
                <w:i w:val="false"/>
                <w:color w:val="000000"/>
                <w:sz w:val="20"/>
              </w:rPr>
              <w:t>
кітапхана қорларын бірлесіп пайдалануға арналған кітапханалармен және ғылыми ұйымдармен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денсаулық сақтау ұйымының білім алушыларға медициналық қызмет көрсетуді қамтамасыз етуін растайтын құжаттың электрондық көшірмесі. "Ұлттық қауіпсіздік және әскери іс" саласында кадрларды іске асыратын ЖЖОКБҰ-ны қоспағанда, оқу корпустары ішкі өткелдермен қосылған жағдайда бір медициналық пунктінің болуына жол беріледі;</w:t>
            </w:r>
          </w:p>
          <w:p>
            <w:pPr>
              <w:spacing w:after="20"/>
              <w:ind w:left="20"/>
              <w:jc w:val="both"/>
            </w:pPr>
            <w:r>
              <w:rPr>
                <w:rFonts w:ascii="Times New Roman"/>
                <w:b w:val="false"/>
                <w:i w:val="false"/>
                <w:color w:val="000000"/>
                <w:sz w:val="20"/>
              </w:rPr>
              <w:t>
ғимараттарға (оқу корпустарына), клиникаларға шаруашылық жүргізу немесе жедел басқару немесе сенімгерлік басқару құқығын растайтын құжаттардың электрондық көшірмелері;</w:t>
            </w:r>
          </w:p>
          <w:p>
            <w:pPr>
              <w:spacing w:after="20"/>
              <w:ind w:left="20"/>
              <w:jc w:val="both"/>
            </w:pPr>
            <w:r>
              <w:rPr>
                <w:rFonts w:ascii="Times New Roman"/>
                <w:b w:val="false"/>
                <w:i w:val="false"/>
                <w:color w:val="000000"/>
                <w:sz w:val="20"/>
              </w:rPr>
              <w:t>
өрт жабдығының жарамдылығын қамтамасыз ететін ұйыммен жасалған шарттардың (келісімдердің) және өрт қауіпсіздігі ережелеріне сәйкестігін растайтын құжаттың электрондық көшірмелері;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және тоқтатылғаны (оларды пайдалану) туралы хабарламаның электрондық көшірмесі;</w:t>
            </w:r>
          </w:p>
          <w:p>
            <w:pPr>
              <w:spacing w:after="20"/>
              <w:ind w:left="20"/>
              <w:jc w:val="both"/>
            </w:pPr>
            <w:r>
              <w:rPr>
                <w:rFonts w:ascii="Times New Roman"/>
                <w:b w:val="false"/>
                <w:i w:val="false"/>
                <w:color w:val="000000"/>
                <w:sz w:val="20"/>
              </w:rPr>
              <w:t xml:space="preserve">
"Денсаулық сақтау" кадрларды даярлау бағыты бойынша – білім алушылардың оқу кезеңін қамтитын және білім беру бағдарламасының бейініне сәйкес денсаулық сақтау саласында аккредиттелген ересектер мен балалар бейінін қоса алғанда ("Резидентура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 — 43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22844 болып тіркелген) (бұдан әрі – № ҚР ДСМ-43 бұйрығы) клиникалық база бойынша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біліктілікті арттыру курсынан өткенін растайтын құжаттардың электрондық көшірмелері, оның ішінде: курстың тақырыбы, игерілген сағаттардың көлемі, курсты өткізу кезеңі көрсетілген сертификат, курс қорытындылары бойынша тындаушының есебі (курстың мазмұнында қолжетімділігі шектеулі мәліметтер болған жағдайларды қоспағанда);</w:t>
            </w:r>
          </w:p>
          <w:p>
            <w:pPr>
              <w:spacing w:after="20"/>
              <w:ind w:left="20"/>
              <w:jc w:val="both"/>
            </w:pPr>
            <w:r>
              <w:rPr>
                <w:rFonts w:ascii="Times New Roman"/>
                <w:b w:val="false"/>
                <w:i w:val="false"/>
                <w:color w:val="000000"/>
                <w:sz w:val="20"/>
              </w:rPr>
              <w:t>
жатақханалардың болуы туралы және/немесе ЖЖОКБҰ басшысымен бекітілген хостелдермен/қонақ үйлермен шарттар туралы және білім алушылардың тұруы үшін үй-жайлардың халықтың санитариялық-эпидемиологиялық салауаттылығы саласындағы нормативтік құқықтық актілердің талаптарына сәйкестігі туралы санитариялық-эпидемиологиялық қорытынды туралы мәліметтер ("Ұлттық қауіпсіздік және әскери іс" саласында кадрларды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бағдарламаның болуын растайтын құжат; Білім туралы берілген құжаттардың, дипломдық жұмыстардың (жобалардың), магистрлік диссертациялардың жұмыс істеп тұрған электрондық деректер базасының (мұрағатының) тестілік қолжетімділігіне сілтеме ("Ұлттық қауіпсіздік және әскери іс" саласында кадрлар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2. ЖЖОКБҰ білім беру қызметіне қойылатын бейіндік біліктілік талаптары:</w:t>
            </w:r>
          </w:p>
          <w:p>
            <w:pPr>
              <w:spacing w:after="20"/>
              <w:ind w:left="20"/>
              <w:jc w:val="both"/>
            </w:pPr>
            <w:r>
              <w:rPr>
                <w:rFonts w:ascii="Times New Roman"/>
                <w:b w:val="false"/>
                <w:i w:val="false"/>
                <w:color w:val="000000"/>
                <w:sz w:val="20"/>
              </w:rPr>
              <w:t>
"Бакалавр" академиялық дәрежесін бере отырып, жоғары білімнің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кадрларды даярлау бағытына сәйкес практика базалары ретінде айқындалған ұйымдармен практикадан өтуге арналған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"Педагогикалық ғылымдар" кадрларды даярлау бағыты бойынша қосымша – дуальды оқыту жөніндегі шарттардың (келісімдердің) (кемінде екі) электрондық көшірмелері;</w:t>
            </w:r>
          </w:p>
          <w:p>
            <w:pPr>
              <w:spacing w:after="20"/>
              <w:ind w:left="20"/>
              <w:jc w:val="both"/>
            </w:pPr>
            <w:r>
              <w:rPr>
                <w:rFonts w:ascii="Times New Roman"/>
                <w:b w:val="false"/>
                <w:i w:val="false"/>
                <w:color w:val="000000"/>
                <w:sz w:val="20"/>
              </w:rPr>
              <w:t>
"Денсаулық сақтау" кадрларды даярлау бағыты бойынша қосымша – білім беру бағдарламасының бейініне сәйкес стратегиялық әріптестік туралы меморандумдардың (кемінде екі) және білім беру бағдарламасының бейініне сәйкес тәлімгерлік туралы шарттардың (келісімдердің) (кемінде екі) көшірмелері. Шарттар (келісімдер) білім алушылардың толық оқу кезеңін қамтуы тиіс және мерзімін ұзарту туралы тармақты қамтуы мүмкін.</w:t>
            </w:r>
          </w:p>
          <w:p>
            <w:pPr>
              <w:spacing w:after="20"/>
              <w:ind w:left="20"/>
              <w:jc w:val="both"/>
            </w:pPr>
            <w:r>
              <w:rPr>
                <w:rFonts w:ascii="Times New Roman"/>
                <w:b w:val="false"/>
                <w:i w:val="false"/>
                <w:color w:val="000000"/>
                <w:sz w:val="20"/>
              </w:rPr>
              <w:t>
"Магистр" дәрежесін бере отырып, жоғары оқу орнынан кейінгі білімнің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оқу кезеңінде жарамды ынтымақтастық туралы және шетелдік консультанттарды тарту жөніндегі шарттардың (келісімдердің) (кемінде екі) көшірмелері. Тек шет тілдерінде жасалған келісімдерді және/немесе шарттарды ұсынған кезде оларды мемлекеттік немесе орыс тіліне аудару талап етіледі;</w:t>
            </w:r>
          </w:p>
          <w:p>
            <w:pPr>
              <w:spacing w:after="20"/>
              <w:ind w:left="20"/>
              <w:jc w:val="both"/>
            </w:pPr>
            <w:r>
              <w:rPr>
                <w:rFonts w:ascii="Times New Roman"/>
                <w:b w:val="false"/>
                <w:i w:val="false"/>
                <w:color w:val="000000"/>
                <w:sz w:val="20"/>
              </w:rPr>
              <w:t>
оқу кезеңіне қолданылатын техникалық ерекшелікті (тапсырманы) және жұмыстардың күнтізбелік жоспарын қоса бере отырып, ғылыми-зерттеу және (немесе) тәжірибелік-конструкторлық жұмыстарды жүргізуге арналған ұйымдармен және кәсіпорындармен жасалған шарттардың (кемінде екі) электрондық көшірмелері;</w:t>
            </w:r>
          </w:p>
          <w:p>
            <w:pPr>
              <w:spacing w:after="20"/>
              <w:ind w:left="20"/>
              <w:jc w:val="both"/>
            </w:pPr>
            <w:r>
              <w:rPr>
                <w:rFonts w:ascii="Times New Roman"/>
                <w:b w:val="false"/>
                <w:i w:val="false"/>
                <w:color w:val="000000"/>
                <w:sz w:val="20"/>
              </w:rPr>
              <w:t>
кадрларды даярлаудың тиісті бағыттары бойынша ғылыми тағылымдамадан өтуге арналған практика базасы ретінде айқындалған ұйымдармен жасалған шарттардың (келісімдердің) (кемінде екі) электрондық көшірмелері; практиканы ЖЖОКБҰ-да өткен жағдайда – растайтын құжаттардың көшірмесі. Практика мен ғылыми тағылымдамадан өтуге арналған шарттар (келісімдер) оқу кезінде қолданыста болуы тиіс және шартты ұзарту туралы тармақты қамтуы мүмкін. Тек шет тілдерінде жасалған шарттарды (келісімдерді) ұсынған кезде оларды мемлекеттік немесе орыс тіліне нотариалды куәландырылған аудармамен сүйемелдеу талап етіледі.</w:t>
            </w:r>
          </w:p>
          <w:p>
            <w:pPr>
              <w:spacing w:after="20"/>
              <w:ind w:left="20"/>
              <w:jc w:val="both"/>
            </w:pPr>
            <w:r>
              <w:rPr>
                <w:rFonts w:ascii="Times New Roman"/>
                <w:b w:val="false"/>
                <w:i w:val="false"/>
                <w:color w:val="000000"/>
                <w:sz w:val="20"/>
              </w:rPr>
              <w:t>
Резидентура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10</w:t>
            </w:r>
            <w:r>
              <w:rPr>
                <w:rFonts w:ascii="Times New Roman"/>
                <w:b w:val="false"/>
                <w:i w:val="false"/>
                <w:color w:val="000000"/>
                <w:sz w:val="20"/>
              </w:rPr>
              <w:t xml:space="preserve"> және </w:t>
            </w:r>
            <w:r>
              <w:rPr>
                <w:rFonts w:ascii="Times New Roman"/>
                <w:b w:val="false"/>
                <w:i w:val="false"/>
                <w:color w:val="000000"/>
                <w:sz w:val="20"/>
              </w:rPr>
              <w:t>11-қосымшаларға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білім алушылардың оқу кезеңін қамтитын және білім беру бағдарламасының бейініне сәйкес денсаулық сақтау саласында аккредиттелген ересектер мен балалар бейіндерін қоса алғанда (№ ҚР ДСМ - 43 </w:t>
            </w:r>
            <w:r>
              <w:rPr>
                <w:rFonts w:ascii="Times New Roman"/>
                <w:b w:val="false"/>
                <w:i w:val="false"/>
                <w:color w:val="000000"/>
                <w:sz w:val="20"/>
              </w:rPr>
              <w:t>бұйрығына</w:t>
            </w:r>
            <w:r>
              <w:rPr>
                <w:rFonts w:ascii="Times New Roman"/>
                <w:b w:val="false"/>
                <w:i w:val="false"/>
                <w:color w:val="000000"/>
                <w:sz w:val="20"/>
              </w:rPr>
              <w:t xml:space="preserve"> сәйкес), резидентура базалары ретінде айқындалған ұйымдармен шарттардың (кемінде екі) және білім беру бағдарламасының бейініне сәйкес стратегиялық әріптестік шарттардың (кемінде екі) электрондық көшірмелері;</w:t>
            </w:r>
          </w:p>
          <w:p>
            <w:pPr>
              <w:spacing w:after="20"/>
              <w:ind w:left="20"/>
              <w:jc w:val="both"/>
            </w:pPr>
            <w:r>
              <w:rPr>
                <w:rFonts w:ascii="Times New Roman"/>
                <w:b w:val="false"/>
                <w:i w:val="false"/>
                <w:color w:val="000000"/>
                <w:sz w:val="20"/>
              </w:rPr>
              <w:t>
Философия докторы (PhD) және бейіні бойынша доктор дәрежесін бере отырып, жоғары оқу орнынан кейінгі білімнің білім беру бағдарламаларын іске асыру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оқу кезеңіне қолданылатын техникалық ерекшелікті (тапсырманы) және жұмыстардың күнтізбелік жоспарын қоса бере отырып, ғылыми-зерттеу және (немесе) тәжірибелік-конструкторлық жұмыстарды жүргізуге арналған ұйымдармен және кәсіпорындармен жасалған шарттардың (кемінде екі) электрондық көшірмелері;</w:t>
            </w:r>
          </w:p>
          <w:p>
            <w:pPr>
              <w:spacing w:after="20"/>
              <w:ind w:left="20"/>
              <w:jc w:val="both"/>
            </w:pPr>
            <w:r>
              <w:rPr>
                <w:rFonts w:ascii="Times New Roman"/>
                <w:b w:val="false"/>
                <w:i w:val="false"/>
                <w:color w:val="000000"/>
                <w:sz w:val="20"/>
              </w:rPr>
              <w:t xml:space="preserve">
шетелдік ЖЖОКБҰ-мен ғылыми алмасу туралы, оның ішінде шетелдік консультанттарды тарту және бірлескен ғылыми жобаларды іске асыру жөніндегі шарттардың (келісімдердің) (кемінде екі) электрондық көшірмелері; </w:t>
            </w:r>
          </w:p>
          <w:p>
            <w:pPr>
              <w:spacing w:after="20"/>
              <w:ind w:left="20"/>
              <w:jc w:val="both"/>
            </w:pPr>
            <w:r>
              <w:rPr>
                <w:rFonts w:ascii="Times New Roman"/>
                <w:b w:val="false"/>
                <w:i w:val="false"/>
                <w:color w:val="000000"/>
                <w:sz w:val="20"/>
              </w:rPr>
              <w:t>
бірлескен ғылыми жобаларды іске асыру бойынша ғылыми ұйымдармен ынтымақтастық туралы шарттардың (келісімдердің) (кемінде екі) электрондық көшірмелері. Оқыту кезінде шарттың мерзімін ұзарту туралы тармақты қамтуы мүмкін қолданыстағы шарттардың (келісімдердің) болуы ("Ұлттық қауіпсіздік және әскери іс" саласында кадрлар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xml:space="preserve">
кадрлар даярлаудың тиісті бағыттары бойынша ғылыми тағылымдамадан өтуге арналған шарттардың (келісімдердің) (кемінде екі) электрондық көшірмелері; </w:t>
            </w:r>
          </w:p>
          <w:p>
            <w:pPr>
              <w:spacing w:after="20"/>
              <w:ind w:left="20"/>
              <w:jc w:val="both"/>
            </w:pPr>
            <w:r>
              <w:rPr>
                <w:rFonts w:ascii="Times New Roman"/>
                <w:b w:val="false"/>
                <w:i w:val="false"/>
                <w:color w:val="000000"/>
                <w:sz w:val="20"/>
              </w:rPr>
              <w:t>
практиканы ЖЖОКБҰ-да өткен жағдайда растайтын құжаттардың көшірмесі. Практика мен ғылыми тағылымдамадан өтуге арналған шарттар (келісімдер) оқу кезінде қолданыста болуы тиіс және шартты ұзарту туралы тармақты қамтуы мүмкін ("Ұлттық қауіпсіздік және әскери іс" саласында кадрлар даярлауды іске асыратын ЖЖОКБҰ-ға, сондай-ақ Қазақстан Республикасы Жоғарғы Сотының жанындағы Сот төрелігі академиясына қолданылмайды);</w:t>
            </w:r>
          </w:p>
          <w:p>
            <w:pPr>
              <w:spacing w:after="20"/>
              <w:ind w:left="20"/>
              <w:jc w:val="both"/>
            </w:pPr>
            <w:r>
              <w:rPr>
                <w:rFonts w:ascii="Times New Roman"/>
                <w:b w:val="false"/>
                <w:i w:val="false"/>
                <w:color w:val="000000"/>
                <w:sz w:val="20"/>
              </w:rPr>
              <w:t>
зертханаларды аккредиттеу туралы куәліктердің электрондық көшірмелері немесе аккредиттелген зертханалармен шарттардың (келісімдердің) (кемінде екі) көшірмелері. Шарттар (келісімдер) оқу кезеңінде қолданыста болуы тиіс және шартты ұзарту туралы тармақты қамтуы мүмкін.</w:t>
            </w:r>
          </w:p>
          <w:p>
            <w:pPr>
              <w:spacing w:after="20"/>
              <w:ind w:left="20"/>
              <w:jc w:val="both"/>
            </w:pPr>
            <w:r>
              <w:rPr>
                <w:rFonts w:ascii="Times New Roman"/>
                <w:b w:val="false"/>
                <w:i w:val="false"/>
                <w:color w:val="000000"/>
                <w:sz w:val="20"/>
              </w:rPr>
              <w:t xml:space="preserve">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ЖЖОКБҰ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2 </w:t>
            </w:r>
            <w:r>
              <w:rPr>
                <w:rFonts w:ascii="Times New Roman"/>
                <w:b w:val="false"/>
                <w:i w:val="false"/>
                <w:color w:val="000000"/>
                <w:sz w:val="20"/>
              </w:rPr>
              <w:t>бұйрыққа</w:t>
            </w:r>
            <w:r>
              <w:rPr>
                <w:rFonts w:ascii="Times New Roman"/>
                <w:b w:val="false"/>
                <w:i w:val="false"/>
                <w:color w:val="000000"/>
                <w:sz w:val="20"/>
              </w:rPr>
              <w:t xml:space="preserve"> сәйкес оқытудың толық кезеңіне әзірленген кадрларды даярлау бағытына сәйкес ғылым және жоғары білім саласындағы уәкілетті органның білім беру бағдарламаларының тізіліміне енгізілген білім беру бағдарламасының мемлекеттік және оқыту тілінде (тілдерінде) электрондық көшірмелері;</w:t>
            </w:r>
          </w:p>
          <w:p>
            <w:pPr>
              <w:spacing w:after="20"/>
              <w:ind w:left="20"/>
              <w:jc w:val="both"/>
            </w:pPr>
            <w:r>
              <w:rPr>
                <w:rFonts w:ascii="Times New Roman"/>
                <w:b w:val="false"/>
                <w:i w:val="false"/>
                <w:color w:val="000000"/>
                <w:sz w:val="20"/>
              </w:rPr>
              <w:t>
ЖЖОКБҰ ресми платформасында жаппай ашық онлайн-курсқа және халықаралық білім беру платформаларына жазылуға сілтеме және тестілік қолжетімділік;</w:t>
            </w:r>
          </w:p>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ауыстыра отырып, мәтінді пайдаланудың және бөтен материалдың бар-жоғын тексеруге арналған компьютерлік бағдарламаның болуын растайтын құжат;</w:t>
            </w:r>
          </w:p>
          <w:p>
            <w:pPr>
              <w:spacing w:after="20"/>
              <w:ind w:left="20"/>
              <w:jc w:val="both"/>
            </w:pPr>
            <w:r>
              <w:rPr>
                <w:rFonts w:ascii="Times New Roman"/>
                <w:b w:val="false"/>
                <w:i w:val="false"/>
                <w:color w:val="000000"/>
                <w:sz w:val="20"/>
              </w:rPr>
              <w:t>
біліктілікті арттыру курсынан өткенін растайтын құжаттардың электрондық көшірмелері, оның ішінде: курстың тақырыбы, игерілген сағаттардың көлемі, курсты өткізу кезеңі көрсетілген сертификат, курс қорытындылары бойынша тындаушының есебі.</w:t>
            </w:r>
          </w:p>
          <w:p>
            <w:pPr>
              <w:spacing w:after="20"/>
              <w:ind w:left="20"/>
              <w:jc w:val="both"/>
            </w:pPr>
            <w:r>
              <w:rPr>
                <w:rFonts w:ascii="Times New Roman"/>
                <w:b w:val="false"/>
                <w:i w:val="false"/>
                <w:color w:val="000000"/>
                <w:sz w:val="20"/>
              </w:rPr>
              <w:t>
Қазақстан Республикасының аумағында халықаралық шарттар негізінде немесе ғылым және жоғары білім саласындағы уәкілетті органның шешімі бойынша (сонымен қатар бұрын Қазақстан Республикасы Үкіметі шешімімен құрылған) жоғары және (немесе) жоғары оқу орнынан кейінгі білімнің білім беру бағдарламаларын іске асыру үшін басқа мемлекеттер немесе олардың заңды және жеке тұлғалары құрған халықаралық және шетелдік оқу орындарының, олардың филиалдарының білім беру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және оқудың толық кезеңіне қазақ, ағылшын тілдерінде және оқыту тілінде (тілдерінде) әзірленген білім беру бағдарламасының электрондық көшірмесі.</w:t>
            </w:r>
          </w:p>
          <w:p>
            <w:pPr>
              <w:spacing w:after="20"/>
              <w:ind w:left="20"/>
              <w:jc w:val="both"/>
            </w:pPr>
            <w:r>
              <w:rPr>
                <w:rFonts w:ascii="Times New Roman"/>
                <w:b w:val="false"/>
                <w:i w:val="false"/>
                <w:color w:val="000000"/>
                <w:sz w:val="20"/>
              </w:rPr>
              <w:t>
оқу әдебиеті қорының жыл сайынғы жаңартылуын растайтын құжаттардың электрондық көшірмелері;</w:t>
            </w:r>
          </w:p>
          <w:p>
            <w:pPr>
              <w:spacing w:after="20"/>
              <w:ind w:left="20"/>
              <w:jc w:val="both"/>
            </w:pPr>
            <w:r>
              <w:rPr>
                <w:rFonts w:ascii="Times New Roman"/>
                <w:b w:val="false"/>
                <w:i w:val="false"/>
                <w:color w:val="000000"/>
                <w:sz w:val="20"/>
              </w:rPr>
              <w:t>
кітапханалармен және ғылыми ұйымдармен оқудың толық мерзімін қамтитын кітапхана қорларын пайдалануға арналған шарттардың (кемінде екі) электрондық көшірмелері;</w:t>
            </w:r>
          </w:p>
          <w:p>
            <w:pPr>
              <w:spacing w:after="20"/>
              <w:ind w:left="20"/>
              <w:jc w:val="both"/>
            </w:pPr>
            <w:r>
              <w:rPr>
                <w:rFonts w:ascii="Times New Roman"/>
                <w:b w:val="false"/>
                <w:i w:val="false"/>
                <w:color w:val="000000"/>
                <w:sz w:val="20"/>
              </w:rPr>
              <w:t>
қолданыстағы заңнамаға сәйкес ресімделген, қолданылу мерзімі кемінде 10 (он) жыл болатын ғимаратты (оқу корпустарын) пайдалану құқығына арналған шарттардың электрондық көшірмелері;</w:t>
            </w:r>
          </w:p>
          <w:p>
            <w:pPr>
              <w:spacing w:after="20"/>
              <w:ind w:left="20"/>
              <w:jc w:val="both"/>
            </w:pPr>
            <w:r>
              <w:rPr>
                <w:rFonts w:ascii="Times New Roman"/>
                <w:b w:val="false"/>
                <w:i w:val="false"/>
                <w:color w:val="000000"/>
                <w:sz w:val="20"/>
              </w:rPr>
              <w:t>
санитариялық қағидалар мен өрт қауіпсіздігі қағидаларына сәйкес келетін оқу сабақтарын өткізуге арналған оқу үй-жайларының болуын растайтын құжаттардың электрондық көшірмелері;</w:t>
            </w:r>
          </w:p>
          <w:p>
            <w:pPr>
              <w:spacing w:after="20"/>
              <w:ind w:left="20"/>
              <w:jc w:val="both"/>
            </w:pPr>
            <w:r>
              <w:rPr>
                <w:rFonts w:ascii="Times New Roman"/>
                <w:b w:val="false"/>
                <w:i w:val="false"/>
                <w:color w:val="000000"/>
                <w:sz w:val="20"/>
              </w:rPr>
              <w:t>
тамақтану және медициналық қызмет көрсету объектілерінің болуын және олардың денсаулық сақтау саласындағы белгіленген талаптарға сәйкестігін растайтын құжаттардың электрондық көшірмелері;</w:t>
            </w:r>
          </w:p>
          <w:p>
            <w:pPr>
              <w:spacing w:after="20"/>
              <w:ind w:left="20"/>
              <w:jc w:val="both"/>
            </w:pPr>
            <w:r>
              <w:rPr>
                <w:rFonts w:ascii="Times New Roman"/>
                <w:b w:val="false"/>
                <w:i w:val="false"/>
                <w:color w:val="000000"/>
                <w:sz w:val="20"/>
              </w:rPr>
              <w:t>
лицензиаттың басшысымен бекітілген жатақханалар және/немесе хостелдер/қонақ үйлермен шарттар туралы ақпарат; жатақханалардың/ хостелдердің/қонақ үйлердің халықтың санитариялық-эпидемиологиялық салауаттылығы саласындағы нормативтік құқықтық актілердің талаптарына сәйкестігі туралы халықтың санитарлық-эпидемиологиялық салауаттылығы саласындағы уәкілетті орган қорытындысының электрондық көшірмесі;</w:t>
            </w:r>
          </w:p>
          <w:p>
            <w:pPr>
              <w:spacing w:after="20"/>
              <w:ind w:left="20"/>
              <w:jc w:val="both"/>
            </w:pPr>
            <w:r>
              <w:rPr>
                <w:rFonts w:ascii="Times New Roman"/>
                <w:b w:val="false"/>
                <w:i w:val="false"/>
                <w:color w:val="000000"/>
                <w:sz w:val="20"/>
              </w:rPr>
              <w:t>
материалдық-техникалық жарақтандыру туралы мәліметтер;</w:t>
            </w:r>
          </w:p>
          <w:p>
            <w:pPr>
              <w:spacing w:after="20"/>
              <w:ind w:left="20"/>
              <w:jc w:val="both"/>
            </w:pPr>
            <w:r>
              <w:rPr>
                <w:rFonts w:ascii="Times New Roman"/>
                <w:b w:val="false"/>
                <w:i w:val="false"/>
                <w:color w:val="000000"/>
                <w:sz w:val="20"/>
              </w:rPr>
              <w:t>
ақпараттық жүйе туралы мәліметтер;</w:t>
            </w:r>
          </w:p>
          <w:p>
            <w:pPr>
              <w:spacing w:after="20"/>
              <w:ind w:left="20"/>
              <w:jc w:val="both"/>
            </w:pPr>
            <w:r>
              <w:rPr>
                <w:rFonts w:ascii="Times New Roman"/>
                <w:b w:val="false"/>
                <w:i w:val="false"/>
                <w:color w:val="000000"/>
                <w:sz w:val="20"/>
              </w:rPr>
              <w:t>
біліктілікті арттыру курсынан өткенін растайтын құжаттардың электрондық көшірмелері, оның ішінде:</w:t>
            </w:r>
          </w:p>
          <w:p>
            <w:pPr>
              <w:spacing w:after="20"/>
              <w:ind w:left="20"/>
              <w:jc w:val="both"/>
            </w:pPr>
            <w:r>
              <w:rPr>
                <w:rFonts w:ascii="Times New Roman"/>
                <w:b w:val="false"/>
                <w:i w:val="false"/>
                <w:color w:val="000000"/>
                <w:sz w:val="20"/>
              </w:rPr>
              <w:t>
курстың тақырыбы, игерілген сағаттардың көлемі, курсты өткізу кезеңі көрсетілген сертификат, курс қорытындылары бойынша тындаушының есебі;</w:t>
            </w:r>
          </w:p>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ауыстыра отырып, мәтінді пайдаланудың және бөтен материалдың бар-жоғын тексеруге арналған компьютерлік бағдарламаның болуын растайтын құжат;</w:t>
            </w:r>
          </w:p>
          <w:p>
            <w:pPr>
              <w:spacing w:after="20"/>
              <w:ind w:left="20"/>
              <w:jc w:val="both"/>
            </w:pPr>
            <w:r>
              <w:rPr>
                <w:rFonts w:ascii="Times New Roman"/>
                <w:b w:val="false"/>
                <w:i w:val="false"/>
                <w:color w:val="000000"/>
                <w:sz w:val="20"/>
              </w:rPr>
              <w:t>
білім туралы берілген құжаттардың, дипломдық жұмыстардың (жобалардың), магистрлік диссертациялардың жұмыс істеп тұрған электрондық деректер базасының (мұрағатының) тестілік қолжетімділігіне сілтеме;</w:t>
            </w:r>
          </w:p>
          <w:p>
            <w:pPr>
              <w:spacing w:after="20"/>
              <w:ind w:left="20"/>
              <w:jc w:val="both"/>
            </w:pPr>
            <w:r>
              <w:rPr>
                <w:rFonts w:ascii="Times New Roman"/>
                <w:b w:val="false"/>
                <w:i w:val="false"/>
                <w:color w:val="000000"/>
                <w:sz w:val="20"/>
              </w:rPr>
              <w:t>
білім беру бағдарламасына сәйкес практика базасы ретінде айқындалған ұйымдармен практикадан өтуге арналған шарттардың (кемінде екі) электрондық көшірмелері.</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xml:space="preserve">
заңның 57-бабы </w:t>
            </w:r>
            <w:r>
              <w:rPr>
                <w:rFonts w:ascii="Times New Roman"/>
                <w:b w:val="false"/>
                <w:i w:val="false"/>
                <w:color w:val="000000"/>
                <w:sz w:val="20"/>
              </w:rPr>
              <w:t>3-1-тармағының</w:t>
            </w:r>
            <w:r>
              <w:rPr>
                <w:rFonts w:ascii="Times New Roman"/>
                <w:b w:val="false"/>
                <w:i w:val="false"/>
                <w:color w:val="000000"/>
                <w:sz w:val="20"/>
              </w:rPr>
              <w:t>жарлы төртінші бөлігінде көзделген тәртіпте лицензияны және/немесе оған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туралы, медициналық қызметпен айналысуға лицензия туралы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 сондай-ақ лицензиардың білім беру қызметімен айналысуға лицензияның және (немесе) лицензияға қосымшаның қолданысын тоқтата тұру туралы шешімінің болуы;</w:t>
            </w:r>
          </w:p>
          <w:p>
            <w:pPr>
              <w:spacing w:after="20"/>
              <w:ind w:left="20"/>
              <w:jc w:val="both"/>
            </w:pPr>
            <w:r>
              <w:rPr>
                <w:rFonts w:ascii="Times New Roman"/>
                <w:b w:val="false"/>
                <w:i w:val="false"/>
                <w:color w:val="000000"/>
                <w:sz w:val="20"/>
              </w:rPr>
              <w:t>
5) оның негізінде көрсетілетін қызметті алушының мемлекеттік көрсетілетін қызметті алумен байланысты арнаулы құқығынан айырылуы бойынша көрсетілетін қызметті алушыға қатысты соттың заңды күшіне енген үкімінің болуы;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телефоны: 8 (7172) 74-24-29.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 _________________________________________________________________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бойынша халықаралық деректер базасына институционалдық жазылудың, кітапханаларға жазылудың болуы туралы ақпарат ("Денсаулық сақтау" кадрларды даярлау бағыты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онлайн білім алуға лицензия алу кезінде электрондық басылымдардағы әдебиеттер туралы ақпарат беріледі</w:t>
      </w:r>
    </w:p>
    <w:p>
      <w:pPr>
        <w:spacing w:after="0"/>
        <w:ind w:left="0"/>
        <w:jc w:val="both"/>
      </w:pPr>
      <w:r>
        <w:rPr>
          <w:rFonts w:ascii="Times New Roman"/>
          <w:b w:val="false"/>
          <w:i w:val="false"/>
          <w:color w:val="000000"/>
          <w:sz w:val="28"/>
        </w:rPr>
        <w:t>
      ** "Денсаулық сақтау" кадрларды даярлау бағыты үшін</w:t>
      </w:r>
    </w:p>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2"/>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__________________________________________________________________________ (білім беру/денсаулық сақтау ұйымының атауы) (________ жағдай бойынша)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3"/>
    <w:p>
      <w:pPr>
        <w:spacing w:after="0"/>
        <w:ind w:left="0"/>
        <w:jc w:val="left"/>
      </w:pPr>
      <w:r>
        <w:rPr>
          <w:rFonts w:ascii="Times New Roman"/>
          <w:b/>
          <w:i w:val="false"/>
          <w:color w:val="000000"/>
        </w:rPr>
        <w:t xml:space="preserve">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__________________________________________________________________________ (білім беру ұйымының атауы) (_____________ жағдай бойынша)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34"/>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________________________________________________________________________ (білім беру ұйымының атауы) (______________ жағдай бойынша)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(оқу корпустарының) 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p>
            <w:pPr>
              <w:spacing w:after="20"/>
              <w:ind w:left="20"/>
              <w:jc w:val="both"/>
            </w:pPr>
            <w:r>
              <w:rPr>
                <w:rFonts w:ascii="Times New Roman"/>
                <w:b w:val="false"/>
                <w:i w:val="false"/>
                <w:color w:val="000000"/>
                <w:sz w:val="20"/>
              </w:rPr>
              <w:t>
туралы ақпарат, үй-жайлар алаңы (шаршы метр), Санитарлық ережелерге сәйкестігі туралы қорытындының мәліметтері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Примечание: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p>
      <w:pPr>
        <w:spacing w:after="0"/>
        <w:ind w:left="0"/>
        <w:jc w:val="both"/>
      </w:pPr>
      <w:r>
        <w:rPr>
          <w:rFonts w:ascii="Times New Roman"/>
          <w:b w:val="false"/>
          <w:i w:val="false"/>
          <w:color w:val="000000"/>
          <w:sz w:val="28"/>
        </w:rPr>
        <w:t>
      ** ЖЖОКБҰ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белгіленген Санитарлық ережелерде белгіленген нормаларына сүйене отырып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35"/>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 __________________________________________________________________ (білім беру ұйымының атауы) (_____________ жағдай бойынша)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 "Ұлттық қауіпсіздік және әскери іс" саласында оқытуды іске асыратын ЖЖОКБҰ-на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36"/>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Арнайы программалық жүйелер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ЖЖОКБҰ-ның басқару жүйесінің БЖБП-мен интеграциясы туралы ақпарат, edu.​kz аймағындағы үшінші деңгейлі домендік атау.</w:t>
            </w:r>
          </w:p>
          <w:p>
            <w:pPr>
              <w:spacing w:after="20"/>
              <w:ind w:left="20"/>
              <w:jc w:val="both"/>
            </w:pPr>
            <w:r>
              <w:rPr>
                <w:rFonts w:ascii="Times New Roman"/>
                <w:b w:val="false"/>
                <w:i w:val="false"/>
                <w:color w:val="000000"/>
                <w:sz w:val="20"/>
              </w:rPr>
              <w:t>
Интернеттің жылдамдығы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Примечание: * "Денсаулық сақтау" кадрларды даярлау бағыты үшін</w:t>
      </w:r>
    </w:p>
    <w:p>
      <w:pPr>
        <w:spacing w:after="0"/>
        <w:ind w:left="0"/>
        <w:jc w:val="both"/>
      </w:pPr>
      <w:r>
        <w:rPr>
          <w:rFonts w:ascii="Times New Roman"/>
          <w:b w:val="false"/>
          <w:i w:val="false"/>
          <w:color w:val="000000"/>
          <w:sz w:val="28"/>
        </w:rPr>
        <w:t>
      ** "Сәулет және құрылыс" кадрларды даярлау бағыты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37"/>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шығынға сәйкестік туралы мәліметтер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38"/>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39"/>
    <w:p>
      <w:pPr>
        <w:spacing w:after="0"/>
        <w:ind w:left="0"/>
        <w:jc w:val="left"/>
      </w:pPr>
      <w:r>
        <w:rPr>
          <w:rFonts w:ascii="Times New Roman"/>
          <w:b/>
          <w:i w:val="false"/>
          <w:color w:val="000000"/>
        </w:rPr>
        <w:t xml:space="preserve"> Мамандандырылған ғылыми-техникалық/ғылыми-әдістемелік/клиникалық/эксперименталдық базалардың, шығармашылық шеберханалардың, концерттік залдардың, көрме залдарының болуы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ғылыми зертханалардың,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ғылыми орталықтың, техникалық паркінің, бизнес-инкубатордың, шығармашылық шеберханалардың, концерт, көрме залдарының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40"/>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Примечание: * "Ұлттық қауіпсіздік және әскери іс" саласында оқытуды жүзеге асыратын ЖЖОКБҰ үшін</w:t>
      </w:r>
    </w:p>
    <w:p>
      <w:pPr>
        <w:spacing w:after="0"/>
        <w:ind w:left="0"/>
        <w:jc w:val="both"/>
      </w:pPr>
      <w:r>
        <w:rPr>
          <w:rFonts w:ascii="Times New Roman"/>
          <w:b w:val="false"/>
          <w:i w:val="false"/>
          <w:color w:val="000000"/>
          <w:sz w:val="28"/>
        </w:rPr>
        <w:t>
      ** шетелдік білім беру ұйымдарының филиалдары лицензия алған кезде ғылыми жарияланымдар туралы ақпарат тек халықаралық рецензияланатын ғылыми журналдар бойынша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саласында білім беру </w:t>
            </w:r>
            <w:r>
              <w:br/>
            </w:r>
            <w:r>
              <w:rPr>
                <w:rFonts w:ascii="Times New Roman"/>
                <w:b w:val="false"/>
                <w:i w:val="false"/>
                <w:color w:val="000000"/>
                <w:sz w:val="20"/>
              </w:rPr>
              <w:t xml:space="preserve">қызметімен айналысуға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ҚР Ғылым және жоғары білім министрінің 05.08.2024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41"/>
    <w:p>
      <w:pPr>
        <w:spacing w:after="0"/>
        <w:ind w:left="0"/>
        <w:jc w:val="left"/>
      </w:pPr>
      <w:r>
        <w:rPr>
          <w:rFonts w:ascii="Times New Roman"/>
          <w:b/>
          <w:i w:val="false"/>
          <w:color w:val="000000"/>
        </w:rPr>
        <w:t xml:space="preserve"> Тәлімгерлер құрамы туралы ақпарат ("Денсаулық сақтау" оқыту бағыты бойынша) ______________________________________________________________________________ (білім беру ұйымының атауы) (________жағдай бойынша)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жоғары оқу орнынан кейінгі білім беру мамандығы, дипломның біліктілігі, білім беру ұйымы, оқу жылы, маман сертификаты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практикалық жұмыс туралы мәліметтер, еңбек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ретінде біліктілігін арттыру туралы ақпарат (қосымша білім беру ұйымы, біліктілікті арттырудың атауы, ұзақтығы сағатпен/кредиттермен, БА өткен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