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0b77" w14:textId="8f90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"Автомобиль, теміржол, ішкі су көлігі және сауда мақсатында теңізде жүзу саласындағы тәуекел дәрежесін бағалау өлшемшарттарын және тексеру парақтарын бекіту туралы" Қазақстан Республикасы Инвестициялар және даму министрінің міндетін атқарушының 2015 жылғы 14 желтоқсандағы № 1205 және Қазақстан Республикасы Ұлттық экономика министрінің 2015 жылғы 29 желтоқсандағы № 823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2022 жылғы 25 қарашадағы № 658 және Қазақстан Республикасы Ұлттық экономика министрінің 2022 жылғы 24 қарашадағы № 88 бірлескен бұйрығы. Қазақстан Республикасының Әділет министрлігінде 2022 жылғы 29 қарашада № 30827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"Автомобиль, теміржол, ішкі су көлігі және сауда мақсатында теңізде жүзу саласындағы тәуекел дәрежесін бағалау өлшемшарттарын және тексеру парақтарын бекіту туралы" Қазақстан Республикасы Инвестициялар және даму министрінің міндетін атқарушының 2015 жылғы 14 желтоқсандағы № 1205 және Қазақстан Республикасы Ұлттық экономика министрінің 2015 жылғы 29 желтоқсандағы № 823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12769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Теміржол көлігі саласындағы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"алдыңғы тексерулердің нәтижелері (бұзушылықтың ауыртпалық дәрежесі (өрескел, елеулі, елеулі емес) Қазақстан Республикасының заң талаптарын сақтамаған жағдайда белгіленеді)"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231-жол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Поездың құрамында кресло-арбамен қозғалатын адамдарды отырғызуға және түсіруге арналған көтергіш құрылғылары бар, кресло-арбамен қозғалатын адамдарға арналған мамандандырылған орындары бар вагонның болмауы.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267-жол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вокзалында билет кассаларының, күтуге арналған үй-жайлардың, санитариялық-тұрмыстық үй-жайлардың, оның ішінде мүгедектігі бар адамдар және халықтың жүріп-тұруы шектеулі топтары үшін арнайы жабдықталған үй-жайлардың, ана мен бала бөлмесінің, ақпараттық қызмет көрсету объектілерінің (оның ішінде жолаушыларды бірыңғай анықтамалық-ақпараттық орталықпен байланыстыратын объектілер), медициналық пункттің, қоғамдық тәртіпті қорғау пункттің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Тасымалдаушыға қатысты теміржол көлігі саласындағы мемлекеттік бақылау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Поездың құрамында кресло-арбамен қозғалатын адамдарды отырғызуға және түсіруге арналған көтергіш құрылғылары бар, кресло-арбамен қозғалатын адамдарға арналған мамандандырылған орындары бар вагонның болмауы.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Теміржол вокзалдарына қатысты теміржол көлігі саласындағы мемлекеттік бақылау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вокзалында билет кассаларының, күтуге арналған үй-жайлардың, санитариялық-тұрмыстық үй-жайлардың, оның ішінде мүгедектігі бар адамдар және халықтың жүріп-тұруы шектеулі топтары үшін арнайы жабдықталған үй-жайлардың, ана мен бала бөлмесінің, ақпараттық қызмет көрсету объектілерінің (оның ішінде жолаушыларды бірыңғай анықтамалық-ақпараттық орталықпен байланыстыратын объектілер), медициналық пункттің, қоғамдық тәртіпті қорғау пунктінің болмауы.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