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e3c8f" w14:textId="60e3c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 тізілімін бекіту туралы" Қазақстан Республикасы Цифрлық даму, инновациялар және аэроғарыш өнеркәсібі министрінің міндетін атқарушының 2020 жылғы 31 қаңтардағы № 39/НҚ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2022 жылғы 29 қарашадағы № 467/НҚ бұйрығы. Қазақстан Республикасының Әділет министрлігінде 2022 жылғы 29 қарашада № 30821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"Мемлекеттік көрсетілетін қызметтер тізілімін бекіту туралы" Қазақстан Республикасы Цифрлық даму, инновациялар және аэроғарыш өнеркәсібі министрінің міндетін атқарушының 2020 жылғы 31 қаңтардағы № 39/НҚ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19982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Мемлекеттік көрсетілетін қызметтер </w:t>
      </w:r>
      <w:r>
        <w:rPr>
          <w:rFonts w:ascii="Times New Roman"/>
          <w:b w:val="false"/>
          <w:i w:val="false"/>
          <w:color w:val="000000"/>
          <w:sz w:val="28"/>
        </w:rPr>
        <w:t>тізілімі</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мынадай мазмұндағы 7-1-тармақпен толықтырылсын:</w:t>
      </w:r>
    </w:p>
    <w:bookmarkEnd w:id="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өзектендіру (түзету)</w:t>
            </w:r>
          </w:p>
          <w:p>
            <w:pPr>
              <w:spacing w:after="20"/>
              <w:ind w:left="20"/>
              <w:jc w:val="both"/>
            </w:pPr>
            <w:r>
              <w:rPr>
                <w:rFonts w:ascii="Times New Roman"/>
                <w:b w:val="false"/>
                <w:i w:val="false"/>
                <w:color w:val="000000"/>
                <w:sz w:val="20"/>
              </w:rPr>
              <w:t>
әскери қызмет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 жергілікті әскери басқару органдары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50 және 51-тармақтар мынадай редакцияда жазылсын:</w:t>
      </w:r>
    </w:p>
    <w:bookmarkEnd w:id="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халқын тұрғылықты жері бойынша тіркеу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тұрақты немесе уақытша тұрғылықты жері бойынша тіркеу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/"бір өтініш" қағидаты бойынша көрсетілетін</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халқын құжаттандыру және тіркеу мәселелері бойынша мемлекеттік қызметтер көрсету қағидаларын бекіту туралы" Қазақстан Республикасы Ішкі істер министрінің 2020 жылғы 30 наурыздағы № 267 бұйрығы. Нормативтік құқықтық актілерді мемлекеттік тіркеу тізілімінде № 20192 болып тіркелген.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тұрақты тұратын шетелдіктер мен азаматтығы жоқ адамдарды, оның ішінде босқын мәртебесін алғандарды тұрақты немесе уақытша тұрғылықты жері бойынша тіркеу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bookmarkStart w:name="z6" w:id="3"/>
    <w:p>
      <w:pPr>
        <w:spacing w:after="0"/>
        <w:ind w:left="0"/>
        <w:jc w:val="both"/>
      </w:pPr>
      <w:r>
        <w:rPr>
          <w:rFonts w:ascii="Times New Roman"/>
          <w:b w:val="false"/>
          <w:i w:val="false"/>
          <w:color w:val="000000"/>
          <w:sz w:val="28"/>
        </w:rPr>
        <w:t>
      55 және 56-тармақтар алып тасталсын;</w:t>
      </w:r>
    </w:p>
    <w:bookmarkEnd w:id="3"/>
    <w:bookmarkStart w:name="z7" w:id="4"/>
    <w:p>
      <w:pPr>
        <w:spacing w:after="0"/>
        <w:ind w:left="0"/>
        <w:jc w:val="both"/>
      </w:pPr>
      <w:r>
        <w:rPr>
          <w:rFonts w:ascii="Times New Roman"/>
          <w:b w:val="false"/>
          <w:i w:val="false"/>
          <w:color w:val="000000"/>
          <w:sz w:val="28"/>
        </w:rPr>
        <w:t>
      61-69-тармақтар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тіркеу туралы қайталама куәліктер немесе анықтамалар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туралы қайталама куәлік беру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аудандардың және облыстық маңызы бар қалалардың ЖАО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мемлекеттік тіркеуді ұйымдастыру, азаматтық хал актілерінің жазбаларына өзгерістер енгізу, қалпына келтіру, күшін жою қағидаларын бекіту туралы" Қазақстан Республикасы Әділет министрінің 2015 жылғы 25 ақпандағы № 112 бұйрығы. Нормативтік құқықтық актілерді мемлекеттік тіркеу тізілімінде № 10764 болып тіркелген.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 (ерлі-зайыпты болу) туралы қайталама куәлік беру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(ерлі-зайыптыболуды) бұзу туралы қайталама куәлік беру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 туралы қайталама куәлік беру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туралы анықтама беру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 болуды) бұзу туралы анықтама беру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 (ерлі-зайыпты болу) туралы анықтама беру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Некеге құқық қабілеттілігі туралы анықтаманы беру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болуы туралы анықтама беру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70 және 71-тармақтар алып тасталсын;</w:t>
      </w:r>
    </w:p>
    <w:bookmarkEnd w:id="5"/>
    <w:bookmarkStart w:name="z9" w:id="6"/>
    <w:p>
      <w:pPr>
        <w:spacing w:after="0"/>
        <w:ind w:left="0"/>
        <w:jc w:val="both"/>
      </w:pPr>
      <w:r>
        <w:rPr>
          <w:rFonts w:ascii="Times New Roman"/>
          <w:b w:val="false"/>
          <w:i w:val="false"/>
          <w:color w:val="000000"/>
          <w:sz w:val="28"/>
        </w:rPr>
        <w:t>
      73-тармаққа орыс тілінде өзгерістер енгізіледі, қазақ тіліндегі мәтін өзгермейді;</w:t>
      </w:r>
    </w:p>
    <w:bookmarkEnd w:id="6"/>
    <w:bookmarkStart w:name="z10" w:id="7"/>
    <w:p>
      <w:pPr>
        <w:spacing w:after="0"/>
        <w:ind w:left="0"/>
        <w:jc w:val="both"/>
      </w:pPr>
      <w:r>
        <w:rPr>
          <w:rFonts w:ascii="Times New Roman"/>
          <w:b w:val="false"/>
          <w:i w:val="false"/>
          <w:color w:val="000000"/>
          <w:sz w:val="28"/>
        </w:rPr>
        <w:t>
      75-77-тармақтар мынадай мазмұндағы 77-1 және 77-2 тармақтармен толықтырылсын: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 мәртебесін беру немесе ұзарту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тәртіпте мәртебе алу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ЖАО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ЖАО, Мемлекеттік корпорация, Қазақстан Республикасының шет елдердегі мекемелері,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(ішінәра автоматтындырылған)/қағаз түрінде, / "бір өтініш" қағидаты бойынша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 мәртебесін беру немесе ұзарту қағидаларын бекіту туралы" Қазақстан Республикасы Еңбек және халықты әлеуметтік қорғау министрінің 2013 жылғы 22 шілдедегі № 329-Ө-М бұйрығы. Нормативтік құқықтық актілерді мемлекеттік тіркеу тізілімінде №8624 болып тіркелген.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 елдердегі мекемелері арқылы қандас мәртебесін беруге жергілікті атқарушы органның келісімі негізінде мәртебе алу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ЖАО, Мемлекеттік корпорация, Қазақстан Республикасының шет елдердегі мекемелері,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Мәртебені ұзарту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ЖАО, Мемлекеттік корпорация, Қазақстан Республикасының шет елдердегі мекемелері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(ішінәра автоматтындырылған)/қағаз түрінде, / "бір өтініш" қағидаты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 куәлігінің телнұсқасын беру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ЖАО, Мемлекеттік корпорация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 мәртебесін ұзарту туралы шешімнің телнұсқасын беру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ЖАО, Мемлекеттік корпорация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121-тармақ алып тасталсын;</w:t>
      </w:r>
    </w:p>
    <w:bookmarkEnd w:id="8"/>
    <w:bookmarkStart w:name="z12" w:id="9"/>
    <w:p>
      <w:pPr>
        <w:spacing w:after="0"/>
        <w:ind w:left="0"/>
        <w:jc w:val="both"/>
      </w:pPr>
      <w:r>
        <w:rPr>
          <w:rFonts w:ascii="Times New Roman"/>
          <w:b w:val="false"/>
          <w:i w:val="false"/>
          <w:color w:val="000000"/>
          <w:sz w:val="28"/>
        </w:rPr>
        <w:t>
      мынадай мазмұндағы 122-1-122-9-тармақтармен толықтырылсын: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00202006-1.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азаматтық хал актілерін тіркеу туралы қайталама куәліктер мен анықтамалар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туралы қайталама куәлік беру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 елдердегі мекемелері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 елдердегі мекемелері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азаматтық хал актілерін мемлекеттік тіркеу саласында мемлекеттік қызметтерді көрсету қағидаларын бекіту туралы" Қазақстан Республикасы Сыртқы істер министрінің 2020 жылғы 12 маусымдағы № 11-1-4/192 бұйрығы. Нормативтік құқықтық актілерді мемлекеттік тіркеу тізілімінде № 20857 болып тіркелген.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 (ерлі-зайыпты болу) туралы қайталама куәлік беру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 елдердегі мекемелері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 болуды) бұзу туралы қайталама куәлік беру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 елдердегі мекемелері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 туралы қайталама куәлік беру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 елдердегі мекемелері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 (ерлі-зайыпты болу) туралы анықтама беру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 елдердегі мекемелері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Некеге құқық қабілеттілігі туралы анықтама беру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 елдердегі мекемелері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 болуды) бұзу туралы анықтама беру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 елдердегі мекемелері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Атын, тегін, әкесінің атын ауыстыру туралы анықтама беру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 елдердегі мекемелері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болуы туралы анықтама беру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 елдердегі мекемелері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154 және 155-тармақтар мынадай редакцияда жазылсын: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көшіп келушіге рұқсаттар беру және ұзарту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көшіп-қонушыларға рұқсатты беру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ЖАО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(ішінәра автоматтандырылған) / қағаз түрінде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көшіп келушілерге рұқсаттар беру, ұзарту және кері қайтарып алу қағидаларын бекіту туралы" Қазақстан Республикасы Еңбек және халықты әлеуметтік қорғау министрінің 2022 жылғы 15 сәуірдегі</w:t>
            </w:r>
          </w:p>
          <w:p>
            <w:pPr>
              <w:spacing w:after="20"/>
              <w:ind w:left="20"/>
              <w:jc w:val="both"/>
            </w:pPr>
            <w:r>
              <w:rPr>
                <w:rFonts w:ascii="Times New Roman"/>
                <w:b w:val="false"/>
                <w:i w:val="false"/>
                <w:color w:val="000000"/>
                <w:sz w:val="20"/>
              </w:rPr>
              <w:t>
№ 123 бұйрығы. Қазақстан Республикасының Әділет министрлігінде 2022 жылғы 15 сәуірде № 27595 болып тіркелген.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Еңбекщі көшіп-қонушыларға рұқсатты ұзарту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(ішінәра автоматтандырылған) / қағаз түрінде</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168-171-тармақтар мынадай редакцияда жазылсын:</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00203010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құжатын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құжатын беру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құжатын беру мемлекеттік қызмет көрсету қағидаларын бекіту туралы" Қазақстан Республикасы Ішкі істер министрінің 2021 жылғы 5 наурыздағы № 134 бұйрығы. Қазақстан Республикасының Әділет министрлігінде 2021 жылғы 5 наурызда № 22306 болып тіркелген.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енгізуге байланысты жол жүру құжатын ауыстыру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құжатын жоғалтқан кезде қалпына келтіру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уақытша болатын шетелдіктер мен азаматтығы жоқ адамдарға жеке сәйкестендіру нөмірін қалыптастыру және түзету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қағаз түрінде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уақытша болатын шетелдіктерге жеке сәйкестендіру нөмірлерін қалыптастыру" мемлекеттік қызмет көрсету қағидаларын бекіту туралы" Қазақстан Республикасы Ішкі істер министрінің 2020 жылғы 27 наурыздағы № 258 бұйрығы. Нормативтік құқықтық актілерді мемлекеттік тіркеу тізілімінде № 20201 болып тіркелген.</w:t>
            </w:r>
          </w:p>
        </w:tc>
      </w:tr>
    </w:tbl>
    <w:p>
      <w:pPr>
        <w:spacing w:after="0"/>
        <w:ind w:left="0"/>
        <w:jc w:val="both"/>
      </w:pP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175 және 176-тармақтар мынадай редакцияда жазылсын:</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аумағындағы шетелдік діни бірлестіктердің қызметін, шетелдік діни орталықтардың Қазақстан Республикасындағы діни бірлестіктерінің басшыларын тағайындауын келісу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Дін істері комитеті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АҚДМ Дін істері комитет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қызмет саласындағы мемлекеттік қызметтер көрсету қағидаларын бекіту туралы" Қазақстан Республикасы Ақпарат және қоғамдық даму министрінің 2020 жылғы 31 наурыздағы № 97 бұйрығы. Нормативтік құқықтық актілерді мемлекеттік тіркеу тізілімінде № 20256 болып тіркелген.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төлеушілерді тіркеу есебі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қалалар және қалалардағы аудандар бойынша, арнайы экономикалық аймақтардың аумақтарында Қаржыминінің Мемлекеттік кірістер комитетінің аумақтық органдары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қалалар және қалалардағы аудандар бойынша, арнайы экономикалық аймақтардың аумақтарында Қаржыминінің Мемлекеттік кірістер комитетінің аумақтық органдары,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қағаз түрінде/ "бір өтініш" қағидаты бойынша көрсетілетін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Қазақстан Республикасының Қаржы министрінің міндетін атқарушының 2020 жылғы 10 шілдедегі № 665 бұйрығы. Нормативтік құқықтық актілерді мемлекеттік тіркеу тізілімінде № 20955 болып тіркелген.</w:t>
            </w:r>
          </w:p>
        </w:tc>
      </w:tr>
    </w:tbl>
    <w:p>
      <w:pPr>
        <w:spacing w:after="0"/>
        <w:ind w:left="0"/>
        <w:jc w:val="both"/>
      </w:pP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xml:space="preserve">
      мынадай мазмұндағы 182-1-тармақпен толықтырылсын: </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00401002-1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актісін тіркеу туралы мәліметтерді өзектендіру (түзету)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аудандардың және облыстық маңызы бар қалалардың ЖАО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автоматтындырылған)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185 және 187-тармақтар мынадай редакцияда жазылсын:</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Қорғаншылық және қамқоршылық жөнінде анықтамалар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басқармалары, аудандардағы, облыстық маңызы бар қалалардағы білім бөлімдері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автоматтындырылған)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бұйрығы. Нормативтік құқықтық актілерді мемлекеттік тіркеу тізілімінде № 20478 болып тіркелген.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балаға (жетім балаларға) және ата-анасының қамқорлығынсыз қалған балаға (балаларға) қамқоршылық немесе қорғаншылық белгілеу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басқармалары, аудандардағы, облыстық маңызы бар қалалардағы білім бөлімдері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автоматтындырылған)/қағаз түрінде/ "бір өтініш" қағидаты бойынша көрсетілетін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бұйрығы. Нормативтік құқықтық актілерді мемлекеттік тіркеу тізілімінде № 20478 болып тіркелген.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мүлкіне иелік ету үшін анықтамалар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басқармалары, аудандардағы, облыстық маңызы бар қалалардағы білім бөлімдері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автоматтындырылған)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бұйрығы. Нормативтік құқықтық актілерді мемлекеттік тіркеу тізілімінде № 20478 болып тіркелген.</w:t>
            </w:r>
          </w:p>
        </w:tc>
      </w:tr>
    </w:tbl>
    <w:p>
      <w:pPr>
        <w:spacing w:after="0"/>
        <w:ind w:left="0"/>
        <w:jc w:val="both"/>
      </w:pPr>
      <w:r>
        <w:rPr>
          <w:rFonts w:ascii="Times New Roman"/>
          <w:b w:val="false"/>
          <w:i w:val="false"/>
          <w:color w:val="000000"/>
          <w:sz w:val="28"/>
        </w:rPr>
        <w:t>
      ";</w:t>
      </w:r>
    </w:p>
    <w:bookmarkStart w:name="z18" w:id="15"/>
    <w:p>
      <w:pPr>
        <w:spacing w:after="0"/>
        <w:ind w:left="0"/>
        <w:jc w:val="both"/>
      </w:pPr>
      <w:r>
        <w:rPr>
          <w:rFonts w:ascii="Times New Roman"/>
          <w:b w:val="false"/>
          <w:i w:val="false"/>
          <w:color w:val="000000"/>
          <w:sz w:val="28"/>
        </w:rPr>
        <w:t>
      189-190-тармақтар мынадай редакцияда жазылсын:</w:t>
      </w:r>
    </w:p>
    <w:bookmarkEnd w:id="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Мүмкіндіктері шектеулі балаларды психологиялық-медициналық-педагогикалық тексеру және оларға консультациялық көмек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Психологиялық-медициналық-педагогикалық консультация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Психологиялық-медициналық-педагогикалық консультация, "электрондық үкіметтің" веб-порталы және ұялы байланыс абоненттік құрылғысын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автоматтындырылған)/қағаз түрінде/проактивті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қолдау саласындағы жергілікті атқарушы органдар көрсететін мемлекеттік көрсетілетін қызметтерді көрсету тәртібін бекіту туралы" Қазақстан Республикасы Білім және ғылым министрінің 2020 жылғы 27 мамырдағы № 223 бұйрығы. Нормативтік құқықтық актілерді мемлекеттік тіркеу тізілімінде № 20744 болып тіркелген.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 оңалту және әлеуметтік бейімдеу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 психологиялық-педагогикалық түзеу кабинеттері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 психологиялық-педагогикалық түзеу кабинеттері, "электрондық үкіметтің" веб-порталы және ұялы байланыс абоненттік құрылғысын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автоматтындырылған)/қағаз түрінде/проактивті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қолдау саласындағы жергілікті атқарушы органдар көрсететін мемлекеттік көрсетілетін қызметтерді көрсету тәртібін бекіту туралы" Қазақстан Республикасы Білім және ғылым министрінің 2020 жылғы 27 мамырдағы № 223 бұйрығы. Нормативтік құқықтық актілерді мемлекеттік тіркеу тізілімінде № 20744 болып тіркелген.</w:t>
            </w:r>
          </w:p>
        </w:tc>
      </w:tr>
    </w:tbl>
    <w:p>
      <w:pPr>
        <w:spacing w:after="0"/>
        <w:ind w:left="0"/>
        <w:jc w:val="both"/>
      </w:pP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193-тармақ мынадай редакцияда жазылсын:</w:t>
      </w:r>
    </w:p>
    <w:bookmarkEnd w:id="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Балаға кері әсер етпейтін ата-ана құқықтарынан айырылған ата-аналарға баламен кездесуіне рұқсат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басқармалары, аудандардағы, облыстық маңызы бар қалалардағы білім бөлімдері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республикалық маңызы бар қалалардың және астананың білім басқармалары, аудандардағы, облыстық маңызы бар қалалардағы білім бөлімдері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бұйрығы. Нормативтік құқықтық актілерді мемлекеттік тіркеу тізілімінде № 20478 болып тіркелген.</w:t>
            </w:r>
          </w:p>
        </w:tc>
      </w:tr>
    </w:tbl>
    <w:p>
      <w:pPr>
        <w:spacing w:after="0"/>
        <w:ind w:left="0"/>
        <w:jc w:val="both"/>
      </w:pPr>
      <w:r>
        <w:rPr>
          <w:rFonts w:ascii="Times New Roman"/>
          <w:b w:val="false"/>
          <w:i w:val="false"/>
          <w:color w:val="000000"/>
          <w:sz w:val="28"/>
        </w:rPr>
        <w:t>
      ";</w:t>
      </w:r>
    </w:p>
    <w:bookmarkStart w:name="z20" w:id="17"/>
    <w:p>
      <w:pPr>
        <w:spacing w:after="0"/>
        <w:ind w:left="0"/>
        <w:jc w:val="both"/>
      </w:pPr>
      <w:r>
        <w:rPr>
          <w:rFonts w:ascii="Times New Roman"/>
          <w:b w:val="false"/>
          <w:i w:val="false"/>
          <w:color w:val="000000"/>
          <w:sz w:val="28"/>
        </w:rPr>
        <w:t>
      195-тармақ мынадай редакцияда жазылсын:</w:t>
      </w:r>
    </w:p>
    <w:bookmarkEnd w:id="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жасқа толған баланың пікірін есепке алу туралы қорғаншылар мен қамқоршылар органдарының шешімін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басқармалары, аудандардағы, облыстық маңызы бар қалалардағы білім бөлімдері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басқармалары, аудандардағы, облыстық маңызы бар қалалардағы білім бөлімдері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бұйрығы. Нормативтік құқықтық актілерді мемлекеттік тіркеу тізілімінде № 20478 болып тіркелген.</w:t>
            </w:r>
          </w:p>
        </w:tc>
      </w:tr>
    </w:tbl>
    <w:p>
      <w:pPr>
        <w:spacing w:after="0"/>
        <w:ind w:left="0"/>
        <w:jc w:val="both"/>
      </w:pP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197-208-тармақтар мынадай редакцияда жазылсын:</w:t>
      </w:r>
    </w:p>
    <w:bookmarkEnd w:id="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ұйымдарға жіберу үшін мектеп жасына дейінгі (6 жасқа дейін) балаларды кезекке қою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басқармалары, аудандардағы, облыстық маңызы бар қалалардағы білім бөлімдері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Республикалық маңызы бар қалалардың және астананың білім басқармалары, аудандардағы, облыстық маңызы бар қалалардағы білім бөлімдері,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автоматтындырылған)/қағаз түрінде/проактивті/ "бір өтініш" қағидаты бойынша көрсетілетін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саласында мемлекеттік қызметтер көрсету қағидаларын бекіту туралы" Қазақстан Республикасы Білім және ғылым министрінің 2020 жылғы 19 маусымдағы № 254 бұйрығы. Нормативтік құқықтық актілерді мемлекеттік тіркеу тізілімінде № 20883 болып тіркелген.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ұйымдарға құжаттарды қабылдау және балаларды қабылдау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барлық түрлері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барлық түрлері,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автоматтындырылған)/қағаз түрінде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саласында мемлекеттік қызметтер көрсету қағидаларын бекіту туралы" Қазақстан Республикасы Білім және ғылым министрінің 2020 жылғы 19 маусымдағы № 254 бұйрығы. Нормативтік құқықтық актілерді мемлекеттік тіркеу тізілімінде № 20883 болып тіркелген.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ұйымдары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ұйымдары,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автоматтындырылған)/қағаз түрінде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12 қазандағы № 564 бұйрығы. Нормативтік құқықтық актілерді мемлекеттік тіркеу тізілімінде № 17553 болып тіркелген.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ұйымдары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ұйымдары, "электрондық үкіметтің" веб-порталы, ұялы байланыстың абоненттік құрылғысы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түрінде/проактивті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қолдау саласындағы жергілікті атқарушы органдар көрсететін мемлекеттік көрсетілетін қызметтерді көрсету тәртібін бекіту туралы" Қазақстан Республикасы Білім және ғылым министрінің 2020 жылғы 27 мамырдағы № 223 бұйрығы. Нормативтік құқықтық актілерді мемлекеттік тіркеу тізілімінде № 20744 болып тіркелген.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(арнайы топтарға/сыныптарға) қабылдау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ұйымдары, негізгі орта және жалпы орта білім беру ұйымдары, мектепке дейінгі ұйымдардың барлық түрлері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ұйымдары, негізгі орта және жалпы орта білім беру ұйымдары, мектепке дейінгі ұйымдардың барлық түрлері, "электрондық үкіметтің" веб-порталы, ұялы байланыстың абоненттік құрылғысы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түрінде/проактивті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қолдау саласындағы жергілікті атқарушы органдар көрсететін мемлекеттік көрсетілетін қызметтерді көрсету тәртібін бекіту туралы" Қазақстан Республикасы Білім және ғылым министрінің 2020 жылғы 27 мамырдағы № 223 бұйрығы. Нормативтік құқықтық актілерді мемлекеттік тіркеу тізілімінде № 20744 болып тіркелген.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жалпы білім беретін оқу бағдарламалары бойынша арнайы топтарға/сыныптарға оқыту үшін мүмкіндіктері шектеулі балалардың құжаттарын қабылдау және оқуға қабылдау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ұйымдары, негізгі орта және жалпы орта білім беру ұйымдары, мектепке дейінгі ұйымдардың барлық түрлері, "электрондық үкіметтің" веб-порталы, ұялы байланыстың абоненттік құрылғысы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түрінде/проактивті</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 бойынша қосымша білім беру ұйымдарына құжаттар қабылдау және оқуға қабылдау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қосымша білім беру ұйымдары, жалпы орта білім беру ұйымдары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балаларға арналған қосымша білім беру ұйымдары, жалпы орта білім беру ұйымдары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 бойынша қосымша білім беру ұйымдарына құжаттар қабылдау және оқуға қабылдау мемлекеттік қызметін көрсету қағидаларын бекіту туралы" Қазақстан Республикасы Білім және ғылым министрінің 2020 жылғы 22 мамырдағы № 219 бұйрығы. Нормативтік құқықтық актілерді мемлекеттік тіркеу тізілімінде № 20695 болып тіркелген.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ауылдық елді мекендерде тұратын балаларды жалпы білім беру ұйымдарына және кейін үйлеріне тегін тасымалдауды ұсыну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Аудандардағы, облыстық маңызы бар қалалардағы білім бөлімдері, білім беру ұйымдары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аудандардағы, облыстық маңызы бар қалалардағы білім бөлімдері, білім беру ұйымдары,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автоматтындарылған)/қағаз түрінде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бұйрығы. Нормативтік құқықтық актілерді мемлекеттік тіркеу тізілімінде № 20478 болып тіркелген.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мектептердегі білім алушылар мен тәрбиеленушілердің жекелеген санаттарын тегін және жеңілдікпен тамақтандыруды ұсыну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аудандардың және облыстық маңызы бар қалалардың ЖАО, облыстардың,республикалық маңызы бар қалалардың және астананың білім басқармасы, аудандардың, облыстық маңызы бар қалалардың білім бөлімдері, білім беру ұйымдары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аудандардың және облыстық маңызы бар қалалардың ЖАО, облыстардың, республикалық маңызы бар қалалардың және астананың білім басқармасы, аудандардың, облыстық маңызы бар қалалардың білім бөлімдері, білім беру ұйымдары, "электрондық үкіметтің" веб-порталы, ұялы байланыстың абоненттік құрылғысы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p>
            <w:pPr>
              <w:spacing w:after="20"/>
              <w:ind w:left="20"/>
              <w:jc w:val="both"/>
            </w:pPr>
            <w:r>
              <w:rPr>
                <w:rFonts w:ascii="Times New Roman"/>
                <w:b w:val="false"/>
                <w:i w:val="false"/>
                <w:color w:val="000000"/>
                <w:sz w:val="20"/>
              </w:rPr>
              <w:t>
/ қағаз түрінде / проактивті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бұйрығы. Нормативтік құқықтық актілерді мемлекеттік тіркеу тізілімінде № 20478 болып тіркелген.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мекемелеріндегі білім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білім басқармалары, аудандардағы, облыстық маңызы бар қалалардағы білім бөлімдері, білім беру ұйымдары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облыстардың, республикалық маңызы бар қалалардың, астананың білім басқармалары, аудандардағы, облыстық маңызы бар қалалардағы білім бөлімдері, білім беру ұйымдары,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автоматтындырылған)/қағаз түрінде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бұйрығы. Нормативтік құқықтық актілерді мемлекеттік тіркеу тізілімінде № 20478 болып тіркелген.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жалпы орта білім беру ұйымдарында экстернат нысанында оқытуға рұқсат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білім басқармалары, аудандардағы, облыстық маңызы бар қалалардағы білім бөлімдері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автоматтындырылған)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"Экстернат нысанында оқыту және "Негізгі орта, жалпы орта білім беру ұйымдарында экстернат нысанында оқуға рұқсат беру" мемлекеттік көрсетілетін қызмет қағидаларын бекіту туралы" Қазақстан Республикасы Білім және ғылым министрінің 2016 жылғы 22 қаңтардағы № 61 бұйрығы. Нормативтік құқықтық актілерді мемлекеттік тіркеу тізілімінде № 13110 болып тіркелген.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техникалық және кәсіптік, орта білімнен кейінгі білім беру ұйымдары, "электрондық үкіметтің" веб-порталы, ұялы байланыстың абоненттік құрылғысы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p>
            <w:pPr>
              <w:spacing w:after="20"/>
              <w:ind w:left="20"/>
              <w:jc w:val="both"/>
            </w:pPr>
            <w:r>
              <w:rPr>
                <w:rFonts w:ascii="Times New Roman"/>
                <w:b w:val="false"/>
                <w:i w:val="false"/>
                <w:color w:val="000000"/>
                <w:sz w:val="20"/>
              </w:rPr>
              <w:t>
/ қағаз түрінде / проактивті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және жоғары білім беру ұйымдарында білім алатын және тәрбиеленетін жекелеген санаттағы азаматтарға, сондай-ақ қорғаншылықтағы (қамқоршылықтағы) және патронаттағы адамдарға тегін тамақтандыруды ұсыну мемлекеттік қызмет көрсету қағидаларын бекіту туралы" Қазақстан Республикасы Білім және ғылым министрінің 2020 жылғы 4 мамырдағы № 180 бұйрығы. Нормативтік құқықтық актілерді мемлекеттік тіркеу тізілімінде № 20579 болып тіркелген.</w:t>
            </w:r>
          </w:p>
        </w:tc>
      </w:tr>
    </w:tbl>
    <w:p>
      <w:pPr>
        <w:spacing w:after="0"/>
        <w:ind w:left="0"/>
        <w:jc w:val="both"/>
      </w:pP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мынадай мазмұндағы 208-1-тармақпен толықтырылсын:</w:t>
      </w:r>
    </w:p>
    <w:bookmarkEnd w:id="1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жоғары және (немесе) жоғары оқу орнынан кейінгі білім беру ұйымдары, "электрондық үкіметтің" веб-порталы, ұялы байланыстың абоненттік құрылғысы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түрінде / проактивті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және жоғары білім беру ұйымдарында білім алатын және тәрбиеленетін жекелеген санаттағы азаматтарға, сондай-ақ қорғаншылықтағы (қамқоршылықтағы) және патронаттағы адамдарға тегін тамақтандыруды ұсыну" мемлекеттік қызмет көрсету қағидаларын бекіту туралы" Қазақстан Республикасы Білім және ғылым министрінің 2020 жылғы 4 мамырдағы № 180 бұйрығы. Нормативтік құқықтық актілерді мемлекеттік тіркеу тізілімінде № 20579 болып тіркелген.</w:t>
            </w:r>
          </w:p>
        </w:tc>
      </w:tr>
    </w:tbl>
    <w:p>
      <w:pPr>
        <w:spacing w:after="0"/>
        <w:ind w:left="0"/>
        <w:jc w:val="both"/>
      </w:pPr>
      <w:r>
        <w:rPr>
          <w:rFonts w:ascii="Times New Roman"/>
          <w:b w:val="false"/>
          <w:i w:val="false"/>
          <w:color w:val="000000"/>
          <w:sz w:val="28"/>
        </w:rPr>
        <w:t>
      ";</w:t>
      </w:r>
    </w:p>
    <w:bookmarkStart w:name="z23" w:id="20"/>
    <w:p>
      <w:pPr>
        <w:spacing w:after="0"/>
        <w:ind w:left="0"/>
        <w:jc w:val="both"/>
      </w:pPr>
      <w:r>
        <w:rPr>
          <w:rFonts w:ascii="Times New Roman"/>
          <w:b w:val="false"/>
          <w:i w:val="false"/>
          <w:color w:val="000000"/>
          <w:sz w:val="28"/>
        </w:rPr>
        <w:t>
      209-тармақ мынадай редакцияда жазылсын:</w:t>
      </w:r>
    </w:p>
    <w:bookmarkEnd w:id="2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ЖАО, облыстардың, республикалық маңызы бар қалалардың және астананың білім басқармалары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автоматтындырылған)/қағаз түрінде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нарығының қажеттіліктерін ескере отырып, техникалық және кәсіптік, орта білімнен кейінгі, жоғары және жоғары оқу орнынан кейінгі білімі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мемлекеттік білім беру тапсырысын орналастыру қағидаларын бекіту туралы" Қазақстан Республикасы Білім және ғылым министрінің 2016 жылғы 29 қаңтардағы № 122 бұйрығы. Нормативтік құқықтық актілерді мемлекеттік тіркеу тізілімінде № 13418 болып тіркелген.</w:t>
            </w:r>
          </w:p>
        </w:tc>
      </w:tr>
    </w:tbl>
    <w:p>
      <w:pPr>
        <w:spacing w:after="0"/>
        <w:ind w:left="0"/>
        <w:jc w:val="both"/>
      </w:pP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214-215-тармақтар мынадай редакцияда жазылсын:</w:t>
      </w:r>
    </w:p>
    <w:bookmarkEnd w:id="2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 орта білім беру ұйымдары арасында балаларды ауыстыру үшін құжаттарды қабылдау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ұйымдары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ұйымдары,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12 қазандағы № 564 бұйрығы. Нормативтік құқықтық актілерді мемлекеттік тіркеу тізілімінде № 17553 болып тіркелген.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дербес білім беру ұйымында дарынды балалардың оқуына ақы төлеу үшін Қазақстан Республикасы Тұңғыш Президентінің – Елбасының "Өркен" білім беру грантын тағайындауға арналған конкурсқа қатысу үшін құжаттар қабылдау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дербес білім беру ұйымында дарынды балалардың оқуына ақы төлеу үшін Қазақстан Республикасы Тұңғыш Президентінің – Елбасының "Өркен" білім беру грантын тағайындауға арналған конкурсқа қатысу үшін құжаттар қабылдау" мемлекеттік қызметін көрсету қағидаларын бекіту туралы" Қазақстан Республикасы Білім және ғылым министрінің 2020 жылғы 27 сәуірдегі № 164 бұйрығы. Нормативтік құқықтық актілерді мемлекеттік тіркеу тізілімінде № 20509 болып тіркелген.</w:t>
            </w:r>
          </w:p>
        </w:tc>
      </w:tr>
    </w:tbl>
    <w:p>
      <w:pPr>
        <w:spacing w:after="0"/>
        <w:ind w:left="0"/>
        <w:jc w:val="both"/>
      </w:pPr>
      <w:r>
        <w:rPr>
          <w:rFonts w:ascii="Times New Roman"/>
          <w:b w:val="false"/>
          <w:i w:val="false"/>
          <w:color w:val="000000"/>
          <w:sz w:val="28"/>
        </w:rPr>
        <w:t>
      ";</w:t>
      </w:r>
    </w:p>
    <w:bookmarkStart w:name="z25" w:id="22"/>
    <w:p>
      <w:pPr>
        <w:spacing w:after="0"/>
        <w:ind w:left="0"/>
        <w:jc w:val="both"/>
      </w:pPr>
      <w:r>
        <w:rPr>
          <w:rFonts w:ascii="Times New Roman"/>
          <w:b w:val="false"/>
          <w:i w:val="false"/>
          <w:color w:val="000000"/>
          <w:sz w:val="28"/>
        </w:rPr>
        <w:t xml:space="preserve">
      217-223-тармақтар мынадай редакцияда жазылсын: </w:t>
      </w:r>
    </w:p>
    <w:bookmarkEnd w:id="2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басқармалары, аудандардағы, облыстық маңызы бар қалалардағы білім бөлімдері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 "бір өтініш" қағидаты бойынша көрсетілген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№158 бұйрығы. Нормативтік құқықтық актілерді мемлекеттік тіркеу тізілімінде № 20478 болып тіркелген.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(балаларды) патронаттық тәрбиелеуге беру және патронат тәрбиешілерге берілген баланы (балаларды) асырап-бағуға ақшалай қаражат төлеуді тағайындау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басқармалары, аудандардағы, облыстық маңызы бар қалалардағы білім бөлімдері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бұйрығы. Нормативтік құқықтық актілерді мемлекеттік тіркеу тізілімінде № 20478 болып тіркелген.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алуға тілек білдірген адамдарды есепке қою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басқармалары, аудандардағы, облыстық маңызы бар қалалардағы білім бөлімдері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табылатын, Қазақстан Республикасының аумағында тұрақты тұратын, жетім балаларды, ата-аналарының қамқорлығынсыз қалған балаларды асырап алуға тілек білдірген адамдарды есепке алу қағидаларын бекіту туралы" Қазақстан Республикасы Білім және ғылым министрінің 2016 жылғы 29 маусымдағы № 407 бұйрығы. Нормативтік құқықтық актілерді мемлекеттік тіркеу тізілімінде № 14067 болып тіркелген.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 агенттігін аккредиттеу немесе аккредиттеу мерзімін ұзарту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 жөніндегі агенттікті аккредиттеу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Балалардың құқығын қорғау комитеті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Балалардың құқығын қорғау комитеті,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 жөніндегі агенттіктерді және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ұйымдарды аккредиттеу қағидаларын бекіту туралы" Қазақстан Республикасы Білім және ғылым министрінің 2014 жылғы 9 желтоқсандағы № 513 бұйрығы. Нормативтік құқықтық актілерді мемлекеттік тіркеу тізілімінде № 10372 болып тіркелген.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 жөніндегі агенттікті аккредиттеу мерзімін ұзарту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Балалардың құқығын қорғау комитеті,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және (немесе) ата-анасының қамқорлығынсыз қалған баланы асырап алуға байланысты біржолғы ақшалай төлемді тағайындау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басқармалары, аудандардағы, облыстық маңызы бар қалалардағы білім бөлімдері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бұйрығы. Нормативтік құқықтық актілерді мемлекеттік тіркеу тізілімінде № 20478 болып тіркелген.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(балаларды) қабылдаушы отбасына тәрбиелеуге беру және оларды асырауға ақшалай қаражат төлеуді тағайындау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басқармалары, аудандардағы, облыстық маңызы бар қалалардағы білім бөлімдері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басқармалары, аудандардағы, облыстық маңызы бар қалалардағы білім бөлімдері,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бұйрығы. Нормативтік құқықтық актілерді мемлекеттік тіркеу тізілімінде № 20478 болып тіркелген.</w:t>
            </w:r>
          </w:p>
        </w:tc>
      </w:tr>
    </w:tbl>
    <w:p>
      <w:pPr>
        <w:spacing w:after="0"/>
        <w:ind w:left="0"/>
        <w:jc w:val="both"/>
      </w:pPr>
      <w:r>
        <w:rPr>
          <w:rFonts w:ascii="Times New Roman"/>
          <w:b w:val="false"/>
          <w:i w:val="false"/>
          <w:color w:val="000000"/>
          <w:sz w:val="28"/>
        </w:rPr>
        <w:t>
      ";</w:t>
      </w:r>
    </w:p>
    <w:bookmarkStart w:name="z26" w:id="23"/>
    <w:p>
      <w:pPr>
        <w:spacing w:after="0"/>
        <w:ind w:left="0"/>
        <w:jc w:val="both"/>
      </w:pPr>
      <w:r>
        <w:rPr>
          <w:rFonts w:ascii="Times New Roman"/>
          <w:b w:val="false"/>
          <w:i w:val="false"/>
          <w:color w:val="000000"/>
          <w:sz w:val="28"/>
        </w:rPr>
        <w:t>
      мынадай мазмұндағы 229-1-тармақпен толықтырылсын:</w:t>
      </w:r>
    </w:p>
    <w:bookmarkEnd w:id="2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 229-2.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00501001 -1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(түзету)</w:t>
            </w:r>
          </w:p>
          <w:p>
            <w:pPr>
              <w:spacing w:after="20"/>
              <w:ind w:left="20"/>
              <w:jc w:val="both"/>
            </w:pPr>
            <w:r>
              <w:rPr>
                <w:rFonts w:ascii="Times New Roman"/>
                <w:b w:val="false"/>
                <w:i w:val="false"/>
                <w:color w:val="000000"/>
                <w:sz w:val="20"/>
              </w:rPr>
              <w:t>
міндетті мемлекеттік тіркеуге жатпайтын жылжымалы мүлік кепілінің мәліметтері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7" w:id="24"/>
    <w:p>
      <w:pPr>
        <w:spacing w:after="0"/>
        <w:ind w:left="0"/>
        <w:jc w:val="both"/>
      </w:pPr>
      <w:r>
        <w:rPr>
          <w:rFonts w:ascii="Times New Roman"/>
          <w:b w:val="false"/>
          <w:i w:val="false"/>
          <w:color w:val="000000"/>
          <w:sz w:val="28"/>
        </w:rPr>
        <w:t>
      291-1-тармақ мынадай редакцияда жазылсын:</w:t>
      </w:r>
    </w:p>
    <w:bookmarkEnd w:id="2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нұсқамаларды пайдалану құқығын тіркеу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Әділетминінің "Ұлттық зияткерлік меншік институты" ШЖҚ РМК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Әділетминінің "Ұлттық зияткерлік меншік институты" ШЖҚ РМК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таңбаларын және тауар шығарылған жерлердiң атауларын тауар таңбаларының мемлекеттік тізілімінде және тауар шығарылған жерлер атауларының мемлекеттік тізілімінде тіркеу және қорғау құжаттары мен олардың телнұсқаларын беру, тіркеудің қолданысын тоқтату және оны жарамсыз деп тану қағидаларын бекіту туралы" Қазақстан Республикасы Әділет министрінің 2018 жылғы 29 тамыздағы № 1340 бұйрығы. Нормативтік құқықтық актілерді мемлекеттік тіркеу тізілімінде № 17414 болып тіркелген.</w:t>
            </w:r>
          </w:p>
        </w:tc>
      </w:tr>
    </w:tbl>
    <w:p>
      <w:pPr>
        <w:spacing w:after="0"/>
        <w:ind w:left="0"/>
        <w:jc w:val="both"/>
      </w:pPr>
      <w:r>
        <w:rPr>
          <w:rFonts w:ascii="Times New Roman"/>
          <w:b w:val="false"/>
          <w:i w:val="false"/>
          <w:color w:val="000000"/>
          <w:sz w:val="28"/>
        </w:rPr>
        <w:t>
      ";</w:t>
      </w:r>
    </w:p>
    <w:bookmarkStart w:name="z28" w:id="25"/>
    <w:p>
      <w:pPr>
        <w:spacing w:after="0"/>
        <w:ind w:left="0"/>
        <w:jc w:val="both"/>
      </w:pPr>
      <w:r>
        <w:rPr>
          <w:rFonts w:ascii="Times New Roman"/>
          <w:b w:val="false"/>
          <w:i w:val="false"/>
          <w:color w:val="000000"/>
          <w:sz w:val="28"/>
        </w:rPr>
        <w:t>
      245-247-тармақтар мынадай редакцияда жазылсын:</w:t>
      </w:r>
    </w:p>
    <w:bookmarkEnd w:id="2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сәйкестендіру нөмірі бойынша көлік құралдарының жекелеген түрлерін мемлекеттік тіркеу, есепке алу және есептен шығару, сондай-ақ көлік құралдарын тіркеу туралы куәліктер мен мемлекеттік тіркеу нөмірі белгілерін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сәйкестендіру нөмірі бойынша көлік құралдарының жекелеген түрлерін бастапқы мемлекеттік тіркеу, сондай-ақ көлік құралдарын тіркеу туралы куәліктер мен мемлекеттік тіркеу нөмірі белгілерін беру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сәйкестендіру нөмірі бойынша көлік құралдарының жекелеген түрлерін мемлекеттік тіркеу және есепке алу, Механикалық көлік құралдарының жүргізушілерін даярлау, емтихандар қабылдау және жүргізуші куәліктерін беру қағидаларын бекіту туралы" Қазақстан Республикасы Ішкі істер министрінің 2014 жылғы 2 желтоқсандағы № 862 бұйрығы.</w:t>
            </w:r>
          </w:p>
          <w:p>
            <w:pPr>
              <w:spacing w:after="20"/>
              <w:ind w:left="20"/>
              <w:jc w:val="both"/>
            </w:pPr>
            <w:r>
              <w:rPr>
                <w:rFonts w:ascii="Times New Roman"/>
                <w:b w:val="false"/>
                <w:i w:val="false"/>
                <w:color w:val="000000"/>
                <w:sz w:val="20"/>
              </w:rPr>
              <w:t>
Нормативтік құқықтық актілерді мемлекеттік тіркеу тізілімінде № 10056 болып тіркелген.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сәйкестендіру нөмірі бойынша көлік құралдарының жекелеген түрлерін мемлекеттік тіркеу және есептен шығару, сондай-ақ көлік құралдарын тіркеу туралы куәліктер мен мемлекеттік тіркеу нөмірі белгілерін беру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жекелеген түрлерін тіркеу, есепке алу және есептен шығару туралы мәліметтерді өзекті ету (түзету)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сәйкестендіру нөмірі бойынша көлік құралдарының жекелеген түрлерін уақытша мемлекеттік тіркеу және есептен шығару, сондай-ақ көлік құралдарын тіркеу туралы куәліктер мен мемлекеттік тіркеу нөмірі белгілерін беру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bookmarkStart w:name="z29" w:id="26"/>
    <w:p>
      <w:pPr>
        <w:spacing w:after="0"/>
        <w:ind w:left="0"/>
        <w:jc w:val="both"/>
      </w:pPr>
      <w:r>
        <w:rPr>
          <w:rFonts w:ascii="Times New Roman"/>
          <w:b w:val="false"/>
          <w:i w:val="false"/>
          <w:color w:val="000000"/>
          <w:sz w:val="28"/>
        </w:rPr>
        <w:t>
      мынадай мазмұндағы 251-1-тармақпен толықтырылсын:</w:t>
      </w:r>
    </w:p>
    <w:bookmarkEnd w:id="2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 туралы мәліметтерді өзектендіру (түзету)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аудандардың және облыстық маңызы бар қалалардың ЖАО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аудандардың және облыстық маңызы бар қалалардың ЖАО,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0" w:id="27"/>
    <w:p>
      <w:pPr>
        <w:spacing w:after="0"/>
        <w:ind w:left="0"/>
        <w:jc w:val="both"/>
      </w:pPr>
      <w:r>
        <w:rPr>
          <w:rFonts w:ascii="Times New Roman"/>
          <w:b w:val="false"/>
          <w:i w:val="false"/>
          <w:color w:val="000000"/>
          <w:sz w:val="28"/>
        </w:rPr>
        <w:t>
      мынадай мазмұндағы 275-1-тармақпен толықтырылсын:</w:t>
      </w:r>
    </w:p>
    <w:bookmarkEnd w:id="2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00502001 -1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(түзету)</w:t>
            </w:r>
          </w:p>
          <w:p>
            <w:pPr>
              <w:spacing w:after="20"/>
              <w:ind w:left="20"/>
              <w:jc w:val="both"/>
            </w:pPr>
            <w:r>
              <w:rPr>
                <w:rFonts w:ascii="Times New Roman"/>
                <w:b w:val="false"/>
                <w:i w:val="false"/>
                <w:color w:val="000000"/>
                <w:sz w:val="20"/>
              </w:rPr>
              <w:t>
"Жылжымайтын мүлік тіркелімі" мемлекеттік деректер базасы" ақпараттық жүйесіндегі жылжымайтын мүлік объектілерінің мәліметтері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1" w:id="28"/>
    <w:p>
      <w:pPr>
        <w:spacing w:after="0"/>
        <w:ind w:left="0"/>
        <w:jc w:val="both"/>
      </w:pPr>
      <w:r>
        <w:rPr>
          <w:rFonts w:ascii="Times New Roman"/>
          <w:b w:val="false"/>
          <w:i w:val="false"/>
          <w:color w:val="000000"/>
          <w:sz w:val="28"/>
        </w:rPr>
        <w:t>
      301-тармақ мынадай редакцияда жазылсын:</w:t>
      </w:r>
    </w:p>
    <w:bookmarkEnd w:id="2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науқастың медициналық картасынан үзінді көшірме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көрсететін медициналық 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көрсететін медициналық ұйымдар,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стационарлық жағдайларда медициналық көмек көрсету стандартын бекіту туралы" Қазақстан Республикасы Денсаулық сақтау министрінің 2022 жылғы 24 наурыздағы № ҚР- ДСМ-27 бұйрығы. Қазақстан Республикасының Әділет министрлігінде 2022 жылғы 25 наурызда № 27218 болып тіркелген.</w:t>
            </w:r>
          </w:p>
        </w:tc>
      </w:tr>
    </w:tbl>
    <w:p>
      <w:pPr>
        <w:spacing w:after="0"/>
        <w:ind w:left="0"/>
        <w:jc w:val="both"/>
      </w:pPr>
      <w:r>
        <w:rPr>
          <w:rFonts w:ascii="Times New Roman"/>
          <w:b w:val="false"/>
          <w:i w:val="false"/>
          <w:color w:val="000000"/>
          <w:sz w:val="28"/>
        </w:rPr>
        <w:t>
      ";</w:t>
      </w:r>
    </w:p>
    <w:bookmarkStart w:name="z32" w:id="29"/>
    <w:p>
      <w:pPr>
        <w:spacing w:after="0"/>
        <w:ind w:left="0"/>
        <w:jc w:val="both"/>
      </w:pPr>
      <w:r>
        <w:rPr>
          <w:rFonts w:ascii="Times New Roman"/>
          <w:b w:val="false"/>
          <w:i w:val="false"/>
          <w:color w:val="000000"/>
          <w:sz w:val="28"/>
        </w:rPr>
        <w:t>
      304-тармақ мынадай редакцияда жазылсын:</w:t>
      </w:r>
    </w:p>
    <w:bookmarkEnd w:id="2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Пациенттерге стационарға емдеуге жатқызуға жолдама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стационарлық жағдайларда медициналық көмек көрсету стандартын бекіту туралы" Қазақстан Республикасы Денсаулық сақтау министрінің 2022 жылғы 24 наурыздағы № ҚР- ДСМ-27 бұйрығы. Қазақстан Республикасының Әділет министрлігінде 2022 жылғы 25 наурызда № 27218 болып тіркелген.</w:t>
            </w:r>
          </w:p>
        </w:tc>
      </w:tr>
    </w:tbl>
    <w:p>
      <w:pPr>
        <w:spacing w:after="0"/>
        <w:ind w:left="0"/>
        <w:jc w:val="both"/>
      </w:pPr>
      <w:r>
        <w:rPr>
          <w:rFonts w:ascii="Times New Roman"/>
          <w:b w:val="false"/>
          <w:i w:val="false"/>
          <w:color w:val="000000"/>
          <w:sz w:val="28"/>
        </w:rPr>
        <w:t>
      ";</w:t>
      </w:r>
    </w:p>
    <w:bookmarkStart w:name="z33" w:id="30"/>
    <w:p>
      <w:pPr>
        <w:spacing w:after="0"/>
        <w:ind w:left="0"/>
        <w:jc w:val="both"/>
      </w:pPr>
      <w:r>
        <w:rPr>
          <w:rFonts w:ascii="Times New Roman"/>
          <w:b w:val="false"/>
          <w:i w:val="false"/>
          <w:color w:val="000000"/>
          <w:sz w:val="28"/>
        </w:rPr>
        <w:t>
      320-323-тармақтар мынадай редакцияда жазылсын:</w:t>
      </w:r>
    </w:p>
    <w:bookmarkEnd w:id="3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 лицензия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Медициналық және фармацевтикалық бақылау комитетінің аумақтық департаменттері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 лицензия беру" мемлекеттік қызмет көрсету қағидаларын бекіту туралы" Қазақстан Республикасы Денсаулық сақтау министрінің 2022 жылғы 9 наурыздағы № ҚР ДСМ - 22 бұйрығы Қазақстан Республикасы Денсаулық сақтау министрінің 2020 жылғы 1 маусымдағы № ҚР ДСМ-59/2020 бұйрығына өзгеріс енгізу туралы. Қазақстан Республикасының Әділет министрлігінде 2022 жылы 15 наурызда № 27111 болып тіркелген.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қызметке лицензия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Медициналық және фармацевтикалық бақылау комитетінің аумақтық департаменттері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 саласында мемлекеттік қызметтер көрсетудің кейбір мәселелері туралы" Қазақстан Республикасы Денсаулық сақтау министрінің 2022 жылғы 16 мамырдағы № ҚР ДСМ - 45 бұйрығы.Қазақстан Республикасының Әділет министрлігінде 2022 жылы 17 мамырда № 28085 болып тіркелген.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есірткі құралдарының, психотроптық заттар мен прекурсорлардың айналымы саласындағы қызметті жүзеге асыруға лицензия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Медициналық және фармацевтикалық бақылау комитетінің аумақтық департаменттері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 саласында мемлекеттік қызметтер көрсетудің кейбір мәселелері туралы" Қазақстан Республикасы Денсаулық сақтау министрінің 2022 жылғы 16 мамырдағы № ҚР ДСМ - 45 бұйрығы. Қазақстан Республикасының Әділет министрлігінде 2022 жылы 17 мамырда № 28085 болып тіркелген.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және дәрілік заттарға, медициналық бұйымдарға клиникалық зерттеу және (немесе) сынақ жүргізуге рұқсат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Медициналық және фармацевтикалық бақылау комитеті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организмнен тыс (in vitro) диагностика үшін дәрілік заттар мен медициналық бұйымдарға клиникалық зерттеулер, медициналық бұйымдарға Клиникалық-зертханалық сынақтар жүргізу қағидаларын және клиникалық базаларға қойылатын талаптарды бекіту және Мемлекеттік қызмет көрсету туралы" Қазақстан Республикасының заңына сәйкес фармакологиялық және дәрілік заттарға, медициналық бұйымдарға клиникалық зерттеулер және (немесе) сынақтар жүргізуге рұқсат беру. Қазақстан Республикасы Денсаулық сақтау министрінің 2022 жылғы 7 сәуірдегі №ҚР ДСМ-35 бұйрығы Қазақстан Республикасы Денсаулық сақтау министрінің 2020 жылғы 11 желтоқсандағы № ҚР ДСМ-248/2020 бұйрығына өзгерістер мен толықтырулар енгізу туралы Қазақстан Республикасының Әділет министрлігінде 2022 жылы 12 сәуірде № 27526 болып тіркелген.</w:t>
            </w:r>
          </w:p>
        </w:tc>
      </w:tr>
    </w:tbl>
    <w:p>
      <w:pPr>
        <w:spacing w:after="0"/>
        <w:ind w:left="0"/>
        <w:jc w:val="both"/>
      </w:pPr>
      <w:r>
        <w:rPr>
          <w:rFonts w:ascii="Times New Roman"/>
          <w:b w:val="false"/>
          <w:i w:val="false"/>
          <w:color w:val="000000"/>
          <w:sz w:val="28"/>
        </w:rPr>
        <w:t>
      ";</w:t>
      </w:r>
    </w:p>
    <w:bookmarkStart w:name="z34" w:id="31"/>
    <w:p>
      <w:pPr>
        <w:spacing w:after="0"/>
        <w:ind w:left="0"/>
        <w:jc w:val="both"/>
      </w:pPr>
      <w:r>
        <w:rPr>
          <w:rFonts w:ascii="Times New Roman"/>
          <w:b w:val="false"/>
          <w:i w:val="false"/>
          <w:color w:val="000000"/>
          <w:sz w:val="28"/>
        </w:rPr>
        <w:t>
      327-тармақ мынадай редакцияда жазылсын:</w:t>
      </w:r>
    </w:p>
    <w:bookmarkEnd w:id="3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ағзаларын (ағзаларының бөліктерін) және (немесе) тіндерін (тіннің бөліктерін), қан мен оның компоненттерін Қазақстан Республикасының аумағына әкелуге және (немесе) Қазақстан Республикасының аумағынан әкетуге лицензия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Медициналық және фармацевтикалық бақылау комитеті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ағзаларын (ағзаларының бөліктерін) және (немесе) адам тіндерін, қан мен оның компоненттерін Қазақстан Республикасының аумағына әкелуге және (немесе) Қазақстан Республикасының аумағынан әкетуге лицензия беру" мемлекеттік қызмет көрсету қағидаларын бекіту туралы" Қазақстан Республикасы Денсаулық сақтау министрінің 2022 жылғы 3 ақпандағы № ҚР ДСМ-10 бұйрығына өзгерістер енгізу туралы Қазақстан Республикасы Денсаулық сақтау министрінің 2020 жылғы 30 сәуірдегі № ҚР ДСМ-43/2020 бұйрығына. Қазақстан Республикасының Әділет министрлігінде 2022 жылы 8 ақпанда № 26751 болып тіркелген.</w:t>
            </w:r>
          </w:p>
        </w:tc>
      </w:tr>
    </w:tbl>
    <w:p>
      <w:pPr>
        <w:spacing w:after="0"/>
        <w:ind w:left="0"/>
        <w:jc w:val="both"/>
      </w:pPr>
      <w:r>
        <w:rPr>
          <w:rFonts w:ascii="Times New Roman"/>
          <w:b w:val="false"/>
          <w:i w:val="false"/>
          <w:color w:val="000000"/>
          <w:sz w:val="28"/>
        </w:rPr>
        <w:t>
      ";</w:t>
      </w:r>
    </w:p>
    <w:bookmarkStart w:name="z35" w:id="32"/>
    <w:p>
      <w:pPr>
        <w:spacing w:after="0"/>
        <w:ind w:left="0"/>
        <w:jc w:val="both"/>
      </w:pPr>
      <w:r>
        <w:rPr>
          <w:rFonts w:ascii="Times New Roman"/>
          <w:b w:val="false"/>
          <w:i w:val="false"/>
          <w:color w:val="000000"/>
          <w:sz w:val="28"/>
        </w:rPr>
        <w:t>
      354-тармақ мынадай редакцияда жазылсын:</w:t>
      </w:r>
    </w:p>
    <w:bookmarkEnd w:id="3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органдарының объектілеріндегі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халыктың санитариялық-эпидемиологиялық саламаттылығы саласындағы қызметті жүзеге асыратын құрылымдылық бөлімшелері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халыктың санитариялық-эпидемиологиялық саламаттылығы саласындағы қызметті жүзеге асыратын құрылымдылық бөлімшелері,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түрінде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органдарының объектілеріндегі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 мемлекеттік қызметін көрсету қағидаларын бекіту туралы</w:t>
            </w:r>
          </w:p>
          <w:p>
            <w:pPr>
              <w:spacing w:after="20"/>
              <w:ind w:left="20"/>
              <w:jc w:val="both"/>
            </w:pPr>
            <w:r>
              <w:rPr>
                <w:rFonts w:ascii="Times New Roman"/>
                <w:b w:val="false"/>
                <w:i w:val="false"/>
                <w:color w:val="000000"/>
                <w:sz w:val="20"/>
              </w:rPr>
              <w:t>
Қазақстан Республикасы Ұлттық қауіпсіздік комитеті Төрағасының 2022 жылғы 21 маусымдағы № 29/қе бұйрығы. Қазақстан Республикасының Әділет министрлігінде 2022 жылғы 23 маусымда № 28566 болып тіркелген.</w:t>
            </w:r>
          </w:p>
        </w:tc>
      </w:tr>
    </w:tbl>
    <w:p>
      <w:pPr>
        <w:spacing w:after="0"/>
        <w:ind w:left="0"/>
        <w:jc w:val="both"/>
      </w:pPr>
      <w:r>
        <w:rPr>
          <w:rFonts w:ascii="Times New Roman"/>
          <w:b w:val="false"/>
          <w:i w:val="false"/>
          <w:color w:val="000000"/>
          <w:sz w:val="28"/>
        </w:rPr>
        <w:t>
      ";</w:t>
      </w:r>
    </w:p>
    <w:bookmarkStart w:name="z36" w:id="33"/>
    <w:p>
      <w:pPr>
        <w:spacing w:after="0"/>
        <w:ind w:left="0"/>
        <w:jc w:val="both"/>
      </w:pPr>
      <w:r>
        <w:rPr>
          <w:rFonts w:ascii="Times New Roman"/>
          <w:b w:val="false"/>
          <w:i w:val="false"/>
          <w:color w:val="000000"/>
          <w:sz w:val="28"/>
        </w:rPr>
        <w:t>
      362-тармақ мынадай мазмұндағы 362-1-тармақпен толықтырылсын:</w:t>
      </w:r>
    </w:p>
    <w:bookmarkEnd w:id="3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00701002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 мен қоныс аударушыларды қабылдаудың өңірлік квотасына енгізу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Қандастарды қабылдаудың өңірлік квотасына енгізу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ЖАО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Облыстардың, Астана, Алматы және Шымкент қалаларының ЖАО, "электрондық үкіметтің" веб-порталы, Қазақстан Республикасының шет елдердегі мекемелері, Халықты жұмыспен қамту орталықтары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 "бір өтініш" қағидаты бойынша көрсетілген</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 мен қоныс аударушыларды қабылдаудың өңірлік квотасына енгізу қағидаларын бекіту туралы" Қазақстан Республикасы Денсаулық сақтау және әлеуметтік даму министрінің міндетін атқарушының 2016 жылғы 15 қаңтардағы № 20 бұйрығы. Қазақстан Республикасының Әділет министрлігінде 2016 жылы 29 ақпанда № 13334 болып тіркелген.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аударушыларды қабылдаудың өңірлік квотасына енгізу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Облыстардың, Астана, Алматы және Шымкент қалаларының ЖАО, "электрондық үкіметтің" веб-порталы, Қазақстан Республикасының шет елдердегі мекемелері, Халықты жұмыспен қамту орталықтары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bookmarkStart w:name="z37" w:id="34"/>
    <w:p>
      <w:pPr>
        <w:spacing w:after="0"/>
        <w:ind w:left="0"/>
        <w:jc w:val="both"/>
      </w:pPr>
      <w:r>
        <w:rPr>
          <w:rFonts w:ascii="Times New Roman"/>
          <w:b w:val="false"/>
          <w:i w:val="false"/>
          <w:color w:val="000000"/>
          <w:sz w:val="28"/>
        </w:rPr>
        <w:t>
      387-тармақ мынадай редакцияда жазылсын:</w:t>
      </w:r>
    </w:p>
    <w:bookmarkEnd w:id="3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сақтандыру жүйесіне қатысушыға әлеуметтік аударымдардың жағдайы және қозғалысы туралы ақпарат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сақтандыру жүйесінің және әлеуметтік-еңбек саласында мемлекеттік қызметтер көрсетудің кейбір мәселелері туралы" Қазақстан Республикасы Еңбек және халықты әлеуметтік қорғау министрінің 2020 жылғы 11 маусымдағы № 224 бұйрығы. Нормативтік құқықтық актілерді мемлекеттік тіркеу тізілімінде № 20849 болып тіркелген.</w:t>
            </w:r>
          </w:p>
        </w:tc>
      </w:tr>
    </w:tbl>
    <w:p>
      <w:pPr>
        <w:spacing w:after="0"/>
        <w:ind w:left="0"/>
        <w:jc w:val="both"/>
      </w:pPr>
      <w:r>
        <w:rPr>
          <w:rFonts w:ascii="Times New Roman"/>
          <w:b w:val="false"/>
          <w:i w:val="false"/>
          <w:color w:val="000000"/>
          <w:sz w:val="28"/>
        </w:rPr>
        <w:t>
      ";</w:t>
      </w:r>
    </w:p>
    <w:bookmarkStart w:name="z38" w:id="35"/>
    <w:p>
      <w:pPr>
        <w:spacing w:after="0"/>
        <w:ind w:left="0"/>
        <w:jc w:val="both"/>
      </w:pPr>
      <w:r>
        <w:rPr>
          <w:rFonts w:ascii="Times New Roman"/>
          <w:b w:val="false"/>
          <w:i w:val="false"/>
          <w:color w:val="000000"/>
          <w:sz w:val="28"/>
        </w:rPr>
        <w:t>
      394-тармақ мынадай редакцияда жазылсын:</w:t>
      </w:r>
    </w:p>
    <w:bookmarkEnd w:id="3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Қорғаныс министрлігі зейнеткерін жерлеуге арналған біржолғы төлемді және оның отбасына берілетін біржолғы жәрдемақыны тағайындау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мині Зейнетақымен қамсыздандыру орталығы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"электрондық үкімет"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министрлігінің қайтыс болған зейнеткерінің отбасы мүшелеріне жерлеуге біржолғы төлем және біржолғы жәрдемақы тағайындау мемлекеттік қызметін көрсету тәртібін бекіту туралы" Қазақстан Республикасы Қорғаныс министрінің 2022 жылғы 18 тамыздағы № 680 бұйрығы. Нормативтік құқықтық актілерді мемлекеттік тіркеу реестрінде № 29203 болып тіркелген.</w:t>
            </w:r>
          </w:p>
        </w:tc>
      </w:tr>
    </w:tbl>
    <w:p>
      <w:pPr>
        <w:spacing w:after="0"/>
        <w:ind w:left="0"/>
        <w:jc w:val="both"/>
      </w:pPr>
      <w:r>
        <w:rPr>
          <w:rFonts w:ascii="Times New Roman"/>
          <w:b w:val="false"/>
          <w:i w:val="false"/>
          <w:color w:val="000000"/>
          <w:sz w:val="28"/>
        </w:rPr>
        <w:t>
      ";</w:t>
      </w:r>
    </w:p>
    <w:bookmarkStart w:name="z39" w:id="36"/>
    <w:p>
      <w:pPr>
        <w:spacing w:after="0"/>
        <w:ind w:left="0"/>
        <w:jc w:val="both"/>
      </w:pPr>
      <w:r>
        <w:rPr>
          <w:rFonts w:ascii="Times New Roman"/>
          <w:b w:val="false"/>
          <w:i w:val="false"/>
          <w:color w:val="000000"/>
          <w:sz w:val="28"/>
        </w:rPr>
        <w:t>
      423-тармақ орыс тілінде алып тасталынады, қазақ тіліндегі мәтін өзгермейді;</w:t>
      </w:r>
    </w:p>
    <w:bookmarkEnd w:id="36"/>
    <w:bookmarkStart w:name="z40" w:id="37"/>
    <w:p>
      <w:pPr>
        <w:spacing w:after="0"/>
        <w:ind w:left="0"/>
        <w:jc w:val="both"/>
      </w:pPr>
      <w:r>
        <w:rPr>
          <w:rFonts w:ascii="Times New Roman"/>
          <w:b w:val="false"/>
          <w:i w:val="false"/>
          <w:color w:val="000000"/>
          <w:sz w:val="28"/>
        </w:rPr>
        <w:t>
      430-тармаққа орыс тілінде толықтырулар енгізіледі, қазақ тіліндегі мәтін өзгермейді;</w:t>
      </w:r>
    </w:p>
    <w:bookmarkEnd w:id="37"/>
    <w:bookmarkStart w:name="z41" w:id="38"/>
    <w:p>
      <w:pPr>
        <w:spacing w:after="0"/>
        <w:ind w:left="0"/>
        <w:jc w:val="both"/>
      </w:pPr>
      <w:r>
        <w:rPr>
          <w:rFonts w:ascii="Times New Roman"/>
          <w:b w:val="false"/>
          <w:i w:val="false"/>
          <w:color w:val="000000"/>
          <w:sz w:val="28"/>
        </w:rPr>
        <w:t>
      432-тармақ мынадай редакцияда жазылсын:</w:t>
      </w:r>
    </w:p>
    <w:bookmarkEnd w:id="3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Санаторий-курорттық емделуге мұқтаждығы туралы қорытынды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медициналық 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медициналық ұйымдар,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стационарлық жағдайларда медициналық көмек көрсету стандартын бекіту туралы" Қазақстан Республикасы Денсаулық сақтау министрінің 2022 жылғы 24 наурыздағы № ҚР - ДСМ-27 бұйрығы. Қазақстан Республикасының Әділет министрлігінде 2022 жылы 25 Наурызда № 27218 болып тіркелген.</w:t>
            </w:r>
          </w:p>
        </w:tc>
      </w:tr>
    </w:tbl>
    <w:p>
      <w:pPr>
        <w:spacing w:after="0"/>
        <w:ind w:left="0"/>
        <w:jc w:val="both"/>
      </w:pPr>
      <w:r>
        <w:rPr>
          <w:rFonts w:ascii="Times New Roman"/>
          <w:b w:val="false"/>
          <w:i w:val="false"/>
          <w:color w:val="000000"/>
          <w:sz w:val="28"/>
        </w:rPr>
        <w:t>
      ";</w:t>
      </w:r>
    </w:p>
    <w:bookmarkStart w:name="z42" w:id="39"/>
    <w:p>
      <w:pPr>
        <w:spacing w:after="0"/>
        <w:ind w:left="0"/>
        <w:jc w:val="both"/>
      </w:pPr>
      <w:r>
        <w:rPr>
          <w:rFonts w:ascii="Times New Roman"/>
          <w:b w:val="false"/>
          <w:i w:val="false"/>
          <w:color w:val="000000"/>
          <w:sz w:val="28"/>
        </w:rPr>
        <w:t>
      437-456-тармақтар мынадай редакцияда жазылсын:</w:t>
      </w:r>
    </w:p>
    <w:bookmarkEnd w:id="3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стипендиясын тағайындау конкурсына қатысу үшін құжаттар қабылдау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бағдарламалар орталығы" 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оның ішінде "Болашақ" халықаралық стипендиясы шеңберінде оқуға жіберу мәселелері бойынша мемлекеттік көрсетілетін қызметтер қағидаларын бекіту туралы" Қазақстан Республикасы Білім және ғылым министрінің 2020 жылғы 26 мамырдағы № 222 бұйрығы. Нормативтік құқықтық актілерді мемлекеттік тіркеу тізілімінде № 20730 болып тіркелген.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 бағдарламалары бойынша оқыту үшін жоғары және (немесе) жоғары оқу орнынан кейінгі білім беру ұйымдарына құжаттар қабылдау және оқуға қабылдау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білімнің білім беру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31 қазандағы № 600 бұйрығы. Нормативтік құқықтық актілерді мемлекеттік тіркеу тізілімінде № 17650 болып тіркелген.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беру бағдарламалары бойынша оқыту үшін жоғары және (немесе) жоғары оқу орнынан кейінгі білім беру ұйымдарына құжаттар қабылдау және оқуға қабылдау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білімнің білім беру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31 қазандағы № 600 бұйрығы. Нормативтік құқықтық актілерді мемлекеттік тіркеу тізілімінде № 17650 болып тіркелген.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гранттарын тағайындау, сондай-ақ жоғары және (немесе) жоғары оқу орнынан кейінгі білім беру ұйымдарында білім алушыларға әлеуметтік қолдау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беруге гранттарды тағайындау, сондай-ақ жоғары білім беру ұйымдарында білім алушыларға әлеуметтік қолдау көрсету" мемлекеттік көрсетілетін қызмет қағидаларын бекіту туралы Қазақстан Республикасы Білім және ғылым министрінің 2020 жылғы 7 шілдедегі № 286 бұйрығы. Нормативтік құқықтық актілерді мемлекеттік тіркеу тізілімінде № 20939 болып тіркелген.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 стипендиатының мәртебесі туралы ақпарат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бағдарламалар орталығы" 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оның ішінде "Болашақ" халықаралық стипендиясы шеңберінде оқуға жіберу мәселелері бойынша мемлекеттік көрсетілетін қызметтер қағидаларын бекіту туралы" Қазақстан Республикасы Білім және ғылым министрінің 2020 жылғы 26 мамырдағы № 222 бұйрығы. Нормативтік құқықтық актілерді мемлекеттік тіркеу тізілімінде № 20730 болып тіркелген.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стипендиясының стипендиаты ретінде оқуға баратындар үшін кепілдік хатын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бағдарламалар орталығы" 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"Халықаралық бағдарламалар орталығы" АҚ,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оның ішінде "Болашақ" халықаралық стипендиясы шеңберінде оқуға жіберу мәселелері бойынша мемлекеттік көрсетілетін қызметтер қағидаларын бекіту туралы" Қазақстан Республикасы Білім және ғылым министрінің 2020 жылғы 26 мамырдағы № 222 бұйрығы. Нормативтік құқықтық актілерді мемлекеттік тіркеу тізілімінде № 20730 болып тіркелген.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 стипендиаттарына шығыстарды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бағдарламалар орталығы" 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бағдарламалар орталығы" 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оның ішінде "Болашақ" халықаралық стипендиясы шеңберінде оқуға жіберу мәселелері бойынша мемлекеттік көрсетілетін қызметтер қағидаларын бекіту туралы" Қазақстан Республикасы Білім және ғылым министрінің 2020 жылғы 26 мамырдағы № 222 бұйрығы. Нормативтік құқықтық актілерді мемлекеттік тіркеу тізілімінде № 20730 болып тіркелген.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 стипендиаттарына аванс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бағдарламалар орталығы" 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бағдарламалар орталығы" АҚ,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оның ішінде "Болашақ" халықаралық стипендиясы шеңберінде оқуға жіберу мәселелері бойынша мемлекеттік көрсетілетін қызметтер қағидаларын бекіту туралы" Қазақстан Республикасы Білім және ғылым министрінің 2020 жылғы 26 мамырдағы № 222 бұйрығы. Нормативтік құқықтық актілерді мемлекеттік тіркеу тізілімінде № 20730 болып тіркелген.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 стипендиаттарының міндеттемелерін орындауын қамтамасыз ету ретінде ұсынылған жылжымайтын мүлікке кепіл шартын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бағдарламалар орталығы" 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"Халықаралық бағдарламалар орталығы" АҚ,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оның ішінде "Болашақ" халықаралық стипендиясы шеңберінде оқуға жіберу мәселелері бойынша мемлекеттік көрсетілетін қызметтер қағидаларын бекіту туралы" Қазақстан Республикасы Білім және ғылым министрінің 2020 жылғы 26 мамырдағы № 222 бұйрығы. Нормативтік құқықтық актілерді мемлекеттік тіркеу тізілімінде № 20730 болып тіркелген.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 стипендиатының міндеттемелерін орындау кезінде жылжымайтын мүлік кепілін тоқтату туралы хабарлама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бағдарламалар орталығы" 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"Халықаралық бағдарламалар орталығы" АҚ,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оның ішінде "Болашақ" халықаралық стипендиясы шеңберінде оқуға жіберу мәселелері бойынша мемлекеттік көрсетілетін қызметтер қағидаларын бекіту туралы" Қазақстан Республикасы Білім және ғылым министрінің 2020 жылғы 26 мамырдағы № 222 бұйрығы. Нормативтік құқықтық актілерді мемлекеттік тіркеу тізілімінде № 20730 болып тіркелген.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халықаралық шарттар шеңберінде шетелде оқу конкурсына қатысу үшін құжаттар қабылдау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бағдарламалар орталығы" 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бағдарламалар орталығы" АҚ,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оның ішінде академиялық оралымдылық шеңберінде оқытуға жіберу қағидаларын бекіту туралы" Қазақстан Республикасы Білім және ғылым министрінің 2008 жылғы 19 қарашадағы № 613 бұйрығы. Нормативтік құқықтық актілерді мемлекеттік тіркеу тізілімінде № 5499 болып тіркелген.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білім алушыларға академиялық демалыс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техникалық және кәсіптік, орта білімнен кейінгі білім беру ұйымдары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білім алушыларға академиялық демалыстар беру қағидаларын бекіту туралы" Қазақстан Республикасы Білім және ғылым министрінің 2014 жылғы 4 желтоқсандағы № 506 бұйрығы. Нормативтік құқықтық актілерді мемлекеттік тіркеу тізілімінде № 10475 болып тіркелген.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академиялық ораламдылық шеңберінде оқу конкурсына қатысу үшін құжаттар қабылдау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оның ішінде академиялық оралымдылық шеңберінде оқытуға жіберу қағидаларын бекіту туралы" Қазақстан Республикасы Білім және ғылым министрінің 2008 жылғы 19 қарашадағы № 613 бұйрығы. Нормативтік құқықтық актілерді мемлекеттік тіркеу тізілімінде № 5499 болып тіркелген.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 орта, техникалық және кәсіптік, орта білімнен кейінгі білім беру, діни білім беру саласында білім беру қызметімен айналысуға лицензия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және/немесе лицензияға қосымшаларды беру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Білім саласындағы сапаны қамтамасыз ету комитеті, ОАМ Білім саласындағы сапаны қамтамасыз ету комитетінің аумақтық департаменттері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қызметімен айналысуға лицензия беру" мемлекеттік қызметін көрсету Қағидаларын бекіту туралы" Қазақстан Республикасы Білім және ғылым министрінің 2020 жылғы 17 тамыздағы № 351 бұйрығы. Нормативтік құқықтық актілерді мемлекеттік тіркеу тізілімінде № 21102 болып тіркелген.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және/немесе оған қосымшаны қайта ресімдеу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ұйымдастыру кезінде лицензияны және/немесе оған қосымшаны қайта ресімдеу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субъектілерін аккредиттеу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Ғылым комитеті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ҒЖБМ Ғылым комитеті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субъектілерін аккредиттеу мемлекеттік қызметін көрсету қағидаларын бекіту туралы" Қазақстан Республикасы Білім және ғылым министрінің 2020 жылғы 12 мамырдағы № 196 бұйрығы. Нормативтік құқықтық актілерді мемлекеттік тіркеу тізілімінде № 20626 болып тіркелген.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бастауыш, негізгі орта, жалпы орта, техникалық және кәсіптік, орта білімнен кейінгі, жоғары және жоғары оқу орнынан кейінгі білім берудің оқулық басылымдары бойынша авторларға және авторлар ұжымына сараптамалық қорытынды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ғылыми-практикалық білім мазмұнын сараптау орталығы" шаруашылық жүргізу құқығындағы республикалық мемлекеттік кәсіпорны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"Оқулықтарды, оқу-әдістемелік кешендері мен оқу-әдістемелік құралдарын әзірлеу, оларға сараптама, сынақ өткізу және мониторинг жүргізу, оларды басып шығару жөніндегі жұмысты ұйымдастыру қағидаларын бекіту туралы" Қазақстан Республикасы Білім және ғылым министрінің 2012 жылғы 24 шілдедегі № 344 бұйрығы. Нормативтік құқықтық актілерді мемлекеттік тіркеу тізілімінде № 7876 болып тіркелген.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бірыңғай тестілеу тапсырғаны туралы сертификат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 жоғары және (немесе) жоғары оқу орнынан кейінгі білім беру ұйымдары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автоматтындарылған)/қағаз түрінде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бірыңғай тестілеуді өткізу және "Ұлттық бірыңғай тестілеу тапсырғаны туралы сертификат беру" мемлекеттік көрсетілетін қызмет қағидаларын бекіту туралы" Қазақстан Республикасы Білім және ғылым министрінің 2017 жылғы 2 мамырдағы № 204 бұйрығы. Нормативтік құқықтық актілерді мемлекеттік тіркеу тізілімінде № 15173 болып тіркелген.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Минералогия, палеонтология, қазба жануарлардың сүйектері бойынша коллекциялық материалдардың экспортына лицензия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Ғылым комитеті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"Минералогия, палеонтология, қазба жануарлардың сүйектері бойынша коллекциялық материалдардың экспортына лицензия беру мемлекеттік қызметін көрсету қағидаларын бекіту туралы" Қазақстан Республикасы Білім және ғылым министрінің 2020 жылғы 24 тамыздағы № 363 бұйрығы. Нормативтік құқықтық актілерді мемлекеттік тіркеу тізілімінде № 21129 болып тіркелген.</w:t>
            </w:r>
          </w:p>
        </w:tc>
      </w:tr>
    </w:tbl>
    <w:p>
      <w:pPr>
        <w:spacing w:after="0"/>
        <w:ind w:left="0"/>
        <w:jc w:val="both"/>
      </w:pPr>
      <w:r>
        <w:rPr>
          <w:rFonts w:ascii="Times New Roman"/>
          <w:b w:val="false"/>
          <w:i w:val="false"/>
          <w:color w:val="000000"/>
          <w:sz w:val="28"/>
        </w:rPr>
        <w:t>
      ";</w:t>
      </w:r>
    </w:p>
    <w:bookmarkStart w:name="z43" w:id="40"/>
    <w:p>
      <w:pPr>
        <w:spacing w:after="0"/>
        <w:ind w:left="0"/>
        <w:jc w:val="both"/>
      </w:pPr>
      <w:r>
        <w:rPr>
          <w:rFonts w:ascii="Times New Roman"/>
          <w:b w:val="false"/>
          <w:i w:val="false"/>
          <w:color w:val="000000"/>
          <w:sz w:val="28"/>
        </w:rPr>
        <w:t>
      мынадай мазмұндағы 457-1-457-3-тармақтармен толықтырылсын:</w:t>
      </w:r>
    </w:p>
    <w:bookmarkEnd w:id="4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саласында білім беру қызметімен айналысуға лицензия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және/немесе лицензияға қосымшаларды беру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ҒЖБМ ғылым және жоғары білім саласындағы сапаны қамтамасыз ету комитеті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қызметімен айналысуға лицензия беру" мемлекеттік қызметін көрсету қағидаларын бекіту туралы" Қазақстан Республикасы Білім және ғылым министрінің 2020 жылғы 17 тамыздағы № 351 бұйрығы. Нормативтік құқықтық актілерді мемлекеттік тіркеу тізілімінде № 21102 болып тіркелген.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және/немесе оған қосымшаны қайта ресімдеу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ұйымдастыру кезінде лицензияны және/немесе оған қосымшаны қайта ресімдеу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bookmarkStart w:name="z44" w:id="41"/>
    <w:p>
      <w:pPr>
        <w:spacing w:after="0"/>
        <w:ind w:left="0"/>
        <w:jc w:val="both"/>
      </w:pPr>
      <w:r>
        <w:rPr>
          <w:rFonts w:ascii="Times New Roman"/>
          <w:b w:val="false"/>
          <w:i w:val="false"/>
          <w:color w:val="000000"/>
          <w:sz w:val="28"/>
        </w:rPr>
        <w:t>
      458-465-тармақтар мынадай редакцияда жазылсын:</w:t>
      </w:r>
    </w:p>
    <w:bookmarkEnd w:id="4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ұйымдарында білім алушыларға жатақхана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жатақханаларындағы орындарды бөлу қағидаларын бекіту туралы" Қазақстан Республикасы Білім және ғылым министрінің 2016 жылғы 22 қаңтардағы № 66 бұйрығы. Нормативтік құқықтық актілерді мемлекеттік тіркеу тізілімінде № 13487 болып тіркелген.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білім алушыларға жатақхана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жатақханаларындағы орындарды бөлу қағидаларын бекіту туралы" Қазақстан Республикасы Білім және ғылым министрінің 2016 жылғы 22 қаңтардағы № 66 бұйрығы. Нормативтік құқықтық актілерді мемлекеттік тіркеу тізілімінде № 13487 болып тіркелген.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ғылыми-техникалық сараптама өткізу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ұлттық ғылыми техникалық сараптама орталығы" 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ұлттық ғылыми-техникалық сараптама орталығы" 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автоматтындырылған)/ қағаз түрінде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ғылыми-техникалық сараптаманы жүргізу" мемлекеттік қызмет көрсету қағидаларын бекіту туралы" Қазақстан Республикасы Білім және ғылым министрінің 2020 жылғы 4 маусымдағы № 229 бұйрығы. Нормативтік құқықтық актілерді мемлекеттік тіркеу тізілімінде № 20821 болып тіркелген.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жалпы орта, техникалық және кәсіптік, орта білімнен кейінгі білім туралы құжаттарды тану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жалпы орта, техникалық және кәсіптік, орта білімнен кейінгі білім туралы құжаттарды тану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"Болон процесі және академиялық ұтқырлық орталығы" ШЖҚ РМК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құжаттарды тану қағидаларын, сондай-ақ білім туралы құжаттары Қазақстан Республикасының аумағында танылатын шетелдік жоғары және (немесе) жоғары оқу орнынан кейінгі білім беру ұйымдарының тізбесін бекіту туралы" Қазақстан Республикасы Білім және ғылым министрінің м.а. 2021 жылғы 19 шiлдедегі № 352 бұйрығы. Қазақстан Республикасының Әділет министрлігінде 2021 жылғы 21 шiлдеде № 23626 болып тіркелген.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жалпы орта, техникалық және кәсіптік, орта білімнен кейінгі білім туралы құжаттарды тану туралы куәліктің телнұсқасын беру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жалпы орта білім беру туралы құжаттардың телнұсқаларын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және жалпы орта білім беру ұйымдары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негізгі орта және жалпы орта білім беру ұйымдары,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мемлекеттік үлгідегі құжаттардың түрлері мен нысандарын және оларды беру қағидаларын бекіту туралы" Қазақстан Республикасы Білім және ғылым министрінің 2015 жылғы 28 қаңтардағы № 39 бұйрығы. Нормативтік құқықтық актілерді мемлекеттік тіркеу тізілімінде № 10348 болып тіркелген.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туралы құжаттардың телнұсқаларын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техникалық және кәсіптік, орта білімнен кейінгі білім беру ұйымдары,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мемлекеттік үлгідегі құжаттардың түрлері мен нысандарын және оларды беру қағидаларын бекіту туралы" Қазақстан Республикасы Білім және ғылым министрінің 2015 жылғы 28 қаңтардағы № 39 бұйрығы. Нормативтік құқықтық актілерді мемлекеттік тіркеу тізілімінде № 10348 болып тіркелген.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туралы құжаттардың телнұсқаларын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мемлекеттік үлгідегі құжаттардың түрлері мен нысандарын және оларды беру қағидаларын бекіту туралы" Қазақстан Республикасы Білім және ғылым министрінің 2015 жылғы 28 қаңтардағы № 39 бұйрығы. Нормативтік құқықтық актілерді мемлекеттік тіркеу тізілімінде № 10348 болып тіркелген.</w:t>
            </w:r>
          </w:p>
        </w:tc>
      </w:tr>
    </w:tbl>
    <w:p>
      <w:pPr>
        <w:spacing w:after="0"/>
        <w:ind w:left="0"/>
        <w:jc w:val="both"/>
      </w:pPr>
      <w:r>
        <w:rPr>
          <w:rFonts w:ascii="Times New Roman"/>
          <w:b w:val="false"/>
          <w:i w:val="false"/>
          <w:color w:val="000000"/>
          <w:sz w:val="28"/>
        </w:rPr>
        <w:t>
      ";</w:t>
      </w:r>
    </w:p>
    <w:bookmarkStart w:name="z45" w:id="42"/>
    <w:p>
      <w:pPr>
        <w:spacing w:after="0"/>
        <w:ind w:left="0"/>
        <w:jc w:val="both"/>
      </w:pPr>
      <w:r>
        <w:rPr>
          <w:rFonts w:ascii="Times New Roman"/>
          <w:b w:val="false"/>
          <w:i w:val="false"/>
          <w:color w:val="000000"/>
          <w:sz w:val="28"/>
        </w:rPr>
        <w:t>
      мынадай мазмұндағы 465-1-тармақпен толықтырылсын:</w:t>
      </w:r>
    </w:p>
    <w:bookmarkEnd w:id="4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құжаттардағы мәліметтерді өзектендіру (түзету)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ҒЖБМ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46" w:id="43"/>
    <w:p>
      <w:pPr>
        <w:spacing w:after="0"/>
        <w:ind w:left="0"/>
        <w:jc w:val="both"/>
      </w:pPr>
      <w:r>
        <w:rPr>
          <w:rFonts w:ascii="Times New Roman"/>
          <w:b w:val="false"/>
          <w:i w:val="false"/>
          <w:color w:val="000000"/>
          <w:sz w:val="28"/>
        </w:rPr>
        <w:t>
      466-478-тармақтар мынадай редакцияда жазылсын:</w:t>
      </w:r>
    </w:p>
    <w:bookmarkEnd w:id="4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ұйымдарына құжаттар қабылдау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білімнің білім беру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18 қазандағы № 578 бұйрығы. Нормативтік құқықтық актілерді мемлекеттік тіркеу тізілімінде № 17705 болып тіркелген.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ұйымдарының бірінші басшыларын тағайындауға арналған конкурсқа қатысу үшін құжаттар қабылдау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облыстардың, республикалық маңызы бар қалалардың және астананың білім басқармалары, аудандардағы, облыстық маңызы бар қалалардағы білім бөлімдері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Мемлекеттік корпорация, облыстардың, республикалық маңызы бар қалалардың және астананың білім басқармалары, аудандардағы, облыстық маңызы бар қалалардағы білім бөлімдері,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техникалық және кәсіптік, орта білімнен кейінгі білім беру ұйымдарының басшыларын конкурстық орналастыру және мемлекеттік мектепке дейінгі, орта, техникалық және кәсіптік, орта білімнен кейінгі және қосымша білім беру ұйымының басшысы лауазымына конкурстық тағайындау қағидаларын бекіту туралы" Қазақстан Республикасы Білім және ғылым министрінің 2012 жылғы 21 ақпандағы № 57 бұйрығы. Нормативтік құқықтық актілерді мемлекеттік тіркеу тізілімінде № 7495 болып тіркелген.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саласындағы сыйлықтарды, мемлекеттік ғылыми стипендияларды алуға ұсынылған жұмыстарды қабылдау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саласындағы сыйлықтарды алуға жұмыстарды қабылдау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Ғылым комитеті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саласындағы сыйлықтарды, мемлекеттік ғылыми стипендияларды алуға ұсынылған жұмыстарды қабылдау" мемлекеттік қызметін көрсету қағидаларын бекіту туралы" Қазақстан Республикасы Білім және ғылым министрінің 2020 жылғы 11 маусымдағы № 242 бұйрығы. Қазақстан Республикасының Әділет министрлігінде 2020 жылғы 12 маусымда № 20852 болып тіркелген.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ғылыми стипендиялар конкурсына жұмыстарды қабылдау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ғылыми, ғылыми-техникалық жобалар мен бағдарламаларды және олардың орындалуы жөніндегі есептерді мемлекеттік есепке алу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ғылыми-техникалық жобаны мемлекеттік есепке алу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ұлттық ғылыми-техникалық сараптама орталығы" 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ұлттық ғылыми-техникалық сараптама орталығы" 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автоматтындырылған)/ қағаз түрінде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ғылыми, ғылыми-техникалық жобалар мен бағдарламаларды мемлекеттік есепке алу қағидаларын және олардың орындалуы жөніндегі есептерді бекіту туралы" Қазақстан Республикасы Білім және ғылым министрінің 2015 жылғы 31 наурыздағы № 149 бұйрығы. Нормативтік құқықтық актілерді мемлекеттік тіркеу тізілімінде № 10885 болып тіркелген.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ғылыми-техникалық бағдарламаны мемлекеттік есепке алу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ұлттық ғылыми-техникалық сараптама орталығы" 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автоматтындырылған)/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ғылыми-техникалық бағдарламаны орындалуы жөніндегі есепті мемлекеттік есепке алу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ұлттық ғылыми-техникалық сараптама орталығы" 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автоматтындырылған)/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ғылыми-техникалық жобалардың орындалуы жөніндегі есепті мемлекеттік есепке алу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ұлттық ғылыми-техникалық сараптама орталығы" 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автоматтындырылған)/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нәтижелерін мемлекеттік есепке алу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ұлттық ғылыми-техникалық сараптама орталығы" 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автоматтындырылған)/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білім беру ұйымдарының түрлері бойынша ауыстыру және қайта қабылдау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білім беру ұйымдарының үлгілері бойынша ауыстыру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саласындағы мемлекеттік қызмет көрсету қағидаларын бекіту туралы" Қазақстан Республикасы Білім және ғылым министрінің 2015 жылғы 20 қаңтардағы № 19 бұйрығы. Нормативтік құқықтық актілерді мемлекеттік тіркеу тізілімінде № 10297 болып тіркелген.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білім беру ұйымдарының үлгілері бойынша қайта қабылдау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 аттестаттаудан өткізу үшін құжаттар қабылдау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облыстардың, республикалық маңызы бар қалалардың және астананың білім басқармалары, аудандардағы, облыстық маңызы бар қалалардағы білім бөлімдері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Мемлекеттік корпорация, облыстардың, республикалық маңызы бар қалалардың және астананың білім басқармалары, аудандардағы, облыстық маңызы бар қалалардағы білім бөлімдері,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 Қазақстан Республикасы Білім және ғылым министрінің 2016 жылғы 27 қаңтардағы № 83 бұйрығы. Нормативтік құқықтық актілерді мемлекеттік тіркеу тізілімінде № 13317 болып тіркелген.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алуды аяқтамаған адамдарға анықтама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техникалық және кәсіптік, орта білімнен кейінгі білім беру ұйымдары,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саласындағы мемлекеттік қызмет көрсету қағидаларын бекіту туралы" Қазақстан Республикасы Білім және ғылым министрінің 2015 жылғы 20 қаңтардағы № 19 бұйрығы. Нормативтік құқықтық актілерді мемлекеттік тіркеу тізілімінде № 10297 болып тіркелген.</w:t>
            </w:r>
          </w:p>
        </w:tc>
      </w:tr>
    </w:tbl>
    <w:p>
      <w:pPr>
        <w:spacing w:after="0"/>
        <w:ind w:left="0"/>
        <w:jc w:val="both"/>
      </w:pPr>
      <w:r>
        <w:rPr>
          <w:rFonts w:ascii="Times New Roman"/>
          <w:b w:val="false"/>
          <w:i w:val="false"/>
          <w:color w:val="000000"/>
          <w:sz w:val="28"/>
        </w:rPr>
        <w:t>
      ";</w:t>
      </w:r>
    </w:p>
    <w:bookmarkStart w:name="z47" w:id="44"/>
    <w:p>
      <w:pPr>
        <w:spacing w:after="0"/>
        <w:ind w:left="0"/>
        <w:jc w:val="both"/>
      </w:pPr>
      <w:r>
        <w:rPr>
          <w:rFonts w:ascii="Times New Roman"/>
          <w:b w:val="false"/>
          <w:i w:val="false"/>
          <w:color w:val="000000"/>
          <w:sz w:val="28"/>
        </w:rPr>
        <w:t>
      мынадай мазмұндағы 478-1 және 478-2-тармақтармен толықтырылсын:</w:t>
      </w:r>
    </w:p>
    <w:bookmarkEnd w:id="4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туралы құжаттарды тану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туралы құжаттарды тану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"Болон процесі және академиялық ұтқырлық орталығы" ШЖҚ РМК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құжаттарды тану қағидаларын, сондай-ақ білім туралы құжаттары Қазақстан Республикасының аумағында танылатын шетелдік жоғары және (немесе) жоғары оқу орнынан кейінгі білім беру ұйымдарының тізбесін бекіту туралы" Қазақстан Республикасы Білім және ғылым министрінің міндетін атқарушының 2021 жылғы 19 шiлдедегі № 352 бұйрығы. Қазақстан Республикасының Әділет министрлігінде 2021 жылғы 21 шiлдеде № 23626 болып тіркелген.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туралы құжаттарды тану туралы куәліктің телнұсқасын беру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bookmarkStart w:name="z48" w:id="45"/>
    <w:p>
      <w:pPr>
        <w:spacing w:after="0"/>
        <w:ind w:left="0"/>
        <w:jc w:val="both"/>
      </w:pPr>
      <w:r>
        <w:rPr>
          <w:rFonts w:ascii="Times New Roman"/>
          <w:b w:val="false"/>
          <w:i w:val="false"/>
          <w:color w:val="000000"/>
          <w:sz w:val="28"/>
        </w:rPr>
        <w:t>
      мынадай мазмұндағы 482-1-тармақпен толықтырылсын:</w:t>
      </w:r>
    </w:p>
    <w:bookmarkEnd w:id="4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 482-2.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филиалдар мен өкілдіктердің атауын өзектендіру (түзету) Актуализация наименования юридического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аумақтық әділет органдары, Мемлекеттік корпорация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49" w:id="46"/>
    <w:p>
      <w:pPr>
        <w:spacing w:after="0"/>
        <w:ind w:left="0"/>
        <w:jc w:val="both"/>
      </w:pPr>
      <w:r>
        <w:rPr>
          <w:rFonts w:ascii="Times New Roman"/>
          <w:b w:val="false"/>
          <w:i w:val="false"/>
          <w:color w:val="000000"/>
          <w:sz w:val="28"/>
        </w:rPr>
        <w:t>
      530-536-тармақтар мынадай редакцияда жазылсын:</w:t>
      </w:r>
    </w:p>
    <w:bookmarkEnd w:id="4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Кәсіпкерлікті дамыту жөніндегі 2021 – 2025 жылдарға арналған ұлттық жоба шеңберінде сыйақы мөлшерлемесінің бір бөлігін субсидиялауды беру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"Кәсіпкерлерді / индустриялық-инновациялық қызмет субъектілерін қолдау" бағыты шеңберінде сыйақы мөлшерлемесінің бір бөлігін субсидиялауды ұсыну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"ҚДҚ"АҚ"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 "электрондық үкіметтің" веб-порталы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саласында мемлекеттік қызметтер көрсету қағидаларын бекіту және Қазақстан Республикасы Ұлттық экономика министрінің кейбір бұйрықтарының күші жойылды деп тану туралы"</w:t>
            </w:r>
          </w:p>
          <w:p>
            <w:pPr>
              <w:spacing w:after="20"/>
              <w:ind w:left="20"/>
              <w:jc w:val="both"/>
            </w:pPr>
            <w:r>
              <w:rPr>
                <w:rFonts w:ascii="Times New Roman"/>
                <w:b w:val="false"/>
                <w:i w:val="false"/>
                <w:color w:val="000000"/>
                <w:sz w:val="20"/>
              </w:rPr>
              <w:t>
Қазақстан Республикасы Ұлттық экономика министрінің 2021 жылғы 11 маусымдағы № 59 бұйрығы. Нормативтік құқықтық актілерді мемлекеттік тіркеу тізілімінде № 23051 болып тіркелген.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неғұрлым зардап шеккен секторларында шағын және орта кәсіпкерлік субъектілерінің кредиттері/лизингтік мәмілелері бойынша сыйақы мөлшерлемесінің бір бөлігін субсидиялауды беру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 "электрондық үкіметтің" веб-порталы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Кәсіпкерлікті дамыту жөніндегі 2021 – 2025 жылдарға арналған ұлттық жоба шеңберінде кредиттер/қаржы лизингі бойынша кепілдіктер беру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"Кәсіпкерлерді / индустриялық-инновациялық қызмет субъектілерін қолдау" бағыты шеңберінде кредиттер/қаржы лизингі бойынша кепілдіктер беру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ҚДҚ"АҚ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 КДҚ" АҚ, "электрондық үкіметтің" веб-порталы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саласында мемлекеттік қызметтер көрсету қағидаларын бекіту және Қазақстан Республикасы Ұлттық экономика министрінің кейбір бұйрықтарының күші жойылды деп тану туралы"</w:t>
            </w:r>
          </w:p>
          <w:p>
            <w:pPr>
              <w:spacing w:after="20"/>
              <w:ind w:left="20"/>
              <w:jc w:val="both"/>
            </w:pPr>
            <w:r>
              <w:rPr>
                <w:rFonts w:ascii="Times New Roman"/>
                <w:b w:val="false"/>
                <w:i w:val="false"/>
                <w:color w:val="000000"/>
                <w:sz w:val="20"/>
              </w:rPr>
              <w:t>
Қазақстан Республикасы Ұлттық экономика министрінің 2021 жылғы 11 маусымдағы № 59 бұйрығы. Нормативтік құқықтық актілерді мемлекеттік тіркеу тізілімінде № 23051 болып тіркелген.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жобаларға кредит беру және қаржы лизингі тетігі шеңберінде кредиттер/қаржы лизингі бойынша кепілдіктер беру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 "электрондық үкіметтің" веб-порталы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Кәсіпкерлікті дамыту жөніндегі 2021 – 2025 жылдарға арналған ұлттық жоба шеңберінде жаңа бизнес-идеяларды іске асыру үшін мемлекеттік гранттар беру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ЖАО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облыстардың, Астана, Алматы және Шымкент қалаларының ЖАО, "электрондық үкіметтің" веб-порталы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саласында мемлекеттік қызметтер көрсету қағидаларын бекіту және Қазақстан Республикасы Ұлттық экономика министрінің кейбір бұйрықтарының күші жойылды деп тану туралы"</w:t>
            </w:r>
          </w:p>
          <w:p>
            <w:pPr>
              <w:spacing w:after="20"/>
              <w:ind w:left="20"/>
              <w:jc w:val="both"/>
            </w:pPr>
            <w:r>
              <w:rPr>
                <w:rFonts w:ascii="Times New Roman"/>
                <w:b w:val="false"/>
                <w:i w:val="false"/>
                <w:color w:val="000000"/>
                <w:sz w:val="20"/>
              </w:rPr>
              <w:t>
Қазақстан Республикасы Ұлттық экономика министрінің 2021 жылғы 11 маусымдағы № 59 бұйрығы. Нормативтік құқықтық актілерді мемлекеттік тіркеу тізілімінде № 23051 болып тіркелген.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00906004</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Кәсіпкерлікті дамыту жөніндегі 2021 – 2025 жылдарға арналған ұлттық жоба шеңберінде өндірістік (индустриялық) инфрақұрылымды дамыту бойынша қолдау көрсету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субъектілерінің жобаларына және индустриялық аймақтарға жетіспейтін инфрақұрылымды алу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ЖАО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облыстардың, Астана, Алматы және Шымкент қалаларының ЖАО, "электрондық үкіметтің" веб-порталы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түрінде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саласында мемлекеттік қызметтер көрсету қағидаларын бекіту және Қазақстан Республикасы Ұлттық экономика министрінің кейбір бұйрықтарының күші жойылды деп тану туралы"</w:t>
            </w:r>
          </w:p>
          <w:p>
            <w:pPr>
              <w:spacing w:after="20"/>
              <w:ind w:left="20"/>
              <w:jc w:val="both"/>
            </w:pPr>
            <w:r>
              <w:rPr>
                <w:rFonts w:ascii="Times New Roman"/>
                <w:b w:val="false"/>
                <w:i w:val="false"/>
                <w:color w:val="000000"/>
                <w:sz w:val="20"/>
              </w:rPr>
              <w:t>
Қазақстан Республикасы Ұлттық экономика министрінің 2021 жылғы 11 маусымдағы № 59 бұйрығы. Нормативтік құқықтық актілерді мемлекеттік тіркеу тізілімінде № 23051 болып тіркелген.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аймақтарды құру немесе дамыту жөніндегі жобаларға жетіспейтін инфрақұрылымды алу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облыстардың, Астана, Алматы және Шымкент қалаларының ЖАО, "электрондық үкіметтің" веб-порталы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bookmarkStart w:name="z50" w:id="47"/>
    <w:p>
      <w:pPr>
        <w:spacing w:after="0"/>
        <w:ind w:left="0"/>
        <w:jc w:val="both"/>
      </w:pPr>
      <w:r>
        <w:rPr>
          <w:rFonts w:ascii="Times New Roman"/>
          <w:b w:val="false"/>
          <w:i w:val="false"/>
          <w:color w:val="000000"/>
          <w:sz w:val="28"/>
        </w:rPr>
        <w:t>
      539-542-тармақтар мынадай редакцияда жазылсын:</w:t>
      </w:r>
    </w:p>
    <w:bookmarkEnd w:id="4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ұйымдастырудың тиімділігін арттыруға арналған шығындарды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"QazІndustry", қазақстандық индустрия және экспорт орталығы 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өнімділігін арттыруға және аумақтық кластерлерді дамытуға бағытталған индустриялық-инновациялық қызмет субъектілеріне мемлекеттік қолдау шараларын ұсыну қағидаларын бекіту туралы" Қазақстан Республикасы Инвестициялар және даму министрінің 2015 жылғы 9 желтоқсандағы № 1194 бұйрығы. Нормативтік құқықтық актілерді мемлекеттік тіркеу тізілімінде № 12640 болып тіркелген.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құзыретін арттыруға арналған шығындарды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"QazIndustry"Қазақстандық индустрия және экспорт орталығы" 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өнімділігін арттыруға және аумақтық кластерлерді дамытуға бағытталған индустриялық-инновациялық қызмет субъектілеріне мемлекеттік қолдау шараларын ұсыну қағидаларын бекіту туралы" Қазақстан Республикасы Инвестициялар және даму министрінің 2015 жылғы 9 желтоқсандағы № 1194 бұйрығы. Нормативтік құқықтық актілерді мемлекеттік тіркеу тізілімінде № 12640 болып тіркелген.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процестерді жетілдіруге арналған шығындарды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"QazІndustry", қазақстандық индустрия және экспорт орталығы 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өнімділігін арттыруға және аумақтық кластерлерді дамытуға бағытталған индустриялық-инновациялық қызмет субъектілеріне мемлекеттік қолдау шараларын ұсыну қағидаларын бекіту туралы" Қазақстан Республикасы Инвестициялар және даму министрінің 2015 жылғы 9 желтоқсандағы № 1194 бұйрығы. Нормативтік құқықтық актілерді мемлекеттік тіркеу тізілімінде № 12640 болып тіркелген.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өңделген тауарларды, жұмыстар мен көрсетілетін қызметтерді ішкі нарықта ілгеріту бойынша өнеркәсіптік-инновациялық қызмет субъектілері шығындарының бір бөлігін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"QazІndustry", қазақстандық индустрия және экспорт орталығы 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 субъектілерінің отандық өңделген тауарларды, жұмыстарды, көрсетілетін қызметтерді ішкі нарықта ілгерілету бойынша шығындарының бір бөлігін өтеу қағидаларын бекіту туралы Қазақстан Республикасы Инвестициялар және даму министрінің міндетін атқарушының 2015 жылғы 4 желтоқсандағы № 1164 бұйрығы. Нормативтік құқықтық актілерді мемлекеттік тіркеу тізілімінде № 12652 болып тіркелген.</w:t>
            </w:r>
          </w:p>
        </w:tc>
      </w:tr>
    </w:tbl>
    <w:p>
      <w:pPr>
        <w:spacing w:after="0"/>
        <w:ind w:left="0"/>
        <w:jc w:val="both"/>
      </w:pPr>
      <w:r>
        <w:rPr>
          <w:rFonts w:ascii="Times New Roman"/>
          <w:b w:val="false"/>
          <w:i w:val="false"/>
          <w:color w:val="000000"/>
          <w:sz w:val="28"/>
        </w:rPr>
        <w:t>
      ";</w:t>
      </w:r>
    </w:p>
    <w:bookmarkStart w:name="z51" w:id="48"/>
    <w:p>
      <w:pPr>
        <w:spacing w:after="0"/>
        <w:ind w:left="0"/>
        <w:jc w:val="both"/>
      </w:pPr>
      <w:r>
        <w:rPr>
          <w:rFonts w:ascii="Times New Roman"/>
          <w:b w:val="false"/>
          <w:i w:val="false"/>
          <w:color w:val="000000"/>
          <w:sz w:val="28"/>
        </w:rPr>
        <w:t>
      546-549-тармақтар мынадай редакцияда жазылсын:</w:t>
      </w:r>
    </w:p>
    <w:bookmarkEnd w:id="4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автомобильмен тасымалдауды жүзеге асыруға рұқсат беру туралы куәлік және автокөлік құралына рұқсат карточкасын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рұқсатты қолдана отырып Халықаралық автомобиль тасымалдарын жүзеге асыруға рұқсат куәлігін беру куәлік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Көлік комитетінің аумақтық органдары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автомобильмен жүк тасымалдауды жүзеге асыруға автомобильмен тасымалдаушыларға рұқсат беру қағидаларын бекіту туралы" Қазақстан Республикасы Көлік және коммуникация министрлігінің 2011 жылғы 24 тамыздағы № 523 бұйрығы. Қазақстан Республикасы Әділет министрлігінде 2011 жылы 26 қыркүйекте № 7204 болып тіркелген.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рұқсатты қолданбай халықаралық автомобиль тасымалдарын жүзеге асыруға рұқсат куәлігін беру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рұқсатты қолдана отырып, автокөлік құралына рұқсат карточкасын беру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рұқсатты қолданбай автокөлік құралына рұқсат карточкасын беру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bookmarkStart w:name="z52" w:id="49"/>
    <w:p>
      <w:pPr>
        <w:spacing w:after="0"/>
        <w:ind w:left="0"/>
        <w:jc w:val="both"/>
      </w:pPr>
      <w:r>
        <w:rPr>
          <w:rFonts w:ascii="Times New Roman"/>
          <w:b w:val="false"/>
          <w:i w:val="false"/>
          <w:color w:val="000000"/>
          <w:sz w:val="28"/>
        </w:rPr>
        <w:t>
      608-тармақ алып тасталсын;</w:t>
      </w:r>
    </w:p>
    <w:bookmarkEnd w:id="49"/>
    <w:bookmarkStart w:name="z53" w:id="50"/>
    <w:p>
      <w:pPr>
        <w:spacing w:after="0"/>
        <w:ind w:left="0"/>
        <w:jc w:val="both"/>
      </w:pPr>
      <w:r>
        <w:rPr>
          <w:rFonts w:ascii="Times New Roman"/>
          <w:b w:val="false"/>
          <w:i w:val="false"/>
          <w:color w:val="000000"/>
          <w:sz w:val="28"/>
        </w:rPr>
        <w:t>
      615-тармақ мынадай редакцияда жазылсын:</w:t>
      </w:r>
    </w:p>
    <w:bookmarkEnd w:id="5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бұзатын заттарды және құрамында олар бар өнімдерді Еуразиялық экономикалық одаққа мүше мемлекеттерден Қазақстан Республикасының аумағына әкелуге және Қазақстан Республикасының аумағынан осы мемлекеттерге әкетуге рұқсат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Экологиялық реттеу және бақылау комитеті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бұзатын заттарды және құрамында олар бар өнімдерді Еуразиялық экономикалық одаққа мүше мемлекеттерден Қазақстан Республикасының аумағына әкелуге және Қазақстан Республикасының аумағынан осы мемлекеттерге әкетуге рұқсаттар беру қағидаларын бекіту туралы" Қазақстан Республикасы Экология, геология және табиғи ресурстар министрінің 2021 жылғы 12 шiлдедегі № 244 бұйрығы. Нормативтік құқықтық актілерді мемлекеттік тіркеу тізілімінде № 23580 болып тіркелген.</w:t>
            </w:r>
          </w:p>
        </w:tc>
      </w:tr>
    </w:tbl>
    <w:p>
      <w:pPr>
        <w:spacing w:after="0"/>
        <w:ind w:left="0"/>
        <w:jc w:val="both"/>
      </w:pPr>
      <w:r>
        <w:rPr>
          <w:rFonts w:ascii="Times New Roman"/>
          <w:b w:val="false"/>
          <w:i w:val="false"/>
          <w:color w:val="000000"/>
          <w:sz w:val="28"/>
        </w:rPr>
        <w:t>
      ";</w:t>
      </w:r>
    </w:p>
    <w:bookmarkStart w:name="z54" w:id="51"/>
    <w:p>
      <w:pPr>
        <w:spacing w:after="0"/>
        <w:ind w:left="0"/>
        <w:jc w:val="both"/>
      </w:pPr>
      <w:r>
        <w:rPr>
          <w:rFonts w:ascii="Times New Roman"/>
          <w:b w:val="false"/>
          <w:i w:val="false"/>
          <w:color w:val="000000"/>
          <w:sz w:val="28"/>
        </w:rPr>
        <w:t>
      643-тармақ мынадай редакцияда жазылсын:</w:t>
      </w:r>
    </w:p>
    <w:bookmarkEnd w:id="5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01203004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өсетін ағаш және бұта тұқымдылар плантацияларын отырғызуға және өсіруге, жекеше орман питомниктерін құруға және дамытуға жұмсалатын шығыстарды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ЖАО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өсетін ағаш және бұта тұқымдыларды плантацияларға отырғызуға және оларды өсіруге, жекеше орман питомниктерін құруға және дамытуға жұмсалатын шығыстарды өтеу қағидаларын бекіту туралы" Қазақстан Республикасы Ауыл шаруашылығы министрінің міндетін атқарушының 2015 жылғы 27 ақпандағы № 18-02/169 бұйрығы. Нормативтік құқықтық актілерді мемлекеттік тіркеу тізілімінде № 11633 болып тіркелген.</w:t>
            </w:r>
          </w:p>
        </w:tc>
      </w:tr>
    </w:tbl>
    <w:p>
      <w:pPr>
        <w:spacing w:after="0"/>
        <w:ind w:left="0"/>
        <w:jc w:val="both"/>
      </w:pPr>
      <w:r>
        <w:rPr>
          <w:rFonts w:ascii="Times New Roman"/>
          <w:b w:val="false"/>
          <w:i w:val="false"/>
          <w:color w:val="000000"/>
          <w:sz w:val="28"/>
        </w:rPr>
        <w:t>
      ";</w:t>
      </w:r>
    </w:p>
    <w:bookmarkStart w:name="z55" w:id="52"/>
    <w:p>
      <w:pPr>
        <w:spacing w:after="0"/>
        <w:ind w:left="0"/>
        <w:jc w:val="both"/>
      </w:pPr>
      <w:r>
        <w:rPr>
          <w:rFonts w:ascii="Times New Roman"/>
          <w:b w:val="false"/>
          <w:i w:val="false"/>
          <w:color w:val="000000"/>
          <w:sz w:val="28"/>
        </w:rPr>
        <w:t>
      мынадай мазмұндағы 728-1-тармақпен толықтырылсын:</w:t>
      </w:r>
    </w:p>
    <w:bookmarkEnd w:id="5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 туралы мәліметтерді өзектендіру (түзету)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аудандардың және облыстық маңызы бар қалалардың ЖАО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56" w:id="53"/>
    <w:p>
      <w:pPr>
        <w:spacing w:after="0"/>
        <w:ind w:left="0"/>
        <w:jc w:val="both"/>
      </w:pPr>
      <w:r>
        <w:rPr>
          <w:rFonts w:ascii="Times New Roman"/>
          <w:b w:val="false"/>
          <w:i w:val="false"/>
          <w:color w:val="000000"/>
          <w:sz w:val="28"/>
        </w:rPr>
        <w:t>
      798-800-тармақтар мынадай редакцияда жазылсын:</w:t>
      </w:r>
    </w:p>
    <w:bookmarkEnd w:id="5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және пиротехникалық заттар мен олар қолданылып жасалған бұйымдарды (азаматтықты қоспағанда) әзірлеу, өндіру, сатып алу, өткізу, сақтау жөніндегі қызметті жүзеге асыруға лицензия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 (немесе) лицензияға қосымшаны беру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Өнеркәсіптік қауіпсіздік комитеті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және пиротехникалық (азаматтықты қоспағанда) заттар мен оларды қолданылып жасалған бұйымдар саласындағы мемлекеттік қызметтерді көрсету қағидаларын бекіту туралы" және "Жарылыс жұмыстарын жүргізуге рұқсат беру қағидаларын бекіту туралы" Қазақстан Республикасы Инвестициялар және даму министрінің 2014 жылғы 30 желтоқсандағы № 350 бұйрығына өзгерістер енгізу туралы Қазақстан Республикасы Индустрия және инфрақұрылымдық даму министрінің 2020 жылғы 27 сәуірдегі № 234 бұйрығы. Нормативтік құқықтық актілерді мемлекеттік тіркеу тізілімінде № 20561 болып тіркелген.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 (немесе) лицензияға қосымшаны қайта ресімдеу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бөлініп шығу немесе бөліну нысанында қайта ұйымдастырылған жағдайда лицензияны және (немесе) лицензияға қосымшаны қайта ресімдеу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bookmarkStart w:name="z57" w:id="54"/>
    <w:p>
      <w:pPr>
        <w:spacing w:after="0"/>
        <w:ind w:left="0"/>
        <w:jc w:val="both"/>
      </w:pPr>
      <w:r>
        <w:rPr>
          <w:rFonts w:ascii="Times New Roman"/>
          <w:b w:val="false"/>
          <w:i w:val="false"/>
          <w:color w:val="000000"/>
          <w:sz w:val="28"/>
        </w:rPr>
        <w:t>
      801-802-тармақтар алып тасталсын;</w:t>
      </w:r>
    </w:p>
    <w:bookmarkEnd w:id="54"/>
    <w:bookmarkStart w:name="z58" w:id="55"/>
    <w:p>
      <w:pPr>
        <w:spacing w:after="0"/>
        <w:ind w:left="0"/>
        <w:jc w:val="both"/>
      </w:pPr>
      <w:r>
        <w:rPr>
          <w:rFonts w:ascii="Times New Roman"/>
          <w:b w:val="false"/>
          <w:i w:val="false"/>
          <w:color w:val="000000"/>
          <w:sz w:val="28"/>
        </w:rPr>
        <w:t>
      811-тармақ мынадай редакцияда жазылсын:</w:t>
      </w:r>
    </w:p>
    <w:bookmarkEnd w:id="5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бақылауға жататын өнімді кері экспорттауға рұқсат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Индустриялық даму комитеті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кері экспортына рұқсат беру қағидаларын бекіту туралы" Қазақстан Республикасы Инвестициялар және даму министрінің 2015 жылғы 30 сәуірдегі № 539 бұйрығы. Нормативтік құқықтық актілерді мемлекеттік тіркеу тізілімінде № 12450 болып тіркелген.</w:t>
            </w:r>
          </w:p>
        </w:tc>
      </w:tr>
    </w:tbl>
    <w:p>
      <w:pPr>
        <w:spacing w:after="0"/>
        <w:ind w:left="0"/>
        <w:jc w:val="both"/>
      </w:pPr>
      <w:r>
        <w:rPr>
          <w:rFonts w:ascii="Times New Roman"/>
          <w:b w:val="false"/>
          <w:i w:val="false"/>
          <w:color w:val="000000"/>
          <w:sz w:val="28"/>
        </w:rPr>
        <w:t>
      ";</w:t>
      </w:r>
    </w:p>
    <w:bookmarkStart w:name="z59" w:id="56"/>
    <w:p>
      <w:pPr>
        <w:spacing w:after="0"/>
        <w:ind w:left="0"/>
        <w:jc w:val="both"/>
      </w:pPr>
      <w:r>
        <w:rPr>
          <w:rFonts w:ascii="Times New Roman"/>
          <w:b w:val="false"/>
          <w:i w:val="false"/>
          <w:color w:val="000000"/>
          <w:sz w:val="28"/>
        </w:rPr>
        <w:t>
      853-855-тармақтар мынадай редакцияда жазылсын:</w:t>
      </w:r>
    </w:p>
    <w:bookmarkEnd w:id="5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резинденттігін растау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Мемлекеттік кірістер комитетінің облыстар, Астана, Алматы және Шымкент қалалары бойынша аумақтық органдары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қалалар және қалалардағы аудандар бойынша, арнайы экономикалық аймақтардың аумақтарында Қаржыминінің Мемлекеттік кірістер комитетінің аумақтық органдары, Мемлекеттік корпорация, "электрондық үкіметтің" веб-порталы, "салық төлеуші кабинеті" веб-қосымшасы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Тегін/ақылы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ҚР Қаржы министрінің міндетін атқарушының 2020 жылғы 10 шілдедегі № 665 бұйрығы Нормативтік құқықтық актілерді мемлекеттік тіркеу тізілімінде № 20955 болып тіркелген.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өніміне (толысылған шарапты және сыра қайнату өнімдерін қоспағанда) есепке алу-бақылау маркаларын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Банкнот фабрикасы" ШЖҚ РМК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Банкнот фабрикасы" ШЖҚ РМК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және есепке алу-бақылау маркаларын алу, есепке алу, сақтау, беру және импорттаушылардың Қазақстан Республикасына алкоголь өнімін импорттау кезінде есепке алу-бақылау маркаларын нысаналы пайдалану туралы міндеттемесін, есебін ұсыну, сондай-ақ осындай міндеттемені есепке алу қағидаларын және қамтамасыз ету мөлшерін бекіту туралы" Қазақстан Республикасы Қаржы министрінің 2018 жылғы 8 ақпандағы № 144 бұйрығына өзгерістер енгізу туралы" Қазақстан Республикасы Қаржы министрінің 2020 жылғы 2 маусымдағы № 561 бұйрығы. Нормативтік құқықтық актілерді мемлекеттік тіркеу тізілімінде № 20819 болып тіркелген.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есептілікті ұсынуын тоқтата тұру (ұзарту, қайта бастау)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қалалар және қалалардағы аудандар бойынша, арнайы экономикалық аймақтардың аумақтарында Қаржыминінің Мемлекеттік кірістер комитетінің аумақтық органдары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қалалар және қалалардағы аудандар бойынша, арнайы экономикалық аймақтардың аумақтарында Қаржыминінің Мемлекеттік кірістер комитетінің аумақтық органдары, Мемлекеттік корпорация, "электрондық үкіметтің" веб-порталы, "салық төлеуші кабинеті" веб-қосымшасы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міндетін атқарушының 2020 жылғы 10 шілдедегі № 665 бұйрығы. Нормативтік құқықтық актілерді мемлекеттік тіркеу тізілімінде № 20955 болып тіркелген.</w:t>
            </w:r>
          </w:p>
        </w:tc>
      </w:tr>
    </w:tbl>
    <w:p>
      <w:pPr>
        <w:spacing w:after="0"/>
        <w:ind w:left="0"/>
        <w:jc w:val="both"/>
      </w:pPr>
      <w:r>
        <w:rPr>
          <w:rFonts w:ascii="Times New Roman"/>
          <w:b w:val="false"/>
          <w:i w:val="false"/>
          <w:color w:val="000000"/>
          <w:sz w:val="28"/>
        </w:rPr>
        <w:t>
      ";</w:t>
      </w:r>
    </w:p>
    <w:bookmarkStart w:name="z60" w:id="57"/>
    <w:p>
      <w:pPr>
        <w:spacing w:after="0"/>
        <w:ind w:left="0"/>
        <w:jc w:val="both"/>
      </w:pPr>
      <w:r>
        <w:rPr>
          <w:rFonts w:ascii="Times New Roman"/>
          <w:b w:val="false"/>
          <w:i w:val="false"/>
          <w:color w:val="000000"/>
          <w:sz w:val="28"/>
        </w:rPr>
        <w:t>
      857-859-тармақтар мынадай редакцияда жазылсын:</w:t>
      </w:r>
    </w:p>
    <w:bookmarkEnd w:id="5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есептілікті қабылдау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қалалар және қалалардағы аудандар бойынша, арнайы экономикалық аймақтардың аумақтарында Қаржыминінің Мемлекеттік кірістер комитетінің аумақтық органдары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қалалар және қалалардағы аудандар бойынша, арнайы экономикалық аймақтардың аумақтарында Қаржыминінің Мемлекеттік кірістер комитетінің аумақтық органдары, Мемлекеттік корпорация, "электрондық үкіметтің" веб-порталы, "салық төлеуші кабинеті" веб-қосымшасы, "салық есептілігін өңдеу жүйесі" ақпараттық жүйесі, ұялы байланыстың абоненттік құрылғысы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автоматтандырылған)/ қағаз түрінде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міндетін атқарушының 2020 жылғы 10 шілдедегі № 665 бұйрығы. Нормативтік құқықтық актілерді мемлекеттік тіркеу тізілімінде № 20955 болып тіркелген.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есептілікті кері қайтарып алу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комитетінің аумақтық органдары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қалалар және қалалардағы аудандар бойынша, арнайы экономикалық аймақтардың аумақтарында Қаржыминінің Мемлекеттік кірістер комитетінің аумақтық органдар, Мемлекеттік корпорация, "электрондық үкіметтің" веб-порталы, "салық төлеуші кабинеті" веб-қосымшасы, "салық есептілігін өңдеу жүйесі" ақпараттық жүйесі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автоматтандырылған)/ қағаз түрінде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міндетін атқарушының 2020 жылғы 10 шілдедегі № 665 бұйрығы. Нормативтік құқықтық актілерді мемлекеттік тіркеу тізілімінде № 20955 болып тіркелген.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бюджетке төленетін төлемдерді, өсімпұл мен айыппұлдарды есепке жатқызуды және қайтаруды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комитетінің аумақтық органдары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қалалар және қалалардағы аудандар бойынша, арнайы экономикалық аймақтардың аумақтарында Қаржыминінің Мемлекеттік кірістер комитетінің аумақтық органдары, Мемлекеттік корпорация, "электрондық үкіметтің" веб-порталы, "салық төлеуші кабинеті" веб-қосымшасы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шоттарын жүргізу қағидаларын бекіту туралы" Қазақстан Республикасы Қаржы министрінің 2018 жылғы 27 ақпандағы № 306 бұйрығы. Қазақстан Республикасының Әділет министрлігінде 2018 жылғы 14 наурызда № 16601 болып тіркелген.</w:t>
            </w:r>
          </w:p>
        </w:tc>
      </w:tr>
    </w:tbl>
    <w:p>
      <w:pPr>
        <w:spacing w:after="0"/>
        <w:ind w:left="0"/>
        <w:jc w:val="both"/>
      </w:pPr>
      <w:r>
        <w:rPr>
          <w:rFonts w:ascii="Times New Roman"/>
          <w:b w:val="false"/>
          <w:i w:val="false"/>
          <w:color w:val="000000"/>
          <w:sz w:val="28"/>
        </w:rPr>
        <w:t>
      ";</w:t>
      </w:r>
    </w:p>
    <w:bookmarkStart w:name="z61" w:id="58"/>
    <w:p>
      <w:pPr>
        <w:spacing w:after="0"/>
        <w:ind w:left="0"/>
        <w:jc w:val="both"/>
      </w:pPr>
      <w:r>
        <w:rPr>
          <w:rFonts w:ascii="Times New Roman"/>
          <w:b w:val="false"/>
          <w:i w:val="false"/>
          <w:color w:val="000000"/>
          <w:sz w:val="28"/>
        </w:rPr>
        <w:t>
      863-866-тармақтар мынадай редакцияда жазылсын:</w:t>
      </w:r>
    </w:p>
    <w:bookmarkEnd w:id="5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әкелу және жанама салықтарды төлеу туралы өтініш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қалалар және қалалардағы аудандар бойынша, арнайы экономикалық аймақтардың аумақтарында Қаржыминінің Мемлекеттік кірістер комитетінің аумақтық органдары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қалалар және қалалардағы аудандар бойынша, арнайы экономикалық аймақтардың аумақтарында Қаржыминінің Мемлекеттік кірістер комитетінің аумақтық органдары, Мемлекеттік корпорация, "электрондық үкіметтің" веб-порталы, "салық төлеуші кабинеті" веб-қосымшасы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қағаз түрінде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бұйрығы. Нормативтік құқықтық актілерді мемлекеттік тіркеу тізілімінде № 20955 болып тіркелген.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 машиналарын (БКМ) есепке қою және есептен шығару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алу-бақылау-касса машиналарын (БКМ)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қалалар және қалалардағы аудандар бойынша, арнайы экономикалық аймақтардың аумақтарында Қаржыминінің Мемлекеттік кірістер комитетінің аумақтық органдары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қалалар және қалалардағы аудандар бойынша, арнайы экономикалық аймақтардың аумақтарында Қаржыминінің Мемлекеттік кірістер комитетінің аумақтық органдары,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қағаз түрінде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 машиналарын қолданудың кейбір мәселелері туралы" Қазақстан Республикасы Қаржы министрінің 2018 жылғы 16 ақпандағы № 208 бұйрығы. Нормативтік құқықтық актілерді мемлекеттік тіркеу тізілімінде № 16508 болып тіркелген.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 машиналарын (БКМ)есептен шығару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қалалар және қалалардағы аудандар бойынша, арнайы экономикалық аймақтардың аумақтарында Қаржыминінің Мемлекеттік кірістер комитетінің аумақтық органдары,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 машинасының тіркеу карточкасында көрсетілген мәліметтердің өзгеруі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қалалар және қалалардағы аудандар бойынша, арнайы экономикалық аймақтардың аумақтарында Қаржыминінің Мемлекеттік кірістер комитетінің аумақтық органдары,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қағаз түрінде</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bookmarkStart w:name="z62" w:id="59"/>
    <w:p>
      <w:pPr>
        <w:spacing w:after="0"/>
        <w:ind w:left="0"/>
        <w:jc w:val="both"/>
      </w:pPr>
      <w:r>
        <w:rPr>
          <w:rFonts w:ascii="Times New Roman"/>
          <w:b w:val="false"/>
          <w:i w:val="false"/>
          <w:color w:val="000000"/>
          <w:sz w:val="28"/>
        </w:rPr>
        <w:t>
      874-тармаққа орыс тілінде өзгерістер енгізіледі, қазақ тіліндегі мәтін өзгермейді;</w:t>
      </w:r>
    </w:p>
    <w:bookmarkEnd w:id="59"/>
    <w:bookmarkStart w:name="z63" w:id="60"/>
    <w:p>
      <w:pPr>
        <w:spacing w:after="0"/>
        <w:ind w:left="0"/>
        <w:jc w:val="both"/>
      </w:pPr>
      <w:r>
        <w:rPr>
          <w:rFonts w:ascii="Times New Roman"/>
          <w:b w:val="false"/>
          <w:i w:val="false"/>
          <w:color w:val="000000"/>
          <w:sz w:val="28"/>
        </w:rPr>
        <w:t>
      875-879-тармақтар мынадай редакцияда жазылсын:</w:t>
      </w:r>
    </w:p>
    <w:bookmarkEnd w:id="6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және (немесе) сақтандыру (қайта сақтандыру) ұйымының және (немесе) инвестициялық портфелді басқарушының және (немесе) банк және (немесе) сақтандыру холдингінің ірі қатысушысы мәртебесін иеленуге келісім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ірі қатысушысы мәртебесін иеленуге келісім беру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банкті ашу кезінде"бір өтініш" қағидаты бойынша көрсетілген</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банк холдингінің ірі қатысушысы, сақтандыру (қайта сақтандыру) ұйымының, сақтандыру холдингінің ірі қатысушысы, инвестициялық портфельді басқарушының ірі қатысушысы мәртебесін иеленуге келісім беру, оны кері қайтарып алу қағидаларын және көрсетілген келісімді алу үшін табыс етілетін құжаттарға қойылатын талаптарды бекіту туралы" Қазақстан Республикасының Ұлттық Банкі Басқармасының 2012 жылғы 24 ақпандағы № 67 қаулысы. Нормативтік құқықтық актілерді мемлекеттік тіркеу тізілімінде 2012 жылы 11 сәуірде № 7552 болып тіркелген.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ірі қатысушысы мәртебесін иеленуге келісім беру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басқарушының ірі қатысушысы мәртебесін иеленуге келісім беру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холдингі мәртебесін иеленуге келісім беру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банкті ашу кезінде"бір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холдингі мәртебесін иеленуге келісім беру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bookmarkStart w:name="z64" w:id="61"/>
    <w:p>
      <w:pPr>
        <w:spacing w:after="0"/>
        <w:ind w:left="0"/>
        <w:jc w:val="both"/>
      </w:pPr>
      <w:r>
        <w:rPr>
          <w:rFonts w:ascii="Times New Roman"/>
          <w:b w:val="false"/>
          <w:i w:val="false"/>
          <w:color w:val="000000"/>
          <w:sz w:val="28"/>
        </w:rPr>
        <w:t>
      882-886-тармақтар мынадай редакцияда жазылсын:</w:t>
      </w:r>
    </w:p>
    <w:bookmarkEnd w:id="6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Банктерге, Қазақстан Республикасының бейрезиденті- банктердің филиалдарына банктік және өзге операцияларды жүргізуге лицензия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 Қазақстан Республикасының резиденті банк заңнамасында көзделген банктік және өзге де операцияларды жүргізуге лицензия алу үшін алғаш рет жүгінген кезде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автоматтандырылған)/қағаз түрінде/ "бір өтініш" қағидаты бойынша көрсетілген</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ашуға рұқсат беру қағидалары мен оған рұқсат беруден бас тарту негіздерін, Банк операцияларын, сондай-ақ банктердің жүзеге асыратын өзге де операцияларын және бағалы қағаздар нарығындағы қызметті лицензиялау қағидаларын бекіту туралы" Қазақстан Республикасының Қаржы нарығын реттеу және дамыту агенттігі Басқармасының 2020 жылғы 30 наурыздағы № 36 қаулысы. Нормативтік құқықтық актілерді мемлекеттік тіркеу тізілімінде № 20228 болып тіркелген.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Ашылатын Қазақстан Республикасы бейрезидент-банкінің филиалы Қазақстан Республикасының банк заңнамасында көзделген банктік және өзге де операцияларды жүргізуге лицензия алу үшін өтініш жасаған кезде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автоматтандырылған)/қағаз түрінде/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Қазақстан Республикасының банк заңнамасында көзделген қосымша банктік және өзге де операцияларды жүргізуге лицензия алу үшін өтініш жасаған кезде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лицензияның телнұсқасын алу үшін жүгінген кезде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лицензияны қайта ресімдеу үшін жүгінген кезде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автоматтандырылған)/қағаз түрінде</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bookmarkStart w:name="z65" w:id="62"/>
    <w:p>
      <w:pPr>
        <w:spacing w:after="0"/>
        <w:ind w:left="0"/>
        <w:jc w:val="both"/>
      </w:pPr>
      <w:r>
        <w:rPr>
          <w:rFonts w:ascii="Times New Roman"/>
          <w:b w:val="false"/>
          <w:i w:val="false"/>
          <w:color w:val="000000"/>
          <w:sz w:val="28"/>
        </w:rPr>
        <w:t>
      887, 888, 889, 890, 891,892, 893, 894, 895, 896, 897, 898, 899, 900, 901, 902, 903, 904, 905, 906, 907, 908, 909, 910, 911, 912, 913, 914, 915, 916 және 917-тармақтар алып тасталсын;</w:t>
      </w:r>
    </w:p>
    <w:bookmarkEnd w:id="62"/>
    <w:bookmarkStart w:name="z66" w:id="63"/>
    <w:p>
      <w:pPr>
        <w:spacing w:after="0"/>
        <w:ind w:left="0"/>
        <w:jc w:val="both"/>
      </w:pPr>
      <w:r>
        <w:rPr>
          <w:rFonts w:ascii="Times New Roman"/>
          <w:b w:val="false"/>
          <w:i w:val="false"/>
          <w:color w:val="000000"/>
          <w:sz w:val="28"/>
        </w:rPr>
        <w:t>
      921-926-тармақтар мынадай редакцияда жазылсын:</w:t>
      </w:r>
    </w:p>
    <w:bookmarkEnd w:id="6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банктері, Қазақстан Республикасының бейрезиденті-ислам банктерінің филиалдары жүзеге асыратын банктік және өзге операцияларды жүргізуге лицензия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 Қазақстан Республикасының резиденті банк заңнамасында көзделген банктік және өзге де операцияларды жүргізуге лицензия алу үшін алғаш рет жүгінген кезде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автоматтандырылған)/қағаз түрінде/ "бір өтініш" қағидаты бойынша көрсетілген</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ашуға рұқсат беру қағидалары мен оған рұқсат беруден бас тарту негіздерін, Банк операцияларын, сондай-ақ банктердің жүзеге асыратын өзге де операцияларын және бағалы қағаздар нарығындағы қызметті лицензиялау қағидаларын бекіту туралы" Қазақстан Республикасының Қаржы нарығын реттеу және дамыту агенттігі Басқармасының 2020 жылғы 30 наурыздағы № 36 қаулысы. Нормативтік құқықтық актілерді мемлекеттік тіркеу тізілімінде № 20228 болып тіркелген.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 емес ислам банкінің ашылып жатқан филиалы банктік және өзге де операцияларды жүргізуге лицензия алу үшін жүгінген кезде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автоматтандырылған)/қағаз түрінде/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қосымша банктік және өзге де операцияларды жүргізуге лицензия алу үшін жүгінген кезде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банкті ислам банкіне айналдыру нысанында ерікті түрде қайта ұйымдастыру кезінде лицензия алу үшін жүгінген кезде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лицензияның телнұсқасын алу үшін жүгінген кезде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лицензияны қайта ресімдеу үшін жүгінген кезде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автоматтандырылған)/қағаз түрінде</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bookmarkStart w:name="z67" w:id="64"/>
    <w:p>
      <w:pPr>
        <w:spacing w:after="0"/>
        <w:ind w:left="0"/>
        <w:jc w:val="both"/>
      </w:pPr>
      <w:r>
        <w:rPr>
          <w:rFonts w:ascii="Times New Roman"/>
          <w:b w:val="false"/>
          <w:i w:val="false"/>
          <w:color w:val="000000"/>
          <w:sz w:val="28"/>
        </w:rPr>
        <w:t>
      927, 928, 929, 930, 931, 932 және 933-тармақтар алып тасталсын;</w:t>
      </w:r>
    </w:p>
    <w:bookmarkEnd w:id="64"/>
    <w:bookmarkStart w:name="z68" w:id="65"/>
    <w:p>
      <w:pPr>
        <w:spacing w:after="0"/>
        <w:ind w:left="0"/>
        <w:jc w:val="both"/>
      </w:pPr>
      <w:r>
        <w:rPr>
          <w:rFonts w:ascii="Times New Roman"/>
          <w:b w:val="false"/>
          <w:i w:val="false"/>
          <w:color w:val="000000"/>
          <w:sz w:val="28"/>
        </w:rPr>
        <w:t>
      934-937-тармақтар мынадай редакцияда жазылсын:</w:t>
      </w:r>
    </w:p>
    <w:bookmarkEnd w:id="6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Банкке немесе банк холдингіне еншілес ұйымды құруға немесе сатып алуға немесе банктің немесе банк холдингінің ұйымдардың капиталына қомақты қатысуына рұқсат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банк холдингінің еншілес ұйым құруына немесе сатып алуына рұқсат беру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банкті ашу кезінде"бір өтініш" қағидаты бойынша көрсетілген</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Банкке және (немесе) банк холдингіне еншілес ұйымды құруға немесе сатып алуға, бас банктің күмәнді және үмітсіз активтерін сатып алатын еншілес ұйымды банктің құруына немесе сатып алуына, банктің және (немесе) банк холдингінің ұйымдардың капиталына қомақты қатысуға рұқсатты беру, сондай-ақ банктің және (немесе) банк холдингінің еншілес ұйымды құруға, сатып алуға, банктің және (немесе) банк холдингінің ұйымдардың капиталына қомақты қатысуына рұқсатты қайтарып алу қағидаларын бекіту туралы</w:t>
            </w:r>
          </w:p>
          <w:p>
            <w:pPr>
              <w:spacing w:after="20"/>
              <w:ind w:left="20"/>
              <w:jc w:val="both"/>
            </w:pPr>
            <w:r>
              <w:rPr>
                <w:rFonts w:ascii="Times New Roman"/>
                <w:b w:val="false"/>
                <w:i w:val="false"/>
                <w:color w:val="000000"/>
                <w:sz w:val="20"/>
              </w:rPr>
              <w:t>
Қазақстан Республикасы Ұлттық Банкі Басқармасының 2017 жылғы 28 қаңтардағы № 24 қаулысы. Қазақстан Республикасының Әділет министрлігінде 2017 жылғы 27 сәуірде № 15050 болып тіркелген.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бас банктің күмәнді және үмітсіз активтерін сатып алатын еншілес ұйым құруына немесе иеленуіне рұқсат беру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банк холдингінің ұйымдар капиталына қомақты қатысуына рұқсат беру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банкті ашу кезінде"бір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күмәнді және үмітсіз активтерді сатып алатын, екінші деңгейдегі банктердің кредиттік портфельдерінің сапасын жақсартуға маманданатын ұйыммен бірлесіп құрылатын (сатып алынатын) ұйымның капиталына қомақты қатысуына рұқсат беру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bookmarkStart w:name="z69" w:id="66"/>
    <w:p>
      <w:pPr>
        <w:spacing w:after="0"/>
        <w:ind w:left="0"/>
        <w:jc w:val="both"/>
      </w:pPr>
      <w:r>
        <w:rPr>
          <w:rFonts w:ascii="Times New Roman"/>
          <w:b w:val="false"/>
          <w:i w:val="false"/>
          <w:color w:val="000000"/>
          <w:sz w:val="28"/>
        </w:rPr>
        <w:t>
      947-980- тармақтар мынадай редакцияда жазылсын:</w:t>
      </w:r>
    </w:p>
    <w:bookmarkEnd w:id="6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сақтандыру қызметін жүзеге асыруға немесе исламдық сақтандыру қызметін жүзеге асыру құқығына лицензия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құрылған сақтандыру (қайта сақтандыру) ұйымының, Қазақстан Республикасының бейрезиденті-сақтандыру (қайта сақтандыру) ұйымының ашық филиалының сақтандыру (қайта сақтандыру) қызметін жүзеге асыруына лицензия алу үшін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"бір өтініш" қағидаты бойынша көрсетілген</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 құруға рұқсат беру қағидаларын және шарттарын, сондай-ақ сақтандыру (қайта сақтандыру) ұйымын құруға рұқсат алу үшін ұсынылатын құжаттардың мазмұнына қойылатын талаптарды, Сақтандыру (қайта сақтандыру) қызметін және сақтандыру брокерінің қызметін лицензиялау қағидаларын, сондай-ақ лицензия алу үшін ұсынылатын құжаттардың мазмұнына қойылатын талаптарды бекіту туралы" Қазақстан Республикасы Қаржы нарығын және Қаржы ұйымдарын реттеу мен қадағалау агенттігі Басқармасының 2007 жылғы 30 сәірдегі № 122 қаулысы. Нормативтік құқықтық актілерді мемлекеттік тіркеу тізілімінде № 4731 болып тіркелген.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қосымша сыныптары бойынша лицензия алу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саласында қайта сақтандыру жөніндегі қызметті жүзеге асыруға лицензия алу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туралы" ҚР Заңының 6-бабы 2-тармағының 3) тармақшасында көрсетілген сыныпты қоспағанда, өмірді сақтандыру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жинақтау жүйесі шеңберінде өмірді сақтандыру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"Сақтандыру қызметі туралы" ҚР Заңының 6-бабы 2-тармағының 4) тармақшасында көрсетілген сыныпты қоспағанда, аннуитеттік сақтандыру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аннуитеттік сақтандыру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Телнұсқа алу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сақтандыру (қайта сақтандыру) қызметін немесе исламдық сақтандыру (қайта сақтандыру) қызметін жүзеге асыру құқығына лицензия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құрылған сақтандыру (қайта сақтандыру) ұйымының, Қазақстан Республикасының бейрезиденті-сақтандыру (қайта сақтандыру) ұйымының ашық филиалының сақтандыру (қайта сақтандыру) қызметін жүзеге асыруына лицензия алу үшін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"бір өтініш" қағидаты бойынша көрсетілген</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 құруға рұқсат беру қағидаларын және шарттарын, сондай-ақ сақтандыру (қайта сақтандыру) ұйымын құруға рұқсат алу үшін ұсынылатын құжаттардың мазмұнына қойылатын талаптарды, Сақтандыру (қайта сақтандыру) қызметін және сақтандыру брокерінің қызметін лицензиялау қағидаларын, сондай-ақ лицензия алу үшін ұсынылатын құжаттардың мазмұнына қойылатын талаптарды бекіту туралы" Қазақстан Республикасы Қаржы нарығын және Қаржы ұйымдарын реттеу мен қадағалау агенттігі Басқармасының 2007 жылғы 30 сәірдегі № 122 қаулысы. Нормативтік құқықтық актілерді мемлекеттік тіркеу тізілімінде № 4731 болып тіркелген.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оқиғалардан сақтандыру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жағдайына арналған сақтандыру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сақтандыру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 сақтандыру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сақтандыру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сақтандыру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сақтандыру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туралы" Қазақстан Республикасы Заңының 6-бабы 3-тармағының 3), 4), 5), 6), 6-1) және 7) тармақшаларында көрсетілген сыныптарды қоспағанда, мүлікті нұқсаннан сақтандыру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иелерінің азаматтық-құқықтық жауапкершілігін сақтандыру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иелерінің азаматтық-құқықтық жауапкершілігін сақтандыру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 иелерінің азаматтық-құқықтық жауапкершілігін сақтандыру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туралы" Қазақстан Республикасы Заңының 6-бабы 3-тармағының 9), 10), 11), 11-1) және 11-2) тармақшаларында көрсетілген сынып-тарды қоспағанда, азаматтық-құқықтық жауапкершілікті сақтандыру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қарыздарын сақтандыру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сақтандыру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кепілгерліктерді сақтандыру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туралы" Қазақстан Республикасы Заңының 6-бабы 3-тармағының 13), 14), 15) және 16) тармақшаларында көрсетілген сыныптарды қоспағанда, қаржы ұйымдарының залалдарын сақтандыру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қаржылық залалдардан сақтандыру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шығыстарын сақтандыру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объектілерін сақтан-дыру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 иелерінің азаматтық-құқықтық жауапкершілігін сақтандыру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жауапкершілікті сақтандыру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қосымша сыныптары бойынша лицензия алу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саласында қайта сақтандыру жөніндегі қызметті жүзеге асыруға лицензия алу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Телнұсқа алу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bookmarkStart w:name="z70" w:id="67"/>
    <w:p>
      <w:pPr>
        <w:spacing w:after="0"/>
        <w:ind w:left="0"/>
        <w:jc w:val="both"/>
      </w:pPr>
      <w:r>
        <w:rPr>
          <w:rFonts w:ascii="Times New Roman"/>
          <w:b w:val="false"/>
          <w:i w:val="false"/>
          <w:color w:val="000000"/>
          <w:sz w:val="28"/>
        </w:rPr>
        <w:t>
      1012-1015-тармақтар мынадай редакцияда жазылсын:</w:t>
      </w:r>
    </w:p>
    <w:bookmarkEnd w:id="6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Қазақстан Республикасының бейрезиденті-сақтандыру брокерлері филиалдарының, банк, сақтандыру холдингтерінің, "Сақтандыру төлемдеріне кепілдік беру қоры" акционерлік қоғамының басшы қызметкерлерін тағайындауға (сайлауға) келісім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секторында басшы қызметкерлерді тағайындауға (сайлауға) келісім беру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"бір өтініш" қағидаты бойынша көрсетілген</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басшы қызметкерлеріне қойылатын талаптарды, мінсіз іскерлік беделінің болмауы өлшемшарттарын қоса алғанда, қаржы ұйымдарының,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банк, сақтандыру холдингтерінің, "Сақтандыру төлемдеріне кепілдік беру қоры" акционерлік қоғамының басшы қызметкерлерін тағайындауға (сайлауға) келісім беру қағидаларын және келісім алу үшін қажетті құжаттар тізбесін бекіту туралы" Қазақстан Республикасының Қаржы нарығын реттеу және дамыту агенттігі Басқармасының 2020 жылғы 30 наурыздағы № 43 қаулысы. Нормативтік құқықтық актілерді мемлекеттік тіркеу тізілімінде № 20248 болып тіркелген.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секторында</w:t>
            </w:r>
          </w:p>
          <w:p>
            <w:pPr>
              <w:spacing w:after="20"/>
              <w:ind w:left="20"/>
              <w:jc w:val="both"/>
            </w:pPr>
            <w:r>
              <w:rPr>
                <w:rFonts w:ascii="Times New Roman"/>
                <w:b w:val="false"/>
                <w:i w:val="false"/>
                <w:color w:val="000000"/>
                <w:sz w:val="20"/>
              </w:rPr>
              <w:t>
басшы қызметкерлерді тағайындауға (сайлауға) келісім беру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 басшы қызметкерлерді тағайындауға (сайлауға) келісім беру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акциялар шығарылымын мемлекеттік тіркеу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акциялар шығарылымын мемлекеттік тіркеу, акциялар шығарылымы проспектісіне өзгерістерді және (немесе) толықтыруларды тіркеу,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бекіту, жарияланған акциялар шығарылымының күшін жою қағидаларын, Жарияланған акциялар шығарылымын мемлекеттік тіркеу, акциялар шығарылымы проспектісіне өзгерістерді және (немесе) толықтыруларды тіркеу,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бекіту үшін құжаттарға қойылатын талаптарды, Жарияланған акциялар шығарылымының күшін жоюға арналған құжаттардың тізбесін және оларға қойылатын талаптарды, Акциялар шығарылымының проспектісін, акциялар шығарылымының проспектісіне өзгерістерді және (немесе) толықтыруларды,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жасау және ресімдеу қағидаларын бекіту туралы" Қазақстан Республикасының Қаржы нарығын реттеу және дамыту агенттігі Басқармасының 2020 жылғы 30 наурыздағы № 42 қаулысы. Нормативтік құқықтық актілерді мемлекеттік тіркеу тізілімінде № 20223 болып тіркелген.</w:t>
            </w:r>
          </w:p>
        </w:tc>
      </w:tr>
    </w:tbl>
    <w:p>
      <w:pPr>
        <w:spacing w:after="0"/>
        <w:ind w:left="0"/>
        <w:jc w:val="both"/>
      </w:pPr>
      <w:r>
        <w:rPr>
          <w:rFonts w:ascii="Times New Roman"/>
          <w:b w:val="false"/>
          <w:i w:val="false"/>
          <w:color w:val="000000"/>
          <w:sz w:val="28"/>
        </w:rPr>
        <w:t>
      ";</w:t>
      </w:r>
    </w:p>
    <w:bookmarkStart w:name="z71" w:id="68"/>
    <w:p>
      <w:pPr>
        <w:spacing w:after="0"/>
        <w:ind w:left="0"/>
        <w:jc w:val="both"/>
      </w:pPr>
      <w:r>
        <w:rPr>
          <w:rFonts w:ascii="Times New Roman"/>
          <w:b w:val="false"/>
          <w:i w:val="false"/>
          <w:color w:val="000000"/>
          <w:sz w:val="28"/>
        </w:rPr>
        <w:t>
      1024-тармақ мынадай мазмұндағы 1024-1 және 1024-2-тармақтармен толықтырылсын:</w:t>
      </w:r>
    </w:p>
    <w:bookmarkEnd w:id="6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орналастыру қорытындылары туралы есепті бекіту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орналастыру қорытындылары туралы есепті бекіту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акциялар шығарылымын мемлекеттік тіркеу, акциялар шығарылымы проспектісіне өзгерістерді және (немесе) толықтыруларды тіркеу,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бекіту, жарияланған акциялар шығарылымының күшін жою қағидаларын, Жарияланған акциялар шығарылымын мемлекеттік тіркеу, акциялар шығарылымы проспектісіне өзгерістерді және (немесе) толықтыруларды тіркеу,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бекіту үшін құжаттарға қойылатын талаптарды, Жарияланған акциялар шығарылымының күшін жоюға арналған құжаттардың тізбесін және оларға қойылатын талаптарды, Акциялар шығарылымының проспектісін, акциялар шығарылымының проспектісіне өзгерістерді және (немесе) толықтыруларды,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жасау және ресімдеу қағидаларын бекіту туралы" Қазақстан Республикасының Қаржы нарығын реттеу және дамыту агенттігі Басқармасының 2020 жылғы 30 наурыздағы № 42 қаулысы. Нормативтік құқықтық актілерді мемлекеттік тіркеу тізілімінде № 20223 болып тіркелген.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қоғамның орналастырылған акцияларының бір түрін осы акционерлік қоғам акцияларының басқа түріне айырбастау туралы есепті бекіту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орналастыру қорытындылары туралы есепке акцияларды бөлшектеуге байланысты енгізілетін өзгерістерді ақпарат үшін қабылдау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bookmarkStart w:name="z72" w:id="69"/>
    <w:p>
      <w:pPr>
        <w:spacing w:after="0"/>
        <w:ind w:left="0"/>
        <w:jc w:val="both"/>
      </w:pPr>
      <w:r>
        <w:rPr>
          <w:rFonts w:ascii="Times New Roman"/>
          <w:b w:val="false"/>
          <w:i w:val="false"/>
          <w:color w:val="000000"/>
          <w:sz w:val="28"/>
        </w:rPr>
        <w:t>
      1029.1 және 1030.1-тармақтар алып тасталсын;</w:t>
      </w:r>
    </w:p>
    <w:bookmarkEnd w:id="69"/>
    <w:bookmarkStart w:name="z73" w:id="70"/>
    <w:p>
      <w:pPr>
        <w:spacing w:after="0"/>
        <w:ind w:left="0"/>
        <w:jc w:val="both"/>
      </w:pPr>
      <w:r>
        <w:rPr>
          <w:rFonts w:ascii="Times New Roman"/>
          <w:b w:val="false"/>
          <w:i w:val="false"/>
          <w:color w:val="000000"/>
          <w:sz w:val="28"/>
        </w:rPr>
        <w:t>
      мынадай мазмұндағы 1049-1-тармақпен толықтырылсын:</w:t>
      </w:r>
    </w:p>
    <w:bookmarkEnd w:id="7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Банкке айырбастау нысанында микроқаржы ұйымын ерікті қайта ұйымдастыруға рұқсат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74" w:id="71"/>
    <w:p>
      <w:pPr>
        <w:spacing w:after="0"/>
        <w:ind w:left="0"/>
        <w:jc w:val="both"/>
      </w:pPr>
      <w:r>
        <w:rPr>
          <w:rFonts w:ascii="Times New Roman"/>
          <w:b w:val="false"/>
          <w:i w:val="false"/>
          <w:color w:val="000000"/>
          <w:sz w:val="28"/>
        </w:rPr>
        <w:t>
      1050-1053-тармақтар мынадай редакцияда жазылсын:</w:t>
      </w:r>
    </w:p>
    <w:bookmarkEnd w:id="7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 пен сабақтас құқық объектілерін, тауар белгілерін, қызмет көрсету белгілері мен тауарлардың шығарылған жерлерінің атауларын зияткерлік меншік объектілерінің кедендік тізіліміне енгізу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экпорттық-импорттық операциялар бойынша бірыңғай терезе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міндетін атқарушының 2020 жылғы 10 шілдедегі № 665 бұйрығы. Нормативтік құқықтық актілерді мемлекеттік тіркеу тізілімінде № 20955 болып тіркелген.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операторлардың тізіліміне енгізу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экпорттық-импорттық операциялар бойынша бірыңғай терезе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бұйрығы. Нормативтік құқықтық актілерді мемлекеттік тіркеу тізілімінде № 20955 болып тіркелген.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тізіліміне енгізу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экпорттық-импорттық операциялар бойынша бірыңғай терезе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бұйрығы. Нормативтік құқықтық актілерді мемлекеттік тіркеу тізілімінде № 20955 болып тіркелген.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тізіліміне енгізу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Мемлекеттік кірістер комитетінің облыстар, Астана, Алматы және Шымкент қалалары бойынша аумақтық органдары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экпорттық-импорттық операциялар бойынша бірыңғай терезе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бұйрығы. Нормативтік құқықтық актілерді мемлекеттік тіркеу тізілімінде № 20955 болып тіркелген.</w:t>
            </w:r>
          </w:p>
        </w:tc>
      </w:tr>
    </w:tbl>
    <w:p>
      <w:pPr>
        <w:spacing w:after="0"/>
        <w:ind w:left="0"/>
        <w:jc w:val="both"/>
      </w:pPr>
      <w:r>
        <w:rPr>
          <w:rFonts w:ascii="Times New Roman"/>
          <w:b w:val="false"/>
          <w:i w:val="false"/>
          <w:color w:val="000000"/>
          <w:sz w:val="28"/>
        </w:rPr>
        <w:t>
      ";</w:t>
      </w:r>
    </w:p>
    <w:bookmarkStart w:name="z75" w:id="72"/>
    <w:p>
      <w:pPr>
        <w:spacing w:after="0"/>
        <w:ind w:left="0"/>
        <w:jc w:val="both"/>
      </w:pPr>
      <w:r>
        <w:rPr>
          <w:rFonts w:ascii="Times New Roman"/>
          <w:b w:val="false"/>
          <w:i w:val="false"/>
          <w:color w:val="000000"/>
          <w:sz w:val="28"/>
        </w:rPr>
        <w:t>
      1059-1061-тармақтар мынадай редакцияда жазылсын:</w:t>
      </w:r>
    </w:p>
    <w:bookmarkEnd w:id="7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орындары иелерінің тізіліміне енгізу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Мемлекеттік кірістер комитетінің облыстар, Астана, Алматы және Шымкент қалалары бойынша аумақтық органдары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экпорттық-импорттық операциялар бойынша бірыңғай терезе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міндетін атқарушының 2020 жылғы 10 шілдедегі № 665 бұйрығы. Нормативтік құқықтық актілерді мемлекеттік тіркеу тізілімінде № 20955 болып тіркелген.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 сауда дүкендері иелерінің тізіліміне енгізу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Мемлекеттік кірістер комитетінің облыстар, Астана, Алматы және Шымкент қалалары бойынша аумақтық органдары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Мемлекеттік кірістер комитетінің облыстар, Астана, Алматы және Шымкент қалалары бойынша аумақтық органдары,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міндетін атқарушының 2020 жылғы 10 шілдедегі № 665 бұйрығы. Нормативтік құқықтық актілерді мемлекеттік тіркеу тізілімінде № 20955 болып тіркелген.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тауарларын сақтау қоймалары иелерінің тізіліміне енгізу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Мемлекеттік кірістер комитетінің облыстар, Астана, Алматы және Шымкент қалалары бойынша аумақтық органдары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экпорттық-импорттық операциялар бойынша бірыңғай терезе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міндетін атқарушының 2020 жылғы 10 шілдедегі № 665 бұйрығы. Нормативтік құқықтық актілерді мемлекеттік тіркеу тізілімінде № 20955 болып тіркелген.</w:t>
            </w:r>
          </w:p>
        </w:tc>
      </w:tr>
    </w:tbl>
    <w:p>
      <w:pPr>
        <w:spacing w:after="0"/>
        <w:ind w:left="0"/>
        <w:jc w:val="both"/>
      </w:pPr>
      <w:r>
        <w:rPr>
          <w:rFonts w:ascii="Times New Roman"/>
          <w:b w:val="false"/>
          <w:i w:val="false"/>
          <w:color w:val="000000"/>
          <w:sz w:val="28"/>
        </w:rPr>
        <w:t>
      ";</w:t>
      </w:r>
    </w:p>
    <w:bookmarkStart w:name="z76" w:id="73"/>
    <w:p>
      <w:pPr>
        <w:spacing w:after="0"/>
        <w:ind w:left="0"/>
        <w:jc w:val="both"/>
      </w:pPr>
      <w:r>
        <w:rPr>
          <w:rFonts w:ascii="Times New Roman"/>
          <w:b w:val="false"/>
          <w:i w:val="false"/>
          <w:color w:val="000000"/>
          <w:sz w:val="28"/>
        </w:rPr>
        <w:t>
      1064-тармақ мынадай редакцияда жазылсын:</w:t>
      </w:r>
    </w:p>
    <w:bookmarkEnd w:id="7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арналған кедендік декларацияны қабылдау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Мемлекеттік кірістер комитетінің облыстар, Астана, Алматы және Шымкент қалалары бойынша аумақтық органдары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Мемлекеттік кірістер комитетінің облыстар, Астана, Алматы және Шымкент қалалары бойынша аумақтық органдары,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қағаз түрінде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міндетін атқарушының 2020 жылғы 10 шiлдедегi № 665 бұйрығы. Нормативтік құқықтық актілерді мемлекеттік тіркеу тізілімінде № 20955 болып тіркелген.</w:t>
            </w:r>
          </w:p>
        </w:tc>
      </w:tr>
    </w:tbl>
    <w:p>
      <w:pPr>
        <w:spacing w:after="0"/>
        <w:ind w:left="0"/>
        <w:jc w:val="both"/>
      </w:pPr>
      <w:r>
        <w:rPr>
          <w:rFonts w:ascii="Times New Roman"/>
          <w:b w:val="false"/>
          <w:i w:val="false"/>
          <w:color w:val="000000"/>
          <w:sz w:val="28"/>
        </w:rPr>
        <w:t>
       ";</w:t>
      </w:r>
    </w:p>
    <w:bookmarkStart w:name="z77" w:id="74"/>
    <w:p>
      <w:pPr>
        <w:spacing w:after="0"/>
        <w:ind w:left="0"/>
        <w:jc w:val="both"/>
      </w:pPr>
      <w:r>
        <w:rPr>
          <w:rFonts w:ascii="Times New Roman"/>
          <w:b w:val="false"/>
          <w:i w:val="false"/>
          <w:color w:val="000000"/>
          <w:sz w:val="28"/>
        </w:rPr>
        <w:t>
      1120-1127-тармақтар мынадай редакцияда жазылсын:</w:t>
      </w:r>
    </w:p>
    <w:bookmarkEnd w:id="7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мен азаматтығы жоқ адамдардың Қазақстан Республикасына келу және Қазақстан Республикасынан кету құқығына Қазақстан Республикасының аумағында визаны беру, қалпына келтіру және ұзарту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жүзеге асыру үшін визаларды ресімдеу (А5, С5)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 "электрондық үкіметтің" веб-порталы, Мемлекеттік корпорация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мен азаматтығы жоқ адамдардың Қазақстан Республикасына келуіне шақыруларын ресімдеу, шақыруларын келісу, Қазақстан Республикасының визаларын беру, күшін жою, қалпына келтіру, сондай-ақ олардың қолданылу мерзімдерін ұзарту және қысқарту қағидаларын бекіту туралы" Қазақстан Республикасы Сыртқы істер министрінің міндетін атқарушының 2016 жылғы 24 қарашадағы № 11-1-2/555 және Қазақстан Республикасы Ішкі істер министрінің 2016 жылғы 28 қарашадағы № 1100 бірлескен бұйрығы. Нормативтік құқықтық актілерді мемлекеттік тіркеу тізілімінде а № 14531 болып тіркелген.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сапарға визаларды ресімдеу (В2, В3)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 "электрондық үкіметтің" веб-порталы, Мемлекеттік корпорация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 жүзеге асыру үшін визаларды ресімдеу (С3, С4)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 "электрондық үкіметтің" веб-порталы, Мемлекеттік корпорация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іс-шаралар бойынша визаларды ресімдеу (С7)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 "электрондық үкіметтің" веб-порталы, Мемлекеттік корпорация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кету үшін визаларды ресімдеу (В 14-В 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 "электрондық үкіметтің" веб-порталы, Мемлекеттік корпорация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 үшін визаларды ресімдеу (В7, С9)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 "электрондық үкіметтің" веб-порталы, Мемлекеттік корпорация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тұру үшін визаларды ресімдеу (В8, С1, С11)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 "электрондық үкіметтің" веб-порталы, Мемлекеттік корпорация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 біріктіру үшін визаларды ресімдеу (С2)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 "электрондық үкіметтің" веб-порталы, Мемлекеттік корпорация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bookmarkStart w:name="z78" w:id="75"/>
    <w:p>
      <w:pPr>
        <w:spacing w:after="0"/>
        <w:ind w:left="0"/>
        <w:jc w:val="both"/>
      </w:pPr>
      <w:r>
        <w:rPr>
          <w:rFonts w:ascii="Times New Roman"/>
          <w:b w:val="false"/>
          <w:i w:val="false"/>
          <w:color w:val="000000"/>
          <w:sz w:val="28"/>
        </w:rPr>
        <w:t>
      мынадай мазмұндағы 1140-1-тармақпен толықтырылсын:</w:t>
      </w:r>
    </w:p>
    <w:bookmarkEnd w:id="7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туралы мәліметтерді өзекті ету (түзету)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аудандардың және облыстық маңызы бар қалалардың ЖАО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79" w:id="76"/>
    <w:p>
      <w:pPr>
        <w:spacing w:after="0"/>
        <w:ind w:left="0"/>
        <w:jc w:val="both"/>
      </w:pPr>
      <w:r>
        <w:rPr>
          <w:rFonts w:ascii="Times New Roman"/>
          <w:b w:val="false"/>
          <w:i w:val="false"/>
          <w:color w:val="000000"/>
          <w:sz w:val="28"/>
        </w:rPr>
        <w:t>
      1175-тармақ мынадай редакцияда жазылсын:</w:t>
      </w:r>
    </w:p>
    <w:bookmarkEnd w:id="7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02302001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 орталықтарын аккредиттеу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Ақпараттық қауіпсіздік комитеті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"Куәландырушы орталықты аккредиттеу туралы куәлікті беру және кері қайтарып алу қағидалары" Қазақстан Республикасының Цифрлық даму, инновациялар және аэроғарыш өнеркәсібі министрінің 2020 жылғы 1 маусымдағы № 224/НҚ бұйрығы. Нормативтік құқықтық актілерді мемлекеттік тіркеу тізілімінде № 20815 болып тіркелген.</w:t>
            </w:r>
          </w:p>
        </w:tc>
      </w:tr>
    </w:tbl>
    <w:p>
      <w:pPr>
        <w:spacing w:after="0"/>
        <w:ind w:left="0"/>
        <w:jc w:val="both"/>
      </w:pPr>
      <w:r>
        <w:rPr>
          <w:rFonts w:ascii="Times New Roman"/>
          <w:b w:val="false"/>
          <w:i w:val="false"/>
          <w:color w:val="000000"/>
          <w:sz w:val="28"/>
        </w:rPr>
        <w:t>
      ";</w:t>
      </w:r>
    </w:p>
    <w:bookmarkStart w:name="z80" w:id="77"/>
    <w:p>
      <w:pPr>
        <w:spacing w:after="0"/>
        <w:ind w:left="0"/>
        <w:jc w:val="both"/>
      </w:pPr>
      <w:r>
        <w:rPr>
          <w:rFonts w:ascii="Times New Roman"/>
          <w:b w:val="false"/>
          <w:i w:val="false"/>
          <w:color w:val="000000"/>
          <w:sz w:val="28"/>
        </w:rPr>
        <w:t>
      1190-тармақ мынадай редакцияда жазылсын:</w:t>
      </w:r>
    </w:p>
    <w:bookmarkEnd w:id="7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өнеркәсіптік қауіпсіздік саласындағы жұмыстарды жүргізу құқығына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Өнеркәсіптік қауіпсіздік комитеті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өнеркәсіптік қауіпсіздік саласындағы жұмыстарды жүргізу құқығына аттестаттау" мемлекеттік қызмет көрсету қағидаларын бекіту туралы" Қазақстан Республикасы Индустрия және инфрақұрылымдық даму министрінің міндетін атқарушының 2020 жылғы 6 сәуірдегі № 186 бұйрығы. Нормативтік құқықтық актілерді мемлекеттік тіркеу тізілімінде № 20340 болып тіркелген.</w:t>
            </w:r>
          </w:p>
        </w:tc>
      </w:tr>
    </w:tbl>
    <w:p>
      <w:pPr>
        <w:spacing w:after="0"/>
        <w:ind w:left="0"/>
        <w:jc w:val="both"/>
      </w:pPr>
      <w:r>
        <w:rPr>
          <w:rFonts w:ascii="Times New Roman"/>
          <w:b w:val="false"/>
          <w:i w:val="false"/>
          <w:color w:val="000000"/>
          <w:sz w:val="28"/>
        </w:rPr>
        <w:t>
      ";</w:t>
      </w:r>
    </w:p>
    <w:bookmarkStart w:name="z81" w:id="78"/>
    <w:p>
      <w:pPr>
        <w:spacing w:after="0"/>
        <w:ind w:left="0"/>
        <w:jc w:val="both"/>
      </w:pPr>
      <w:r>
        <w:rPr>
          <w:rFonts w:ascii="Times New Roman"/>
          <w:b w:val="false"/>
          <w:i w:val="false"/>
          <w:color w:val="000000"/>
          <w:sz w:val="28"/>
        </w:rPr>
        <w:t>
      1191, 1192, 1193 және 1194-тармақтар алынып тасталсын;</w:t>
      </w:r>
    </w:p>
    <w:bookmarkEnd w:id="78"/>
    <w:bookmarkStart w:name="z82" w:id="79"/>
    <w:p>
      <w:pPr>
        <w:spacing w:after="0"/>
        <w:ind w:left="0"/>
        <w:jc w:val="both"/>
      </w:pPr>
      <w:r>
        <w:rPr>
          <w:rFonts w:ascii="Times New Roman"/>
          <w:b w:val="false"/>
          <w:i w:val="false"/>
          <w:color w:val="000000"/>
          <w:sz w:val="28"/>
        </w:rPr>
        <w:t>
      1195.1-тармақ мынадай редакцияда жазылсын:</w:t>
      </w:r>
    </w:p>
    <w:bookmarkEnd w:id="7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кәсіби авариялық-құтқару қызметтерін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Өнеркәсіптік қауіпсіздік комитеті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кәсіби авариялық-құтқару қызметтерін аттестаттау қағидаларын бекіту туралы"</w:t>
            </w:r>
          </w:p>
          <w:p>
            <w:pPr>
              <w:spacing w:after="20"/>
              <w:ind w:left="20"/>
              <w:jc w:val="both"/>
            </w:pPr>
            <w:r>
              <w:rPr>
                <w:rFonts w:ascii="Times New Roman"/>
                <w:b w:val="false"/>
                <w:i w:val="false"/>
                <w:color w:val="000000"/>
                <w:sz w:val="20"/>
              </w:rPr>
              <w:t>
Қазақстан Республикасы Төтенше жағдайлар министрінің 2021 жылғы 20 қыркүйектегі № 463 бұйрығы. Нормативтік құқықтық актілерді мемлекеттік тіркеу тізілімінде № 24449 болып тіркелген.</w:t>
            </w:r>
          </w:p>
        </w:tc>
      </w:tr>
    </w:tbl>
    <w:p>
      <w:pPr>
        <w:spacing w:after="0"/>
        <w:ind w:left="0"/>
        <w:jc w:val="both"/>
      </w:pPr>
      <w:r>
        <w:rPr>
          <w:rFonts w:ascii="Times New Roman"/>
          <w:b w:val="false"/>
          <w:i w:val="false"/>
          <w:color w:val="000000"/>
          <w:sz w:val="28"/>
        </w:rPr>
        <w:t>
      ";</w:t>
      </w:r>
    </w:p>
    <w:bookmarkStart w:name="z83" w:id="80"/>
    <w:p>
      <w:pPr>
        <w:spacing w:after="0"/>
        <w:ind w:left="0"/>
        <w:jc w:val="both"/>
      </w:pPr>
      <w:r>
        <w:rPr>
          <w:rFonts w:ascii="Times New Roman"/>
          <w:b w:val="false"/>
          <w:i w:val="false"/>
          <w:color w:val="000000"/>
          <w:sz w:val="28"/>
        </w:rPr>
        <w:t>
      1196-1197-тармақтар алып тасталсын;</w:t>
      </w:r>
    </w:p>
    <w:bookmarkEnd w:id="80"/>
    <w:bookmarkStart w:name="z84" w:id="81"/>
    <w:p>
      <w:pPr>
        <w:spacing w:after="0"/>
        <w:ind w:left="0"/>
        <w:jc w:val="both"/>
      </w:pPr>
      <w:r>
        <w:rPr>
          <w:rFonts w:ascii="Times New Roman"/>
          <w:b w:val="false"/>
          <w:i w:val="false"/>
          <w:color w:val="000000"/>
          <w:sz w:val="28"/>
        </w:rPr>
        <w:t>
      1200-тармақ мынадай редакцияда жазылсын:</w:t>
      </w:r>
    </w:p>
    <w:bookmarkEnd w:id="8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объектілерді салуға, кеңейтуге, реконструкциялауға, жаңғыртуға, консервациялауға және жоюға арналған жобалау құжаттамасын келісу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өнеркәсіптік қауіпсіздік комитеті, ТЖМ өнеркәсіптік қауіпсіздік комитетінің аумақтық департаменттері, аудандардың, облыстық маңызы бар қалалардың, Астана, Алматы және Шымкент қалаларының жергілікті атқарушы органдары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объектіні пайдаланатын ұйымдардың қауіпті өндірістік объектіні салуға, кеңейтуге, реконструкциялауға, жаңғыртуға, консервациялауға және жоюға арналған жобалау құжаттамасын келісу қағидаларын бекіту туралы"</w:t>
            </w:r>
          </w:p>
          <w:p>
            <w:pPr>
              <w:spacing w:after="20"/>
              <w:ind w:left="20"/>
              <w:jc w:val="both"/>
            </w:pPr>
            <w:r>
              <w:rPr>
                <w:rFonts w:ascii="Times New Roman"/>
                <w:b w:val="false"/>
                <w:i w:val="false"/>
                <w:color w:val="000000"/>
                <w:sz w:val="20"/>
              </w:rPr>
              <w:t>
Қазақстан Республикасы Төтенше жағдайлар министрінің міндетін атқарушының 2021 жылғы 16 қыркүйектегі № 454 бұйрығы. Нормативтік құқықтық актілерді мемлекеттік тіркеу тізілімінде № 24508 болып тіркелген.</w:t>
            </w:r>
          </w:p>
        </w:tc>
      </w:tr>
    </w:tbl>
    <w:p>
      <w:pPr>
        <w:spacing w:after="0"/>
        <w:ind w:left="0"/>
        <w:jc w:val="both"/>
      </w:pPr>
      <w:r>
        <w:rPr>
          <w:rFonts w:ascii="Times New Roman"/>
          <w:b w:val="false"/>
          <w:i w:val="false"/>
          <w:color w:val="000000"/>
          <w:sz w:val="28"/>
        </w:rPr>
        <w:t>
      ";</w:t>
      </w:r>
    </w:p>
    <w:bookmarkStart w:name="z85" w:id="82"/>
    <w:p>
      <w:pPr>
        <w:spacing w:after="0"/>
        <w:ind w:left="0"/>
        <w:jc w:val="both"/>
      </w:pPr>
      <w:r>
        <w:rPr>
          <w:rFonts w:ascii="Times New Roman"/>
          <w:b w:val="false"/>
          <w:i w:val="false"/>
          <w:color w:val="000000"/>
          <w:sz w:val="28"/>
        </w:rPr>
        <w:t>
      1292-тармақ мынадай редакцияда жазылсын:</w:t>
      </w:r>
    </w:p>
    <w:bookmarkEnd w:id="8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 мақсаттары үшін жеке кәсіпкерлік субьектілеріне екінші деңгейдегі банктер беретін кредиттер бойынша сыйақы мөлшерлемелерін субсидиялау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құрылысының бірыңғай операторы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 мақсаттары үшін жеке кәсіпкерлік субъектілеріне екінші деңгейдегі банктер беретін кредиттер бойынша сыйақы мөлшерлемерін субсидиялау қағидаларын бекіту туралы" Қазақстан Республикасы Ұлттық экономика министрінің 2017 жылғы 31 қаңтардағы № 35 бұйрығы. Нормативтік құқықтық актілерді мемлекеттік тіркеу тізілімінде № 14765 болып тіркелген.</w:t>
            </w:r>
          </w:p>
        </w:tc>
      </w:tr>
    </w:tbl>
    <w:p>
      <w:pPr>
        <w:spacing w:after="0"/>
        <w:ind w:left="0"/>
        <w:jc w:val="both"/>
      </w:pPr>
      <w:r>
        <w:rPr>
          <w:rFonts w:ascii="Times New Roman"/>
          <w:b w:val="false"/>
          <w:i w:val="false"/>
          <w:color w:val="000000"/>
          <w:sz w:val="28"/>
        </w:rPr>
        <w:t>
      ";</w:t>
      </w:r>
    </w:p>
    <w:bookmarkStart w:name="z86" w:id="83"/>
    <w:p>
      <w:pPr>
        <w:spacing w:after="0"/>
        <w:ind w:left="0"/>
        <w:jc w:val="both"/>
      </w:pPr>
      <w:r>
        <w:rPr>
          <w:rFonts w:ascii="Times New Roman"/>
          <w:b w:val="false"/>
          <w:i w:val="false"/>
          <w:color w:val="000000"/>
          <w:sz w:val="28"/>
        </w:rPr>
        <w:t>
      1297-тармақ мынадай редакцияда жазылсын:</w:t>
      </w:r>
    </w:p>
    <w:bookmarkEnd w:id="8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қызметтік баспанасын жалға алу шартын жасасу және ұзарту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Қорғанысминінің аудандық пайдалану бөлімдері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Қорғанысминінің аудандық пайдалану бөлімдері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автоматтандырылған)/қағаз түрінде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87" w:id="84"/>
    <w:p>
      <w:pPr>
        <w:spacing w:after="0"/>
        <w:ind w:left="0"/>
        <w:jc w:val="both"/>
      </w:pPr>
      <w:r>
        <w:rPr>
          <w:rFonts w:ascii="Times New Roman"/>
          <w:b w:val="false"/>
          <w:i w:val="false"/>
          <w:color w:val="000000"/>
          <w:sz w:val="28"/>
        </w:rPr>
        <w:t>
      1314-тармақ мынадай редакцияда жазылсын:</w:t>
      </w:r>
    </w:p>
    <w:bookmarkEnd w:id="8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 орта, техникалық және кәсіптік, орта білімнен кейінгі білім беру ұйымдарынан шығатын ресми құжаттарды апостильдеу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Білім саласындағы сапаны қамтамасыз ету комитетінің аумақтық департаменттері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ұйымдарынан шығатын ресми құжаттарды апостильдеу мемлекеттік қызмет көрсету қағидаларын бекіту туралы" Қазақстан Республикасы Білім және ғылым министрінің 2020 жылғы 18 мамырдағы № 209 бұйрығы. Нормативтік құқықтық актілерді мемлекеттік тіркеу тізілімінде № 20668 болып тіркелген.</w:t>
            </w:r>
          </w:p>
        </w:tc>
      </w:tr>
    </w:tbl>
    <w:p>
      <w:pPr>
        <w:spacing w:after="0"/>
        <w:ind w:left="0"/>
        <w:jc w:val="both"/>
      </w:pPr>
      <w:r>
        <w:rPr>
          <w:rFonts w:ascii="Times New Roman"/>
          <w:b w:val="false"/>
          <w:i w:val="false"/>
          <w:color w:val="000000"/>
          <w:sz w:val="28"/>
        </w:rPr>
        <w:t>
      ";</w:t>
      </w:r>
    </w:p>
    <w:bookmarkStart w:name="z88" w:id="85"/>
    <w:p>
      <w:pPr>
        <w:spacing w:after="0"/>
        <w:ind w:left="0"/>
        <w:jc w:val="both"/>
      </w:pPr>
      <w:r>
        <w:rPr>
          <w:rFonts w:ascii="Times New Roman"/>
          <w:b w:val="false"/>
          <w:i w:val="false"/>
          <w:color w:val="000000"/>
          <w:sz w:val="28"/>
        </w:rPr>
        <w:t>
      мынадай мазмұндағы 1314-1-тармақпен толықтырылсын:</w:t>
      </w:r>
    </w:p>
    <w:bookmarkEnd w:id="8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ұйымдарынан шығатын ресми құжаттарға апостиль қою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ҒЖБМ ғылым және жоғары білім саласындағы сапаны қамтамасыз ету комитеті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ұйымдарынан шығатын ресми құжаттарды апостильдеу" мемлекеттік қызмет көрсету қағидаларын бекіту туралы" Қазақстан Республикасы Білім және ғылым министрінің 2020 жылғы 18 мамырдағы № 209 бұйрығы. Нормативтік құқықтық актілерді мемлекеттік тіркеу тізілімінде № 20668 болып тіркелген.</w:t>
            </w:r>
          </w:p>
        </w:tc>
      </w:tr>
    </w:tbl>
    <w:p>
      <w:pPr>
        <w:spacing w:after="0"/>
        <w:ind w:left="0"/>
        <w:jc w:val="both"/>
      </w:pPr>
      <w:r>
        <w:rPr>
          <w:rFonts w:ascii="Times New Roman"/>
          <w:b w:val="false"/>
          <w:i w:val="false"/>
          <w:color w:val="000000"/>
          <w:sz w:val="28"/>
        </w:rPr>
        <w:t>
      ";</w:t>
      </w:r>
    </w:p>
    <w:bookmarkStart w:name="z89" w:id="86"/>
    <w:p>
      <w:pPr>
        <w:spacing w:after="0"/>
        <w:ind w:left="0"/>
        <w:jc w:val="both"/>
      </w:pPr>
      <w:r>
        <w:rPr>
          <w:rFonts w:ascii="Times New Roman"/>
          <w:b w:val="false"/>
          <w:i w:val="false"/>
          <w:color w:val="000000"/>
          <w:sz w:val="28"/>
        </w:rPr>
        <w:t>
      "Аббревиатуралардың толық жазылуы" мынадай аббревиатуралармен толықтырылсын:</w:t>
      </w:r>
    </w:p>
    <w:bookmarkEnd w:id="86"/>
    <w:bookmarkStart w:name="z90" w:id="87"/>
    <w:p>
      <w:pPr>
        <w:spacing w:after="0"/>
        <w:ind w:left="0"/>
        <w:jc w:val="both"/>
      </w:pPr>
      <w:r>
        <w:rPr>
          <w:rFonts w:ascii="Times New Roman"/>
          <w:b w:val="false"/>
          <w:i w:val="false"/>
          <w:color w:val="000000"/>
          <w:sz w:val="28"/>
        </w:rPr>
        <w:t>
      "ОМ – Қазақстан Республикасының Оқу-ағарту министрлігі ҒЖБМ – Қазақстан Республикасының Ғылым және жоғары білім министрілігі".</w:t>
      </w:r>
    </w:p>
    <w:bookmarkEnd w:id="87"/>
    <w:bookmarkStart w:name="z91" w:id="88"/>
    <w:p>
      <w:pPr>
        <w:spacing w:after="0"/>
        <w:ind w:left="0"/>
        <w:jc w:val="both"/>
      </w:pPr>
      <w:r>
        <w:rPr>
          <w:rFonts w:ascii="Times New Roman"/>
          <w:b w:val="false"/>
          <w:i w:val="false"/>
          <w:color w:val="000000"/>
          <w:sz w:val="28"/>
        </w:rPr>
        <w:t>
      2. Қазақстан Республикасының Цифрлық даму, инновациялар және аэроғарыш өнеркәсібі министрлігінің Мемлекеттік көрсетілетін қызметтер комитеті:</w:t>
      </w:r>
    </w:p>
    <w:bookmarkEnd w:id="88"/>
    <w:bookmarkStart w:name="z92" w:id="89"/>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89"/>
    <w:bookmarkStart w:name="z93" w:id="90"/>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Start w:name="z95" w:id="9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91"/>
    <w:bookmarkStart w:name="z96" w:id="9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және </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