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4c9c" w14:textId="e7b4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және Қазақстан Республикасы Ұлттық экономика министрінің кейбір бірлескен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2022 жылғы 23 қарашадағы № 957 және Қазақстан Республикасы Ұлттық экономика министрінің 2022 жылғы 25 қарашадағы № 90 бірлескен бұйрығы. Қазақстан Республикасының Әділет министрлігінде 2022 жылғы 29 қарашада № 30795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01.01.2023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"Азаматтық хал актілерін тіркеу саласындағы тәуекел дәрежесін бағалау өлшемшарттарын және тексеру парағын бекіту туралы" Қазақстан Республикасы Әділет министрінің 2017 жылғы 6 наурыздағы № 242 және Қазақстан Республикасы Ұлттық экономика министрінің 2017 жылғы 24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14970 болып тіркелген);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"Азаматтық хал актілерін тіркеу саласындағы тәуекел дәрежесін бағалау өлшемшарттарын және тексеру парағын бекіту туралы" Қазақстан Республикасы Әділет министрінің 2017 жылғы 6 наурыздағы № 242 және Қазақстан Республикасы Ұлттық экономика министрінің 2017 жылғы 24 наурыздағы № 126 бірлескен бұйрығына өзгерістер енгізу туралы" Қазақстан Республикасы Әділет министрінің 2018 жылғы 2 қарашадағы № 1522 және Қазақстан Республикасы Ұлттық экономика министрінің 2018 жылғы 2 қарашадағы № 58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17686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мемлекеттік тіркелуді;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Әділет министрлігінің ресми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 Әділет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2023 жылғы 1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арнайы есепке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