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618d" w14:textId="adf6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 және шаруашылық-тұрмыстық суды пайдалану қауіпсіздігі көрсеткіштерінің гигиеналық нормативтерін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24 қарашадағы № ҚР ДСМ-138 бұйрығы. Қазақстан Республикасының Әділет министрлігінде 2022 жылғы 25 қарашада № 30713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Үкiметiнiң 2017 жығы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Денсаулық сақтау министрлігі туралы ереженің 16-тармағының 132-1) тармақшасына сәйкес БҰЙЫРАМЫН:</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ауыз су қауіпсіздігі көрсеткіштері;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ауыз судағы зиянды заттардың құрамының нормативтері;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шаруашылық-ауыз су және мәдени-тұрмыстық су пайдалану пункттеріндегі су объектілерінің суының қауіпсіздігі көрсеткіштері;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шаруашылық-ауыз сумен жабдықтау су объектілерінің және суды мәдени-тұрмыстық пайдалану орындарының суындағы зиянды заттардың рұқсат етілген шекті шоғырлануы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16 наурыздағы № 209 бұйрығымен бекітілген (Нормативтік құқықтық актілерді мемлекеттік тіркеу тізілімінде № 10774 болып тіркелген)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10-қосымшалардың</w:t>
      </w:r>
      <w:r>
        <w:rPr>
          <w:rFonts w:ascii="Times New Roman"/>
          <w:b w:val="false"/>
          <w:i w:val="false"/>
          <w:color w:val="000000"/>
          <w:sz w:val="28"/>
        </w:rPr>
        <w:t xml:space="preserve"> күші жойылды деп танылсын.</w:t>
      </w:r>
    </w:p>
    <w:bookmarkStart w:name="z9" w:id="1"/>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3"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14"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қарашадағы</w:t>
            </w:r>
            <w:r>
              <w:br/>
            </w:r>
            <w:r>
              <w:rPr>
                <w:rFonts w:ascii="Times New Roman"/>
                <w:b w:val="false"/>
                <w:i w:val="false"/>
                <w:color w:val="000000"/>
                <w:sz w:val="20"/>
              </w:rPr>
              <w:t>№ ҚР ДСМ-138 бұйрығына</w:t>
            </w:r>
            <w:r>
              <w:br/>
            </w: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Ауыз су қауіпсіздігінің көрсеткіштері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8" w:id="7"/>
    <w:p>
      <w:pPr>
        <w:spacing w:after="0"/>
        <w:ind w:left="0"/>
        <w:jc w:val="left"/>
      </w:pPr>
      <w:r>
        <w:rPr>
          <w:rFonts w:ascii="Times New Roman"/>
          <w:b/>
          <w:i w:val="false"/>
          <w:color w:val="000000"/>
        </w:rPr>
        <w:t xml:space="preserve"> Ауыз судағы химиялық заттардың қорытынды көрсеткіштері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 (РЕШШ)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шекті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минералдау (құрғақ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Перманганат тотығы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Беткейлік-белсенді заттар (ББЗ), анионды-белсенді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заттар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(А13+)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(Ва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(Сd,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(Мn,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(Сu,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(Мо,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(Аs,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 NO.3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(Нg,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(РЬ,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(Sе,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(Sr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(Сr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(СN~)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sz w:val="20"/>
              </w:rPr>
              <w:t>-ГХЦГ (линдан)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(изомерлер соммасы)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 w:id="8"/>
    <w:p>
      <w:pPr>
        <w:spacing w:after="0"/>
        <w:ind w:left="0"/>
        <w:jc w:val="both"/>
      </w:pPr>
      <w:r>
        <w:rPr>
          <w:rFonts w:ascii="Times New Roman"/>
          <w:b w:val="false"/>
          <w:i w:val="false"/>
          <w:color w:val="000000"/>
          <w:sz w:val="28"/>
        </w:rPr>
        <w:t>
      Ескертпе:</w:t>
      </w:r>
    </w:p>
    <w:bookmarkEnd w:id="8"/>
    <w:bookmarkStart w:name="z20" w:id="9"/>
    <w:p>
      <w:pPr>
        <w:spacing w:after="0"/>
        <w:ind w:left="0"/>
        <w:jc w:val="both"/>
      </w:pPr>
      <w:r>
        <w:rPr>
          <w:rFonts w:ascii="Times New Roman"/>
          <w:b w:val="false"/>
          <w:i w:val="false"/>
          <w:color w:val="000000"/>
          <w:sz w:val="28"/>
        </w:rPr>
        <w:t>
      1) зияндылықтың шекті көрсеткіші – ластаушы химиялық заттың (органолептикалық, жалпы санитариялық, санитариялық-токсикологиялық) биологиялық әсерінің бағытын сипаттайтын, ең аз абсолютті шекті концентрациясы бар және оның негізінде гигиеналық нормативтің (РЕШШ немесе РЕБД) сандық шамасы белгіленген көрсеткіш;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жақшалардың ішінде көрсетілген шама Қазақстан Республикасы Үкiметiнiң 2017 жығы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Денсаулық сақтау министрлігі туралы ереженің 15-тармағының 113) тармақшасына сәйкес бекітілетін Санитариялық қағидалар талаптарының және елдімекенде санитариялық-эпидемиологиялық жағдайды бағалаудың негізінде белгілі бір сумен жабдықтау жүйесі үшін тиісті аумақтың бас мемлекеттік санитариялық дәрігерінің қаулысы бойынша белгіленеді;</w:t>
      </w:r>
    </w:p>
    <w:bookmarkStart w:name="z2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g</w:t>
      </w:r>
      <w:r>
        <w:rPr>
          <w:rFonts w:ascii="Times New Roman"/>
          <w:b w:val="false"/>
          <w:i w:val="false"/>
          <w:color w:val="000000"/>
          <w:sz w:val="28"/>
        </w:rPr>
        <w:t>-ГХЦГ (линдан), ДДТ (изомерлер соммасы), 2,4-Д нормативтері ДДҰ-ның ұсынымдарына сәйкес қабылданды;</w:t>
      </w:r>
    </w:p>
    <w:bookmarkEnd w:id="10"/>
    <w:bookmarkStart w:name="z23" w:id="11"/>
    <w:p>
      <w:pPr>
        <w:spacing w:after="0"/>
        <w:ind w:left="0"/>
        <w:jc w:val="both"/>
      </w:pPr>
      <w:r>
        <w:rPr>
          <w:rFonts w:ascii="Times New Roman"/>
          <w:b w:val="false"/>
          <w:i w:val="false"/>
          <w:color w:val="000000"/>
          <w:sz w:val="28"/>
        </w:rPr>
        <w:t>
      4) аббревиатуралардың толық жазылуы:</w:t>
      </w:r>
    </w:p>
    <w:bookmarkEnd w:id="11"/>
    <w:p>
      <w:pPr>
        <w:spacing w:after="0"/>
        <w:ind w:left="0"/>
        <w:jc w:val="both"/>
      </w:pPr>
      <w:r>
        <w:rPr>
          <w:rFonts w:ascii="Times New Roman"/>
          <w:b w:val="false"/>
          <w:i w:val="false"/>
          <w:color w:val="000000"/>
          <w:sz w:val="28"/>
        </w:rPr>
        <w:t>
      мг/л – литрге миллиграмм;</w:t>
      </w:r>
    </w:p>
    <w:p>
      <w:pPr>
        <w:spacing w:after="0"/>
        <w:ind w:left="0"/>
        <w:jc w:val="both"/>
      </w:pPr>
      <w:r>
        <w:rPr>
          <w:rFonts w:ascii="Times New Roman"/>
          <w:b w:val="false"/>
          <w:i w:val="false"/>
          <w:color w:val="000000"/>
          <w:sz w:val="28"/>
        </w:rPr>
        <w:t>
      мг-экв/л – литрге миллиграмм-эквиваленті;</w:t>
      </w:r>
    </w:p>
    <w:p>
      <w:pPr>
        <w:spacing w:after="0"/>
        <w:ind w:left="0"/>
        <w:jc w:val="both"/>
      </w:pPr>
      <w:r>
        <w:rPr>
          <w:rFonts w:ascii="Times New Roman"/>
          <w:b w:val="false"/>
          <w:i w:val="false"/>
          <w:color w:val="000000"/>
          <w:sz w:val="28"/>
        </w:rPr>
        <w:t>
      ДДҰ – Дүниежүзілік Денсаулық сақтау Ұйымы;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-ГХЦГ – </w:t>
      </w:r>
      <w:r>
        <w:rPr>
          <w:rFonts w:ascii="Times New Roman"/>
          <w:b w:val="false"/>
          <w:i w:val="false"/>
          <w:color w:val="000000"/>
          <w:sz w:val="28"/>
        </w:rPr>
        <w:t>g</w:t>
      </w:r>
      <w:r>
        <w:rPr>
          <w:rFonts w:ascii="Times New Roman"/>
          <w:b w:val="false"/>
          <w:i w:val="false"/>
          <w:color w:val="000000"/>
          <w:sz w:val="28"/>
        </w:rPr>
        <w:t>-гексахлорциклогексан;</w:t>
      </w:r>
    </w:p>
    <w:p>
      <w:pPr>
        <w:spacing w:after="0"/>
        <w:ind w:left="0"/>
        <w:jc w:val="both"/>
      </w:pPr>
      <w:r>
        <w:rPr>
          <w:rFonts w:ascii="Times New Roman"/>
          <w:b w:val="false"/>
          <w:i w:val="false"/>
          <w:color w:val="000000"/>
          <w:sz w:val="28"/>
        </w:rPr>
        <w:t>
      ДДТ (изомерлердің қосындысы) – дихлордифенилтрихлорэтан (изомерлердің қосындысы);</w:t>
      </w:r>
    </w:p>
    <w:p>
      <w:pPr>
        <w:spacing w:after="0"/>
        <w:ind w:left="0"/>
        <w:jc w:val="both"/>
      </w:pPr>
      <w:r>
        <w:rPr>
          <w:rFonts w:ascii="Times New Roman"/>
          <w:b w:val="false"/>
          <w:i w:val="false"/>
          <w:color w:val="000000"/>
          <w:sz w:val="28"/>
        </w:rPr>
        <w:t>
      2,4-Д – 2,4-дихлорфеноксисірке қышқылы;</w:t>
      </w:r>
    </w:p>
    <w:p>
      <w:pPr>
        <w:spacing w:after="0"/>
        <w:ind w:left="0"/>
        <w:jc w:val="both"/>
      </w:pPr>
      <w:r>
        <w:rPr>
          <w:rFonts w:ascii="Times New Roman"/>
          <w:b w:val="false"/>
          <w:i w:val="false"/>
          <w:color w:val="000000"/>
          <w:sz w:val="28"/>
        </w:rPr>
        <w:t>
      РЕШШ – рұқсат етілетін шекті шоғырлануы;</w:t>
      </w:r>
    </w:p>
    <w:p>
      <w:pPr>
        <w:spacing w:after="0"/>
        <w:ind w:left="0"/>
        <w:jc w:val="both"/>
      </w:pPr>
      <w:r>
        <w:rPr>
          <w:rFonts w:ascii="Times New Roman"/>
          <w:b w:val="false"/>
          <w:i w:val="false"/>
          <w:color w:val="000000"/>
          <w:sz w:val="28"/>
        </w:rPr>
        <w:t>
      РЕБД – рұқсат етілген болжамды деңгей;</w:t>
      </w:r>
    </w:p>
    <w:p>
      <w:pPr>
        <w:spacing w:after="0"/>
        <w:ind w:left="0"/>
        <w:jc w:val="both"/>
      </w:pPr>
      <w:r>
        <w:rPr>
          <w:rFonts w:ascii="Times New Roman"/>
          <w:b w:val="false"/>
          <w:i w:val="false"/>
          <w:color w:val="000000"/>
          <w:sz w:val="28"/>
        </w:rPr>
        <w:t>
      с.-т. – санитариялық-токсикологиялық;</w:t>
      </w:r>
    </w:p>
    <w:p>
      <w:pPr>
        <w:spacing w:after="0"/>
        <w:ind w:left="0"/>
        <w:jc w:val="both"/>
      </w:pPr>
      <w:r>
        <w:rPr>
          <w:rFonts w:ascii="Times New Roman"/>
          <w:b w:val="false"/>
          <w:i w:val="false"/>
          <w:color w:val="000000"/>
          <w:sz w:val="28"/>
        </w:rPr>
        <w:t>
      орг. – органолептикалық.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5" w:id="12"/>
    <w:p>
      <w:pPr>
        <w:spacing w:after="0"/>
        <w:ind w:left="0"/>
        <w:jc w:val="left"/>
      </w:pPr>
      <w:r>
        <w:rPr>
          <w:rFonts w:ascii="Times New Roman"/>
          <w:b/>
          <w:i w:val="false"/>
          <w:color w:val="000000"/>
        </w:rPr>
        <w:t xml:space="preserve"> Сумен жабдықтау жүйесінде суды өңдеу үдерісінде онда пайда болатын химиялық заттар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 (РЕШШ)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0,8 - 1,2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(суды хлорлау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(суды озондау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крем-қышқылы (Si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(РО4 ~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қалдық саны және коагулянт құрамды темір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бойынша "Алюминий", "Темір" құрамының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3"/>
    <w:p>
      <w:pPr>
        <w:spacing w:after="0"/>
        <w:ind w:left="0"/>
        <w:jc w:val="both"/>
      </w:pPr>
      <w:r>
        <w:rPr>
          <w:rFonts w:ascii="Times New Roman"/>
          <w:b w:val="false"/>
          <w:i w:val="false"/>
          <w:color w:val="000000"/>
          <w:sz w:val="28"/>
        </w:rPr>
        <w:t>
      Ескертпе:</w:t>
      </w:r>
    </w:p>
    <w:bookmarkEnd w:id="13"/>
    <w:bookmarkStart w:name="z27" w:id="14"/>
    <w:p>
      <w:pPr>
        <w:spacing w:after="0"/>
        <w:ind w:left="0"/>
        <w:jc w:val="both"/>
      </w:pPr>
      <w:r>
        <w:rPr>
          <w:rFonts w:ascii="Times New Roman"/>
          <w:b w:val="false"/>
          <w:i w:val="false"/>
          <w:color w:val="000000"/>
          <w:sz w:val="28"/>
        </w:rPr>
        <w:t>
      1) бос хлормен суды зарарсыздандыру кезіндегі оның сумен жанасу уақыты кемінде 30 минутты, байланыс хлормен - кемінде 60 минутты құрайды. Қалдық хлордың құрамын бақылау суды тарату желісіне беру алдында жүргізіледі.</w:t>
      </w:r>
    </w:p>
    <w:bookmarkEnd w:id="14"/>
    <w:p>
      <w:pPr>
        <w:spacing w:after="0"/>
        <w:ind w:left="0"/>
        <w:jc w:val="both"/>
      </w:pPr>
      <w:r>
        <w:rPr>
          <w:rFonts w:ascii="Times New Roman"/>
          <w:b w:val="false"/>
          <w:i w:val="false"/>
          <w:color w:val="000000"/>
          <w:sz w:val="28"/>
        </w:rPr>
        <w:t>
      Суда бір уақытта бос және байланыс хлор болған кезде олардың жалпы шоғырлануы 1,2 мг/л–ден аспайды.</w:t>
      </w:r>
    </w:p>
    <w:p>
      <w:pPr>
        <w:spacing w:after="0"/>
        <w:ind w:left="0"/>
        <w:jc w:val="both"/>
      </w:pPr>
      <w:r>
        <w:rPr>
          <w:rFonts w:ascii="Times New Roman"/>
          <w:b w:val="false"/>
          <w:i w:val="false"/>
          <w:color w:val="000000"/>
          <w:sz w:val="28"/>
        </w:rPr>
        <w:t>
      Кейбір жағдайларда халықтың санитариялық-эпидемиологиялық саламаттылығы саласындағы мемлекеттік органның аумақтық бөлімшесімен келісім бойынша ауыз судағы хлордың шоғырлануы 1 мл/л дейін артады;</w:t>
      </w:r>
    </w:p>
    <w:bookmarkStart w:name="z28" w:id="15"/>
    <w:p>
      <w:pPr>
        <w:spacing w:after="0"/>
        <w:ind w:left="0"/>
        <w:jc w:val="both"/>
      </w:pPr>
      <w:r>
        <w:rPr>
          <w:rFonts w:ascii="Times New Roman"/>
          <w:b w:val="false"/>
          <w:i w:val="false"/>
          <w:color w:val="000000"/>
          <w:sz w:val="28"/>
        </w:rPr>
        <w:t>
      2) хлороформның нормативі ДДҰ-ның ұсынымдарына сәйкес қабылданды;</w:t>
      </w:r>
    </w:p>
    <w:bookmarkEnd w:id="15"/>
    <w:bookmarkStart w:name="z29" w:id="16"/>
    <w:p>
      <w:pPr>
        <w:spacing w:after="0"/>
        <w:ind w:left="0"/>
        <w:jc w:val="both"/>
      </w:pPr>
      <w:r>
        <w:rPr>
          <w:rFonts w:ascii="Times New Roman"/>
          <w:b w:val="false"/>
          <w:i w:val="false"/>
          <w:color w:val="000000"/>
          <w:sz w:val="28"/>
        </w:rPr>
        <w:t>
      3) қалдық озонның құрамын бақылау араластыру камерасынан кейін жанасу уақытын қамтамасыз ету кезінде кемінде 12 минут жүргізіледі;</w:t>
      </w:r>
    </w:p>
    <w:bookmarkEnd w:id="16"/>
    <w:bookmarkStart w:name="z30" w:id="17"/>
    <w:p>
      <w:pPr>
        <w:spacing w:after="0"/>
        <w:ind w:left="0"/>
        <w:jc w:val="both"/>
      </w:pPr>
      <w:r>
        <w:rPr>
          <w:rFonts w:ascii="Times New Roman"/>
          <w:b w:val="false"/>
          <w:i w:val="false"/>
          <w:color w:val="000000"/>
          <w:sz w:val="28"/>
        </w:rPr>
        <w:t>
      4) норматив бойынша белгіленген заттардың зияндылығын шектейтін белгі: с.-т – санитариялық-токсикологиялық, орг. – органолептикалық;</w:t>
      </w:r>
    </w:p>
    <w:bookmarkEnd w:id="17"/>
    <w:bookmarkStart w:name="z31" w:id="18"/>
    <w:p>
      <w:pPr>
        <w:spacing w:after="0"/>
        <w:ind w:left="0"/>
        <w:jc w:val="both"/>
      </w:pPr>
      <w:r>
        <w:rPr>
          <w:rFonts w:ascii="Times New Roman"/>
          <w:b w:val="false"/>
          <w:i w:val="false"/>
          <w:color w:val="000000"/>
          <w:sz w:val="28"/>
        </w:rPr>
        <w:t>
      5) аббревиатуралардың толық жазылуы:</w:t>
      </w:r>
    </w:p>
    <w:bookmarkEnd w:id="18"/>
    <w:p>
      <w:pPr>
        <w:spacing w:after="0"/>
        <w:ind w:left="0"/>
        <w:jc w:val="both"/>
      </w:pPr>
      <w:r>
        <w:rPr>
          <w:rFonts w:ascii="Times New Roman"/>
          <w:b w:val="false"/>
          <w:i w:val="false"/>
          <w:color w:val="000000"/>
          <w:sz w:val="28"/>
        </w:rPr>
        <w:t>
      мг/л – литрге миллиграмм;</w:t>
      </w:r>
    </w:p>
    <w:p>
      <w:pPr>
        <w:spacing w:after="0"/>
        <w:ind w:left="0"/>
        <w:jc w:val="both"/>
      </w:pPr>
      <w:r>
        <w:rPr>
          <w:rFonts w:ascii="Times New Roman"/>
          <w:b w:val="false"/>
          <w:i w:val="false"/>
          <w:color w:val="000000"/>
          <w:sz w:val="28"/>
        </w:rPr>
        <w:t>
      РЕШШ – рұқсат етілетін шекті шоғырлануы.</w:t>
      </w:r>
    </w:p>
    <w:bookmarkStart w:name="z32" w:id="19"/>
    <w:p>
      <w:pPr>
        <w:spacing w:after="0"/>
        <w:ind w:left="0"/>
        <w:jc w:val="both"/>
      </w:pPr>
      <w:r>
        <w:rPr>
          <w:rFonts w:ascii="Times New Roman"/>
          <w:b w:val="false"/>
          <w:i w:val="false"/>
          <w:color w:val="000000"/>
          <w:sz w:val="28"/>
        </w:rPr>
        <w:t>
      3-кесте</w:t>
      </w:r>
    </w:p>
    <w:bookmarkEnd w:id="19"/>
    <w:bookmarkStart w:name="z33" w:id="20"/>
    <w:p>
      <w:pPr>
        <w:spacing w:after="0"/>
        <w:ind w:left="0"/>
        <w:jc w:val="left"/>
      </w:pPr>
      <w:r>
        <w:rPr>
          <w:rFonts w:ascii="Times New Roman"/>
          <w:b/>
          <w:i w:val="false"/>
          <w:color w:val="000000"/>
        </w:rPr>
        <w:t xml:space="preserve"> Ауыз су қауіпсіздігінің органолептикалық көрсеткіштері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ФЛБ немесе мг/л (каолин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w:t>
            </w:r>
          </w:p>
          <w:p>
            <w:pPr>
              <w:spacing w:after="20"/>
              <w:ind w:left="20"/>
              <w:jc w:val="both"/>
            </w:pPr>
            <w:r>
              <w:rPr>
                <w:rFonts w:ascii="Times New Roman"/>
                <w:b w:val="false"/>
                <w:i w:val="false"/>
                <w:color w:val="000000"/>
                <w:sz w:val="20"/>
              </w:rPr>
              <w:t>
1,5(2)</w:t>
            </w:r>
          </w:p>
        </w:tc>
      </w:tr>
    </w:tbl>
    <w:bookmarkStart w:name="z34" w:id="21"/>
    <w:p>
      <w:pPr>
        <w:spacing w:after="0"/>
        <w:ind w:left="0"/>
        <w:jc w:val="both"/>
      </w:pPr>
      <w:r>
        <w:rPr>
          <w:rFonts w:ascii="Times New Roman"/>
          <w:b w:val="false"/>
          <w:i w:val="false"/>
          <w:color w:val="000000"/>
          <w:sz w:val="28"/>
        </w:rPr>
        <w:t>
      Ескертпе: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жақшалардың ішінде көрсетілген шама Қазақстан Республикасы Үкiметiнiң 2017 жығы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Денсаулық сақтау министрлігі туралы ереженің 15-тармағының 113) тармақшасына сәйкес бекітілетін Санитариялық қағидалар талаптарының және елдімекенде санитариялық-эпидемиологиялық жағдайды бағалаудың негізінде белгілі бір сумен жабдықтау жүйесі үшін тиісті аумақтың бас мемлекеттік санитариялық дәрігерінің қаулысы бойынша белгіленеді;</w:t>
      </w:r>
    </w:p>
    <w:bookmarkStart w:name="z36" w:id="22"/>
    <w:p>
      <w:pPr>
        <w:spacing w:after="0"/>
        <w:ind w:left="0"/>
        <w:jc w:val="both"/>
      </w:pPr>
      <w:r>
        <w:rPr>
          <w:rFonts w:ascii="Times New Roman"/>
          <w:b w:val="false"/>
          <w:i w:val="false"/>
          <w:color w:val="000000"/>
          <w:sz w:val="28"/>
        </w:rPr>
        <w:t>
      2) аббревиатуралардың толық жазылуы:</w:t>
      </w:r>
    </w:p>
    <w:bookmarkEnd w:id="22"/>
    <w:p>
      <w:pPr>
        <w:spacing w:after="0"/>
        <w:ind w:left="0"/>
        <w:jc w:val="both"/>
      </w:pPr>
      <w:r>
        <w:rPr>
          <w:rFonts w:ascii="Times New Roman"/>
          <w:b w:val="false"/>
          <w:i w:val="false"/>
          <w:color w:val="000000"/>
          <w:sz w:val="28"/>
        </w:rPr>
        <w:t>
      мг/л – литрге миллиграмм;</w:t>
      </w:r>
    </w:p>
    <w:p>
      <w:pPr>
        <w:spacing w:after="0"/>
        <w:ind w:left="0"/>
        <w:jc w:val="both"/>
      </w:pPr>
      <w:r>
        <w:rPr>
          <w:rFonts w:ascii="Times New Roman"/>
          <w:b w:val="false"/>
          <w:i w:val="false"/>
          <w:color w:val="000000"/>
          <w:sz w:val="28"/>
        </w:rPr>
        <w:t>
      РЕШШ – рұқсат етілетін шекті шоғырлануы;</w:t>
      </w:r>
    </w:p>
    <w:p>
      <w:pPr>
        <w:spacing w:after="0"/>
        <w:ind w:left="0"/>
        <w:jc w:val="both"/>
      </w:pPr>
      <w:r>
        <w:rPr>
          <w:rFonts w:ascii="Times New Roman"/>
          <w:b w:val="false"/>
          <w:i w:val="false"/>
          <w:color w:val="000000"/>
          <w:sz w:val="28"/>
        </w:rPr>
        <w:t>
      ФЛБ – литрге формазин бойынша лайлылық бірлігі.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38" w:id="23"/>
    <w:p>
      <w:pPr>
        <w:spacing w:after="0"/>
        <w:ind w:left="0"/>
        <w:jc w:val="left"/>
      </w:pPr>
      <w:r>
        <w:rPr>
          <w:rFonts w:ascii="Times New Roman"/>
          <w:b/>
          <w:i w:val="false"/>
          <w:color w:val="000000"/>
        </w:rPr>
        <w:t xml:space="preserve"> Ауыз судың радиациалық қауіпсіздік көрсеткіштері*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көрсеткіші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rPr>
                <w:rFonts w:ascii="Times New Roman"/>
                <w:b w:val="false"/>
                <w:i w:val="false"/>
                <w:color w:val="000000"/>
                <w:sz w:val="20"/>
              </w:rPr>
              <w:t>a</w:t>
            </w:r>
            <w:r>
              <w:rPr>
                <w:rFonts w:ascii="Times New Roman"/>
                <w:b w:val="false"/>
                <w:i w:val="false"/>
                <w:color w:val="000000"/>
                <w:sz w:val="20"/>
              </w:rPr>
              <w:t>-радиобелсенділік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rPr>
                <w:rFonts w:ascii="Times New Roman"/>
                <w:b w:val="false"/>
                <w:i w:val="false"/>
                <w:color w:val="000000"/>
                <w:sz w:val="20"/>
              </w:rPr>
              <w:t>b</w:t>
            </w:r>
            <w:r>
              <w:rPr>
                <w:rFonts w:ascii="Times New Roman"/>
                <w:b w:val="false"/>
                <w:i w:val="false"/>
                <w:color w:val="000000"/>
                <w:sz w:val="20"/>
              </w:rPr>
              <w:t>-радиобелсенділік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w:t>
            </w:r>
          </w:p>
        </w:tc>
      </w:tr>
    </w:tbl>
    <w:bookmarkStart w:name="z39"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 Радон жер асты сумен жабдықтау көздерінен анықталады.</w:t>
      </w:r>
    </w:p>
    <w:p>
      <w:pPr>
        <w:spacing w:after="0"/>
        <w:ind w:left="0"/>
        <w:jc w:val="both"/>
      </w:pPr>
      <w:r>
        <w:rPr>
          <w:rFonts w:ascii="Times New Roman"/>
          <w:b w:val="false"/>
          <w:i w:val="false"/>
          <w:color w:val="000000"/>
          <w:sz w:val="28"/>
        </w:rPr>
        <w:t>
      Бк/л – литрге беккерель.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41" w:id="25"/>
    <w:p>
      <w:pPr>
        <w:spacing w:after="0"/>
        <w:ind w:left="0"/>
        <w:jc w:val="left"/>
      </w:pPr>
      <w:r>
        <w:rPr>
          <w:rFonts w:ascii="Times New Roman"/>
          <w:b/>
          <w:i w:val="false"/>
          <w:color w:val="000000"/>
        </w:rPr>
        <w:t xml:space="preserve"> Ауыз су қауіпсіздігінің микробиологиялық және паразитологиялық көрсеткіштері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мл бактериялардың ортасында пайда болатын 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көп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колиформды бактериялар1)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1)</w:t>
            </w:r>
          </w:p>
          <w:p>
            <w:pPr>
              <w:spacing w:after="20"/>
              <w:ind w:left="20"/>
              <w:jc w:val="both"/>
            </w:pPr>
            <w:r>
              <w:rPr>
                <w:rFonts w:ascii="Times New Roman"/>
                <w:b w:val="false"/>
                <w:i w:val="false"/>
                <w:color w:val="000000"/>
                <w:sz w:val="20"/>
              </w:rPr>
              <w:t>
бактериялар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Термотолерантты коли-формды бактериялар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1)</w:t>
            </w:r>
          </w:p>
          <w:p>
            <w:pPr>
              <w:spacing w:after="20"/>
              <w:ind w:left="20"/>
              <w:jc w:val="both"/>
            </w:pPr>
            <w:r>
              <w:rPr>
                <w:rFonts w:ascii="Times New Roman"/>
                <w:b w:val="false"/>
                <w:i w:val="false"/>
                <w:color w:val="000000"/>
                <w:sz w:val="20"/>
              </w:rPr>
              <w:t>
бактериялар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түйіндіктер жасаушы бірліктер (ТЖБ)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Лямблиялардың цисталары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л-да цисталардың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Сульфитредуцирлеуші клостридиялар спорасы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мл-дағы споралар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42" w:id="26"/>
    <w:p>
      <w:pPr>
        <w:spacing w:after="0"/>
        <w:ind w:left="0"/>
        <w:jc w:val="both"/>
      </w:pPr>
      <w:r>
        <w:rPr>
          <w:rFonts w:ascii="Times New Roman"/>
          <w:b w:val="false"/>
          <w:i w:val="false"/>
          <w:color w:val="000000"/>
          <w:sz w:val="28"/>
        </w:rPr>
        <w:t>
      Ескертпе:</w:t>
      </w:r>
    </w:p>
    <w:bookmarkEnd w:id="26"/>
    <w:bookmarkStart w:name="z43" w:id="27"/>
    <w:p>
      <w:pPr>
        <w:spacing w:after="0"/>
        <w:ind w:left="0"/>
        <w:jc w:val="both"/>
      </w:pPr>
      <w:r>
        <w:rPr>
          <w:rFonts w:ascii="Times New Roman"/>
          <w:b w:val="false"/>
          <w:i w:val="false"/>
          <w:color w:val="000000"/>
          <w:sz w:val="28"/>
        </w:rPr>
        <w:t>
      1) жалпы колиформды бактериялар бойынша нормативтің артуы зерттелетін сынамалардың саны бір жылда кемінде 100 болған кезде 12 айдың ішінде сыртқы және ішкі су құбыры желісінің су тарату орындарынан алынатын сынамалардың 95%-на жол берілмейді;</w:t>
      </w:r>
    </w:p>
    <w:bookmarkEnd w:id="27"/>
    <w:bookmarkStart w:name="z44" w:id="28"/>
    <w:p>
      <w:pPr>
        <w:spacing w:after="0"/>
        <w:ind w:left="0"/>
        <w:jc w:val="both"/>
      </w:pPr>
      <w:r>
        <w:rPr>
          <w:rFonts w:ascii="Times New Roman"/>
          <w:b w:val="false"/>
          <w:i w:val="false"/>
          <w:color w:val="000000"/>
          <w:sz w:val="28"/>
        </w:rPr>
        <w:t>
      2) термотолерантты колиформды бактерияларды анықтау кезінде 100 мл таңдап алынған су сынамасы бойынша үш рет зерттеу жүргізіледі;</w:t>
      </w:r>
    </w:p>
    <w:bookmarkEnd w:id="28"/>
    <w:bookmarkStart w:name="z45" w:id="29"/>
    <w:p>
      <w:pPr>
        <w:spacing w:after="0"/>
        <w:ind w:left="0"/>
        <w:jc w:val="both"/>
      </w:pPr>
      <w:r>
        <w:rPr>
          <w:rFonts w:ascii="Times New Roman"/>
          <w:b w:val="false"/>
          <w:i w:val="false"/>
          <w:color w:val="000000"/>
          <w:sz w:val="28"/>
        </w:rPr>
        <w:t>
      3) колифагтар және лямблияның цисталарын анықтау тарату желісіне суды беру алдында жерүсті көздерінен алынған сумен жабдықтау жүйелерінде жүргізіледі;</w:t>
      </w:r>
    </w:p>
    <w:bookmarkEnd w:id="29"/>
    <w:bookmarkStart w:name="z46" w:id="30"/>
    <w:p>
      <w:pPr>
        <w:spacing w:after="0"/>
        <w:ind w:left="0"/>
        <w:jc w:val="both"/>
      </w:pPr>
      <w:r>
        <w:rPr>
          <w:rFonts w:ascii="Times New Roman"/>
          <w:b w:val="false"/>
          <w:i w:val="false"/>
          <w:color w:val="000000"/>
          <w:sz w:val="28"/>
        </w:rPr>
        <w:t>
      4) сульфитредуцирлеуші клостридийлердің спораларын анықтау суды өңдеу технологиясының тиімділігін бағалау кезінде жүргізіледі;</w:t>
      </w:r>
    </w:p>
    <w:bookmarkEnd w:id="30"/>
    <w:bookmarkStart w:name="z47" w:id="31"/>
    <w:p>
      <w:pPr>
        <w:spacing w:after="0"/>
        <w:ind w:left="0"/>
        <w:jc w:val="both"/>
      </w:pPr>
      <w:r>
        <w:rPr>
          <w:rFonts w:ascii="Times New Roman"/>
          <w:b w:val="false"/>
          <w:i w:val="false"/>
          <w:color w:val="000000"/>
          <w:sz w:val="28"/>
        </w:rPr>
        <w:t>
      5) аббревиатуралардың толық жазылуы:</w:t>
      </w:r>
    </w:p>
    <w:bookmarkEnd w:id="31"/>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мл – миллилитр.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қарашадағы</w:t>
            </w:r>
            <w:r>
              <w:br/>
            </w:r>
            <w:r>
              <w:rPr>
                <w:rFonts w:ascii="Times New Roman"/>
                <w:b w:val="false"/>
                <w:i w:val="false"/>
                <w:color w:val="000000"/>
                <w:sz w:val="20"/>
              </w:rPr>
              <w:t xml:space="preserve">№ ҚР ДСМ-138 бұйрығына </w:t>
            </w:r>
            <w:r>
              <w:br/>
            </w:r>
            <w:r>
              <w:rPr>
                <w:rFonts w:ascii="Times New Roman"/>
                <w:b w:val="false"/>
                <w:i w:val="false"/>
                <w:color w:val="000000"/>
                <w:sz w:val="20"/>
              </w:rPr>
              <w:t>2-қосымша</w:t>
            </w:r>
          </w:p>
        </w:tc>
      </w:tr>
    </w:tbl>
    <w:bookmarkStart w:name="z49" w:id="32"/>
    <w:p>
      <w:pPr>
        <w:spacing w:after="0"/>
        <w:ind w:left="0"/>
        <w:jc w:val="left"/>
      </w:pPr>
      <w:r>
        <w:rPr>
          <w:rFonts w:ascii="Times New Roman"/>
          <w:b/>
          <w:i w:val="false"/>
          <w:color w:val="000000"/>
        </w:rPr>
        <w:t xml:space="preserve"> Ауыз су құрамындағы зиянды химиялық заттардың нормативтері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берілген норматив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заттар</w:t>
            </w:r>
          </w:p>
          <w:p>
            <w:pPr>
              <w:spacing w:after="20"/>
              <w:ind w:left="20"/>
              <w:jc w:val="both"/>
            </w:pPr>
            <w:r>
              <w:rPr>
                <w:rFonts w:ascii="Times New Roman"/>
                <w:b w:val="false"/>
                <w:i w:val="false"/>
                <w:color w:val="000000"/>
                <w:sz w:val="20"/>
              </w:rPr>
              <w:t>
1. Элементтер, катиондар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Амиак (азот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Аниондар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Персульфат-ион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Гексанигрокобальтиат-ион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Ферроцианид-ион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Перхлорат-ион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w:t>
            </w:r>
          </w:p>
          <w:p>
            <w:pPr>
              <w:spacing w:after="20"/>
              <w:ind w:left="20"/>
              <w:jc w:val="both"/>
            </w:pPr>
            <w:r>
              <w:rPr>
                <w:rFonts w:ascii="Times New Roman"/>
                <w:b w:val="false"/>
                <w:i w:val="false"/>
                <w:color w:val="000000"/>
                <w:sz w:val="20"/>
              </w:rPr>
              <w:t>
1. Көмірсутектер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2-Метилобута-1,3-диен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алициклдық</w:t>
            </w:r>
          </w:p>
          <w:p>
            <w:pPr>
              <w:spacing w:after="20"/>
              <w:ind w:left="20"/>
              <w:jc w:val="both"/>
            </w:pPr>
            <w:r>
              <w:rPr>
                <w:rFonts w:ascii="Times New Roman"/>
                <w:b w:val="false"/>
                <w:i w:val="false"/>
                <w:color w:val="000000"/>
                <w:sz w:val="20"/>
              </w:rPr>
              <w:t>
1.2.1.1. бір ядролылар</w:t>
            </w:r>
          </w:p>
          <w:p>
            <w:pPr>
              <w:spacing w:after="20"/>
              <w:ind w:left="20"/>
              <w:jc w:val="both"/>
            </w:pPr>
            <w:r>
              <w:rPr>
                <w:rFonts w:ascii="Times New Roman"/>
                <w:b w:val="false"/>
                <w:i w:val="false"/>
                <w:color w:val="000000"/>
                <w:sz w:val="20"/>
              </w:rPr>
              <w:t>
1.2.1.2. көп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2,3-Дицикло(2.2.1)гепген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Дициклогептадиен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 гепта-2,5-диен, норборнадиен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Трициклодека-3,8-диен, 3а,4,7,7а-тетрагидро-4,7-метан-1 Н-инден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хош иістілер</w:t>
            </w:r>
          </w:p>
          <w:p>
            <w:pPr>
              <w:spacing w:after="20"/>
              <w:ind w:left="20"/>
              <w:jc w:val="both"/>
            </w:pPr>
            <w:r>
              <w:rPr>
                <w:rFonts w:ascii="Times New Roman"/>
                <w:b w:val="false"/>
                <w:i w:val="false"/>
                <w:color w:val="000000"/>
                <w:sz w:val="20"/>
              </w:rPr>
              <w:t>
1.2.2.1. бір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Ди-1-метилэтил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Монобензилтолуол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3-Бензиптолуол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у-Метил стирол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(1 -Метилвинил)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Пропилбензол n-трет-Бутилтолуол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1-Фенилпропан 1 -(1,1 - Диметилэтил-4-метил) бензол, 1-метил-4-трет-бутил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[(3-Метил-4-бензил)] фенилфенилметан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көп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бифенилдер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Бифенил, фенилбензол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конденсацияланғандар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галоген бар қосындылар</w:t>
            </w:r>
          </w:p>
          <w:p>
            <w:pPr>
              <w:spacing w:after="20"/>
              <w:ind w:left="20"/>
              <w:jc w:val="both"/>
            </w:pPr>
            <w:r>
              <w:rPr>
                <w:rFonts w:ascii="Times New Roman"/>
                <w:b w:val="false"/>
                <w:i w:val="false"/>
                <w:color w:val="000000"/>
                <w:sz w:val="20"/>
              </w:rPr>
              <w:t>
2.1. алифатиялықтар</w:t>
            </w:r>
          </w:p>
          <w:p>
            <w:pPr>
              <w:spacing w:after="20"/>
              <w:ind w:left="20"/>
              <w:jc w:val="both"/>
            </w:pPr>
            <w:r>
              <w:rPr>
                <w:rFonts w:ascii="Times New Roman"/>
                <w:b w:val="false"/>
                <w:i w:val="false"/>
                <w:color w:val="000000"/>
                <w:sz w:val="20"/>
              </w:rPr>
              <w:t>
2.1.1. тек шектелген 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Трииодометан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Тетрахлоргептан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1,1,9-Тетрахлорнонан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1,1,1,5-Тетрахлорпентан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1,1,1,11-Тетрахлорундекан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1,1,1,3-Тетрахлорпропан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1-Хлор-2,3-дибромпропан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1,2 -Дибром-3- хлорпропан, немагон 1,2,3,4-Тетрахлорбутан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Дихлорбромметан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Хлордибромметан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1,2-Дибром-1,1,5-три- хлорпентан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хлорлы этил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1,2-Дихлоризобутан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2-Метил-1,2 цихлорпропан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хлороформ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қосбайланыстағылар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Гетрахлорпропен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2-Метил-3-хлорпроп-1-ен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Металлил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B-Хлоропрен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Перхлорбута-1,3-диен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2,3,4-Трихлорбутен-1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2,3,4-Трихлорбут-1-ен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2,3-Дихлорбутадиен-1,3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2,3-Дихлорбута-1,3- 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1,1,5-Трихлорпентен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Хлорэтен, 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1,3-Дихлорбутен-2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1,3-Дихлорбут-2-ен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3,4-Дихлорбутен-1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аллил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1,1-Дихлор-4-метилпента-диен-1,4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1,3-Дихлоризобутилен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3,3-Дихлор-2-метил-1-пропен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1,3-Дихлоризобутилен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2-Метил-1,3-дихлор- 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1,1-Дихлор-4-метил-пентадиен-1,3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циклдық</w:t>
            </w:r>
          </w:p>
          <w:p>
            <w:pPr>
              <w:spacing w:after="20"/>
              <w:ind w:left="20"/>
              <w:jc w:val="both"/>
            </w:pPr>
            <w:r>
              <w:rPr>
                <w:rFonts w:ascii="Times New Roman"/>
                <w:b w:val="false"/>
                <w:i w:val="false"/>
                <w:color w:val="000000"/>
                <w:sz w:val="20"/>
              </w:rPr>
              <w:t>
2.2.1. алициклдық</w:t>
            </w:r>
          </w:p>
          <w:p>
            <w:pPr>
              <w:spacing w:after="20"/>
              <w:ind w:left="20"/>
              <w:jc w:val="both"/>
            </w:pPr>
            <w:r>
              <w:rPr>
                <w:rFonts w:ascii="Times New Roman"/>
                <w:b w:val="false"/>
                <w:i w:val="false"/>
                <w:color w:val="000000"/>
                <w:sz w:val="20"/>
              </w:rPr>
              <w:t>
2.2.1.1. бір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Гексахлорциклопентадиен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1,2,3,4,5,5-Гекса- хлор-1,3-диклопентадиен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Перхлорметиленцикло-пентен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4-(Дихлормети-лен) -1,2,3,3,5,5- Гексахлорциклопентен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көп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1,2,3,4,10,10-Гексахлор-1,4,4а,5,8,8а-гексагидро-1,4-эндоэкзо-5,8-диметан-нафталин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1,4,4а,5,8,8а-Гексагидро-1,2,3,4,10,10-гексахлор-1,4,5,8-диметанонафталин,альдрин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1,4,5,6,7,8,8-Гептахлор-4,7-эндометилен-3а,4,7,7а -тетрагидроинден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3а,4,7,7а-Тетра-гидро-1,4,5,6,7,8,8-геп-та-хлор-4,7-метан-dН-инден,гептахлор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B-Дигидрогептахлор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2,3,3а,4,7,7а-Гексагидро-2,4,5,6,7,8,8- гептахлор-4,7-метаноинден, дихлор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Полихлорпинен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хош иістілер</w:t>
            </w:r>
          </w:p>
          <w:p>
            <w:pPr>
              <w:spacing w:after="20"/>
              <w:ind w:left="20"/>
              <w:jc w:val="both"/>
            </w:pPr>
            <w:r>
              <w:rPr>
                <w:rFonts w:ascii="Times New Roman"/>
                <w:b w:val="false"/>
                <w:i w:val="false"/>
                <w:color w:val="000000"/>
                <w:sz w:val="20"/>
              </w:rPr>
              <w:t>
2.2.2.1. бір ядролылар</w:t>
            </w:r>
          </w:p>
          <w:p>
            <w:pPr>
              <w:spacing w:after="20"/>
              <w:ind w:left="20"/>
              <w:jc w:val="both"/>
            </w:pPr>
            <w:r>
              <w:rPr>
                <w:rFonts w:ascii="Times New Roman"/>
                <w:b w:val="false"/>
                <w:i w:val="false"/>
                <w:color w:val="000000"/>
                <w:sz w:val="20"/>
              </w:rPr>
              <w:t>
2.2.2.1.1. ядросында галоген атомы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2,5-Дихлор-n-трет-бутил-толуол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1,4-Дихлор-2-(1,1-диметил)-5-метилбензол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Хлор-n-трет-бутилтолуол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1-Метил-4-(1,1-диметилэтилен)-2-хлорбензол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2,3,6-Трихлортолуол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және n-Хлортолуол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және n-Хлорметил-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2,3,6-Трихлор-n-трет- бутил-толуол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 бүйірдегі тізбекте галоген атомымен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бензил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Гексахлорметаксилол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1,3-Бис(трихлорметил)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Гексахлорпараксилол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1,4-Бис(трихлорметил)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көп ядролылар</w:t>
            </w:r>
          </w:p>
          <w:p>
            <w:pPr>
              <w:spacing w:after="20"/>
              <w:ind w:left="20"/>
              <w:jc w:val="both"/>
            </w:pPr>
            <w:r>
              <w:rPr>
                <w:rFonts w:ascii="Times New Roman"/>
                <w:b w:val="false"/>
                <w:i w:val="false"/>
                <w:color w:val="000000"/>
                <w:sz w:val="20"/>
              </w:rPr>
              <w:t>
2.2.2.2.1. бифенилдер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 конденсацияланған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Құрамында оттегі бар қосындылар</w:t>
            </w:r>
          </w:p>
          <w:p>
            <w:pPr>
              <w:spacing w:after="20"/>
              <w:ind w:left="20"/>
              <w:jc w:val="both"/>
            </w:pPr>
            <w:r>
              <w:rPr>
                <w:rFonts w:ascii="Times New Roman"/>
                <w:b w:val="false"/>
                <w:i w:val="false"/>
                <w:color w:val="000000"/>
                <w:sz w:val="20"/>
              </w:rPr>
              <w:t>
3.1. спирттер және жай эфирлер</w:t>
            </w:r>
          </w:p>
          <w:p>
            <w:pPr>
              <w:spacing w:after="20"/>
              <w:ind w:left="20"/>
              <w:jc w:val="both"/>
            </w:pPr>
            <w:r>
              <w:rPr>
                <w:rFonts w:ascii="Times New Roman"/>
                <w:b w:val="false"/>
                <w:i w:val="false"/>
                <w:color w:val="000000"/>
                <w:sz w:val="20"/>
              </w:rPr>
              <w:t>
3.1.1. біратомды спирттер</w:t>
            </w:r>
          </w:p>
          <w:p>
            <w:pPr>
              <w:spacing w:after="20"/>
              <w:ind w:left="20"/>
              <w:jc w:val="both"/>
            </w:pPr>
            <w:r>
              <w:rPr>
                <w:rFonts w:ascii="Times New Roman"/>
                <w:b w:val="false"/>
                <w:i w:val="false"/>
                <w:color w:val="000000"/>
                <w:sz w:val="20"/>
              </w:rPr>
              <w:t>
3.1.1.1. алифатиялық спирттер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3-Метил-3-бутен-1-ол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Изобутенилкарбинол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гептил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Гепган-1-ол, гексил- 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3-Метил-1-бутен-3-ол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2-Метилпроп-2-ен-1-ол, диметилвинил-карбинол, изопренді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гексил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Гексан-1-ол,амилкар бинол,пентилкарбинол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гексил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1-Метилпентан-1-ол,гексан-2-ол, метил-бутилкарбинол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гексил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2-Метилпентан-2-ол,ди-этилметилкарбинол,флотореагенг ТГС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нонил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Нонан-1-ол,октилкарбинол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октил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Октан-1-ол, гептил-карбинол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бутил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пропил-карбинол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Проп-2-ен-1-ол,винилкарбинол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2-Метилпропан-1-ол,изопропилкарбинол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бутил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Бутан-2-ол, метили-зобутилкарбинол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этил-карбинол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диме-тилкарбинол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бір-Бутил спирт,1,1-диметилэтанол,триметилкар-бинол,2-метилпропан-2-ол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Пентан-1-ол, бутил-карбинол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галогеннің орнын басушы бір атомды спирттер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1-Хлор-2-гидрокси-этан, 2-хлорэтанол,2-хлор- этил спирті, хлор-метил-карбинол,1-хлор-этан-2-ол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1,1,7-тригидрододекафторгептилді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тригидротетрафторпропил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тригидрооктафторпентил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тригидрогексадекафторнонил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тригидротетраэйкоза фтортрицедил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тригидроэйкозафторундецил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b,b-дихлоризопропил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1,3-Дихлорпропан-2-ол, дихлоргидрин,дихлор-метилкарбинол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дигидроперфторгептил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2,2,3,3,4,4,5,5,6,6,7,7,7-Тридекафтор-гептан-1-ол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циклдық</w:t>
            </w:r>
          </w:p>
          <w:p>
            <w:pPr>
              <w:spacing w:after="20"/>
              <w:ind w:left="20"/>
              <w:jc w:val="both"/>
            </w:pPr>
            <w:r>
              <w:rPr>
                <w:rFonts w:ascii="Times New Roman"/>
                <w:b w:val="false"/>
                <w:i w:val="false"/>
                <w:color w:val="000000"/>
                <w:sz w:val="20"/>
              </w:rPr>
              <w:t>
3.1.1.2.1. алициклдық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 хош иістілер</w:t>
            </w:r>
          </w:p>
          <w:p>
            <w:pPr>
              <w:spacing w:after="20"/>
              <w:ind w:left="20"/>
              <w:jc w:val="both"/>
            </w:pPr>
            <w:r>
              <w:rPr>
                <w:rFonts w:ascii="Times New Roman"/>
                <w:b w:val="false"/>
                <w:i w:val="false"/>
                <w:color w:val="000000"/>
                <w:sz w:val="20"/>
              </w:rPr>
              <w:t>
3.1.1.2.2.1. бір ядролылар</w:t>
            </w:r>
          </w:p>
          <w:p>
            <w:pPr>
              <w:spacing w:after="20"/>
              <w:ind w:left="20"/>
              <w:jc w:val="both"/>
            </w:pPr>
            <w:r>
              <w:rPr>
                <w:rFonts w:ascii="Times New Roman"/>
                <w:b w:val="false"/>
                <w:i w:val="false"/>
                <w:color w:val="000000"/>
                <w:sz w:val="20"/>
              </w:rPr>
              <w:t>
3.1.1.2.2.1.1. фенолдар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-Метилфенол,1-гидрокси-2(и 4)-метилфенол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және n -Пропилфенол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1-Гидрокси-2(және 4)-пропил-бензол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Диметилфенол Ксиленол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3.1.1.2.2.1.1.1.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3.1.1.2.2.1.2. бүйірдегі тізбекте гирокситобын құраушылар</w:t>
            </w:r>
          </w:p>
          <w:p>
            <w:pPr>
              <w:spacing w:after="20"/>
              <w:ind w:left="20"/>
              <w:jc w:val="both"/>
            </w:pPr>
            <w:r>
              <w:rPr>
                <w:rFonts w:ascii="Times New Roman"/>
                <w:b w:val="false"/>
                <w:i w:val="false"/>
                <w:color w:val="000000"/>
                <w:sz w:val="20"/>
              </w:rPr>
              <w:t>
3.1.1.2.2.1.2.1. галогеннің орнын басушылар</w:t>
            </w:r>
          </w:p>
          <w:p>
            <w:pPr>
              <w:spacing w:after="20"/>
              <w:ind w:left="20"/>
              <w:jc w:val="both"/>
            </w:pPr>
            <w:r>
              <w:rPr>
                <w:rFonts w:ascii="Times New Roman"/>
                <w:b w:val="false"/>
                <w:i w:val="false"/>
                <w:color w:val="000000"/>
                <w:sz w:val="20"/>
              </w:rPr>
              <w:t>
3.1.1.2.2.2. конденсацияланғандар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a-Нафтол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Нафт-1-ол, 1-нафтол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B-Нафтол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Нафт-2-ол, 2-нафтол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жай эфирлер</w:t>
            </w:r>
          </w:p>
          <w:p>
            <w:pPr>
              <w:spacing w:after="20"/>
              <w:ind w:left="20"/>
              <w:jc w:val="both"/>
            </w:pPr>
            <w:r>
              <w:rPr>
                <w:rFonts w:ascii="Times New Roman"/>
                <w:b w:val="false"/>
                <w:i w:val="false"/>
                <w:color w:val="000000"/>
                <w:sz w:val="20"/>
              </w:rPr>
              <w:t>
3.1.2.1. алифатиялықтар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Этинилвинилбутил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1-Бутоксибут-1-ен-3-ин, бутоксибутенин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Диэтилацеталь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спирттің этоксилаты С12-С15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B,B-дихлордиэтилді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1,1'-Оксибис(2-хлор-этан), хлорэкс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хош иістілер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4,4'-Изопропилиденди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м-Фенокситолуол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көп атомды спирттер және аралас қосындылар</w:t>
            </w:r>
          </w:p>
          <w:p>
            <w:pPr>
              <w:spacing w:after="20"/>
              <w:ind w:left="20"/>
              <w:jc w:val="both"/>
            </w:pPr>
            <w:r>
              <w:rPr>
                <w:rFonts w:ascii="Times New Roman"/>
                <w:b w:val="false"/>
                <w:i w:val="false"/>
                <w:color w:val="000000"/>
                <w:sz w:val="20"/>
              </w:rPr>
              <w:t>
3.1.3.1. алифатиялық көп атомды спирттер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2-Метил-2,3-бутандиол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Триоксипропан,пропан-фиол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2,2-Диметидолпропан- диол-1,3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1,4-Бутиндиол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Бут-2-ин-1,4-диол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3-Хлорпропан-1,2-диол, a-хлоргидрин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көп атомды фенолдар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Пирокатехин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1,2-Бензолдиол, 1,2диок-сибензол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Пирогаллол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5-Метилрезорцин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5-Метил-1,3-бензол- 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2,2-Бис-(4-гидрокси-3,5- цихлорфенил)пропан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Тетрахлордиан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құрамында гидрокси және окси топтары барлар</w:t>
            </w:r>
          </w:p>
          <w:p>
            <w:pPr>
              <w:spacing w:after="20"/>
              <w:ind w:left="20"/>
              <w:jc w:val="both"/>
            </w:pPr>
            <w:r>
              <w:rPr>
                <w:rFonts w:ascii="Times New Roman"/>
                <w:b w:val="false"/>
                <w:i w:val="false"/>
                <w:color w:val="000000"/>
                <w:sz w:val="20"/>
              </w:rPr>
              <w:t>
3.1.3.3.1. алифатиялық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2-аллилоксиэтилді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2,2'-Оксидиэтилен- диок-сидиэтанол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3,6,9,12-Тетраоксо-тетрадекан-1,14-диол,этиленгикольтет- раокситиэтилді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3.1.3.3.2. хош иістілер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3-Феноксифенилметанол 3-Феноксифенилкарбинол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альдегиттер және кетондар</w:t>
            </w:r>
          </w:p>
          <w:p>
            <w:pPr>
              <w:spacing w:after="20"/>
              <w:ind w:left="20"/>
              <w:jc w:val="both"/>
            </w:pPr>
            <w:r>
              <w:rPr>
                <w:rFonts w:ascii="Times New Roman"/>
                <w:b w:val="false"/>
                <w:i w:val="false"/>
                <w:color w:val="000000"/>
                <w:sz w:val="20"/>
              </w:rPr>
              <w:t>
3.2.1. тек бір ғана оксотоптан тұратындар</w:t>
            </w:r>
          </w:p>
          <w:p>
            <w:pPr>
              <w:spacing w:after="20"/>
              <w:ind w:left="20"/>
              <w:jc w:val="both"/>
            </w:pPr>
            <w:r>
              <w:rPr>
                <w:rFonts w:ascii="Times New Roman"/>
                <w:b w:val="false"/>
                <w:i w:val="false"/>
                <w:color w:val="000000"/>
                <w:sz w:val="20"/>
              </w:rPr>
              <w:t>
3.2.1.1. алифатиялықтар</w:t>
            </w:r>
          </w:p>
          <w:p>
            <w:pPr>
              <w:spacing w:after="20"/>
              <w:ind w:left="20"/>
              <w:jc w:val="both"/>
            </w:pPr>
            <w:r>
              <w:rPr>
                <w:rFonts w:ascii="Times New Roman"/>
                <w:b w:val="false"/>
                <w:i w:val="false"/>
                <w:color w:val="000000"/>
                <w:sz w:val="20"/>
              </w:rPr>
              <w:t>
3.2.1.1.1. тек шектелген байланыстан тұратын алифатиялық қосындылар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3-оксо-пентан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Бутан-2-он, 2-оксо-бутан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Перфторгептаналь 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3.2.1.1.1.2. құрамында гидрокси және оксотоптары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Диацетон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4-Гидрокси-4-метилпентан-2-он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3.2.1.1.2. қос 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Пропеналь, акрилді 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2-Метилпент-2-ен-4-он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a-Этил-B-акролеин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B-Метилакролеин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Бут-2-еналь, кротонды альдегид,2-бутеналь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циклдық</w:t>
            </w:r>
          </w:p>
          <w:p>
            <w:pPr>
              <w:spacing w:after="20"/>
              <w:ind w:left="20"/>
              <w:jc w:val="both"/>
            </w:pPr>
            <w:r>
              <w:rPr>
                <w:rFonts w:ascii="Times New Roman"/>
                <w:b w:val="false"/>
                <w:i w:val="false"/>
                <w:color w:val="000000"/>
                <w:sz w:val="20"/>
              </w:rPr>
              <w:t>
3.2.1.2.1. алициклдық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Диклогексанон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Бромкамфора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 хош иістілер</w:t>
            </w:r>
          </w:p>
          <w:p>
            <w:pPr>
              <w:spacing w:after="20"/>
              <w:ind w:left="20"/>
              <w:jc w:val="both"/>
            </w:pPr>
            <w:r>
              <w:rPr>
                <w:rFonts w:ascii="Times New Roman"/>
                <w:b w:val="false"/>
                <w:i w:val="false"/>
                <w:color w:val="000000"/>
                <w:sz w:val="20"/>
              </w:rPr>
              <w:t>
3.2.1.2.2.1. құрамында бір ядролы хош иісті орнын басушылар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м-Феноксибензальдегид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2,2-Диметокси-1,2-дифенилэтанон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2,2-Диметокси-2-фенил-ацетофенон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3.2.1.2.2.1.1.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м-Бромбензальдегид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1 -(Пентахлорфенил) этанон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3,3-Диметил-1-хлор-1-(4-хлорфенокси)бутан-2-он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құрамында бірден көп оксо топтары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Диклогексан-1,4-дион,1,4-диоксоциклогексан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 диальдегиді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Ацетилацетонаттар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9,10-Дигидро-9,10-диоксоантра-цен,9,10- 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2,3,5,6-Тетрахлор-n-бензохинон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Хлоранил,тетрахлорхинон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2,3-Дихлор-5-дихлорметилен -2-циклопентен -1,4-ди-он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4,5-Дихлор-2- (дихлорметилен)-4-циклопентен-1,3-дион,дикетон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2,3-Дихлор-1,4-нафтохинон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B-Хлорантрахинон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құрамында гидро тобы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1,5-Дигидроксиантрахинон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1,5-Дигидрокси-9,10-антрацендион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1,8-Дигидроксиантрахинон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1,2-Дигидроксиантрахинон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1,2-Дигидрокси-9,10-антрацендион, ализарин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1,4,5,8-Тетрагидро-ксиантра-хинон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1,4,5,8-Тетрагидрокси-9,10-антрацен-дион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Хинизарин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карбон қышқылдары және олардың туындылары</w:t>
            </w:r>
          </w:p>
          <w:p>
            <w:pPr>
              <w:spacing w:after="20"/>
              <w:ind w:left="20"/>
              <w:jc w:val="both"/>
            </w:pPr>
            <w:r>
              <w:rPr>
                <w:rFonts w:ascii="Times New Roman"/>
                <w:b w:val="false"/>
                <w:i w:val="false"/>
                <w:color w:val="000000"/>
                <w:sz w:val="20"/>
              </w:rPr>
              <w:t>
3.3.1. карбон қышқылдары және олардың иондары</w:t>
            </w:r>
          </w:p>
          <w:p>
            <w:pPr>
              <w:spacing w:after="20"/>
              <w:ind w:left="20"/>
              <w:jc w:val="both"/>
            </w:pPr>
            <w:r>
              <w:rPr>
                <w:rFonts w:ascii="Times New Roman"/>
                <w:b w:val="false"/>
                <w:i w:val="false"/>
                <w:color w:val="000000"/>
                <w:sz w:val="20"/>
              </w:rPr>
              <w:t>
3.3.1.1. құрамында бір карбокситобы барлар</w:t>
            </w:r>
          </w:p>
          <w:p>
            <w:pPr>
              <w:spacing w:after="20"/>
              <w:ind w:left="20"/>
              <w:jc w:val="both"/>
            </w:pPr>
            <w:r>
              <w:rPr>
                <w:rFonts w:ascii="Times New Roman"/>
                <w:b w:val="false"/>
                <w:i w:val="false"/>
                <w:color w:val="000000"/>
                <w:sz w:val="20"/>
              </w:rPr>
              <w:t>
3.3.1.1.1. алифатиялықтар</w:t>
            </w:r>
          </w:p>
          <w:p>
            <w:pPr>
              <w:spacing w:after="20"/>
              <w:ind w:left="20"/>
              <w:jc w:val="both"/>
            </w:pPr>
            <w:r>
              <w:rPr>
                <w:rFonts w:ascii="Times New Roman"/>
                <w:b w:val="false"/>
                <w:i w:val="false"/>
                <w:color w:val="000000"/>
                <w:sz w:val="20"/>
              </w:rPr>
              <w:t>
3.3.1.1.1.1. құрамында тек шектелген 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Октадекан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орг.лайл.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3.3.1.1.1.1.1.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a,a,B-трихлор-пропион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2,2.3-трихлорпропион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Хлорэнант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7-хлоргептон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Монохлорсіркесу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Хлорсіркесу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Хлорундекан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11-хлорундекан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Хлорпелларгон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9-хлорнонан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Нонафторпентан қышқылы, перфторпентан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a-монохлорпропи-он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Гидроперфторэнант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2,2,3,3,4,4,5,5,6,6,7,7-додекафторгептан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Перфторэнант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Перфторгептан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2,2-дихлорпропион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Трихлорсіркесу қышқылы,тұз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3.3.1.1.1.1.2. құрамында хош иісті орнын басушылар барлар</w:t>
            </w:r>
          </w:p>
          <w:p>
            <w:pPr>
              <w:spacing w:after="20"/>
              <w:ind w:left="20"/>
              <w:jc w:val="both"/>
            </w:pPr>
            <w:r>
              <w:rPr>
                <w:rFonts w:ascii="Times New Roman"/>
                <w:b w:val="false"/>
                <w:i w:val="false"/>
                <w:color w:val="000000"/>
                <w:sz w:val="20"/>
              </w:rPr>
              <w:t>
3.3.1.1.1.1.3. құрамында гидрокси-, окси-, және оксотоптары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5-(2,5-диметилфенокси)-2,2-диметилпентан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Гемфиброзил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Феноксисіркесу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 қышқылы, фенил эфирі; гидроксисіркесу қышқылы, фенил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2-(a-нафтокси)-пропион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2-(1-нафталинилокси) 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3.3.1.1.1.1.3.1.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2,4-дихлорфе-нокси-a-майлы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4-(2,4-дихлорфенокси) майлы қышқылы, 2,4-ДМ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2-метил-4-хлор-фенокси 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4-(2-метилфенокси)-4-хлор-бутанды тропотокс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2,4-дихлорфе-нокси-a-пропион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2-(2,4-дихлорфенокси) пропион қышқылы, 2,4-ДП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3.3.1.1.1.2. шектелмеген 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Пропан-2-ен-карбон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2-метилпропан-2-ен-карбон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3.3.1.1.1.2.1. құрамында оксо- және галоген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a,b-дихлор-b-формилакрил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4-оксо-2,3-дихлоризокротон қышқылы, хлор ұны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 циклдық</w:t>
            </w:r>
          </w:p>
          <w:p>
            <w:pPr>
              <w:spacing w:after="20"/>
              <w:ind w:left="20"/>
              <w:jc w:val="both"/>
            </w:pPr>
            <w:r>
              <w:rPr>
                <w:rFonts w:ascii="Times New Roman"/>
                <w:b w:val="false"/>
                <w:i w:val="false"/>
                <w:color w:val="000000"/>
                <w:sz w:val="20"/>
              </w:rPr>
              <w:t>
3.3.1.1.2.1. алициклдық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2-Диметил-3-пропенил-1-циклопропан-карбон қышқылы, тұз; 3 - изобутенил-2,2-диметил-1-цикло-пропанкарбон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3.3.1.1.2.2.хош иістілер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3.3.1.1.2.2.1.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2,3,6-трихлорбензой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3.3.1.1.2.2.2. құрамында гидрокси-, окси-, оксо 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2-гидрокси-3,6-дихлорбензой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 дианат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көп негізді қышқылдар</w:t>
            </w:r>
          </w:p>
          <w:p>
            <w:pPr>
              <w:spacing w:after="20"/>
              <w:ind w:left="20"/>
              <w:jc w:val="both"/>
            </w:pPr>
            <w:r>
              <w:rPr>
                <w:rFonts w:ascii="Times New Roman"/>
                <w:b w:val="false"/>
                <w:i w:val="false"/>
                <w:color w:val="000000"/>
                <w:sz w:val="20"/>
              </w:rPr>
              <w:t>
3.3.1.2.1. алифатиялықтар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Цис-бутендион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Гександ қышқылы,тұз; 1,4-бутандикарбон қышқылы,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Себацин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1,8-октандикарбон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 хош иістілер</w:t>
            </w:r>
          </w:p>
          <w:p>
            <w:pPr>
              <w:spacing w:after="20"/>
              <w:ind w:left="20"/>
              <w:jc w:val="both"/>
            </w:pPr>
            <w:r>
              <w:rPr>
                <w:rFonts w:ascii="Times New Roman"/>
                <w:b w:val="false"/>
                <w:i w:val="false"/>
                <w:color w:val="000000"/>
                <w:sz w:val="20"/>
              </w:rPr>
              <w:t>
3.3.1.2.2.1. галогеннің орнын басушылар</w:t>
            </w:r>
          </w:p>
          <w:p>
            <w:pPr>
              <w:spacing w:after="20"/>
              <w:ind w:left="20"/>
              <w:jc w:val="both"/>
            </w:pPr>
            <w:r>
              <w:rPr>
                <w:rFonts w:ascii="Times New Roman"/>
                <w:b w:val="false"/>
                <w:i w:val="false"/>
                <w:color w:val="000000"/>
                <w:sz w:val="20"/>
              </w:rPr>
              <w:t>
3.3.2. күрделі эфирлер</w:t>
            </w:r>
          </w:p>
          <w:p>
            <w:pPr>
              <w:spacing w:after="20"/>
              <w:ind w:left="20"/>
              <w:jc w:val="both"/>
            </w:pPr>
            <w:r>
              <w:rPr>
                <w:rFonts w:ascii="Times New Roman"/>
                <w:b w:val="false"/>
                <w:i w:val="false"/>
                <w:color w:val="000000"/>
                <w:sz w:val="20"/>
              </w:rPr>
              <w:t>
3.3.2.1. бір негізді қышқылдың күрделі эфирлері</w:t>
            </w:r>
          </w:p>
          <w:p>
            <w:pPr>
              <w:spacing w:after="20"/>
              <w:ind w:left="20"/>
              <w:jc w:val="both"/>
            </w:pPr>
            <w:r>
              <w:rPr>
                <w:rFonts w:ascii="Times New Roman"/>
                <w:b w:val="false"/>
                <w:i w:val="false"/>
                <w:color w:val="000000"/>
                <w:sz w:val="20"/>
              </w:rPr>
              <w:t>
3.3.2.1.1. алифатиялықтар</w:t>
            </w:r>
          </w:p>
          <w:p>
            <w:pPr>
              <w:spacing w:after="20"/>
              <w:ind w:left="20"/>
              <w:jc w:val="both"/>
            </w:pPr>
            <w:r>
              <w:rPr>
                <w:rFonts w:ascii="Times New Roman"/>
                <w:b w:val="false"/>
                <w:i w:val="false"/>
                <w:color w:val="000000"/>
                <w:sz w:val="20"/>
              </w:rPr>
              <w:t>
3.3.2.1.1.1. шектелгендер</w:t>
            </w:r>
          </w:p>
          <w:p>
            <w:pPr>
              <w:spacing w:after="20"/>
              <w:ind w:left="20"/>
              <w:jc w:val="both"/>
            </w:pPr>
            <w:r>
              <w:rPr>
                <w:rFonts w:ascii="Times New Roman"/>
                <w:b w:val="false"/>
                <w:i w:val="false"/>
                <w:color w:val="000000"/>
                <w:sz w:val="20"/>
              </w:rPr>
              <w:t>
3.3.2.1.1.1.1. орны басылмайтындар</w:t>
            </w:r>
          </w:p>
          <w:p>
            <w:pPr>
              <w:spacing w:after="20"/>
              <w:ind w:left="20"/>
              <w:jc w:val="both"/>
            </w:pPr>
            <w:r>
              <w:rPr>
                <w:rFonts w:ascii="Times New Roman"/>
                <w:b w:val="false"/>
                <w:i w:val="false"/>
                <w:color w:val="000000"/>
                <w:sz w:val="20"/>
              </w:rPr>
              <w:t>
3.3.2.1.1.1.1.1. тек шектелген байланыстағы спирттер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метил эфирі; сіркесу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этил эфирі; сіркесу қышқылының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Цис-8-Додецинилацетат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Z-додец-8-енил эфирі; сіркесу қышқылының Z-додец-8-енил эфірі; денацил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винил эфирі; сіркесу қышқылының винил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3.3.2.1.1.1.1.3. көп атомды спирттер</w:t>
            </w:r>
          </w:p>
          <w:p>
            <w:pPr>
              <w:spacing w:after="20"/>
              <w:ind w:left="20"/>
              <w:jc w:val="both"/>
            </w:pPr>
            <w:r>
              <w:rPr>
                <w:rFonts w:ascii="Times New Roman"/>
                <w:b w:val="false"/>
                <w:i w:val="false"/>
                <w:color w:val="000000"/>
                <w:sz w:val="20"/>
              </w:rPr>
              <w:t>
3.3.2.1.1.1.1.4. құрамында гидрокси-, окси-, оксо 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Этилидендиацетат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1- ацетокси-этил эфирі, сіркесу қышқылының ацетоксиэтил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3.3.2.1.1.1.2.галогеннің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2,4,5-Трихлор-феноксиэтил a,a-дихлорпропионат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2,2-дихлорпропион қышқылы 2-(2,4,5-три-хлорфенокси) этил эфирі; 2-(2,4,5-три-хлор-фенокси) этил эфирі 2,2-дихлорпропион қышқылы; пентанат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2,4,5-Трихлорфеноксиэтил-трихлорацетат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трихлор-2-(2,4,5-трихлорфенокси) этил эфирі; трихлор-2-(2,4,5-трихлорфенокси) сіркесу қышқылының этил эфирі; гексанат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3.3.2.1.1.1.3. құрамында гидрокси-, окси және оксо 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қышқылының этилді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2-гидроксипропан қышқылы,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Ацетосіркесу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Метилацетоацетат, метил эфирі ацетосіркесу қышқылының метіл әфирі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қышқылының изопропил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1гидроксипропан қышқылы,1-метилэтил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3.3.2.1.1.1.3.1.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g-Хлоркротил эфирі дихлорфеноксисіркесу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4-Хлорбут-2-енил эфирі 2,4-дихлорфеноксіркесу қышқылы; кротилин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a-Метилбензил эфирі 2-хлорацетосіркесу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2-хлор-3-оксо-майлы қышқылы, 1-фенилэтил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эфирі 2,4-ди-хлорфеноксисіркесу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 сіркесу қышқылы, октил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эфирі 2,4-ди-клорфеноксисіркесу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2,4-дихлор-феноксисіркесу қышқылы, бутил эфирі; бутил эфирі 2,4-Д; 2,4-ДБ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3.3.2.1.1.2. қос байланысты және үш байланыстылар</w:t>
            </w:r>
          </w:p>
          <w:p>
            <w:pPr>
              <w:spacing w:after="20"/>
              <w:ind w:left="20"/>
              <w:jc w:val="both"/>
            </w:pPr>
            <w:r>
              <w:rPr>
                <w:rFonts w:ascii="Times New Roman"/>
                <w:b w:val="false"/>
                <w:i w:val="false"/>
                <w:color w:val="000000"/>
                <w:sz w:val="20"/>
              </w:rPr>
              <w:t>
3.3.2.1.1.2.1. бір атомды спирттер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этил эфирі; акрил қышқылының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 3,3-диметил-4,6,6-трихлор-5-ге-ксен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3,3-диметил- 4, 6,6-трихлор-5-гексен қышқылы,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қышқылы,бутил эфирі; акрил қышқылының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2-метил-2-пропен қышқылы, метил эфирі; метакрил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эфирі метакрил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метил эфирі; акрил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b,b-диметилакрил қышқылының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3-метил-бут-2-ен қышқылының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3.3.2.1.1.2.2. көп атомдық спирттер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Этилингликолдың монометакрил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қышқылы,2-гидроксиэтил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3.3.2.1.2.циклдық</w:t>
            </w:r>
          </w:p>
          <w:p>
            <w:pPr>
              <w:spacing w:after="20"/>
              <w:ind w:left="20"/>
              <w:jc w:val="both"/>
            </w:pPr>
            <w:r>
              <w:rPr>
                <w:rFonts w:ascii="Times New Roman"/>
                <w:b w:val="false"/>
                <w:i w:val="false"/>
                <w:color w:val="000000"/>
                <w:sz w:val="20"/>
              </w:rPr>
              <w:t>
3.3.2.1.2.1. алициклдық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2,2-диметил-З-пропенил-1- цикло-пропанкарбон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диметил-3-(2-метил- проп-1-енил)-циклопропан-1- карбон қышқылы, метил эфирі; хризантем қышқылының метил эфирі; метилхризантемат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3.3.2.1.2.1.1. құрамында оксотоптар барлардың</w:t>
            </w:r>
          </w:p>
          <w:p>
            <w:pPr>
              <w:spacing w:after="20"/>
              <w:ind w:left="20"/>
              <w:jc w:val="both"/>
            </w:pPr>
            <w:r>
              <w:rPr>
                <w:rFonts w:ascii="Times New Roman"/>
                <w:b w:val="false"/>
                <w:i w:val="false"/>
                <w:color w:val="000000"/>
                <w:sz w:val="20"/>
              </w:rPr>
              <w:t>
3.3.2.1.2.2. хош иістілердің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метил эфирі; бензой қышқылының метил эфирі, необон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п-толуил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4-метилбензой қышқылы, метил эфирі, п-толуил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 хош иістілер</w:t>
            </w:r>
          </w:p>
          <w:p>
            <w:pPr>
              <w:spacing w:after="20"/>
              <w:ind w:left="20"/>
              <w:jc w:val="both"/>
            </w:pPr>
            <w:r>
              <w:rPr>
                <w:rFonts w:ascii="Times New Roman"/>
                <w:b w:val="false"/>
                <w:i w:val="false"/>
                <w:color w:val="000000"/>
                <w:sz w:val="20"/>
              </w:rPr>
              <w:t>
3.3.2.1.2.2.1 спирттегі хош иісті орнын басушы</w:t>
            </w:r>
          </w:p>
          <w:p>
            <w:pPr>
              <w:spacing w:after="20"/>
              <w:ind w:left="20"/>
              <w:jc w:val="both"/>
            </w:pPr>
            <w:r>
              <w:rPr>
                <w:rFonts w:ascii="Times New Roman"/>
                <w:b w:val="false"/>
                <w:i w:val="false"/>
                <w:color w:val="000000"/>
                <w:sz w:val="20"/>
              </w:rPr>
              <w:t>
3.3.2.2. екі негізгі қышқылдың күрделі эфирлері</w:t>
            </w:r>
          </w:p>
          <w:p>
            <w:pPr>
              <w:spacing w:after="20"/>
              <w:ind w:left="20"/>
              <w:jc w:val="both"/>
            </w:pPr>
            <w:r>
              <w:rPr>
                <w:rFonts w:ascii="Times New Roman"/>
                <w:b w:val="false"/>
                <w:i w:val="false"/>
                <w:color w:val="000000"/>
                <w:sz w:val="20"/>
              </w:rPr>
              <w:t>
3.3.2.2.1. алифатиялықтар</w:t>
            </w:r>
          </w:p>
          <w:p>
            <w:pPr>
              <w:spacing w:after="20"/>
              <w:ind w:left="20"/>
              <w:jc w:val="both"/>
            </w:pPr>
            <w:r>
              <w:rPr>
                <w:rFonts w:ascii="Times New Roman"/>
                <w:b w:val="false"/>
                <w:i w:val="false"/>
                <w:color w:val="000000"/>
                <w:sz w:val="20"/>
              </w:rPr>
              <w:t>
3.3.2.2.1.1. шектелгендер</w:t>
            </w:r>
          </w:p>
          <w:p>
            <w:pPr>
              <w:spacing w:after="20"/>
              <w:ind w:left="20"/>
              <w:jc w:val="both"/>
            </w:pPr>
            <w:r>
              <w:rPr>
                <w:rFonts w:ascii="Times New Roman"/>
                <w:b w:val="false"/>
                <w:i w:val="false"/>
                <w:color w:val="000000"/>
                <w:sz w:val="20"/>
              </w:rPr>
              <w:t>
3.3.2.2.1.1.1. шектелген алифатиялық спирттер</w:t>
            </w:r>
          </w:p>
          <w:p>
            <w:pPr>
              <w:spacing w:after="20"/>
              <w:ind w:left="20"/>
              <w:jc w:val="both"/>
            </w:pPr>
            <w:r>
              <w:rPr>
                <w:rFonts w:ascii="Times New Roman"/>
                <w:b w:val="false"/>
                <w:i w:val="false"/>
                <w:color w:val="000000"/>
                <w:sz w:val="20"/>
              </w:rPr>
              <w:t>
3.3.2.2.1.1.2. шектелмеген спирттер</w:t>
            </w:r>
          </w:p>
          <w:p>
            <w:pPr>
              <w:spacing w:after="20"/>
              <w:ind w:left="20"/>
              <w:jc w:val="both"/>
            </w:pPr>
            <w:r>
              <w:rPr>
                <w:rFonts w:ascii="Times New Roman"/>
                <w:b w:val="false"/>
                <w:i w:val="false"/>
                <w:color w:val="000000"/>
                <w:sz w:val="20"/>
              </w:rPr>
              <w:t>
3.3.2.2.1.2. құрамында екі немесе үш байланысы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қышқылы, диметил эфирі; фтал қышқылының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Тетра-хлортерефтал қышқылының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тетра-хлортерефтал қышқылы, диметил эфирі; дактал W-75; хлорталдиметил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ангидридтер және галогенангидридтер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қышқылының дихлорангидриді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 дихлорагидрид; терефталоилхлорид; 1,4-бензол-дикарбонилдихлорид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құрамында азоты бар қосындылар</w:t>
            </w:r>
          </w:p>
          <w:p>
            <w:pPr>
              <w:spacing w:after="20"/>
              <w:ind w:left="20"/>
              <w:jc w:val="both"/>
            </w:pPr>
            <w:r>
              <w:rPr>
                <w:rFonts w:ascii="Times New Roman"/>
                <w:b w:val="false"/>
                <w:i w:val="false"/>
                <w:color w:val="000000"/>
                <w:sz w:val="20"/>
              </w:rPr>
              <w:t>
4.1. аминдер және оның тұздары</w:t>
            </w:r>
          </w:p>
          <w:p>
            <w:pPr>
              <w:spacing w:after="20"/>
              <w:ind w:left="20"/>
              <w:jc w:val="both"/>
            </w:pPr>
            <w:r>
              <w:rPr>
                <w:rFonts w:ascii="Times New Roman"/>
                <w:b w:val="false"/>
                <w:i w:val="false"/>
                <w:color w:val="000000"/>
                <w:sz w:val="20"/>
              </w:rPr>
              <w:t>
4.1.1. алғашқылар</w:t>
            </w:r>
          </w:p>
          <w:p>
            <w:pPr>
              <w:spacing w:after="20"/>
              <w:ind w:left="20"/>
              <w:jc w:val="both"/>
            </w:pPr>
            <w:r>
              <w:rPr>
                <w:rFonts w:ascii="Times New Roman"/>
                <w:b w:val="false"/>
                <w:i w:val="false"/>
                <w:color w:val="000000"/>
                <w:sz w:val="20"/>
              </w:rPr>
              <w:t>
4.1.1.1. құрамында бір аминтоптары барлар</w:t>
            </w:r>
          </w:p>
          <w:p>
            <w:pPr>
              <w:spacing w:after="20"/>
              <w:ind w:left="20"/>
              <w:jc w:val="both"/>
            </w:pPr>
            <w:r>
              <w:rPr>
                <w:rFonts w:ascii="Times New Roman"/>
                <w:b w:val="false"/>
                <w:i w:val="false"/>
                <w:color w:val="000000"/>
                <w:sz w:val="20"/>
              </w:rPr>
              <w:t>
4.1.1.1.1. 4.1.1.1.1. алифатиялықтар</w:t>
            </w:r>
          </w:p>
          <w:p>
            <w:pPr>
              <w:spacing w:after="20"/>
              <w:ind w:left="20"/>
              <w:jc w:val="both"/>
            </w:pPr>
            <w:r>
              <w:rPr>
                <w:rFonts w:ascii="Times New Roman"/>
                <w:b w:val="false"/>
                <w:i w:val="false"/>
                <w:color w:val="000000"/>
                <w:sz w:val="20"/>
              </w:rPr>
              <w:t>
4.1.1.1.1.1. тек шектелген 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С16-С20 аминдері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С10-С15 аминдері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2-Метил-1-пропанамин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С7-С9 аминдер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4.1.1.1.1.1.1. құрамында окси-, оксо- карбокси 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 -2- гидроксипропан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4.1.1.1.1.2. құрамында шектелмеген байланыстағылар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4.1.1.1.1.2.1. құрамында окси-, оксо-, гидрокси- және карбокси топтары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Моноэтаноламинанның винил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2-(Этенилокси)этан-амин, 1-винилокси-2-амин 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4.1.1.1.1.2.2. амид қышқылы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Пропенамид, акрил қышқылы, 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Метилолметакриламид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4-гидрокси-2- метилбутен-2- қышқылы, 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N,N-Диметиламинометилак 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циклдық</w:t>
            </w:r>
          </w:p>
          <w:p>
            <w:pPr>
              <w:spacing w:after="20"/>
              <w:ind w:left="20"/>
              <w:jc w:val="both"/>
            </w:pPr>
            <w:r>
              <w:rPr>
                <w:rFonts w:ascii="Times New Roman"/>
                <w:b w:val="false"/>
                <w:i w:val="false"/>
                <w:color w:val="000000"/>
                <w:sz w:val="20"/>
              </w:rPr>
              <w:t>
4.1.1.1.2.1. алициклдық</w:t>
            </w:r>
          </w:p>
          <w:p>
            <w:pPr>
              <w:spacing w:after="20"/>
              <w:ind w:left="20"/>
              <w:jc w:val="both"/>
            </w:pPr>
            <w:r>
              <w:rPr>
                <w:rFonts w:ascii="Times New Roman"/>
                <w:b w:val="false"/>
                <w:i w:val="false"/>
                <w:color w:val="000000"/>
                <w:sz w:val="20"/>
              </w:rPr>
              <w:t>
4.1.1.1.2.2. хош иістілер</w:t>
            </w:r>
          </w:p>
          <w:p>
            <w:pPr>
              <w:spacing w:after="20"/>
              <w:ind w:left="20"/>
              <w:jc w:val="both"/>
            </w:pPr>
            <w:r>
              <w:rPr>
                <w:rFonts w:ascii="Times New Roman"/>
                <w:b w:val="false"/>
                <w:i w:val="false"/>
                <w:color w:val="000000"/>
                <w:sz w:val="20"/>
              </w:rPr>
              <w:t>
4.1.1.1.2.2.1. бір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2,4,6-Триметиланилин, мезидин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 амин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 бутилбензол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4-Метиланилин, n-амин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4.1.1.1.2.2.1.1. галогеннің орнын басушы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Бромтолуин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Бромтолуидин ( о,м,n –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м-Трифторметиланилин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3-(Трифторметил) бензоламин,3-амин бензо-трифторид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2,4,6-Трихлорбен-золамин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2,4,5-Трихлор-бензоламин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4.1.1.1.2.2.1.2. құрамында гидрокси-, окси-, карбокси топтары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о-Амин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 -2-гидрокси- бензол, о-гидрокси-анилин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n-Фенетидин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4-Этоксианилин, амин фенетол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Фенилгидроксиламин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N-Фенилгидроксиламин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 -3-гидро-оксибензол, гидроксианилин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 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 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 -2-гидроксибензой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 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4.1.1.1.2.2.1.2.1. галогеннің орнын басушы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 -3-хлорфенол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4.1.1.1.2.2.1.3. қышқыл амидтері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4.1.1.1.2.2.2. конденсацияланған хош иістілер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 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құрамында екі немесе одан да көп амин топтары барлар</w:t>
            </w:r>
          </w:p>
          <w:p>
            <w:pPr>
              <w:spacing w:after="20"/>
              <w:ind w:left="20"/>
              <w:jc w:val="both"/>
            </w:pPr>
            <w:r>
              <w:rPr>
                <w:rFonts w:ascii="Times New Roman"/>
                <w:b w:val="false"/>
                <w:i w:val="false"/>
                <w:color w:val="000000"/>
                <w:sz w:val="20"/>
              </w:rPr>
              <w:t>
4.1.1.2.1. алифатиялықтар</w:t>
            </w:r>
          </w:p>
          <w:p>
            <w:pPr>
              <w:spacing w:after="20"/>
              <w:ind w:left="20"/>
              <w:jc w:val="both"/>
            </w:pPr>
            <w:r>
              <w:rPr>
                <w:rFonts w:ascii="Times New Roman"/>
                <w:b w:val="false"/>
                <w:i w:val="false"/>
                <w:color w:val="000000"/>
                <w:sz w:val="20"/>
              </w:rPr>
              <w:t>
4.1.1.2.1.1. тек шектелген 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1,6-Диамингексан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1,12-Додекандиамин, 1,12-диаминдодекан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1,12-Додекаметилен- 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1,2-Диаминэтан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4.1.1.2.1.1.1. құрамында гидрокси-, окси-, карбокси 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Тетраоксипропил- 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Лапромол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4.1.1.2.1.1.2. қышқыл амидтері</w:t>
            </w:r>
          </w:p>
          <w:p>
            <w:pPr>
              <w:spacing w:after="20"/>
              <w:ind w:left="20"/>
              <w:jc w:val="both"/>
            </w:pPr>
            <w:r>
              <w:rPr>
                <w:rFonts w:ascii="Times New Roman"/>
                <w:b w:val="false"/>
                <w:i w:val="false"/>
                <w:color w:val="000000"/>
                <w:sz w:val="20"/>
              </w:rPr>
              <w:t>
4.1.1.2.1.2. шектелмеген байланыстағылар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Алкилпропилендиамин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хош иістілер</w:t>
            </w:r>
          </w:p>
          <w:p>
            <w:pPr>
              <w:spacing w:after="20"/>
              <w:ind w:left="20"/>
              <w:jc w:val="both"/>
            </w:pPr>
            <w:r>
              <w:rPr>
                <w:rFonts w:ascii="Times New Roman"/>
                <w:b w:val="false"/>
                <w:i w:val="false"/>
                <w:color w:val="000000"/>
                <w:sz w:val="20"/>
              </w:rPr>
              <w:t>
4.1.1.2.2.1. бір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1,2-Диаминбензол, фенилен-1,2-диамин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4,4'-Оксибис-бензоламин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м,n-фенилендиамин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Диаминбензол, 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4.1.1.2.2.2. конденсацияланған көп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1,5-Диаминантрахинон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1,5-Диамин-9,10-антра-цендион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екінші рет қайта өндірілгендер</w:t>
            </w:r>
          </w:p>
          <w:p>
            <w:pPr>
              <w:spacing w:after="20"/>
              <w:ind w:left="20"/>
              <w:jc w:val="both"/>
            </w:pPr>
            <w:r>
              <w:rPr>
                <w:rFonts w:ascii="Times New Roman"/>
                <w:b w:val="false"/>
                <w:i w:val="false"/>
                <w:color w:val="000000"/>
                <w:sz w:val="20"/>
              </w:rPr>
              <w:t>
4.1.2.1. құрамында тек алифатиялық орнын басушылар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(2-метилпропил)-амин, 2-метил-N- (2-метилпропил)-1-пропанамин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Изопропилоктадециламин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N-Изопропилокта-дециламин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N-(2-аминэтил)-1,2-этандиамин,2,2'-диамин -диэтиламин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N-пропил-1-пропанамин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N-изопропил-1-изопропанамин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N-Этил-1-бутанамин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N-Бутил-1-бутанамин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құрамында гидрокси-, окси-, карбокси топтары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оксимдер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гидроксам қышқылдары</w:t>
            </w:r>
          </w:p>
          <w:p>
            <w:pPr>
              <w:spacing w:after="20"/>
              <w:ind w:left="20"/>
              <w:jc w:val="both"/>
            </w:pPr>
            <w:r>
              <w:rPr>
                <w:rFonts w:ascii="Times New Roman"/>
                <w:b w:val="false"/>
                <w:i w:val="false"/>
                <w:color w:val="000000"/>
                <w:sz w:val="20"/>
              </w:rPr>
              <w:t>
4.1.2.2. құрамында циклдік орнын басушылар барлар</w:t>
            </w:r>
          </w:p>
          <w:p>
            <w:pPr>
              <w:spacing w:after="20"/>
              <w:ind w:left="20"/>
              <w:jc w:val="both"/>
            </w:pPr>
            <w:r>
              <w:rPr>
                <w:rFonts w:ascii="Times New Roman"/>
                <w:b w:val="false"/>
                <w:i w:val="false"/>
                <w:color w:val="000000"/>
                <w:sz w:val="20"/>
              </w:rPr>
              <w:t>
4.1.2.2.1. құрамында алициклдік орнын басушылар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4.1.2.2.1.1. бір алициклдік орнын басушы бар несепнәр туындысы</w:t>
            </w:r>
          </w:p>
          <w:p>
            <w:pPr>
              <w:spacing w:after="20"/>
              <w:ind w:left="20"/>
              <w:jc w:val="both"/>
            </w:pPr>
            <w:r>
              <w:rPr>
                <w:rFonts w:ascii="Times New Roman"/>
                <w:b w:val="false"/>
                <w:i w:val="false"/>
                <w:color w:val="000000"/>
                <w:sz w:val="20"/>
              </w:rPr>
              <w:t>
4.1.2.2.2. құрамында бір ядролы хош иісті орнын басушылар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N-Фенил-1,4-бензолдиамин,N-фенил-n-фенилендиамин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N-Этил-о-толуидин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N-Этил-2-метиланилин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N-Эгилметатолуидин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3-Метил-N-этиланилин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4.1.2.2.2.1. құрамында гидрокси-, окси-, карбокси топтары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 -2-(2-гидрокси-этил)-N-этиланилин сульфит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n-Ацетамин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(4-гидроксифенил)-амид; парацетамол;4-ацетамидофенол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N-Ацетил-2-аминофенол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4.1.2.2.2.2. оксимдер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Цианбензальдегид оксимі,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n-Хинондиоксим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2,5-Циклогександиен-1,4-диондиоксим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4.1.2.2.2.3. қышқыл амидтері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3-Xлор-2,4-диметил-валеранилид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 қышқылы, 4-метил-3-хлоранилид, солан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4.1.2.2.2.4. хош иісті бір орнын басушы бар несепнәр туындысы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м-Трифторметилфенил-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1-(3-Трифторметилфенил)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4-Хлор-2-бутинил-N- (3-хлорфенил )карбамат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4-хлорфенил-карбамин қышқылы,4-хлорбут-2-инил эфирі; карбин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3-Метилфенил-N-метил-карбамат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метил-карбамин қышқылы, метил-фенил эфирі; дикрезил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фенил-карбамин қышқылы, изопропил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3-хлорфенил-карбамин қышқылы, изопропил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1-Гидрокси-3-метил-1- фенил несепнәрі метурин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3-Метоксикарбамидофенил-N-фенилкарбамат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3-толил-карбамин қышқылы,3-(N-метокси-карбониламин) фенил эфирі;фенмедифам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 құрамында көп ядролы хош иісті орнын басушылар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1-Хлор-4-бензоиламин 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4.1.2.2.3.1. конденсацияланған хош иісті орынбасушысы бар несепнәр туындысы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1-Нафтил-N-метилкарбамат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метил-карбаминқышқылы,нафт-1-ил эфирі; севин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үшінші рет қайтара өндірілгендер</w:t>
            </w:r>
          </w:p>
          <w:p>
            <w:pPr>
              <w:spacing w:after="20"/>
              <w:ind w:left="20"/>
              <w:jc w:val="both"/>
            </w:pPr>
            <w:r>
              <w:rPr>
                <w:rFonts w:ascii="Times New Roman"/>
                <w:b w:val="false"/>
                <w:i w:val="false"/>
                <w:color w:val="000000"/>
                <w:sz w:val="20"/>
              </w:rPr>
              <w:t>
4.1.3.1. құрамында тек алифатиялық орнын басушылар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1-Бутилбигуанидин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Триизооктиламин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N-Диизооктилизо-октанамин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Триалкиламин С7-С9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N,N'-Диэтилгуанид тұз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1,2-Диэтилгуанилид моногидрохлорид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 нитрилдер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Пропандинитрил, дицианометан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Ацетонциангидрин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2-гидрокси- 2- метилпропан қышқылы,нитрил; 2-гидрокси-метил-пропанонитрил, гидрокси-из майлы қышқылылының нитрилі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Алкиламин пропионитрил С17-С20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Динитрил адипин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 аллилі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Бут-3-ен қышқылы, 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Изокротононитрил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2-Метил-2-пропеннитрил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Бут-2-ен қышқылы, 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Карбамин қышқылы,нитрил, кальцимен қосылысы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нитрилі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 құрамында гидрокси-,окси-,оксо-, карбокси 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 N-бензоил-N- (3,4-дихлорфенил)-2-аминпропион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Этил-N-бензоил-N- (3,4-дихлорфенил)аланинат, суффикс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Бис(2-гидроксиэтил) метиламин, 2,2- (N-метиламино)диэтанол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амидтер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қышқылынның 2-(ш-нафтокси) диэтиламиді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N,N-Диэтил-2- (1-нафталенилокси)-пропанамид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бірнеше алифатиялық орынбасушысы бар несепнәр туындысы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Диметилнесепнәрі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Диметил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N,N-Диэтилкарбамил-хлорид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3-(Гексагидро-4,7-метаниндан-5-ил)-1,1-диметил 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 құрамында хош иісті орнын басушылар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N,N-Диэтил-n- денилендиа-минсульфат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ЦПВ, 1,4-амино-диэтила-нилин-сульфат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N,N-Диэтиланилин Алкилбензилдиметил-аммоний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10-С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Алкилбензилдиметил-аммоний хлорид С 17-С20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М-(С7-С9)Алкил-N-фенил-n-фенилендиамин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С-789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N-Фенил-N-этил-бензолметанамин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4.1.3.2.2.1. нитрилдер, изонитрилдер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Цианді бензил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Изоцианометилбензол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Изофтал қышқылының динитрилі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1,3-Бензол дикарбонитрил, изофталонитрил, дицианобензол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4.1.3.2.2.2. амидтер</w:t>
            </w:r>
          </w:p>
          <w:p>
            <w:pPr>
              <w:spacing w:after="20"/>
              <w:ind w:left="20"/>
              <w:jc w:val="both"/>
            </w:pPr>
            <w:r>
              <w:rPr>
                <w:rFonts w:ascii="Times New Roman"/>
                <w:b w:val="false"/>
                <w:i w:val="false"/>
                <w:color w:val="000000"/>
                <w:sz w:val="20"/>
              </w:rPr>
              <w:t>
4.1.3.2.2.3. бір немесе бірнеше хош иісті орнын басушылар бар несепнәр туындысы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N'-Дифенил несепнәрі, карбанилид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N-Трифторметилфенил-N'N'-диметил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1,1-Диметал-3- (3-трифторметил-фенил) несепнәрі, которан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Диэтилфенил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N'-(3,4-Дихлорфенил)-N,N-</w:t>
            </w:r>
          </w:p>
          <w:p>
            <w:pPr>
              <w:spacing w:after="20"/>
              <w:ind w:left="20"/>
              <w:jc w:val="both"/>
            </w:pPr>
            <w:r>
              <w:rPr>
                <w:rFonts w:ascii="Times New Roman"/>
                <w:b w:val="false"/>
                <w:i w:val="false"/>
                <w:color w:val="000000"/>
                <w:sz w:val="20"/>
              </w:rPr>
              <w:t>
Диметил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1,1-Диметил-3-(3,4-дихлорфенил) несепнәрі, диурон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төрттен бір амоний негізінің тұздары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Метилтриалкиламмония 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триметиламмоний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Хлорхолинхлорид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N -Триметил-N-(2-хлорэтил) аммоний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құрамында оттегі және азоты барлар</w:t>
            </w:r>
          </w:p>
          <w:p>
            <w:pPr>
              <w:spacing w:after="20"/>
              <w:ind w:left="20"/>
              <w:jc w:val="both"/>
            </w:pPr>
            <w:r>
              <w:rPr>
                <w:rFonts w:ascii="Times New Roman"/>
                <w:b w:val="false"/>
                <w:i w:val="false"/>
                <w:color w:val="000000"/>
                <w:sz w:val="20"/>
              </w:rPr>
              <w:t>
4.2.1. нитро- және нитроза қосындылары</w:t>
            </w:r>
          </w:p>
          <w:p>
            <w:pPr>
              <w:spacing w:after="20"/>
              <w:ind w:left="20"/>
              <w:jc w:val="both"/>
            </w:pPr>
            <w:r>
              <w:rPr>
                <w:rFonts w:ascii="Times New Roman"/>
                <w:b w:val="false"/>
                <w:i w:val="false"/>
                <w:color w:val="000000"/>
                <w:sz w:val="20"/>
              </w:rPr>
              <w:t>
4.2.1.1. алифатиялықтар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 құрамында гидрокси-,окси-,оксо-, карбокситоптары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Динитродиэтилен - 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Дигидроксиэтил эфирі диниграт, диэтиленгликоль данитрат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Динитротриэтиленгликоль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циклдік</w:t>
            </w:r>
          </w:p>
          <w:p>
            <w:pPr>
              <w:spacing w:after="20"/>
              <w:ind w:left="20"/>
              <w:jc w:val="both"/>
            </w:pPr>
            <w:r>
              <w:rPr>
                <w:rFonts w:ascii="Times New Roman"/>
                <w:b w:val="false"/>
                <w:i w:val="false"/>
                <w:color w:val="000000"/>
                <w:sz w:val="20"/>
              </w:rPr>
              <w:t>
4.2.2.1. алициклдік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Хлорнитрозоциклогексан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1-Нитрозо-1-хлорциклогексан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 хош иістілер</w:t>
            </w:r>
          </w:p>
          <w:p>
            <w:pPr>
              <w:spacing w:after="20"/>
              <w:ind w:left="20"/>
              <w:jc w:val="both"/>
            </w:pPr>
            <w:r>
              <w:rPr>
                <w:rFonts w:ascii="Times New Roman"/>
                <w:b w:val="false"/>
                <w:i w:val="false"/>
                <w:color w:val="000000"/>
                <w:sz w:val="20"/>
              </w:rPr>
              <w:t>
4.2.1.2.2.1. бір ядролылар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4.2.1.2.2.1.1.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м-Трифторметил 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1-Нитро-З-трифтор-метилбензол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 (2,3,4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2,5-Дихлорнитробензол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1,4-Дихлор-2-нитробензол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4-Нитро-1,2-дихлорбензол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2,4-Динитро-1-хлорбензол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4.2.1.2.2.1.2. құрамында гидрокси-,окси-,оксо-, карбокситоптары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п-Нитрофенетол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4-Нитроэтоксибензол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4-Нитрофснол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2-втор-Бутил-4,6-динитро-фенил-3,3-диметилакрилат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2-(1 -Метилпропил)-4,6-динитрофенил З-метил-2-бутеноат, мороцид, акрицид, эндозан, 2-втор- бутил-4,6-динитро-фенил-3-метил- кротонат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2-Метил-4,6-динитрофенол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н-Нитроанизол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4-Нитрометоксибензол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2-(1-Мстилпропил)-4,6-Динитрофенол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Метилэтил-[2-(1-этилме--тилпропил)-4,6динитрофенил] 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2-втор-бутил-4 қышқылы,6-динитро-фенил, изопропил эфирі; динобутон; ситазол; акрекс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2,4,6-Тринитрофенол 2-[(п-Нитрофенил)ацетила-мино]этан-1-ол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Оксиацетиламин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4.2.1.2.2.1.2.1.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п-Нитрофенилхлормети-карбинол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4-Нитро-Ү-хлорметил Бензол; -метанол; [1-(4- нитрофенил)] -2-хлорэтан-1-ол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З-нитро-4-хлор- 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5-нитро-2-хлор-бензой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2,5-дихлор-З 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2,4-Диклорфенил-4-нитро- фенил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2,4-Дихлор-1-(4-нитрофенокси) бензол, нитрохлор, токкорн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4.2.1.2.2.1.3. құрамында амино-, имино-, диазо- топтар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4-Нитро-N,N-диэтиланилин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N-Нитрозодифениламин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Дифенилнитрозамин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2,4-Динитро-2,4-диазопентан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N,N'-Диметил-N,N-динитрометан-диамин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п-Нитроанилин,4-нитробензоламин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3-Нитробензоламин,м-нитроанилин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N-(4-Амино-3-метилфенил)-п-бензохинонимин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4.2.1.2.2.1.3.1.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4-Хлор-2-нитроанилин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4-хлор-2-нитро-бензоламин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2,6-Дихлор-4-нитроанилин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2,6-Дихлор-4-нитро-бензоламин, дихлоран, ботран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3,5-Динитро-4-диэтилами-тобензотрифторид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3,5-Динитро-4-дипропила-минобензотрифторид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дипропил-4-трифтор-2,6-Динитро-N,N-метиланилин, трефлан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4.2.1.2.2.1.3.2. құрамында гидрокси-, окси-, оксо-, карбокситоптар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2,4,4-Тринитробензанилид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2,4,6-тринитробензой қышқылы, 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п-Нитрофениламиноэтанол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2-[(4-нитрофенил)амино] этанол,оксиамин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4.2.1.2.2.2. конденсацияланған хош иістілер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1-нитро-антрахинон-2- 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дигидро-1-Нитро-9,10-д</w:t>
            </w:r>
          </w:p>
          <w:p>
            <w:pPr>
              <w:spacing w:after="20"/>
              <w:ind w:left="20"/>
              <w:jc w:val="both"/>
            </w:pPr>
            <w:r>
              <w:rPr>
                <w:rFonts w:ascii="Times New Roman"/>
                <w:b w:val="false"/>
                <w:i w:val="false"/>
                <w:color w:val="000000"/>
                <w:sz w:val="20"/>
              </w:rPr>
              <w:t>
9,10-иоксо-2-антрацен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эфирлер мен азот және азот қышқылы тұздары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қышқыл,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1-Нетрогуанидин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құрамында күкірт бар қосындылар</w:t>
            </w:r>
          </w:p>
          <w:p>
            <w:pPr>
              <w:spacing w:after="20"/>
              <w:ind w:left="20"/>
              <w:jc w:val="both"/>
            </w:pPr>
            <w:r>
              <w:rPr>
                <w:rFonts w:ascii="Times New Roman"/>
                <w:b w:val="false"/>
                <w:i w:val="false"/>
                <w:color w:val="000000"/>
                <w:sz w:val="20"/>
              </w:rPr>
              <w:t>
5.1. тиоқосындылар</w:t>
            </w:r>
          </w:p>
          <w:p>
            <w:pPr>
              <w:spacing w:after="20"/>
              <w:ind w:left="20"/>
              <w:jc w:val="both"/>
            </w:pPr>
            <w:r>
              <w:rPr>
                <w:rFonts w:ascii="Times New Roman"/>
                <w:b w:val="false"/>
                <w:i w:val="false"/>
                <w:color w:val="000000"/>
                <w:sz w:val="20"/>
              </w:rPr>
              <w:t>
5.1.1. құрамында С-S-Н тобы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Аллилмеркаптан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y-Меркаптодиэтиламин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 этантиол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құрамында С-S-С тобы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З-Метил-4-метилтиофенол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Метилтиометилфенол,3-метил-4-тиоанизол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моилбутаноноксим-3 2-Метилтио-О-метилка рбо-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З-Метилтио-2-бутанон- 0-(метил-аминокарбонил) оксим, дравин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4-Хлорфенил-2,4,5-три хлрфенилсульфид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1,2,4-Трихлор-5- [4-(хлорфенил)тио] бензолтетразул, анимерт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Винилсульфид,1,1-тиобисэтен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құрамында С-S-S-С тобы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құрамында С-S тобы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тианесепнәр туындылары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S-Пропил-N-этил-N-бутил- 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(этил) ти-окарбамин қышқылы, S-пропил эфирі; тиллам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 диамидтио-карбамин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S-(2,3-Дихлораллил)-N,N-диизопропилтиокарбамат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диизо-пропилтио-карбамин қышқылы, S – (2,3-дихлорпроп-2-енил эфирі; авадекс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S-Этил-N,N'-дипропилтио-карбамат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Дипропилтиокарбамин қышқылы S-этил эфирі; эптам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амидинотио-сіркесу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Карбокси-метилизотио несепнәр 1,2-фениленбис-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1,2-Бис-метоксикарбонил тиоуреидобензол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фениленбис-бискарбомин (иминокарбонотиоил)диэтил эфирі; топсин; немафакс, тиофанат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 дитиокарбамин қышқылы туындылары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Тетраэтилтиурамдисульфид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N,N,N',N'-Тетра- этилтиурамдисульфид, тиурам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N-метилдитиокарбамин қышқылы, N-метиламин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метилдитиокарбамат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дитиокарбамин қышқылы, натрий тұзы; карбатион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этиленбистиокарбаматы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1,2-этилен-бистио-карбамин қышқылы, диаммоний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S-Этил-N-этил-N-циклогек-силтиокарбамат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Ронит, циклоат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этиленбисдитиокарбаматы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N,N'-этилен бисдитиокарбамин қышқылы, мырыш тұзы; цинеб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орг.лайл.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диметилдитиокарбаматы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диметил-дитиокарбамин қышқылы, аммоний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тиурам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 ксантогенаттар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Бутилксантогенат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тиолтио- көмір қышқылы,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Изоамилксантогенат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тиолтио-көмір қышқылы, изоамил эфирі; изопентилксанто-генат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Изопропилксантогенат,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тиолти-көмір қышқылы, изопропил эфирі,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Этилксантогенат,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тиолтио-көмір қышқылы, этил эфирі,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сульфоний тұздары</w:t>
            </w:r>
          </w:p>
          <w:p>
            <w:pPr>
              <w:spacing w:after="20"/>
              <w:ind w:left="20"/>
              <w:jc w:val="both"/>
            </w:pPr>
            <w:r>
              <w:rPr>
                <w:rFonts w:ascii="Times New Roman"/>
                <w:b w:val="false"/>
                <w:i w:val="false"/>
                <w:color w:val="000000"/>
                <w:sz w:val="20"/>
              </w:rPr>
              <w:t>
5.1.5 құрамында С-N=S тобы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диметилсульфоний (4-Гидрокси-2-метил-хлорид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құрамында оттегімен тікелей байланысқан күкірт бар қосындылар</w:t>
            </w:r>
          </w:p>
          <w:p>
            <w:pPr>
              <w:spacing w:after="20"/>
              <w:ind w:left="20"/>
              <w:jc w:val="both"/>
            </w:pPr>
            <w:r>
              <w:rPr>
                <w:rFonts w:ascii="Times New Roman"/>
                <w:b w:val="false"/>
                <w:i w:val="false"/>
                <w:color w:val="000000"/>
                <w:sz w:val="20"/>
              </w:rPr>
              <w:t>
5.2.1. сульфоксидтер</w:t>
            </w:r>
          </w:p>
          <w:p>
            <w:pPr>
              <w:spacing w:after="20"/>
              <w:ind w:left="20"/>
              <w:jc w:val="both"/>
            </w:pPr>
            <w:r>
              <w:rPr>
                <w:rFonts w:ascii="Times New Roman"/>
                <w:b w:val="false"/>
                <w:i w:val="false"/>
                <w:color w:val="000000"/>
                <w:sz w:val="20"/>
              </w:rPr>
              <w:t>
5.2.2. сульфондар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N-н-Бутил-N-(n-метилбен-золсульфонил) 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1-Бутил-1- (n-толилсульфонил) несепнәр, бутамид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N-Пропил- N'-(n-хлорбен-золсульфонил) 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3-Пропил-1- [(n -хлорфенил) сульфонил] несепнәр, хлорпропамид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4,4'-Дихлордифенил-сульфон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1,1'-Сульфонил-бис (4-хлорбензол), ди-4-хлорфенилсульфон,бис(n -хлорфеиил сульфон)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 сульфон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4,4'-Сульфонил-дианилин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сульфин қышқылдары және олардың туындылары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n-толуол-сульфин қышқылы,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4метилбензол-сульфин қышқылы,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сульфоқышқылдар және олардың туындылары</w:t>
            </w:r>
          </w:p>
          <w:p>
            <w:pPr>
              <w:spacing w:after="20"/>
              <w:ind w:left="20"/>
              <w:jc w:val="both"/>
            </w:pPr>
            <w:r>
              <w:rPr>
                <w:rFonts w:ascii="Times New Roman"/>
                <w:b w:val="false"/>
                <w:i w:val="false"/>
                <w:color w:val="000000"/>
                <w:sz w:val="20"/>
              </w:rPr>
              <w:t>
5.2.4.1. алифатиялық сульфоқышқылдар және олардың тұздары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Метилтриалкиламмоний 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Олефинсульфонат С15-С18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Олефинсульфонат С12-С14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N-метилсульфамин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 хош иістілер</w:t>
            </w:r>
          </w:p>
          <w:p>
            <w:pPr>
              <w:spacing w:after="20"/>
              <w:ind w:left="20"/>
              <w:jc w:val="both"/>
            </w:pPr>
            <w:r>
              <w:rPr>
                <w:rFonts w:ascii="Times New Roman"/>
                <w:b w:val="false"/>
                <w:i w:val="false"/>
                <w:color w:val="000000"/>
                <w:sz w:val="20"/>
              </w:rPr>
              <w:t>
5.2.4.2.1. бір ядролықтар</w:t>
            </w:r>
          </w:p>
          <w:p>
            <w:pPr>
              <w:spacing w:after="20"/>
              <w:ind w:left="20"/>
              <w:jc w:val="both"/>
            </w:pPr>
            <w:r>
              <w:rPr>
                <w:rFonts w:ascii="Times New Roman"/>
                <w:b w:val="false"/>
                <w:i w:val="false"/>
                <w:color w:val="000000"/>
                <w:sz w:val="20"/>
              </w:rPr>
              <w:t>
5.2.4.2.1.1. Құрамында алкилдан басқа орнын басушылар жоқ сульфоқышқылдар және сульфоқышқыл тұздары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Алкилбензолсульфонаттар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сульфонол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5.4.2.1.1.1. құрамында радикалда орнын басушылар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 (4-метил-2- сульфо-фениламино)-5,8-дигидрок-сиантрахинон,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жасыл бояғыш, антрахинон 2Ж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4-нитроанилин- 2-сульфон қышқылы,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4-Нитроанилин-2-сульфоқышқылдар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аминобензол-3- 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Метантил қышқылы, анилин-м-сульфон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3-нитроанилин-4-сульфон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4-амино-2-нитробензол сульфон қышқылы, 3-нитро-сульфанил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п-хлорбензолсульфонаты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4-Хлорбензол-сульфоқышқыл, натрий тұзы; лудигол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5.2.4.2.1.2. хош иісті сульқышқылдар эфирлері</w:t>
            </w:r>
          </w:p>
          <w:p>
            <w:pPr>
              <w:spacing w:after="20"/>
              <w:ind w:left="20"/>
              <w:jc w:val="both"/>
            </w:pPr>
            <w:r>
              <w:rPr>
                <w:rFonts w:ascii="Times New Roman"/>
                <w:b w:val="false"/>
                <w:i w:val="false"/>
                <w:color w:val="000000"/>
                <w:sz w:val="20"/>
              </w:rPr>
              <w:t>
5.2.4.2.1.3. хош иісті сульфоқышқылдар галогенангидридтары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5.2.4.2.1.4. амидтер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н-Бутиламид бензолсульфоқышқылдар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 қышқылы, н-бу-тиламид; N-бутил-бензолсульфамид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 қышқылы, 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5.2.4.2.2. конденсацияланған көп ядролқтар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бис(п-бутиланилин) антрахинон-3,3-дисуль-фон қышқылы,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жасыл Н2С қышқылды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1,8-диамино-нафталин-4-сульфон қышқылы 2-Нафтол-6-сульфоқышқылы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С-қышқылы-6-Гидрокси-2нафталин-сульфо-қышқылы, Ү-нафтол-сульфоқышқылы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шеффер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эфирлер және күкірт және күкірт қышқылы тұздары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4-Хлорфенил-4-хлорбен-золсульфонат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Эфирсульфонат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2-Аминоэтил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2-аминоэтилкүкірт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п-Метиламинофенол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алкилбензолсульфонаты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құрамында фосфор бар қосындылар</w:t>
            </w:r>
          </w:p>
          <w:p>
            <w:pPr>
              <w:spacing w:after="20"/>
              <w:ind w:left="20"/>
              <w:jc w:val="both"/>
            </w:pPr>
            <w:r>
              <w:rPr>
                <w:rFonts w:ascii="Times New Roman"/>
                <w:b w:val="false"/>
                <w:i w:val="false"/>
                <w:color w:val="000000"/>
                <w:sz w:val="20"/>
              </w:rPr>
              <w:t>
6.1. құрамында С-Р байланысы барлар</w:t>
            </w:r>
          </w:p>
          <w:p>
            <w:pPr>
              <w:spacing w:after="20"/>
              <w:ind w:left="20"/>
              <w:jc w:val="both"/>
            </w:pPr>
            <w:r>
              <w:rPr>
                <w:rFonts w:ascii="Times New Roman"/>
                <w:b w:val="false"/>
                <w:i w:val="false"/>
                <w:color w:val="000000"/>
                <w:sz w:val="20"/>
              </w:rPr>
              <w:t>
6.1.1. фосфиндар және фосфоний тұздары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(диэтиламино)-2-хлор-этилфосфин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Юний дефосы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үшінші фосфиндер оксидтері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Триизопентилфосфин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(3-метилбутил) 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диоктилизо-пентилфосфин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 диоктилфосфин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фосфонаттар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 бис (2-хлорэтил)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қышқылының диэфирі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Винилфосфон қышқылы, 6ис (ш,ш-хлорэтил)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О,О-Бис (2-хлорэтил) винилфосфонат, винифос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О,О-Дифенил-1-гидрокси-2,2,2-трихлорэтилфосфонат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О-(2-Хлор-4-метилфенил)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(4-Метил-2-хлорфенил)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N'-изопропиламидо-хлорметилтиофосфонат Оксигексилидендифосфонат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N-втор-бутиламидо-хлорметилтиофосфонат, изофос-3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фосфорлы және фосфорлы қышқыл туындылары</w:t>
            </w:r>
          </w:p>
          <w:p>
            <w:pPr>
              <w:spacing w:after="20"/>
              <w:ind w:left="20"/>
              <w:jc w:val="both"/>
            </w:pPr>
            <w:r>
              <w:rPr>
                <w:rFonts w:ascii="Times New Roman"/>
                <w:b w:val="false"/>
                <w:i w:val="false"/>
                <w:color w:val="000000"/>
                <w:sz w:val="20"/>
              </w:rPr>
              <w:t>
6.2.1. фосфиттер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0,0,0-Трифенилфосфит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фосфор қышқылы амидтері</w:t>
            </w:r>
          </w:p>
          <w:p>
            <w:pPr>
              <w:spacing w:after="20"/>
              <w:ind w:left="20"/>
              <w:jc w:val="both"/>
            </w:pPr>
            <w:r>
              <w:rPr>
                <w:rFonts w:ascii="Times New Roman"/>
                <w:b w:val="false"/>
                <w:i w:val="false"/>
                <w:color w:val="000000"/>
                <w:sz w:val="20"/>
              </w:rPr>
              <w:t>
6.2.2. фосфаттар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0,0,0-Трикрезилфосфат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0,0,0-Трибутилфосфат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0,0,0-Триксиленилфосфат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Трикселенилфосфат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(карб-1-фенилэтокси) пропен-0,0-Диметил-0-3-2-ил-2-фосфат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3-диметокси-фосфорилок-сикро-тон қышқылы, 1-фенил-этил эфирі; циодрин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0,0-Диметил-0-(1,2-3,4,5-тетрахлорфенил)-2-хлор-винилфосфат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0,0,0-Триметилфосфат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0,0-Диметил-(1-гидрокси- 2,2,2-трихлорэтил) 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(2,2-дихлорвинил)фосфат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0-(2,2-Дихлорвинил)- 0,0-диметил-фосфат, ДДВФ, дихлофос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Дихлорпропил (2-этилгексил)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тиофосфаттар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S,S,S-Трибутил-тритиофосфат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0-Крезилдитиофосфат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Дитиофосфат крезиловый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0,0-Диметил-S-этилмер- каптоэтилдитиофосфат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 (2-этилтиоэтил) дитиофосфат, М-81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 метилтиофенил)тиофосфат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 қышқылы, 4-метилтио) фенил 0,0-диметил-0 (3-метил- эфирі; сульфидофос; байтекс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0-(4-Метилтиофенил)-0- этил-S-пропилдитиофосфат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Болстар, гелотион, сульпрофос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(2-этилгексил) дитиофосфор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Дитиофосфор қышқылы (2-0,0-бис этилгексил)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0,0-Диэтил-S карбэтокси- метилтиофосфат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О,О-Диметил-S-карбэток- симетилтиофосфат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(диметокситиофосфо-рилтио)қышқылы сіркесу этил эфирі; метилацетофос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0,0-Диметил-S-(1,2-дикар-пэтоксиэтил)дитиофосфат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(диметокситиофосфо-рилтио)бутандий қышқылы, диэтил эфирі; карбофос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О,О-Диэтил-S-бензилтио-фосфат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S-Бензил-О,О- диэтилтиофосфат, рицид-П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О-фенил-0-этил-тиофосфор қышқылы,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Дибутилдитиофосфаттар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Дитиофосфор қышқылы 0,0-дибутил эфирі,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6.2.2.2.1. галогеннің орнын басушылар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0-Метил-О-этилхлортио-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О-Фенил-О-этилхлортио-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0-(4-Бром-2,5-дихлорфе-нил)-0,0-диметилтиофосфат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Монометилдихлортиофосфат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0-Метилдихлортио-фосфат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Моноэтилдихлортиофос-фат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0-Этилдихлортио-фосфат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0-(2,4-Дихлорфенил)-S- пропил-0-этилтиофосфат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Этафос, протиофос, токутион, бидерон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0,0-Диэтилхлортио-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0-Метил-0-(2,4,5-трихлор- фенил)-0-этилтиофосфат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Трихлорметафос-3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0,0-Диметил-0-(2,5-ди- хлор-4-иодофенил)тиофос- 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Иодофенфос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6.2.2.2.2. құрамында азот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0,0-Диэтил-0-(4-нитрофе-нил) 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0-(4-Нитрофенил)-0,0-диэтилтио-фосфат,тиофос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О,О-Диметил-S-(N-метил-N -формилкарбамоилме-тил)- 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 (N-метил-N-фор-миламинометил)-дитиофосфат,ангио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(4-нитро-фенил)фосфат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О-этил-S-фе-нилдитиофосфор қышқылының буаламиді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О-Этил-S-фенил-N-буталамидоди-тиофосфат, фосбутил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 (N-метилкарбамидометил)-дитиофосфат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 (2-N-метиламино)-2-оксоэтил) дитио-фосфат, фосфамид, ротор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0,0-Диметил-0-(4-цианфенил) 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 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0,0-Диметил-S-2(1-N-метилкарбамоилэтил меркапто) этилтиофосфат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Кильваль, вамидотион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N-(в,в-0,0-Диизопропил-дитиофосфорилэтил)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0,0-Диизопропил-S-2- фенил-сульфони-ламиноэтил-дитиофосфат префар, бензулид, бетасан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фосфор қышқылының және органикалық негіздердің тұздары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1,2,4-Триаминобензола-фосфат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n-аминобензой фосфат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Гетероциклдық қосындылар</w:t>
            </w:r>
          </w:p>
          <w:p>
            <w:pPr>
              <w:spacing w:after="20"/>
              <w:ind w:left="20"/>
              <w:jc w:val="both"/>
            </w:pPr>
            <w:r>
              <w:rPr>
                <w:rFonts w:ascii="Times New Roman"/>
                <w:b w:val="false"/>
                <w:i w:val="false"/>
                <w:color w:val="000000"/>
                <w:sz w:val="20"/>
              </w:rPr>
              <w:t>
7.1. құрамында оттегі барлар</w:t>
            </w:r>
          </w:p>
          <w:p>
            <w:pPr>
              <w:spacing w:after="20"/>
              <w:ind w:left="20"/>
              <w:jc w:val="both"/>
            </w:pPr>
            <w:r>
              <w:rPr>
                <w:rFonts w:ascii="Times New Roman"/>
                <w:b w:val="false"/>
                <w:i w:val="false"/>
                <w:color w:val="000000"/>
                <w:sz w:val="20"/>
              </w:rPr>
              <w:t>
7.1.1. үшмүшелі цикл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1,2-Эпоксипропан,</w:t>
            </w:r>
          </w:p>
          <w:p>
            <w:pPr>
              <w:spacing w:after="20"/>
              <w:ind w:left="20"/>
              <w:jc w:val="both"/>
            </w:pPr>
            <w:r>
              <w:rPr>
                <w:rFonts w:ascii="Times New Roman"/>
                <w:b w:val="false"/>
                <w:i w:val="false"/>
                <w:color w:val="000000"/>
                <w:sz w:val="20"/>
              </w:rPr>
              <w:t>
метоксиран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w:t>
            </w:r>
          </w:p>
          <w:p>
            <w:pPr>
              <w:spacing w:after="20"/>
              <w:ind w:left="20"/>
              <w:jc w:val="both"/>
            </w:pPr>
            <w:r>
              <w:rPr>
                <w:rFonts w:ascii="Times New Roman"/>
                <w:b w:val="false"/>
                <w:i w:val="false"/>
                <w:color w:val="000000"/>
                <w:sz w:val="20"/>
              </w:rPr>
              <w:t>
эпоксипропан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құрамында бесмүшелі цикл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Дихлормалеин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Дихлорбутандион ангридриді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Фур-2-илметанол,</w:t>
            </w:r>
          </w:p>
          <w:p>
            <w:pPr>
              <w:spacing w:after="20"/>
              <w:ind w:left="20"/>
              <w:jc w:val="both"/>
            </w:pPr>
            <w:r>
              <w:rPr>
                <w:rFonts w:ascii="Times New Roman"/>
                <w:b w:val="false"/>
                <w:i w:val="false"/>
                <w:color w:val="000000"/>
                <w:sz w:val="20"/>
              </w:rPr>
              <w:t>
2-гидроксиметилфуран,2-фурманметанол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Фурфорол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5-Нитрофурфуролдиацетат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(5-Нитро-2-фуранил)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құрамында алты мүшелік цикл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5,6-Дигидро-4-метил-2Н-пиран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Метилдигидропиран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4-Метил-4-гидрокситетра-гидропиран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4-Метилтетрагидро-4-ол-2H-пиран, пиран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5,5-Диметил-1,3-диоксан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4-Метил-4-гидроксиэтил-1,3-диоксан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4-Метил-4-этанол-1,3- диоксан, диоксан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көп ядролықтар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Хлорэндик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перхлорноборн-5-ен-2,3-дикарбон қышқылы, 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құрамында азот барлар</w:t>
            </w:r>
          </w:p>
          <w:p>
            <w:pPr>
              <w:spacing w:after="20"/>
              <w:ind w:left="20"/>
              <w:jc w:val="both"/>
            </w:pPr>
            <w:r>
              <w:rPr>
                <w:rFonts w:ascii="Times New Roman"/>
                <w:b w:val="false"/>
                <w:i w:val="false"/>
                <w:color w:val="000000"/>
                <w:sz w:val="20"/>
              </w:rPr>
              <w:t>
7.2.1. азоттың бір атомы бар бес мүшелік цикл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дихлор-малеин қышқылының циклогексилимиді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азоттың бір атомы бар алты мүшелі алифатиялық цикл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4-Амино-2,2,6,6-тетраме-тилпиперидин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Триацетонамин амині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Триацетонамин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2,2,6,6-Тетраметил-пиперидин-4-он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азоттың бір атомы бар алты мүшелі хош иісті цикл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N-Метилпиридиний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1-Метилпиридиний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2-Трихлорметил-3,4,5,6-тетрахлорпиридин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2-Трихлорметил-3,4,5-трихлор-пиридин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Гексахлораминопиколин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4-Амино-2-трихлорметил-3,5,6-трихлорпиридин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Пентахлораминопиколин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4-Амино-2-трихлорметил-3,5-дихлорпиридин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2-Трихлорметил-дихлорпиридин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1 -Хлор-6- (трихлорметил) 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4-амино-3,5,6-трихлорпиколин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4-амино-3,5,6-трихлор-2-пиридинкарбон қышқылы, пиклорам, тордон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4-Амино-3,5,6-трихлорпи-колинаты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4-амино-3,5,6-трихлор-2-пиридинкарбон қышқылы, калий тұзы; хлорамп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азоттың бір атомы бар алты мүшелі көп ядролықтар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5-Ацетокси-1,2-диметил-3-карбэтоксииндол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6-Бром-5-гидрокси-3-кар-бэтокси-1-метил-2-фенил-тиометилиндол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2-Хлорциклогексилтио-N-фталимид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қышқылы, N-(2-хлорцик-логексилимид)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N-Трихлорметилтиофталимид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6-Бром-5-гидрокси-4-диме-тиламино-3-карбэтокси-1 -метил-2-фенилгиометилин-дол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0,0-Диметил-S-фталимидо-метилдитофосфат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Трихлорметилтиотетрагид-рофталимид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азоттың бірнеше атомы бар бес мүшелі цикл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1,3-Дихлор-5,5-диметил-гидантоин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5,5-Диметил-1,3-дихлоримидазо-лидин-2,4-дион, дихлорантин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1-(2-Гидроксипропил)-1-метил-2-пентадецил-2-имидазо-2-имидазо-линийметилсульфат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Карбозолин, СПД-3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1 -Фенил-З-пиразолидон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5,5-Диметилгидантоин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азоттың екі атомы бар алты мүшелі цикл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Сульфапиридазин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6-(n-Аминобензол-сульфамидо)-3-метоксипиридазин; сульфанил қышқылы, N-(6-метоксипи-ридазин-3-ил)амид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0,0-Диэтил-0-(2-изопро-пил-4-метилпиримедил-6-тиофосфат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0-(2-Изопропил-6-метилпиримидин-4-ил)-0,0-диэтилтиофосфат, базудин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N-2-(Аминоэтил)пиперазин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1-(2-Аминоэтил) 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1-Фенил-4,5-дихлорпири-дазон-6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1-Фенил-4-амино-5-хлор-пиридазон-6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5'-Амино-2-фенил-4-хлор-пирида-зин-3(2Н)-он, феназон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4-Амино-6-хлорпиримидин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6-Хлор-4-пиримидин 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4-Амино-6-метоксипири-мидин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Гексагидропиразин, 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азоттың үш атомы бар алты мүшелі цикл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2-Хлор-4,6-бис(этилами-но)- симм-триазин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2,4-Бис(М-этиламино)-6-хлор-1,3,5-триазин, симазин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орг.флот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2-Хлор-4,6-бис(этиламино)- симм-триазина-2-окси-туындысы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 2-Окситуындысы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орг.флот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0,0-Диметил-5-(4,6-диамино-1,3,5-триазин-2-ил-метил)дитиофосфат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Сайфос, меназон, сафикол, азадитион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Циклотриметилентринитроамин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1,3,5-Tpинитро-1,3,5- пергидро-триазин, гексоген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4,6-бис(Изопропиламино)-2-(N-метил-N-цианамино)-1,3,5-триазин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2-Амино-4-метил-6-меток-си-1,3,5-триазин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2-Амино-4-метил-6-метокси-симм-триазин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2-Хлор-4,6-бис(изопропи-ламино)-симм-триазин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2,4-Бис(N-изопропиламино)-6-хлор-1,3,5- триазин, пропазин, симазин ерімейтін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2-Метилтио-4,6-диизопро-пиламино-симм-триазин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2-амино-4-(N,N-диизопропиламино)-6-метилтио-1,3,5-триазин, прометрин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1,3,5-Триазин-2,4,6 (1Н-3Н, 5Н) трион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азоттың бірнеше атомы бар көп ядролықтар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1,2-Бис(1,4,6,9-тетраазотрицикло [4,4,1,1,4-9]- доде-кано)-этилидендигидро-хлоридт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ДХТИ 150А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1,2,3-Бензотриазол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Метил-N-(2-бензимидазо-лил)карбамат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lH-бензи-мидазол-2-ил-карбамин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3-Циклогексил-5,6-триме-тиленурацил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3-Циклогексил-6,7-дигидро-1 Н-циклопентапирими-дин-2,4 (ЗН,5Н) -дион, гексилур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1,1-Диметил-4,4'-дипири-дилдиметилфосфат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Метил-l-бутила-карбомоил-2-бензимидазолкарбамат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Гехсаметилентетрамин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1,3,5,7-Тетраазатрициклодекан, уротропин, аминоформ, 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5-Амино-2-(n-аминофенил)-lH-бензимидазол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1,4-Диазобицикло- (2,2,2)октан, ДАВСО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циклда құрамында алты атомнан артық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S-Этил-N-гексаметилен-тиокарбамат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гексагидро-lH-азепин-1-тиокарбон қышқылы S-этил эфирі; ярлан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Циклотетраметилентетра-нитроамин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Октагидро-1,3,5,7-тетранитро-1,3,5,7-тетразоцин, октаген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құрамында күкірт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2-Хлортиофен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Тетрагидротиофен-1,1-ди-оксид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Сульфолан, тетра-метилен сульфон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араластар</w:t>
            </w:r>
          </w:p>
          <w:p>
            <w:pPr>
              <w:spacing w:after="20"/>
              <w:ind w:left="20"/>
              <w:jc w:val="both"/>
            </w:pPr>
            <w:r>
              <w:rPr>
                <w:rFonts w:ascii="Times New Roman"/>
                <w:b w:val="false"/>
                <w:i w:val="false"/>
                <w:color w:val="000000"/>
                <w:sz w:val="20"/>
              </w:rPr>
              <w:t>
7.4.1. құрамында гетероатомдар ретінде азот және оттегі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0,0-Диэтил-S-(6-хлорбен-зоксазолинилметил) 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S-(2,3-Дигидро-3-оксо-6-хлорбен-зоксазол-3-ил-метил)-0,0-диэтил-фосфат, фозалон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Тетрагидро-1,4-оксазин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Бензоксазолон-2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Бензоксазол-2(3Н)-он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3-Хлорметил-6-хлорбен-зоксазолон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6-Хлор-3-хлорметил-2-(3Н) 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құрамында гетероатомдар ретінде азот және күкірт барлар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Дибензтиазолдисульфид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2,2'-Дитиодибен-зотиазол, альтакс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2-Бутилтиобензотиазол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Бутилкптакс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3,5-Диметилтетрагидро-1,3,5-тиадиазингтион- 2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3,5-Диметил-пергидро-1-3,5-тиадиазин-2-тион, милон, тиазон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2-Гидроксибензотиазол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2-(ЗН)-Гидрокси-бензотиазолон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2-Меркаптобензтиазол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Бензотиазол-2-тиол, каптакс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элементті органикалық қосындылар</w:t>
            </w:r>
          </w:p>
          <w:p>
            <w:pPr>
              <w:spacing w:after="20"/>
              <w:ind w:left="20"/>
              <w:jc w:val="both"/>
            </w:pPr>
            <w:r>
              <w:rPr>
                <w:rFonts w:ascii="Times New Roman"/>
                <w:b w:val="false"/>
                <w:i w:val="false"/>
                <w:color w:val="000000"/>
                <w:sz w:val="20"/>
              </w:rPr>
              <w:t>
8.1. сынап қосындылары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Этилмеркурхлорид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сынап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қалайы қосындылары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Бис(трибутилолово)оксид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Трибутилметакрилат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Трибутил(2-метил-1-оксо-2-пропенил) оксистаннан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 қалайы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Дициклогексилоксостаннан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Трициклогексилолвохлорид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Дихдордибутил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Дибутилдихлорстаннан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қалайы 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Дихлордиэтилстаннан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Тетробутил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Тетрабутилстаннан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Этиленбис (тиогликолят)-диоктил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қалайы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Дибутилоксостаннан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Дибутилдилаурат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(додеканоилокси-дибутилстаннан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Дибутилизоокрилтиогли-колят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(изооктило-ксикарбонилметил-тио) дибутилстаннан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Диэтилдиоктаноат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Диэтилбис (октаноилокси) станнан, диэтилдикаприлат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Диизобутилмалеатдиоктил-қалайы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Сульфиддибутил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қалайы 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 қалайы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Хлортрибутилстаннан, трибутилхлорстаннан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қорғасын қосындылары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күшән қосындылары</w:t>
            </w:r>
          </w:p>
          <w:p>
            <w:pPr>
              <w:spacing w:after="20"/>
              <w:ind w:left="20"/>
              <w:jc w:val="both"/>
            </w:pPr>
            <w:r>
              <w:rPr>
                <w:rFonts w:ascii="Times New Roman"/>
                <w:b w:val="false"/>
                <w:i w:val="false"/>
                <w:color w:val="000000"/>
                <w:sz w:val="20"/>
              </w:rPr>
              <w:t>
8.5. кремний қосындылары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Трифторпропилсилан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0" w:id="33"/>
    <w:p>
      <w:pPr>
        <w:spacing w:after="0"/>
        <w:ind w:left="0"/>
        <w:jc w:val="both"/>
      </w:pPr>
      <w:r>
        <w:rPr>
          <w:rFonts w:ascii="Times New Roman"/>
          <w:b w:val="false"/>
          <w:i w:val="false"/>
          <w:color w:val="000000"/>
          <w:sz w:val="28"/>
        </w:rPr>
        <w:t>
      Ескертпе:</w:t>
      </w:r>
    </w:p>
    <w:bookmarkEnd w:id="33"/>
    <w:bookmarkStart w:name="z51" w:id="34"/>
    <w:p>
      <w:pPr>
        <w:spacing w:after="0"/>
        <w:ind w:left="0"/>
        <w:jc w:val="both"/>
      </w:pPr>
      <w:r>
        <w:rPr>
          <w:rFonts w:ascii="Times New Roman"/>
          <w:b w:val="false"/>
          <w:i w:val="false"/>
          <w:color w:val="000000"/>
          <w:sz w:val="28"/>
        </w:rPr>
        <w:t>
      1. Тізбеге ауыз суда болатын зиянды химиялық заттардың нормативтері енгізілген.</w:t>
      </w:r>
    </w:p>
    <w:bookmarkEnd w:id="34"/>
    <w:bookmarkStart w:name="z52" w:id="35"/>
    <w:p>
      <w:pPr>
        <w:spacing w:after="0"/>
        <w:ind w:left="0"/>
        <w:jc w:val="both"/>
      </w:pPr>
      <w:r>
        <w:rPr>
          <w:rFonts w:ascii="Times New Roman"/>
          <w:b w:val="false"/>
          <w:i w:val="false"/>
          <w:color w:val="000000"/>
          <w:sz w:val="28"/>
        </w:rPr>
        <w:t>
      2. Тізбеде химиялық заттар органикалық және органикалық емес қосындылардың құрылысына сәйкес орналасқан. Әрбір кіші бөлім тиісті бөлімнің кеңеюі болып табылады. Кіші бөлімнің ішінде заттар олардың нормативтерінің сандық мәндерінің өсуі ретімен орналасқан.</w:t>
      </w:r>
    </w:p>
    <w:bookmarkEnd w:id="35"/>
    <w:bookmarkStart w:name="z53" w:id="36"/>
    <w:p>
      <w:pPr>
        <w:spacing w:after="0"/>
        <w:ind w:left="0"/>
        <w:jc w:val="both"/>
      </w:pPr>
      <w:r>
        <w:rPr>
          <w:rFonts w:ascii="Times New Roman"/>
          <w:b w:val="false"/>
          <w:i w:val="false"/>
          <w:color w:val="000000"/>
          <w:sz w:val="28"/>
        </w:rPr>
        <w:t>
      3. Егер органикалық зат молекуласының құрылысы оны бір уақытта бірнеше химиялық сыныптарға жатқызуға мүмкіндік беретін болса, онда оны тізбеде ең үлкен кеңею индексі бар функционалдық топ бойынша орналастырады (көлденең рубрикация бойынша).</w:t>
      </w:r>
    </w:p>
    <w:bookmarkEnd w:id="36"/>
    <w:bookmarkStart w:name="z54" w:id="37"/>
    <w:p>
      <w:pPr>
        <w:spacing w:after="0"/>
        <w:ind w:left="0"/>
        <w:jc w:val="both"/>
      </w:pPr>
      <w:r>
        <w:rPr>
          <w:rFonts w:ascii="Times New Roman"/>
          <w:b w:val="false"/>
          <w:i w:val="false"/>
          <w:color w:val="000000"/>
          <w:sz w:val="28"/>
        </w:rPr>
        <w:t>
      4. Органикалық қышқылдар, оның ішінде пестицидтер осы қышқылдың тізбеде қай нысанда берілгендігіне қарамастан (қышқыл, оның анионы немесе оның тұзы түрінде) анион бойынша нормаланады.</w:t>
      </w:r>
    </w:p>
    <w:bookmarkEnd w:id="37"/>
    <w:bookmarkStart w:name="z55" w:id="38"/>
    <w:p>
      <w:pPr>
        <w:spacing w:after="0"/>
        <w:ind w:left="0"/>
        <w:jc w:val="both"/>
      </w:pPr>
      <w:r>
        <w:rPr>
          <w:rFonts w:ascii="Times New Roman"/>
          <w:b w:val="false"/>
          <w:i w:val="false"/>
          <w:color w:val="000000"/>
          <w:sz w:val="28"/>
        </w:rPr>
        <w:t>
      5. Егер бұл өзгеше көрсетілмесе, элементтер мен катиондар ("органикалық емес заттар" бөлімінің 1-тармағы) тотығудың барлық дәрежелері үшін жиынтық нормаланады.</w:t>
      </w:r>
    </w:p>
    <w:bookmarkEnd w:id="38"/>
    <w:bookmarkStart w:name="z56" w:id="39"/>
    <w:p>
      <w:pPr>
        <w:spacing w:after="0"/>
        <w:ind w:left="0"/>
        <w:jc w:val="both"/>
      </w:pPr>
      <w:r>
        <w:rPr>
          <w:rFonts w:ascii="Times New Roman"/>
          <w:b w:val="false"/>
          <w:i w:val="false"/>
          <w:color w:val="000000"/>
          <w:sz w:val="28"/>
        </w:rPr>
        <w:t>
      6. Тізбенің мынадай тік рубрикациясы болады:</w:t>
      </w:r>
    </w:p>
    <w:bookmarkEnd w:id="39"/>
    <w:bookmarkStart w:name="z57" w:id="40"/>
    <w:p>
      <w:pPr>
        <w:spacing w:after="0"/>
        <w:ind w:left="0"/>
        <w:jc w:val="both"/>
      </w:pPr>
      <w:r>
        <w:rPr>
          <w:rFonts w:ascii="Times New Roman"/>
          <w:b w:val="false"/>
          <w:i w:val="false"/>
          <w:color w:val="000000"/>
          <w:sz w:val="28"/>
        </w:rPr>
        <w:t>
      1) тізбенің бірінші бағанында химиялық заттардың аса жиі қолданылатын атаулары келтірілген;</w:t>
      </w:r>
    </w:p>
    <w:bookmarkEnd w:id="40"/>
    <w:bookmarkStart w:name="z58" w:id="41"/>
    <w:p>
      <w:pPr>
        <w:spacing w:after="0"/>
        <w:ind w:left="0"/>
        <w:jc w:val="both"/>
      </w:pPr>
      <w:r>
        <w:rPr>
          <w:rFonts w:ascii="Times New Roman"/>
          <w:b w:val="false"/>
          <w:i w:val="false"/>
          <w:color w:val="000000"/>
          <w:sz w:val="28"/>
        </w:rPr>
        <w:t>
      2) екінші бағанда химиялық заттар атауларының синонимдері және кейбір тривиалды және жалпы қабылданған атаулар келтірілген;</w:t>
      </w:r>
    </w:p>
    <w:bookmarkEnd w:id="41"/>
    <w:bookmarkStart w:name="z59" w:id="42"/>
    <w:p>
      <w:pPr>
        <w:spacing w:after="0"/>
        <w:ind w:left="0"/>
        <w:jc w:val="both"/>
      </w:pPr>
      <w:r>
        <w:rPr>
          <w:rFonts w:ascii="Times New Roman"/>
          <w:b w:val="false"/>
          <w:i w:val="false"/>
          <w:color w:val="000000"/>
          <w:sz w:val="28"/>
        </w:rPr>
        <w:t>
      3) үшінші бағанда мг/л мөлшеріндегі РЕШШ немесе РЕБД шамалары берілген, бұнда РЕШШ – заттар адам денсаулығының жағдайына (өмір бойы организмге әсер еткен кезде) тікелей немесе жанама түрде ықпал етпейтін және су пайдаланудың гигиеналық шарттарын нашарлатпайтын ең жоғарғы шоғырлану; РЕБД – уыттылықты болжаудың есепті және шұғыл-тәжірибелік тәсілдері негізінде әзірленген су құбыры суындағы заттардың рұқсат етілген болжамды деңгейлері.</w:t>
      </w:r>
    </w:p>
    <w:bookmarkEnd w:id="42"/>
    <w:bookmarkStart w:name="z60" w:id="43"/>
    <w:p>
      <w:pPr>
        <w:spacing w:after="0"/>
        <w:ind w:left="0"/>
        <w:jc w:val="both"/>
      </w:pPr>
      <w:r>
        <w:rPr>
          <w:rFonts w:ascii="Times New Roman"/>
          <w:b w:val="false"/>
          <w:i w:val="false"/>
          <w:color w:val="000000"/>
          <w:sz w:val="28"/>
        </w:rPr>
        <w:t>
      7. Егер нормативтердің шамалары бағанында "жоқ" деп көрсетіліп тұрса, бұл ауыз судағы осы қосындының шоғырлануы талдаудың қолданылып отырған тәсілінің анықтау шегінен төмен көзделеді.</w:t>
      </w:r>
    </w:p>
    <w:bookmarkEnd w:id="43"/>
    <w:bookmarkStart w:name="z61" w:id="44"/>
    <w:p>
      <w:pPr>
        <w:spacing w:after="0"/>
        <w:ind w:left="0"/>
        <w:jc w:val="both"/>
      </w:pPr>
      <w:r>
        <w:rPr>
          <w:rFonts w:ascii="Times New Roman"/>
          <w:b w:val="false"/>
          <w:i w:val="false"/>
          <w:color w:val="000000"/>
          <w:sz w:val="28"/>
        </w:rPr>
        <w:t>
      8. Төртінші бағанда ол бойынша норматив белгіленген заттар зияндылығының шектеуші белгісі көрсетілген: с.-т. – санитариялық-токсикологиялық; орг. – судың органолептикалық қасиеттерінің өзгеру сипатын түсіндіру арқылы органолептикалық (иіс. – судың иісін өзгертеді; түс – суға түс береді; көбік. – көбік жасайды; қабырш. – судың бетінде қабыршақ жасайды; дәм. – суға дәм береді; оп. – опалесценцияны тудырады; лайл. – судың лайлылығын арттырады).</w:t>
      </w:r>
    </w:p>
    <w:bookmarkEnd w:id="44"/>
    <w:bookmarkStart w:name="z62" w:id="45"/>
    <w:p>
      <w:pPr>
        <w:spacing w:after="0"/>
        <w:ind w:left="0"/>
        <w:jc w:val="both"/>
      </w:pPr>
      <w:r>
        <w:rPr>
          <w:rFonts w:ascii="Times New Roman"/>
          <w:b w:val="false"/>
          <w:i w:val="false"/>
          <w:color w:val="000000"/>
          <w:sz w:val="28"/>
        </w:rPr>
        <w:t>
      9. Бесінші бағанда заттың қауіптілік сыныбы көрсетілген: 1-сынып – өте қауіпті, 2-сынып – қауіптілігі жоғары, 3-сынып – қауіпті, 4-сынып – біркелкі қауіпті.</w:t>
      </w:r>
    </w:p>
    <w:bookmarkEnd w:id="45"/>
    <w:p>
      <w:pPr>
        <w:spacing w:after="0"/>
        <w:ind w:left="0"/>
        <w:jc w:val="both"/>
      </w:pPr>
      <w:r>
        <w:rPr>
          <w:rFonts w:ascii="Times New Roman"/>
          <w:b w:val="false"/>
          <w:i w:val="false"/>
          <w:color w:val="000000"/>
          <w:sz w:val="28"/>
        </w:rPr>
        <w:t>
      Сыныптаманың негізінде уыттылығына, кумулятивтілігіне, ұзақ мерзімді әсер тудыратын қабілеттеріне, зияндылықтың шектеуші көрсеткішіне байланысты ауыз суды ластайтын химиялық қосындылардың адам үшін әртүрлі қауіптілік дәрежесін сипаттайтын көрсеткіштер жатыр.</w:t>
      </w:r>
    </w:p>
    <w:bookmarkStart w:name="z63" w:id="46"/>
    <w:p>
      <w:pPr>
        <w:spacing w:after="0"/>
        <w:ind w:left="0"/>
        <w:jc w:val="both"/>
      </w:pPr>
      <w:r>
        <w:rPr>
          <w:rFonts w:ascii="Times New Roman"/>
          <w:b w:val="false"/>
          <w:i w:val="false"/>
          <w:color w:val="000000"/>
          <w:sz w:val="28"/>
        </w:rPr>
        <w:t>
      10. Заттардың қауіптілік сыныптары:</w:t>
      </w:r>
    </w:p>
    <w:bookmarkEnd w:id="46"/>
    <w:bookmarkStart w:name="z64" w:id="47"/>
    <w:p>
      <w:pPr>
        <w:spacing w:after="0"/>
        <w:ind w:left="0"/>
        <w:jc w:val="both"/>
      </w:pPr>
      <w:r>
        <w:rPr>
          <w:rFonts w:ascii="Times New Roman"/>
          <w:b w:val="false"/>
          <w:i w:val="false"/>
          <w:color w:val="000000"/>
          <w:sz w:val="28"/>
        </w:rPr>
        <w:t>
      1) ауыз судағы бірінші кезектегі бақылауға жататын қосындыларды таңдау кезінде;</w:t>
      </w:r>
    </w:p>
    <w:bookmarkEnd w:id="47"/>
    <w:bookmarkStart w:name="z65" w:id="48"/>
    <w:p>
      <w:pPr>
        <w:spacing w:after="0"/>
        <w:ind w:left="0"/>
        <w:jc w:val="both"/>
      </w:pPr>
      <w:r>
        <w:rPr>
          <w:rFonts w:ascii="Times New Roman"/>
          <w:b w:val="false"/>
          <w:i w:val="false"/>
          <w:color w:val="000000"/>
          <w:sz w:val="28"/>
        </w:rPr>
        <w:t>
      2) қосымша қаржы жұмсауды талап ететін су қорғау іс-шараларының жүйелілігін белгілеу кезінде;</w:t>
      </w:r>
    </w:p>
    <w:bookmarkEnd w:id="48"/>
    <w:bookmarkStart w:name="z66" w:id="49"/>
    <w:p>
      <w:pPr>
        <w:spacing w:after="0"/>
        <w:ind w:left="0"/>
        <w:jc w:val="both"/>
      </w:pPr>
      <w:r>
        <w:rPr>
          <w:rFonts w:ascii="Times New Roman"/>
          <w:b w:val="false"/>
          <w:i w:val="false"/>
          <w:color w:val="000000"/>
          <w:sz w:val="28"/>
        </w:rPr>
        <w:t>
      3) технологиялық үдерістерде қауіптілігі жоғары заттарды қауіптілігі азына ауыстыру туралы ұсынымдарды негіздеген кезде;</w:t>
      </w:r>
    </w:p>
    <w:bookmarkEnd w:id="49"/>
    <w:bookmarkStart w:name="z67" w:id="50"/>
    <w:p>
      <w:pPr>
        <w:spacing w:after="0"/>
        <w:ind w:left="0"/>
        <w:jc w:val="both"/>
      </w:pPr>
      <w:r>
        <w:rPr>
          <w:rFonts w:ascii="Times New Roman"/>
          <w:b w:val="false"/>
          <w:i w:val="false"/>
          <w:color w:val="000000"/>
          <w:sz w:val="28"/>
        </w:rPr>
        <w:t>
      4) судағы заттарды бақылаудың селективті тәсілдерін әзірлеудің басымдылығын анықтау кезінде ескеріледі.</w:t>
      </w:r>
    </w:p>
    <w:bookmarkEnd w:id="50"/>
    <w:bookmarkStart w:name="z68" w:id="51"/>
    <w:p>
      <w:pPr>
        <w:spacing w:after="0"/>
        <w:ind w:left="0"/>
        <w:jc w:val="both"/>
      </w:pPr>
      <w:r>
        <w:rPr>
          <w:rFonts w:ascii="Times New Roman"/>
          <w:b w:val="false"/>
          <w:i w:val="false"/>
          <w:color w:val="000000"/>
          <w:sz w:val="28"/>
        </w:rPr>
        <w:t>
      11. Аббревиатуралардың толық жазылуы:</w:t>
      </w:r>
    </w:p>
    <w:bookmarkEnd w:id="51"/>
    <w:p>
      <w:pPr>
        <w:spacing w:after="0"/>
        <w:ind w:left="0"/>
        <w:jc w:val="both"/>
      </w:pPr>
      <w:r>
        <w:rPr>
          <w:rFonts w:ascii="Times New Roman"/>
          <w:b w:val="false"/>
          <w:i w:val="false"/>
          <w:color w:val="000000"/>
          <w:sz w:val="28"/>
        </w:rPr>
        <w:t>
      РЕШШ – рұқсат етілген шекті шоғырлану;</w:t>
      </w:r>
    </w:p>
    <w:p>
      <w:pPr>
        <w:spacing w:after="0"/>
        <w:ind w:left="0"/>
        <w:jc w:val="both"/>
      </w:pPr>
      <w:r>
        <w:rPr>
          <w:rFonts w:ascii="Times New Roman"/>
          <w:b w:val="false"/>
          <w:i w:val="false"/>
          <w:color w:val="000000"/>
          <w:sz w:val="28"/>
        </w:rPr>
        <w:t>
      РЕБД – рұқсат етілген болжамды деңгей;</w:t>
      </w:r>
    </w:p>
    <w:p>
      <w:pPr>
        <w:spacing w:after="0"/>
        <w:ind w:left="0"/>
        <w:jc w:val="both"/>
      </w:pPr>
      <w:r>
        <w:rPr>
          <w:rFonts w:ascii="Times New Roman"/>
          <w:b w:val="false"/>
          <w:i w:val="false"/>
          <w:color w:val="000000"/>
          <w:sz w:val="28"/>
        </w:rPr>
        <w:t>
      мг/л – литрге миллиграмм;</w:t>
      </w:r>
    </w:p>
    <w:p>
      <w:pPr>
        <w:spacing w:after="0"/>
        <w:ind w:left="0"/>
        <w:jc w:val="both"/>
      </w:pPr>
      <w:r>
        <w:rPr>
          <w:rFonts w:ascii="Times New Roman"/>
          <w:b w:val="false"/>
          <w:i w:val="false"/>
          <w:color w:val="000000"/>
          <w:sz w:val="28"/>
        </w:rPr>
        <w:t>
      с.-т. – санитариялық-токсикологиялық;</w:t>
      </w:r>
    </w:p>
    <w:p>
      <w:pPr>
        <w:spacing w:after="0"/>
        <w:ind w:left="0"/>
        <w:jc w:val="both"/>
      </w:pPr>
      <w:r>
        <w:rPr>
          <w:rFonts w:ascii="Times New Roman"/>
          <w:b w:val="false"/>
          <w:i w:val="false"/>
          <w:color w:val="000000"/>
          <w:sz w:val="28"/>
        </w:rPr>
        <w:t>
      орг. – органолептикалық;</w:t>
      </w:r>
    </w:p>
    <w:p>
      <w:pPr>
        <w:spacing w:after="0"/>
        <w:ind w:left="0"/>
        <w:jc w:val="both"/>
      </w:pPr>
      <w:r>
        <w:rPr>
          <w:rFonts w:ascii="Times New Roman"/>
          <w:b w:val="false"/>
          <w:i w:val="false"/>
          <w:color w:val="000000"/>
          <w:sz w:val="28"/>
        </w:rPr>
        <w:t>
      иіс. – судың иісін өзгертеді;</w:t>
      </w:r>
    </w:p>
    <w:p>
      <w:pPr>
        <w:spacing w:after="0"/>
        <w:ind w:left="0"/>
        <w:jc w:val="both"/>
      </w:pPr>
      <w:r>
        <w:rPr>
          <w:rFonts w:ascii="Times New Roman"/>
          <w:b w:val="false"/>
          <w:i w:val="false"/>
          <w:color w:val="000000"/>
          <w:sz w:val="28"/>
        </w:rPr>
        <w:t>
      түс – суға түс береді;</w:t>
      </w:r>
    </w:p>
    <w:p>
      <w:pPr>
        <w:spacing w:after="0"/>
        <w:ind w:left="0"/>
        <w:jc w:val="both"/>
      </w:pPr>
      <w:r>
        <w:rPr>
          <w:rFonts w:ascii="Times New Roman"/>
          <w:b w:val="false"/>
          <w:i w:val="false"/>
          <w:color w:val="000000"/>
          <w:sz w:val="28"/>
        </w:rPr>
        <w:t>
      көбік. – көбік жасайды;</w:t>
      </w:r>
    </w:p>
    <w:p>
      <w:pPr>
        <w:spacing w:after="0"/>
        <w:ind w:left="0"/>
        <w:jc w:val="both"/>
      </w:pPr>
      <w:r>
        <w:rPr>
          <w:rFonts w:ascii="Times New Roman"/>
          <w:b w:val="false"/>
          <w:i w:val="false"/>
          <w:color w:val="000000"/>
          <w:sz w:val="28"/>
        </w:rPr>
        <w:t>
      қабырш. – судың бетінде қабыршақ жасайды;</w:t>
      </w:r>
    </w:p>
    <w:p>
      <w:pPr>
        <w:spacing w:after="0"/>
        <w:ind w:left="0"/>
        <w:jc w:val="both"/>
      </w:pPr>
      <w:r>
        <w:rPr>
          <w:rFonts w:ascii="Times New Roman"/>
          <w:b w:val="false"/>
          <w:i w:val="false"/>
          <w:color w:val="000000"/>
          <w:sz w:val="28"/>
        </w:rPr>
        <w:t>
      дәм. – суға дәм береді;</w:t>
      </w:r>
    </w:p>
    <w:p>
      <w:pPr>
        <w:spacing w:after="0"/>
        <w:ind w:left="0"/>
        <w:jc w:val="both"/>
      </w:pPr>
      <w:r>
        <w:rPr>
          <w:rFonts w:ascii="Times New Roman"/>
          <w:b w:val="false"/>
          <w:i w:val="false"/>
          <w:color w:val="000000"/>
          <w:sz w:val="28"/>
        </w:rPr>
        <w:t>
      оп. – опалесценцияны тудырады;</w:t>
      </w:r>
    </w:p>
    <w:p>
      <w:pPr>
        <w:spacing w:after="0"/>
        <w:ind w:left="0"/>
        <w:jc w:val="both"/>
      </w:pPr>
      <w:r>
        <w:rPr>
          <w:rFonts w:ascii="Times New Roman"/>
          <w:b w:val="false"/>
          <w:i w:val="false"/>
          <w:color w:val="000000"/>
          <w:sz w:val="28"/>
        </w:rPr>
        <w:t>
      лайл. – судың лайлылығын арттырады.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қарашадағы</w:t>
            </w:r>
            <w:r>
              <w:br/>
            </w:r>
            <w:r>
              <w:rPr>
                <w:rFonts w:ascii="Times New Roman"/>
                <w:b w:val="false"/>
                <w:i w:val="false"/>
                <w:color w:val="000000"/>
                <w:sz w:val="20"/>
              </w:rPr>
              <w:t xml:space="preserve">№ ҚР ДСМ-138 бұйрығына </w:t>
            </w:r>
            <w:r>
              <w:br/>
            </w:r>
            <w:r>
              <w:rPr>
                <w:rFonts w:ascii="Times New Roman"/>
                <w:b w:val="false"/>
                <w:i w:val="false"/>
                <w:color w:val="000000"/>
                <w:sz w:val="20"/>
              </w:rPr>
              <w:t>3-қосымша</w:t>
            </w:r>
          </w:p>
        </w:tc>
      </w:tr>
    </w:tbl>
    <w:bookmarkStart w:name="z70" w:id="52"/>
    <w:p>
      <w:pPr>
        <w:spacing w:after="0"/>
        <w:ind w:left="0"/>
        <w:jc w:val="left"/>
      </w:pPr>
      <w:r>
        <w:rPr>
          <w:rFonts w:ascii="Times New Roman"/>
          <w:b/>
          <w:i w:val="false"/>
          <w:color w:val="000000"/>
        </w:rPr>
        <w:t xml:space="preserve"> Шаруашылық-ауыз су және мәдени-тұрмыстық су пайдалану пункттеріндегі су объектілерінің суының қауіпсіздігі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суының құрамы мен қасиеттерінің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және орталықтандырылмаған шаруашылық-ауыз сумен жабдықтау (І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демалатын жердегі және елдімекен аумағында орналасқан су қоймалары үшін (II 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p>
            <w:pPr>
              <w:spacing w:after="20"/>
              <w:ind w:left="20"/>
              <w:jc w:val="both"/>
            </w:pPr>
            <w:r>
              <w:rPr>
                <w:rFonts w:ascii="Times New Roman"/>
                <w:b w:val="false"/>
                <w:i w:val="false"/>
                <w:color w:val="000000"/>
                <w:sz w:val="20"/>
              </w:rPr>
              <w:t xml:space="preserve">
(судағы өлшенген антропогендік заттардың: ағынды суларды тазалау кезінде пайда болатын гидроксид металлдың қауызының, асбест бөлшектерінің, әйнек талшықтарының, базальттың және басқалардың құрамы Қазақстан Республикасы Үкiметiнiң 2017 жығы 17 ақпандағы № 71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Денсаулық сақтау министрлігі туралы ереженің 15-тармағының 113) тармақшасына сәйкес бекітілетін Санитариялық қағидаларға сәйкес регламенттеледі)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заттардың құрамы: 0,25 мг/дм3, 0,75 мг/дм3 артық аспайды.</w:t>
            </w:r>
          </w:p>
          <w:p>
            <w:pPr>
              <w:spacing w:after="20"/>
              <w:ind w:left="20"/>
              <w:jc w:val="both"/>
            </w:pPr>
            <w:r>
              <w:rPr>
                <w:rFonts w:ascii="Times New Roman"/>
                <w:b w:val="false"/>
                <w:i w:val="false"/>
                <w:color w:val="000000"/>
                <w:sz w:val="20"/>
              </w:rPr>
              <w:t>
Табиғи минералды заттардың құрамы 30 мг/дм3 астам болатын су қоймалары үшін өлшенген заттардың құрамы суда 5,0 % шегінде артуына жол беріледі. Ағынды су қоймалары үшін секундына 0,4 мм/сек астам және су сақтау қоймалары үшін 0,2 мм/сек астам жылдамдықпен түсу кезінде жіберуге тыйым салынады.</w:t>
            </w:r>
          </w:p>
          <w:p>
            <w:pPr>
              <w:spacing w:after="20"/>
              <w:ind w:left="20"/>
              <w:jc w:val="both"/>
            </w:pPr>
            <w:r>
              <w:rPr>
                <w:rFonts w:ascii="Times New Roman"/>
                <w:b w:val="false"/>
                <w:i w:val="false"/>
                <w:color w:val="000000"/>
                <w:sz w:val="20"/>
              </w:rPr>
              <w:t>
Су объектілерінің суында табиғи емес өлшенген заттардың (ағынды суларды өңдеу кезінде түзілетін металл гидроксидтерінің үлпектері, асбест, шыны талшық, базальт, нейлон, лавсан және басқа бөлшектері) болуына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қоспалар</w:t>
            </w:r>
          </w:p>
          <w:p>
            <w:pPr>
              <w:spacing w:after="20"/>
              <w:ind w:left="20"/>
              <w:jc w:val="both"/>
            </w:pPr>
            <w:r>
              <w:rPr>
                <w:rFonts w:ascii="Times New Roman"/>
                <w:b w:val="false"/>
                <w:i w:val="false"/>
                <w:color w:val="000000"/>
                <w:sz w:val="20"/>
              </w:rPr>
              <w:t>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бетінде қалқымалы үлбірлер, минералдың майлардың дақтары анықталмайды және басқа қоспалар жиналмайды.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тікелей немесе кейіннен тікелей хлорлау кезінде немесе өңдеудің басқа да тәсілдері кезінде анықталатын 1 баллдан астам қарқындылықпен оның өзіндік емес иісі болмайды.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 анықталмайды: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жазғы температурасы ағынды суды жіберу нәтижесінде соңғы 10 жылдағы ең ыстық мезгілдегі орта айлық температурамен салыстырғанда 3 ºС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8,5 шегінен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қалдығы 1000 мг/дм3 аспауы тиіс, оның ішінде: хлоридтер – 350 мг/дм3, сульфаттар – 500 мг/дм3.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әртүрлі мезгілінде бір күннің сағат 12 дейін алынған сынамада 4 мг/дм3 кем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 кезінде мынадан аспайды:</w:t>
            </w:r>
          </w:p>
          <w:p>
            <w:pPr>
              <w:spacing w:after="20"/>
              <w:ind w:left="20"/>
              <w:jc w:val="both"/>
            </w:pPr>
            <w:r>
              <w:rPr>
                <w:rFonts w:ascii="Times New Roman"/>
                <w:b w:val="false"/>
                <w:i w:val="false"/>
                <w:color w:val="000000"/>
                <w:sz w:val="20"/>
              </w:rPr>
              <w:t>
3,0 мгО2/дм3 6,0 мгО2/дм3, рекреация аймағында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аспауы тиіс: 15 мгО2/дм3 30 мгО2/дм3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қоздырғыштары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құрамында ауру қоздырғыштар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Лактозиялық оң ішек таяқшалары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көзінің класына байланысты 0-50000 в дм3 аспайды (орталықтанбаған шаруашылық-ауыз сумен жабдықтау көздеріне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жайда 5000 дм3 асырмай, қайық-желкен спорт орындары үшін 10000 дм3, шомылу орындары үшін 1000 дм3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 (бляшка-құраушы бірліктерінде)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 дм3 аспайды орталықтанбаған шаруашылық-ауыз сумен жабдықтау көздеріне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 дм3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өмір сүруге қабілетті жұмыртқалары, (аскарида, власоглав, токсокар, фасциол), тениид онкосфералары және патогенді ішек қарапайымдыларының өмір сүруге қабілетті цисталары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дм3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РЕШШ-дан және РШБД-ден артатын шоғырлануда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бірлескен қатысуымен жиынтық көлемдік белсенділігі*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формула бойынша есептеледі</w:t>
            </w:r>
          </w:p>
          <w:p>
            <w:pPr>
              <w:spacing w:after="20"/>
              <w:ind w:left="20"/>
              <w:jc w:val="both"/>
            </w:pPr>
            <w:r>
              <w:rPr>
                <w:rFonts w:ascii="Times New Roman"/>
                <w:b w:val="false"/>
                <w:i w:val="false"/>
                <w:color w:val="000000"/>
                <w:sz w:val="20"/>
              </w:rPr>
              <w:t>
∑ (Ai / YBi) &lt; 1,</w:t>
            </w:r>
          </w:p>
          <w:p>
            <w:pPr>
              <w:spacing w:after="20"/>
              <w:ind w:left="20"/>
              <w:jc w:val="both"/>
            </w:pPr>
            <w:r>
              <w:rPr>
                <w:rFonts w:ascii="Times New Roman"/>
                <w:b w:val="false"/>
                <w:i w:val="false"/>
                <w:color w:val="000000"/>
                <w:sz w:val="20"/>
              </w:rPr>
              <w:t>
мұндағы Ai – судағы i - радионуклидтің меншікті белсенділігі;</w:t>
            </w:r>
          </w:p>
          <w:p>
            <w:pPr>
              <w:spacing w:after="20"/>
              <w:ind w:left="20"/>
              <w:jc w:val="both"/>
            </w:pPr>
            <w:r>
              <w:rPr>
                <w:rFonts w:ascii="Times New Roman"/>
                <w:b w:val="false"/>
                <w:i w:val="false"/>
                <w:color w:val="000000"/>
                <w:sz w:val="20"/>
              </w:rPr>
              <w:t>
YBi – i-радионуклид үшін тиісті араласу деңгейі.</w:t>
            </w:r>
          </w:p>
        </w:tc>
      </w:tr>
    </w:tbl>
    <w:bookmarkStart w:name="z71"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xml:space="preserve">
      * Бақыланатын судың радиоактивті ластануының көрсетілген деңгейлері асып кеткен кезде "Радиациялық қауіпсіздікті қамтамасыз етуге арналған гигиеналық нормативтерді бекіту туралы" Қазақстан Республикасының Денсаулық сақтау министрінің 2022 жылғы 2 тамыздағы № ҚР ДСМ-71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29012 болып тіркелген) сәйкес радионуклидтік ластануға қосымша бақылау жүргізіледі.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РЕШШ – рұқсат етілген шекті шоғырлану;</w:t>
      </w:r>
    </w:p>
    <w:p>
      <w:pPr>
        <w:spacing w:after="0"/>
        <w:ind w:left="0"/>
        <w:jc w:val="both"/>
      </w:pPr>
      <w:r>
        <w:rPr>
          <w:rFonts w:ascii="Times New Roman"/>
          <w:b w:val="false"/>
          <w:i w:val="false"/>
          <w:color w:val="000000"/>
          <w:sz w:val="28"/>
        </w:rPr>
        <w:t>
      РЕБД – рұқсат етілген болжамды деңгей;</w:t>
      </w:r>
    </w:p>
    <w:p>
      <w:pPr>
        <w:spacing w:after="0"/>
        <w:ind w:left="0"/>
        <w:jc w:val="both"/>
      </w:pPr>
      <w:r>
        <w:rPr>
          <w:rFonts w:ascii="Times New Roman"/>
          <w:b w:val="false"/>
          <w:i w:val="false"/>
          <w:color w:val="000000"/>
          <w:sz w:val="28"/>
        </w:rPr>
        <w:t>
      ОБТ– оттегіні биохимиялық тұтыну;</w:t>
      </w:r>
    </w:p>
    <w:p>
      <w:pPr>
        <w:spacing w:after="0"/>
        <w:ind w:left="0"/>
        <w:jc w:val="both"/>
      </w:pPr>
      <w:r>
        <w:rPr>
          <w:rFonts w:ascii="Times New Roman"/>
          <w:b w:val="false"/>
          <w:i w:val="false"/>
          <w:color w:val="000000"/>
          <w:sz w:val="28"/>
        </w:rPr>
        <w:t>
      ОХТ – оттегіні химиялық тұтыну;</w:t>
      </w:r>
    </w:p>
    <w:p>
      <w:pPr>
        <w:spacing w:after="0"/>
        <w:ind w:left="0"/>
        <w:jc w:val="both"/>
      </w:pPr>
      <w:r>
        <w:rPr>
          <w:rFonts w:ascii="Times New Roman"/>
          <w:b w:val="false"/>
          <w:i w:val="false"/>
          <w:color w:val="000000"/>
          <w:sz w:val="28"/>
        </w:rPr>
        <w:t>
      мг/дм3 – текше дециметрге миллиграмм;</w:t>
      </w:r>
    </w:p>
    <w:p>
      <w:pPr>
        <w:spacing w:after="0"/>
        <w:ind w:left="0"/>
        <w:jc w:val="both"/>
      </w:pPr>
      <w:r>
        <w:rPr>
          <w:rFonts w:ascii="Times New Roman"/>
          <w:b w:val="false"/>
          <w:i w:val="false"/>
          <w:color w:val="000000"/>
          <w:sz w:val="28"/>
        </w:rPr>
        <w:t>
      мм/сек – секундына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дм3 – текше дециметр;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ºС – Цельсий градусы.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 </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ҚР ДСМ-138 бұйрығына </w:t>
            </w:r>
            <w:r>
              <w:br/>
            </w:r>
            <w:r>
              <w:rPr>
                <w:rFonts w:ascii="Times New Roman"/>
                <w:b w:val="false"/>
                <w:i w:val="false"/>
                <w:color w:val="000000"/>
                <w:sz w:val="20"/>
              </w:rPr>
              <w:t>4-қосымша</w:t>
            </w:r>
          </w:p>
        </w:tc>
      </w:tr>
    </w:tbl>
    <w:bookmarkStart w:name="z73" w:id="54"/>
    <w:p>
      <w:pPr>
        <w:spacing w:after="0"/>
        <w:ind w:left="0"/>
        <w:jc w:val="left"/>
      </w:pPr>
      <w:r>
        <w:rPr>
          <w:rFonts w:ascii="Times New Roman"/>
          <w:b/>
          <w:i w:val="false"/>
          <w:color w:val="000000"/>
        </w:rPr>
        <w:t xml:space="preserve"> Шаруашылық-ауыз сумен жабдықтау су объектілерінің және суды мәдени-тұрмыстық пайдалану орындарының суындағы зиянды химиялық заттардың рұқсат етілген шекті шоғырлануы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Литрге шаққандағы РЕШШ мөлшері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шекті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адипинаты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6-Аза-2,4-диокса-5-имин-6-ианимин-нонан-7-он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4,4-Азобис-(4-цианпентанды)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Алкамон OC-2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алкиламидметансульфонаты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Алкиламинпропионитрил</w:t>
            </w:r>
          </w:p>
          <w:p>
            <w:pPr>
              <w:spacing w:after="20"/>
              <w:ind w:left="20"/>
              <w:jc w:val="both"/>
            </w:pPr>
            <w:r>
              <w:rPr>
                <w:rFonts w:ascii="Times New Roman"/>
                <w:b w:val="false"/>
                <w:i w:val="false"/>
                <w:color w:val="000000"/>
                <w:sz w:val="20"/>
              </w:rPr>
              <w:t>
C17-C20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Алкилбензилдиметиламмоний</w:t>
            </w:r>
          </w:p>
          <w:p>
            <w:pPr>
              <w:spacing w:after="20"/>
              <w:ind w:left="20"/>
              <w:jc w:val="both"/>
            </w:pPr>
            <w:r>
              <w:rPr>
                <w:rFonts w:ascii="Times New Roman"/>
                <w:b w:val="false"/>
                <w:i w:val="false"/>
                <w:color w:val="000000"/>
                <w:sz w:val="20"/>
              </w:rPr>
              <w:t>
хлориді C10 - 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Алкилбензилдиметиламмоний</w:t>
            </w:r>
          </w:p>
          <w:p>
            <w:pPr>
              <w:spacing w:after="20"/>
              <w:ind w:left="20"/>
              <w:jc w:val="both"/>
            </w:pPr>
            <w:r>
              <w:rPr>
                <w:rFonts w:ascii="Times New Roman"/>
                <w:b w:val="false"/>
                <w:i w:val="false"/>
                <w:color w:val="000000"/>
                <w:sz w:val="20"/>
              </w:rPr>
              <w:t>
хлориді C17 - C20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алкилбензолсульфонаты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алкилбензолсульфонаты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алкилбензолсульфонаты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алкилбензолсульфонаты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Алкилбензолсульфонаттар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Алкилполиоксиэтиленгликол эфирінің сульфоянтар қышқылы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Алкилпропилендиамин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 C11-C18 – натрий 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Алкилсульфоянтар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Алкилтриметиламмоний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тастық алкилфенол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Аллилизотиуроний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Амидинотты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нитропарафинді 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4-Амин-N-(аминиминометил)</w:t>
            </w:r>
          </w:p>
          <w:p>
            <w:pPr>
              <w:spacing w:after="20"/>
              <w:ind w:left="20"/>
              <w:jc w:val="both"/>
            </w:pPr>
            <w:r>
              <w:rPr>
                <w:rFonts w:ascii="Times New Roman"/>
                <w:b w:val="false"/>
                <w:i w:val="false"/>
                <w:color w:val="000000"/>
                <w:sz w:val="20"/>
              </w:rPr>
              <w:t>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5-Амин-2-(4-аминфенил)-1H-</w:t>
            </w:r>
          </w:p>
          <w:p>
            <w:pPr>
              <w:spacing w:after="20"/>
              <w:ind w:left="20"/>
              <w:jc w:val="both"/>
            </w:pPr>
            <w:r>
              <w:rPr>
                <w:rFonts w:ascii="Times New Roman"/>
                <w:b w:val="false"/>
                <w:i w:val="false"/>
                <w:color w:val="000000"/>
                <w:sz w:val="20"/>
              </w:rPr>
              <w:t>
бензимидазол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4-Аминобензой қышқылының</w:t>
            </w:r>
          </w:p>
          <w:p>
            <w:pPr>
              <w:spacing w:after="20"/>
              <w:ind w:left="20"/>
              <w:jc w:val="both"/>
            </w:pPr>
            <w:r>
              <w:rPr>
                <w:rFonts w:ascii="Times New Roman"/>
                <w:b w:val="false"/>
                <w:i w:val="false"/>
                <w:color w:val="000000"/>
                <w:sz w:val="20"/>
              </w:rPr>
              <w:t>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3-Аминбензолсульфондық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4-Амин-6-трет-бутил-3-метилтио-1,-2,4-триазин-(4H) -</w:t>
            </w:r>
          </w:p>
          <w:p>
            <w:pPr>
              <w:spacing w:after="20"/>
              <w:ind w:left="20"/>
              <w:jc w:val="both"/>
            </w:pPr>
            <w:r>
              <w:rPr>
                <w:rFonts w:ascii="Times New Roman"/>
                <w:b w:val="false"/>
                <w:i w:val="false"/>
                <w:color w:val="000000"/>
                <w:sz w:val="20"/>
              </w:rPr>
              <w:t>
5-он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1-Амин-2-гидроксибензол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4-Амин-2-гидроксибензол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5-Амин-2-гидроксибензой</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1-Амин-2-гидроксипропан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4-Амин-2-(2-гидроксиэтил) -</w:t>
            </w:r>
          </w:p>
          <w:p>
            <w:pPr>
              <w:spacing w:after="20"/>
              <w:ind w:left="20"/>
              <w:jc w:val="both"/>
            </w:pPr>
            <w:r>
              <w:rPr>
                <w:rFonts w:ascii="Times New Roman"/>
                <w:b w:val="false"/>
                <w:i w:val="false"/>
                <w:color w:val="000000"/>
                <w:sz w:val="20"/>
              </w:rPr>
              <w:t>
N-этил-анилин сульфит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7-Аминдезацетоксицефалоспо-</w:t>
            </w:r>
          </w:p>
          <w:p>
            <w:pPr>
              <w:spacing w:after="20"/>
              <w:ind w:left="20"/>
              <w:jc w:val="both"/>
            </w:pPr>
            <w:r>
              <w:rPr>
                <w:rFonts w:ascii="Times New Roman"/>
                <w:b w:val="false"/>
                <w:i w:val="false"/>
                <w:color w:val="000000"/>
                <w:sz w:val="20"/>
              </w:rPr>
              <w:t>
ран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4-Амин-N-(2,4-диаминфенил)</w:t>
            </w:r>
          </w:p>
          <w:p>
            <w:pPr>
              <w:spacing w:after="20"/>
              <w:ind w:left="20"/>
              <w:jc w:val="both"/>
            </w:pPr>
            <w:r>
              <w:rPr>
                <w:rFonts w:ascii="Times New Roman"/>
                <w:b w:val="false"/>
                <w:i w:val="false"/>
                <w:color w:val="000000"/>
                <w:sz w:val="20"/>
              </w:rPr>
              <w:t>
бензамид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1-Амин-2,4- дибром-9,10 -</w:t>
            </w:r>
          </w:p>
          <w:p>
            <w:pPr>
              <w:spacing w:after="20"/>
              <w:ind w:left="20"/>
              <w:jc w:val="both"/>
            </w:pPr>
            <w:r>
              <w:rPr>
                <w:rFonts w:ascii="Times New Roman"/>
                <w:b w:val="false"/>
                <w:i w:val="false"/>
                <w:color w:val="000000"/>
                <w:sz w:val="20"/>
              </w:rPr>
              <w:t>
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4-Амин-N-(4,6-диметил-2-</w:t>
            </w:r>
          </w:p>
          <w:p>
            <w:pPr>
              <w:spacing w:after="20"/>
              <w:ind w:left="20"/>
              <w:jc w:val="both"/>
            </w:pPr>
            <w:r>
              <w:rPr>
                <w:rFonts w:ascii="Times New Roman"/>
                <w:b w:val="false"/>
                <w:i w:val="false"/>
                <w:color w:val="000000"/>
                <w:sz w:val="20"/>
              </w:rPr>
              <w:t>
пиридинил)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2-Амин-4,6-динитрофенол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3-Амин-2,5-дихлорбензой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N-(4-Амин-3-метилфенил) -</w:t>
            </w:r>
          </w:p>
          <w:p>
            <w:pPr>
              <w:spacing w:after="20"/>
              <w:ind w:left="20"/>
              <w:jc w:val="both"/>
            </w:pPr>
            <w:r>
              <w:rPr>
                <w:rFonts w:ascii="Times New Roman"/>
                <w:b w:val="false"/>
                <w:i w:val="false"/>
                <w:color w:val="000000"/>
                <w:sz w:val="20"/>
              </w:rPr>
              <w:t>
1,4-бензохинонимин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4-Амин-1,5-натрий нафталиндисуль-</w:t>
            </w:r>
          </w:p>
          <w:p>
            <w:pPr>
              <w:spacing w:after="20"/>
              <w:ind w:left="20"/>
              <w:jc w:val="both"/>
            </w:pPr>
            <w:r>
              <w:rPr>
                <w:rFonts w:ascii="Times New Roman"/>
                <w:b w:val="false"/>
                <w:i w:val="false"/>
                <w:color w:val="000000"/>
                <w:sz w:val="20"/>
              </w:rPr>
              <w:t>
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3-Амин-1,5-нафталиндисуль-</w:t>
            </w:r>
          </w:p>
          <w:p>
            <w:pPr>
              <w:spacing w:after="20"/>
              <w:ind w:left="20"/>
              <w:jc w:val="both"/>
            </w:pPr>
            <w:r>
              <w:rPr>
                <w:rFonts w:ascii="Times New Roman"/>
                <w:b w:val="false"/>
                <w:i w:val="false"/>
                <w:color w:val="000000"/>
                <w:sz w:val="20"/>
              </w:rPr>
              <w:t>
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4-Амин-1,5-нафталиндисуль-</w:t>
            </w:r>
          </w:p>
          <w:p>
            <w:pPr>
              <w:spacing w:after="20"/>
              <w:ind w:left="20"/>
              <w:jc w:val="both"/>
            </w:pPr>
            <w:r>
              <w:rPr>
                <w:rFonts w:ascii="Times New Roman"/>
                <w:b w:val="false"/>
                <w:i w:val="false"/>
                <w:color w:val="000000"/>
                <w:sz w:val="20"/>
              </w:rPr>
              <w:t>
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4-Амин-2-нитробензолсульфон</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4-Амин-2,2,6,6-тетраметил-</w:t>
            </w:r>
          </w:p>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4-Амин-N-2-тиазолилбензол-</w:t>
            </w:r>
          </w:p>
          <w:p>
            <w:pPr>
              <w:spacing w:after="20"/>
              <w:ind w:left="20"/>
              <w:jc w:val="both"/>
            </w:pPr>
            <w:r>
              <w:rPr>
                <w:rFonts w:ascii="Times New Roman"/>
                <w:b w:val="false"/>
                <w:i w:val="false"/>
                <w:color w:val="000000"/>
                <w:sz w:val="20"/>
              </w:rPr>
              <w:t>
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4-Амин-2-(трихлорметил) -</w:t>
            </w:r>
          </w:p>
          <w:p>
            <w:pPr>
              <w:spacing w:after="20"/>
              <w:ind w:left="20"/>
              <w:jc w:val="both"/>
            </w:pPr>
            <w:r>
              <w:rPr>
                <w:rFonts w:ascii="Times New Roman"/>
                <w:b w:val="false"/>
                <w:i w:val="false"/>
                <w:color w:val="000000"/>
                <w:sz w:val="20"/>
              </w:rPr>
              <w:t>
3,5-дихлорпиридин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4-Амин-2-(трихлорметил) -</w:t>
            </w:r>
          </w:p>
          <w:p>
            <w:pPr>
              <w:spacing w:after="20"/>
              <w:ind w:left="20"/>
              <w:jc w:val="both"/>
            </w:pPr>
            <w:r>
              <w:rPr>
                <w:rFonts w:ascii="Times New Roman"/>
                <w:b w:val="false"/>
                <w:i w:val="false"/>
                <w:color w:val="000000"/>
                <w:sz w:val="20"/>
              </w:rPr>
              <w:t>
3,5,6-трихлорпиридин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4-Амин-3,5,6-калий</w:t>
            </w:r>
          </w:p>
          <w:p>
            <w:pPr>
              <w:spacing w:after="20"/>
              <w:ind w:left="20"/>
              <w:jc w:val="both"/>
            </w:pPr>
            <w:r>
              <w:rPr>
                <w:rFonts w:ascii="Times New Roman"/>
                <w:b w:val="false"/>
                <w:i w:val="false"/>
                <w:color w:val="000000"/>
                <w:sz w:val="20"/>
              </w:rPr>
              <w:t>
трихлорпиколинаты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4-Амин-3,5,6-натрий</w:t>
            </w:r>
          </w:p>
          <w:p>
            <w:pPr>
              <w:spacing w:after="20"/>
              <w:ind w:left="20"/>
              <w:jc w:val="both"/>
            </w:pPr>
            <w:r>
              <w:rPr>
                <w:rFonts w:ascii="Times New Roman"/>
                <w:b w:val="false"/>
                <w:i w:val="false"/>
                <w:color w:val="000000"/>
                <w:sz w:val="20"/>
              </w:rPr>
              <w:t>
трихлорпиколинаты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4-Амино-3,5,6-трихлор-2-пиридинкарбон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[(4-Аминфенил) амин]оксо-</w:t>
            </w:r>
          </w:p>
          <w:p>
            <w:pPr>
              <w:spacing w:after="20"/>
              <w:ind w:left="20"/>
              <w:jc w:val="both"/>
            </w:pPr>
            <w:r>
              <w:rPr>
                <w:rFonts w:ascii="Times New Roman"/>
                <w:b w:val="false"/>
                <w:i w:val="false"/>
                <w:color w:val="000000"/>
                <w:sz w:val="20"/>
              </w:rPr>
              <w:t>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7-(D-альфа-Аминфенилацетамидо)-3-метил-3-цефем-4-карбон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 5альфа, 6бета,</w:t>
            </w:r>
          </w:p>
          <w:p>
            <w:pPr>
              <w:spacing w:after="20"/>
              <w:ind w:left="20"/>
              <w:jc w:val="both"/>
            </w:pPr>
            <w:r>
              <w:rPr>
                <w:rFonts w:ascii="Times New Roman"/>
                <w:b w:val="false"/>
                <w:i w:val="false"/>
                <w:color w:val="000000"/>
                <w:sz w:val="20"/>
              </w:rPr>
              <w:t>
(S+)]]-6-[Аминфенилацетил)амин]- 3,3-диметил-7-оксо-4-тиа-1-азабицикло [3,2,0]</w:t>
            </w:r>
          </w:p>
          <w:p>
            <w:pPr>
              <w:spacing w:after="20"/>
              <w:ind w:left="20"/>
              <w:jc w:val="both"/>
            </w:pPr>
            <w:r>
              <w:rPr>
                <w:rFonts w:ascii="Times New Roman"/>
                <w:b w:val="false"/>
                <w:i w:val="false"/>
                <w:color w:val="000000"/>
                <w:sz w:val="20"/>
              </w:rPr>
              <w:t>
гептен-2-карбон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5-Амин-2-фенил-4-хлорпири-</w:t>
            </w:r>
          </w:p>
          <w:p>
            <w:pPr>
              <w:spacing w:after="20"/>
              <w:ind w:left="20"/>
              <w:jc w:val="both"/>
            </w:pPr>
            <w:r>
              <w:rPr>
                <w:rFonts w:ascii="Times New Roman"/>
                <w:b w:val="false"/>
                <w:i w:val="false"/>
                <w:color w:val="000000"/>
                <w:sz w:val="20"/>
              </w:rPr>
              <w:t>
дазин-3-(2H)-он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5-Амин-2-хлорбензой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4-Амин-3-хлорфенол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2-Амиоэтанол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2-Амиоэтансульфон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(2-Аминэтил) карбамодитион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1-(2-Аминэтил) 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N-(2-Аминэтил)-1,2-этандиа-</w:t>
            </w:r>
          </w:p>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2-Амин-2-этокси-6-нафталин-</w:t>
            </w:r>
          </w:p>
          <w:p>
            <w:pPr>
              <w:spacing w:after="20"/>
              <w:ind w:left="20"/>
              <w:jc w:val="both"/>
            </w:pPr>
            <w:r>
              <w:rPr>
                <w:rFonts w:ascii="Times New Roman"/>
                <w:b w:val="false"/>
                <w:i w:val="false"/>
                <w:color w:val="000000"/>
                <w:sz w:val="20"/>
              </w:rPr>
              <w:t>
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 – C9 аминдері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C10 - C15 аминдері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C16 - C20 аминдері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перхлораты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сульфаты (азот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АМФИКОР (күкіртсутектік тоттанудың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АНСК-50 (атмосфералық тоттанудың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9,10-Антрацендион-1-натрий</w:t>
            </w:r>
          </w:p>
          <w:p>
            <w:pPr>
              <w:spacing w:after="20"/>
              <w:ind w:left="20"/>
              <w:jc w:val="both"/>
            </w:pPr>
            <w:r>
              <w:rPr>
                <w:rFonts w:ascii="Times New Roman"/>
                <w:b w:val="false"/>
                <w:i w:val="false"/>
                <w:color w:val="000000"/>
                <w:sz w:val="20"/>
              </w:rPr>
              <w:t>
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9,10-Антрацендион-2-натрий</w:t>
            </w:r>
          </w:p>
          <w:p>
            <w:pPr>
              <w:spacing w:after="20"/>
              <w:ind w:left="20"/>
              <w:jc w:val="both"/>
            </w:pPr>
            <w:r>
              <w:rPr>
                <w:rFonts w:ascii="Times New Roman"/>
                <w:b w:val="false"/>
                <w:i w:val="false"/>
                <w:color w:val="000000"/>
                <w:sz w:val="20"/>
              </w:rPr>
              <w:t>
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АПН-2 (қалқымаәрекеткер)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N-L-альфа-Аспартил-L-фенилаланин метилдік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S-(2-Ацетамидэтил)-O,O-ди-</w:t>
            </w:r>
          </w:p>
          <w:p>
            <w:pPr>
              <w:spacing w:after="20"/>
              <w:ind w:left="20"/>
              <w:jc w:val="both"/>
            </w:pPr>
            <w:r>
              <w:rPr>
                <w:rFonts w:ascii="Times New Roman"/>
                <w:b w:val="false"/>
                <w:i w:val="false"/>
                <w:color w:val="000000"/>
                <w:sz w:val="20"/>
              </w:rPr>
              <w:t>
метилдитиофосфат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N-Ацетил-D,L-альфа-аминизо-</w:t>
            </w:r>
          </w:p>
          <w:p>
            <w:pPr>
              <w:spacing w:after="20"/>
              <w:ind w:left="20"/>
              <w:jc w:val="both"/>
            </w:pPr>
            <w:r>
              <w:rPr>
                <w:rFonts w:ascii="Times New Roman"/>
                <w:b w:val="false"/>
                <w:i w:val="false"/>
                <w:color w:val="000000"/>
                <w:sz w:val="20"/>
              </w:rPr>
              <w:t>
валериан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N-Ацетил-D,L-альфа-амин-</w:t>
            </w:r>
          </w:p>
          <w:p>
            <w:pPr>
              <w:spacing w:after="20"/>
              <w:ind w:left="20"/>
              <w:jc w:val="both"/>
            </w:pPr>
            <w:r>
              <w:rPr>
                <w:rFonts w:ascii="Times New Roman"/>
                <w:b w:val="false"/>
                <w:i w:val="false"/>
                <w:color w:val="000000"/>
                <w:sz w:val="20"/>
              </w:rPr>
              <w:t>
гамма-метилмеркаптомай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(6R-транс)3-[(Ацетилокси)</w:t>
            </w:r>
          </w:p>
          <w:p>
            <w:pPr>
              <w:spacing w:after="20"/>
              <w:ind w:left="20"/>
              <w:jc w:val="both"/>
            </w:pPr>
            <w:r>
              <w:rPr>
                <w:rFonts w:ascii="Times New Roman"/>
                <w:b w:val="false"/>
                <w:i w:val="false"/>
                <w:color w:val="000000"/>
                <w:sz w:val="20"/>
              </w:rPr>
              <w:t>
метил]-7-амин-8-оксо-5-тиа-</w:t>
            </w:r>
          </w:p>
          <w:p>
            <w:pPr>
              <w:spacing w:after="20"/>
              <w:ind w:left="20"/>
              <w:jc w:val="both"/>
            </w:pPr>
            <w:r>
              <w:rPr>
                <w:rFonts w:ascii="Times New Roman"/>
                <w:b w:val="false"/>
                <w:i w:val="false"/>
                <w:color w:val="000000"/>
                <w:sz w:val="20"/>
              </w:rPr>
              <w:t>
1-аза-бицикло[4,-2,0]окт-2 -</w:t>
            </w:r>
          </w:p>
          <w:p>
            <w:pPr>
              <w:spacing w:after="20"/>
              <w:ind w:left="20"/>
              <w:jc w:val="both"/>
            </w:pPr>
            <w:r>
              <w:rPr>
                <w:rFonts w:ascii="Times New Roman"/>
                <w:b w:val="false"/>
                <w:i w:val="false"/>
                <w:color w:val="000000"/>
                <w:sz w:val="20"/>
              </w:rPr>
              <w:t>
ен-2-карбон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 – витаминдік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Бензальдегид-2,4-дисульфоқышқылдар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Бензоксазол-2(3H)-он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1,3-Бензолдикарбонилдихлорид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1,4-Бензолдикарбонилдихлорид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1,3-Бензолдикарбонитрил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1,2-Бензолдикарбон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1,2-Бензолдиол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1,2,4,5-Бензолтетракарбон қышқылы, диангидрид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1,2,3-Бензолтриол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Бензотиазол-2-тион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Бензотиазолил-2-морфолин-</w:t>
            </w:r>
          </w:p>
          <w:p>
            <w:pPr>
              <w:spacing w:after="20"/>
              <w:ind w:left="20"/>
              <w:jc w:val="both"/>
            </w:pPr>
            <w:r>
              <w:rPr>
                <w:rFonts w:ascii="Times New Roman"/>
                <w:b w:val="false"/>
                <w:i w:val="false"/>
                <w:color w:val="000000"/>
                <w:sz w:val="20"/>
              </w:rPr>
              <w:t>
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1,2,3-Бензотриазол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4,4'-Бипиридин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4,4'-Бипиридин дигидрат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2,2-Бис-(4-гидрокси-3,5-дихлорфенил)пропан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 (гидроксиметил) пропан-1,3-диол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2,4-Бис(N-изопропиламино)-6-</w:t>
            </w:r>
          </w:p>
          <w:p>
            <w:pPr>
              <w:spacing w:after="20"/>
              <w:ind w:left="20"/>
              <w:jc w:val="both"/>
            </w:pPr>
            <w:r>
              <w:rPr>
                <w:rFonts w:ascii="Times New Roman"/>
                <w:b w:val="false"/>
                <w:i w:val="false"/>
                <w:color w:val="000000"/>
                <w:sz w:val="20"/>
              </w:rPr>
              <w:t>
хлор-1,3,5-триазин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Бис(2-метилпропил)амин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N,N'-Бис(1-метилэтил)гуанидин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38588-66-8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N,N'-Бис(1-метилэтил)-6 -</w:t>
            </w:r>
          </w:p>
          <w:p>
            <w:pPr>
              <w:spacing w:after="20"/>
              <w:ind w:left="20"/>
              <w:jc w:val="both"/>
            </w:pPr>
            <w:r>
              <w:rPr>
                <w:rFonts w:ascii="Times New Roman"/>
                <w:b w:val="false"/>
                <w:i w:val="false"/>
                <w:color w:val="000000"/>
                <w:sz w:val="20"/>
              </w:rPr>
              <w:t>
(метилтио)-1,3,5-триазин-</w:t>
            </w:r>
          </w:p>
          <w:p>
            <w:pPr>
              <w:spacing w:after="20"/>
              <w:ind w:left="20"/>
              <w:jc w:val="both"/>
            </w:pPr>
            <w:r>
              <w:rPr>
                <w:rFonts w:ascii="Times New Roman"/>
                <w:b w:val="false"/>
                <w:i w:val="false"/>
                <w:color w:val="000000"/>
                <w:sz w:val="20"/>
              </w:rPr>
              <w:t>
2,4-диамин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немесе 3,5)-Бис(1-метилэтил)фенилгидроксид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79554-48-6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2,5-Бис(1-метилэтил)фенил-</w:t>
            </w:r>
          </w:p>
          <w:p>
            <w:pPr>
              <w:spacing w:after="20"/>
              <w:ind w:left="20"/>
              <w:jc w:val="both"/>
            </w:pPr>
            <w:r>
              <w:rPr>
                <w:rFonts w:ascii="Times New Roman"/>
                <w:b w:val="false"/>
                <w:i w:val="false"/>
                <w:color w:val="000000"/>
                <w:sz w:val="20"/>
              </w:rPr>
              <w:t>
гидроксид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1,2-Бис(1,4,6,9-тетраазотрицикло [4,-4,1,1,4,9]-додекано) этилиден дигидрохлорид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Бис(трибутилолов)оксид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1,3-Бис(трихлорметил)бензол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1,4-Бис(трихлорметил)бензол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1,1-Бис(4-хлорфенил)-2,2,2 -</w:t>
            </w:r>
          </w:p>
          <w:p>
            <w:pPr>
              <w:spacing w:after="20"/>
              <w:ind w:left="20"/>
              <w:jc w:val="both"/>
            </w:pPr>
            <w:r>
              <w:rPr>
                <w:rFonts w:ascii="Times New Roman"/>
                <w:b w:val="false"/>
                <w:i w:val="false"/>
                <w:color w:val="000000"/>
                <w:sz w:val="20"/>
              </w:rPr>
              <w:t>
трихлорэтанол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2,4-Бис(N-этиламин)-6 -</w:t>
            </w:r>
          </w:p>
          <w:p>
            <w:pPr>
              <w:spacing w:after="20"/>
              <w:ind w:left="20"/>
              <w:jc w:val="both"/>
            </w:pPr>
            <w:r>
              <w:rPr>
                <w:rFonts w:ascii="Times New Roman"/>
                <w:b w:val="false"/>
                <w:i w:val="false"/>
                <w:color w:val="000000"/>
                <w:sz w:val="20"/>
              </w:rPr>
              <w:t>
хлор-1,3,5-триазин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O,O-Бис(2-этилгексил)дитио-</w:t>
            </w:r>
          </w:p>
          <w:p>
            <w:pPr>
              <w:spacing w:after="20"/>
              <w:ind w:left="20"/>
              <w:jc w:val="both"/>
            </w:pPr>
            <w:r>
              <w:rPr>
                <w:rFonts w:ascii="Times New Roman"/>
                <w:b w:val="false"/>
                <w:i w:val="false"/>
                <w:color w:val="000000"/>
                <w:sz w:val="20"/>
              </w:rPr>
              <w:t>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2,2-Бициклогексен-3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Бицикло(2,2,1)гепта-2,5-диен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O-(4-Бром-2,5-дихлорфенил) -</w:t>
            </w:r>
          </w:p>
          <w:p>
            <w:pPr>
              <w:spacing w:after="20"/>
              <w:ind w:left="20"/>
              <w:jc w:val="both"/>
            </w:pPr>
            <w:r>
              <w:rPr>
                <w:rFonts w:ascii="Times New Roman"/>
                <w:b w:val="false"/>
                <w:i w:val="false"/>
                <w:color w:val="000000"/>
                <w:sz w:val="20"/>
              </w:rPr>
              <w:t>
O,O-диметилтиофосфат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4-Бром-1-метиламин-9,10 -</w:t>
            </w:r>
          </w:p>
          <w:p>
            <w:pPr>
              <w:spacing w:after="20"/>
              <w:ind w:left="20"/>
              <w:jc w:val="both"/>
            </w:pPr>
            <w:r>
              <w:rPr>
                <w:rFonts w:ascii="Times New Roman"/>
                <w:b w:val="false"/>
                <w:i w:val="false"/>
                <w:color w:val="000000"/>
                <w:sz w:val="20"/>
              </w:rPr>
              <w:t>
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цис-Бут-2-ендион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2-Бутенонитрил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Бут-3-енонитрил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Фенилдитиофосфорлы қышқылдың бутиламид O-этил-S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O-Бутилдитиокарбонат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Бутил-2,4-дихлорфеноксиаце-</w:t>
            </w:r>
          </w:p>
          <w:p>
            <w:pPr>
              <w:spacing w:after="20"/>
              <w:ind w:left="20"/>
              <w:jc w:val="both"/>
            </w:pPr>
            <w:r>
              <w:rPr>
                <w:rFonts w:ascii="Times New Roman"/>
                <w:b w:val="false"/>
                <w:i w:val="false"/>
                <w:color w:val="000000"/>
                <w:sz w:val="20"/>
              </w:rPr>
              <w:t>
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бутилнафталинсульфонаты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2-Бутилтиобензотиазол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Бутил-2-(3-циклогексилуреидо) циклопент-1-ен-1-карбонат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Бут-2-ин-1,4-диол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1-Бутоксибут-1-ен-3-ин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Бутоксиэтилен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ВА-2-Т (поливинилтолуолдық іріткі)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ВА-102 (іріткі)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ВА-212 (іріткі)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Винилметиладипинат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винилсиликонаты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түзетуші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2,3,3а,4,7,7а-Гексагидро -</w:t>
            </w:r>
          </w:p>
          <w:p>
            <w:pPr>
              <w:spacing w:after="20"/>
              <w:ind w:left="20"/>
              <w:jc w:val="both"/>
            </w:pPr>
            <w:r>
              <w:rPr>
                <w:rFonts w:ascii="Times New Roman"/>
                <w:b w:val="false"/>
                <w:i w:val="false"/>
                <w:color w:val="000000"/>
                <w:sz w:val="20"/>
              </w:rPr>
              <w:t>
2,4,5,6,7,8,8-гептахлор -</w:t>
            </w:r>
          </w:p>
          <w:p>
            <w:pPr>
              <w:spacing w:after="20"/>
              <w:ind w:left="20"/>
              <w:jc w:val="both"/>
            </w:pPr>
            <w:r>
              <w:rPr>
                <w:rFonts w:ascii="Times New Roman"/>
                <w:b w:val="false"/>
                <w:i w:val="false"/>
                <w:color w:val="000000"/>
                <w:sz w:val="20"/>
              </w:rPr>
              <w:t>
4,7-метаноинден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3-(Гексагидро-4,7-метанин-</w:t>
            </w:r>
          </w:p>
          <w:p>
            <w:pPr>
              <w:spacing w:after="20"/>
              <w:ind w:left="20"/>
              <w:jc w:val="both"/>
            </w:pPr>
            <w:r>
              <w:rPr>
                <w:rFonts w:ascii="Times New Roman"/>
                <w:b w:val="false"/>
                <w:i w:val="false"/>
                <w:color w:val="000000"/>
                <w:sz w:val="20"/>
              </w:rPr>
              <w:t>
дан-5-ил)-1,1-диметилнесепнәр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2,3,3-альфа,4,5,6-Гексагид-</w:t>
            </w:r>
          </w:p>
          <w:p>
            <w:pPr>
              <w:spacing w:after="20"/>
              <w:ind w:left="20"/>
              <w:jc w:val="both"/>
            </w:pPr>
            <w:r>
              <w:rPr>
                <w:rFonts w:ascii="Times New Roman"/>
                <w:b w:val="false"/>
                <w:i w:val="false"/>
                <w:color w:val="000000"/>
                <w:sz w:val="20"/>
              </w:rPr>
              <w:t>
ро-8-циклогексил-1H-пирази-</w:t>
            </w:r>
          </w:p>
          <w:p>
            <w:pPr>
              <w:spacing w:after="20"/>
              <w:ind w:left="20"/>
              <w:jc w:val="both"/>
            </w:pPr>
            <w:r>
              <w:rPr>
                <w:rFonts w:ascii="Times New Roman"/>
                <w:b w:val="false"/>
                <w:i w:val="false"/>
                <w:color w:val="000000"/>
                <w:sz w:val="20"/>
              </w:rPr>
              <w:t>
но-[3,2,1-i,k] карбазол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9,9,8,8,7,7,6,6,5,5,4,4,3,3,</w:t>
            </w:r>
          </w:p>
          <w:p>
            <w:pPr>
              <w:spacing w:after="20"/>
              <w:ind w:left="20"/>
              <w:jc w:val="both"/>
            </w:pPr>
            <w:r>
              <w:rPr>
                <w:rFonts w:ascii="Times New Roman"/>
                <w:b w:val="false"/>
                <w:i w:val="false"/>
                <w:color w:val="000000"/>
                <w:sz w:val="20"/>
              </w:rPr>
              <w:t>
2,2,-Гексадекафторнонан қышқылының аммоний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2,2,3,3,4,4,5,5,6,6,7,7,8,8,</w:t>
            </w:r>
          </w:p>
          <w:p>
            <w:pPr>
              <w:spacing w:after="20"/>
              <w:ind w:left="20"/>
              <w:jc w:val="both"/>
            </w:pPr>
            <w:r>
              <w:rPr>
                <w:rFonts w:ascii="Times New Roman"/>
                <w:b w:val="false"/>
                <w:i w:val="false"/>
                <w:color w:val="000000"/>
                <w:sz w:val="20"/>
              </w:rPr>
              <w:t>
9,9-Гексадекафторнонан-1-ол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Гексаметилендиаминадипинат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 3-нитробензоаты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Гексаметилполидиметилполи-</w:t>
            </w:r>
          </w:p>
          <w:p>
            <w:pPr>
              <w:spacing w:after="20"/>
              <w:ind w:left="20"/>
              <w:jc w:val="both"/>
            </w:pPr>
            <w:r>
              <w:rPr>
                <w:rFonts w:ascii="Times New Roman"/>
                <w:b w:val="false"/>
                <w:i w:val="false"/>
                <w:color w:val="000000"/>
                <w:sz w:val="20"/>
              </w:rPr>
              <w:t>
метил(гамма-трифторпропил)</w:t>
            </w:r>
          </w:p>
          <w:p>
            <w:pPr>
              <w:spacing w:after="20"/>
              <w:ind w:left="20"/>
              <w:jc w:val="both"/>
            </w:pPr>
            <w:r>
              <w:rPr>
                <w:rFonts w:ascii="Times New Roman"/>
                <w:b w:val="false"/>
                <w:i w:val="false"/>
                <w:color w:val="000000"/>
                <w:sz w:val="20"/>
              </w:rPr>
              <w:t>
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N,N'-1,6-Гександиилбиснесепнәр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гексанитрокобальтиаты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Гекса(гамма-трифторпропил) -</w:t>
            </w:r>
          </w:p>
          <w:p>
            <w:pPr>
              <w:spacing w:after="20"/>
              <w:ind w:left="20"/>
              <w:jc w:val="both"/>
            </w:pPr>
            <w:r>
              <w:rPr>
                <w:rFonts w:ascii="Times New Roman"/>
                <w:b w:val="false"/>
                <w:i w:val="false"/>
                <w:color w:val="000000"/>
                <w:sz w:val="20"/>
              </w:rPr>
              <w:t>
полидиметил(полиметил)-триф-</w:t>
            </w:r>
          </w:p>
          <w:p>
            <w:pPr>
              <w:spacing w:after="20"/>
              <w:ind w:left="20"/>
              <w:jc w:val="both"/>
            </w:pPr>
            <w:r>
              <w:rPr>
                <w:rFonts w:ascii="Times New Roman"/>
                <w:b w:val="false"/>
                <w:i w:val="false"/>
                <w:color w:val="000000"/>
                <w:sz w:val="20"/>
              </w:rPr>
              <w:t>
торпропилсилоксан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(1альфа, 4альфа, 4альфабета,</w:t>
            </w:r>
          </w:p>
          <w:p>
            <w:pPr>
              <w:spacing w:after="20"/>
              <w:ind w:left="20"/>
              <w:jc w:val="both"/>
            </w:pPr>
            <w:r>
              <w:rPr>
                <w:rFonts w:ascii="Times New Roman"/>
                <w:b w:val="false"/>
                <w:i w:val="false"/>
                <w:color w:val="000000"/>
                <w:sz w:val="20"/>
              </w:rPr>
              <w:t>
5альфа, 8альфа, 8альфабета)-</w:t>
            </w:r>
          </w:p>
          <w:p>
            <w:pPr>
              <w:spacing w:after="20"/>
              <w:ind w:left="20"/>
              <w:jc w:val="both"/>
            </w:pPr>
            <w:r>
              <w:rPr>
                <w:rFonts w:ascii="Times New Roman"/>
                <w:b w:val="false"/>
                <w:i w:val="false"/>
                <w:color w:val="000000"/>
                <w:sz w:val="20"/>
              </w:rPr>
              <w:t>
1,2,3,4,10,10-Гексахллор-1,</w:t>
            </w:r>
          </w:p>
          <w:p>
            <w:pPr>
              <w:spacing w:after="20"/>
              <w:ind w:left="20"/>
              <w:jc w:val="both"/>
            </w:pPr>
            <w:r>
              <w:rPr>
                <w:rFonts w:ascii="Times New Roman"/>
                <w:b w:val="false"/>
                <w:i w:val="false"/>
                <w:color w:val="000000"/>
                <w:sz w:val="20"/>
              </w:rPr>
              <w:t>
4,4а,5,8,8а-гексагидро-1,4:</w:t>
            </w:r>
          </w:p>
          <w:p>
            <w:pPr>
              <w:spacing w:after="20"/>
              <w:ind w:left="20"/>
              <w:jc w:val="both"/>
            </w:pPr>
            <w:r>
              <w:rPr>
                <w:rFonts w:ascii="Times New Roman"/>
                <w:b w:val="false"/>
                <w:i w:val="false"/>
                <w:color w:val="000000"/>
                <w:sz w:val="20"/>
              </w:rPr>
              <w:t>
5,8-диметанонафталин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4,5,6,7,8,8-Гексахлор-3а,4,</w:t>
            </w:r>
          </w:p>
          <w:p>
            <w:pPr>
              <w:spacing w:after="20"/>
              <w:ind w:left="20"/>
              <w:jc w:val="both"/>
            </w:pPr>
            <w:r>
              <w:rPr>
                <w:rFonts w:ascii="Times New Roman"/>
                <w:b w:val="false"/>
                <w:i w:val="false"/>
                <w:color w:val="000000"/>
                <w:sz w:val="20"/>
              </w:rPr>
              <w:t>
7,7а-тетрагидро-4,7-метанои-</w:t>
            </w:r>
          </w:p>
          <w:p>
            <w:pPr>
              <w:spacing w:after="20"/>
              <w:ind w:left="20"/>
              <w:jc w:val="both"/>
            </w:pPr>
            <w:r>
              <w:rPr>
                <w:rFonts w:ascii="Times New Roman"/>
                <w:b w:val="false"/>
                <w:i w:val="false"/>
                <w:color w:val="000000"/>
                <w:sz w:val="20"/>
              </w:rPr>
              <w:t>
зобензофуран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4,5,6,7,8,8-Гексахлор-3а,4,</w:t>
            </w:r>
          </w:p>
          <w:p>
            <w:pPr>
              <w:spacing w:after="20"/>
              <w:ind w:left="20"/>
              <w:jc w:val="both"/>
            </w:pPr>
            <w:r>
              <w:rPr>
                <w:rFonts w:ascii="Times New Roman"/>
                <w:b w:val="false"/>
                <w:i w:val="false"/>
                <w:color w:val="000000"/>
                <w:sz w:val="20"/>
              </w:rPr>
              <w:t>
7,7а-тетрагидро-2-(2-метил-</w:t>
            </w:r>
          </w:p>
          <w:p>
            <w:pPr>
              <w:spacing w:after="20"/>
              <w:ind w:left="20"/>
              <w:jc w:val="both"/>
            </w:pPr>
            <w:r>
              <w:rPr>
                <w:rFonts w:ascii="Times New Roman"/>
                <w:b w:val="false"/>
                <w:i w:val="false"/>
                <w:color w:val="000000"/>
                <w:sz w:val="20"/>
              </w:rPr>
              <w:t>
фенил)-4,7-метан-1H-изоин-</w:t>
            </w:r>
          </w:p>
          <w:p>
            <w:pPr>
              <w:spacing w:after="20"/>
              <w:ind w:left="20"/>
              <w:jc w:val="both"/>
            </w:pPr>
            <w:r>
              <w:rPr>
                <w:rFonts w:ascii="Times New Roman"/>
                <w:b w:val="false"/>
                <w:i w:val="false"/>
                <w:color w:val="000000"/>
                <w:sz w:val="20"/>
              </w:rPr>
              <w:t>
дол-1,3(2H)-дион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w:t>
            </w:r>
          </w:p>
          <w:p>
            <w:pPr>
              <w:spacing w:after="20"/>
              <w:ind w:left="20"/>
              <w:jc w:val="both"/>
            </w:pPr>
            <w:r>
              <w:rPr>
                <w:rFonts w:ascii="Times New Roman"/>
                <w:b w:val="false"/>
                <w:i w:val="false"/>
                <w:color w:val="000000"/>
                <w:sz w:val="20"/>
              </w:rPr>
              <w:t>
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1,2,3,4,5,5-Гексахлор-1,3 -</w:t>
            </w:r>
          </w:p>
          <w:p>
            <w:pPr>
              <w:spacing w:after="20"/>
              <w:ind w:left="20"/>
              <w:jc w:val="both"/>
            </w:pPr>
            <w:r>
              <w:rPr>
                <w:rFonts w:ascii="Times New Roman"/>
                <w:b w:val="false"/>
                <w:i w:val="false"/>
                <w:color w:val="000000"/>
                <w:sz w:val="20"/>
              </w:rPr>
              <w:t>
циклопентадиен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цис-Гептадека-9-енкарбон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1,4,5,6,7,8,8-Гептахлор-3а,</w:t>
            </w:r>
          </w:p>
          <w:p>
            <w:pPr>
              <w:spacing w:after="20"/>
              <w:ind w:left="20"/>
              <w:jc w:val="both"/>
            </w:pPr>
            <w:r>
              <w:rPr>
                <w:rFonts w:ascii="Times New Roman"/>
                <w:b w:val="false"/>
                <w:i w:val="false"/>
                <w:color w:val="000000"/>
                <w:sz w:val="20"/>
              </w:rPr>
              <w:t>
4,7,7а-тетрагидро-4,7-мета-</w:t>
            </w:r>
          </w:p>
          <w:p>
            <w:pPr>
              <w:spacing w:after="20"/>
              <w:ind w:left="20"/>
              <w:jc w:val="both"/>
            </w:pPr>
            <w:r>
              <w:rPr>
                <w:rFonts w:ascii="Times New Roman"/>
                <w:b w:val="false"/>
                <w:i w:val="false"/>
                <w:color w:val="000000"/>
                <w:sz w:val="20"/>
              </w:rPr>
              <w:t>
н-1H-инден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2-Гидроксибензотиазол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N-Гидроксигексанамид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N-Гидроксигептанамид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N-Гидроксидеканамид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2-Гидрокси-3,6-дихлорбензой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N-Гидрокси-N'-(3,4-дихлорфе-</w:t>
            </w:r>
          </w:p>
          <w:p>
            <w:pPr>
              <w:spacing w:after="20"/>
              <w:ind w:left="20"/>
              <w:jc w:val="both"/>
            </w:pPr>
            <w:r>
              <w:rPr>
                <w:rFonts w:ascii="Times New Roman"/>
                <w:b w:val="false"/>
                <w:i w:val="false"/>
                <w:color w:val="000000"/>
                <w:sz w:val="20"/>
              </w:rPr>
              <w:t>
нил)несепнәр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гидроксиметансульфонаты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6-Гидрокси-4-метил-2-(1-ме-</w:t>
            </w:r>
          </w:p>
          <w:p>
            <w:pPr>
              <w:spacing w:after="20"/>
              <w:ind w:left="20"/>
              <w:jc w:val="both"/>
            </w:pPr>
            <w:r>
              <w:rPr>
                <w:rFonts w:ascii="Times New Roman"/>
                <w:b w:val="false"/>
                <w:i w:val="false"/>
                <w:color w:val="000000"/>
                <w:sz w:val="20"/>
              </w:rPr>
              <w:t>
тилэтил)-пиримидин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2-Гидрокси-2-метилпропано-</w:t>
            </w:r>
          </w:p>
          <w:p>
            <w:pPr>
              <w:spacing w:after="20"/>
              <w:ind w:left="20"/>
              <w:jc w:val="both"/>
            </w:pPr>
            <w:r>
              <w:rPr>
                <w:rFonts w:ascii="Times New Roman"/>
                <w:b w:val="false"/>
                <w:i w:val="false"/>
                <w:color w:val="000000"/>
                <w:sz w:val="20"/>
              </w:rPr>
              <w:t>
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(4-Гидрокси-2-метилфенил)</w:t>
            </w:r>
          </w:p>
          <w:p>
            <w:pPr>
              <w:spacing w:after="20"/>
              <w:ind w:left="20"/>
              <w:jc w:val="both"/>
            </w:pPr>
            <w:r>
              <w:rPr>
                <w:rFonts w:ascii="Times New Roman"/>
                <w:b w:val="false"/>
                <w:i w:val="false"/>
                <w:color w:val="000000"/>
                <w:sz w:val="20"/>
              </w:rPr>
              <w:t>
диметилсульфоний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N-Гидрокси-N'-метил-N-фенил-</w:t>
            </w:r>
          </w:p>
          <w:p>
            <w:pPr>
              <w:spacing w:after="20"/>
              <w:ind w:left="20"/>
              <w:jc w:val="both"/>
            </w:pPr>
            <w:r>
              <w:rPr>
                <w:rFonts w:ascii="Times New Roman"/>
                <w:b w:val="false"/>
                <w:i w:val="false"/>
                <w:color w:val="000000"/>
                <w:sz w:val="20"/>
              </w:rPr>
              <w:t>
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6-Гидрокси-2-нафталинсульфо-</w:t>
            </w:r>
          </w:p>
          <w:p>
            <w:pPr>
              <w:spacing w:after="20"/>
              <w:ind w:left="20"/>
              <w:jc w:val="both"/>
            </w:pPr>
            <w:r>
              <w:rPr>
                <w:rFonts w:ascii="Times New Roman"/>
                <w:b w:val="false"/>
                <w:i w:val="false"/>
                <w:color w:val="000000"/>
                <w:sz w:val="20"/>
              </w:rPr>
              <w:t>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N-Гидроксиоктанамид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5-Гидроксипентан-2-он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[[(-2-Гидрокси-1,3-пропанди-</w:t>
            </w:r>
          </w:p>
          <w:p>
            <w:pPr>
              <w:spacing w:after="20"/>
              <w:ind w:left="20"/>
              <w:jc w:val="both"/>
            </w:pPr>
            <w:r>
              <w:rPr>
                <w:rFonts w:ascii="Times New Roman"/>
                <w:b w:val="false"/>
                <w:i w:val="false"/>
                <w:color w:val="000000"/>
                <w:sz w:val="20"/>
              </w:rPr>
              <w:t>
ил)диамин]тетракис(метилен)</w:t>
            </w:r>
          </w:p>
          <w:p>
            <w:pPr>
              <w:spacing w:after="20"/>
              <w:ind w:left="20"/>
              <w:jc w:val="both"/>
            </w:pPr>
            <w:r>
              <w:rPr>
                <w:rFonts w:ascii="Times New Roman"/>
                <w:b w:val="false"/>
                <w:i w:val="false"/>
                <w:color w:val="000000"/>
                <w:sz w:val="20"/>
              </w:rPr>
              <w:t>
тетракисфосфон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2-Гидрокси-1,3-пропилендиа-</w:t>
            </w:r>
          </w:p>
          <w:p>
            <w:pPr>
              <w:spacing w:after="20"/>
              <w:ind w:left="20"/>
              <w:jc w:val="both"/>
            </w:pPr>
            <w:r>
              <w:rPr>
                <w:rFonts w:ascii="Times New Roman"/>
                <w:b w:val="false"/>
                <w:i w:val="false"/>
                <w:color w:val="000000"/>
                <w:sz w:val="20"/>
              </w:rPr>
              <w:t>
мин-N,-N,N',N'-тетраметилен-</w:t>
            </w:r>
          </w:p>
          <w:p>
            <w:pPr>
              <w:spacing w:after="20"/>
              <w:ind w:left="20"/>
              <w:jc w:val="both"/>
            </w:pPr>
            <w:r>
              <w:rPr>
                <w:rFonts w:ascii="Times New Roman"/>
                <w:b w:val="false"/>
                <w:i w:val="false"/>
                <w:color w:val="000000"/>
                <w:sz w:val="20"/>
              </w:rPr>
              <w:t>
фосфон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1-(2-Гидроксипропил)-1-ме-</w:t>
            </w:r>
          </w:p>
          <w:p>
            <w:pPr>
              <w:spacing w:after="20"/>
              <w:ind w:left="20"/>
              <w:jc w:val="both"/>
            </w:pPr>
            <w:r>
              <w:rPr>
                <w:rFonts w:ascii="Times New Roman"/>
                <w:b w:val="false"/>
                <w:i w:val="false"/>
                <w:color w:val="000000"/>
                <w:sz w:val="20"/>
              </w:rPr>
              <w:t>
тил-2-пентадецил-2-имидазо-</w:t>
            </w:r>
          </w:p>
          <w:p>
            <w:pPr>
              <w:spacing w:after="20"/>
              <w:ind w:left="20"/>
              <w:jc w:val="both"/>
            </w:pPr>
            <w:r>
              <w:rPr>
                <w:rFonts w:ascii="Times New Roman"/>
                <w:b w:val="false"/>
                <w:i w:val="false"/>
                <w:color w:val="000000"/>
                <w:sz w:val="20"/>
              </w:rPr>
              <w:t>
2-имидазолиний 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альфа-Гидрокси-2-(2,4,5-три-</w:t>
            </w:r>
          </w:p>
          <w:p>
            <w:pPr>
              <w:spacing w:after="20"/>
              <w:ind w:left="20"/>
              <w:jc w:val="both"/>
            </w:pPr>
            <w:r>
              <w:rPr>
                <w:rFonts w:ascii="Times New Roman"/>
                <w:b w:val="false"/>
                <w:i w:val="false"/>
                <w:color w:val="000000"/>
                <w:sz w:val="20"/>
              </w:rPr>
              <w:t>
хлорфенил)-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N-(2-Гидроксифенил)ацетамид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2-Гидрокси-N-фенилбензамид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N-Гидрокси-N'-(п-хлорфенил)</w:t>
            </w:r>
          </w:p>
          <w:p>
            <w:pPr>
              <w:spacing w:after="20"/>
              <w:ind w:left="20"/>
              <w:jc w:val="both"/>
            </w:pPr>
            <w:r>
              <w:rPr>
                <w:rFonts w:ascii="Times New Roman"/>
                <w:b w:val="false"/>
                <w:i w:val="false"/>
                <w:color w:val="000000"/>
                <w:sz w:val="20"/>
              </w:rPr>
              <w:t>
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4-Гидрокси-2-(этиламино)</w:t>
            </w:r>
          </w:p>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1-Гидроксиэтилидендифосфон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2-Гидроксиэтил-2-метилпроп-</w:t>
            </w:r>
          </w:p>
          <w:p>
            <w:pPr>
              <w:spacing w:after="20"/>
              <w:ind w:left="20"/>
              <w:jc w:val="both"/>
            </w:pPr>
            <w:r>
              <w:rPr>
                <w:rFonts w:ascii="Times New Roman"/>
                <w:b w:val="false"/>
                <w:i w:val="false"/>
                <w:color w:val="000000"/>
                <w:sz w:val="20"/>
              </w:rPr>
              <w:t>
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Гидролизденген бутилды</w:t>
            </w:r>
          </w:p>
          <w:p>
            <w:pPr>
              <w:spacing w:after="20"/>
              <w:ind w:left="20"/>
              <w:jc w:val="both"/>
            </w:pPr>
            <w:r>
              <w:rPr>
                <w:rFonts w:ascii="Times New Roman"/>
                <w:b w:val="false"/>
                <w:i w:val="false"/>
                <w:color w:val="000000"/>
                <w:sz w:val="20"/>
              </w:rPr>
              <w:t>
"аэрофлот"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Гидролизденген полиакрил-</w:t>
            </w:r>
          </w:p>
          <w:p>
            <w:pPr>
              <w:spacing w:after="20"/>
              <w:ind w:left="20"/>
              <w:jc w:val="both"/>
            </w:pPr>
            <w:r>
              <w:rPr>
                <w:rFonts w:ascii="Times New Roman"/>
                <w:b w:val="false"/>
                <w:i w:val="false"/>
                <w:color w:val="000000"/>
                <w:sz w:val="20"/>
              </w:rPr>
              <w:t>
нитрил (препарат К-4)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Гидролизденген полиакрил-</w:t>
            </w:r>
          </w:p>
          <w:p>
            <w:pPr>
              <w:spacing w:after="20"/>
              <w:ind w:left="20"/>
              <w:jc w:val="both"/>
            </w:pPr>
            <w:r>
              <w:rPr>
                <w:rFonts w:ascii="Times New Roman"/>
                <w:b w:val="false"/>
                <w:i w:val="false"/>
                <w:color w:val="000000"/>
                <w:sz w:val="20"/>
              </w:rPr>
              <w:t>
нитрил (гипан)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Гидропол-200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Гидросульфид 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Глифтор (70 - 74% 1,3-дифтор-</w:t>
            </w:r>
          </w:p>
          <w:p>
            <w:pPr>
              <w:spacing w:after="20"/>
              <w:ind w:left="20"/>
              <w:jc w:val="both"/>
            </w:pPr>
            <w:r>
              <w:rPr>
                <w:rFonts w:ascii="Times New Roman"/>
                <w:b w:val="false"/>
                <w:i w:val="false"/>
                <w:color w:val="000000"/>
                <w:sz w:val="20"/>
              </w:rPr>
              <w:t>
пропан-2-ол-дың 3-фтор-1-хлорпропан-</w:t>
            </w:r>
          </w:p>
          <w:p>
            <w:pPr>
              <w:spacing w:after="20"/>
              <w:ind w:left="20"/>
              <w:jc w:val="both"/>
            </w:pPr>
            <w:r>
              <w:rPr>
                <w:rFonts w:ascii="Times New Roman"/>
                <w:b w:val="false"/>
                <w:i w:val="false"/>
                <w:color w:val="000000"/>
                <w:sz w:val="20"/>
              </w:rPr>
              <w:t>
2-олмен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 (1,2-дихлорпропан мен</w:t>
            </w:r>
          </w:p>
          <w:p>
            <w:pPr>
              <w:spacing w:after="20"/>
              <w:ind w:left="20"/>
              <w:jc w:val="both"/>
            </w:pPr>
            <w:r>
              <w:rPr>
                <w:rFonts w:ascii="Times New Roman"/>
                <w:b w:val="false"/>
                <w:i w:val="false"/>
                <w:color w:val="000000"/>
                <w:sz w:val="20"/>
              </w:rPr>
              <w:t>
1,3-дихлорпропеннің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ДДБ (1,2-дихлоризобу-</w:t>
            </w:r>
          </w:p>
          <w:p>
            <w:pPr>
              <w:spacing w:after="20"/>
              <w:ind w:left="20"/>
              <w:jc w:val="both"/>
            </w:pPr>
            <w:r>
              <w:rPr>
                <w:rFonts w:ascii="Times New Roman"/>
                <w:b w:val="false"/>
                <w:i w:val="false"/>
                <w:color w:val="000000"/>
                <w:sz w:val="20"/>
              </w:rPr>
              <w:t>
танның, 1,3-дихлоризобутиленнің және 3,3-дихлоризобутиленок-</w:t>
            </w:r>
          </w:p>
          <w:p>
            <w:pPr>
              <w:spacing w:after="20"/>
              <w:ind w:left="20"/>
              <w:jc w:val="both"/>
            </w:pPr>
            <w:r>
              <w:rPr>
                <w:rFonts w:ascii="Times New Roman"/>
                <w:b w:val="false"/>
                <w:i w:val="false"/>
                <w:color w:val="000000"/>
                <w:sz w:val="20"/>
              </w:rPr>
              <w:t>
симнің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1,10-Декандий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1,4-Диазобицикл [2.2.2.] -</w:t>
            </w:r>
          </w:p>
          <w:p>
            <w:pPr>
              <w:spacing w:after="20"/>
              <w:ind w:left="20"/>
              <w:jc w:val="both"/>
            </w:pPr>
            <w:r>
              <w:rPr>
                <w:rFonts w:ascii="Times New Roman"/>
                <w:b w:val="false"/>
                <w:i w:val="false"/>
                <w:color w:val="000000"/>
                <w:sz w:val="20"/>
              </w:rPr>
              <w:t>
октан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Диалкилдиметиламинийхлорид</w:t>
            </w:r>
          </w:p>
          <w:p>
            <w:pPr>
              <w:spacing w:after="20"/>
              <w:ind w:left="20"/>
              <w:jc w:val="both"/>
            </w:pPr>
            <w:r>
              <w:rPr>
                <w:rFonts w:ascii="Times New Roman"/>
                <w:b w:val="false"/>
                <w:i w:val="false"/>
                <w:color w:val="000000"/>
                <w:sz w:val="20"/>
              </w:rPr>
              <w:t>
C17 - C20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Ди(алкилфенилполигликоль)</w:t>
            </w:r>
          </w:p>
          <w:p>
            <w:pPr>
              <w:spacing w:after="20"/>
              <w:ind w:left="20"/>
              <w:jc w:val="both"/>
            </w:pPr>
            <w:r>
              <w:rPr>
                <w:rFonts w:ascii="Times New Roman"/>
                <w:b w:val="false"/>
                <w:i w:val="false"/>
                <w:color w:val="000000"/>
                <w:sz w:val="20"/>
              </w:rPr>
              <w:t>
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1,4-Диамин-9,10-антрацен-</w:t>
            </w:r>
          </w:p>
          <w:p>
            <w:pPr>
              <w:spacing w:after="20"/>
              <w:ind w:left="20"/>
              <w:jc w:val="both"/>
            </w:pPr>
            <w:r>
              <w:rPr>
                <w:rFonts w:ascii="Times New Roman"/>
                <w:b w:val="false"/>
                <w:i w:val="false"/>
                <w:color w:val="000000"/>
                <w:sz w:val="20"/>
              </w:rPr>
              <w:t>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1,5-Диамин-9,10-антрацен-</w:t>
            </w:r>
          </w:p>
          <w:p>
            <w:pPr>
              <w:spacing w:after="20"/>
              <w:ind w:left="20"/>
              <w:jc w:val="both"/>
            </w:pPr>
            <w:r>
              <w:rPr>
                <w:rFonts w:ascii="Times New Roman"/>
                <w:b w:val="false"/>
                <w:i w:val="false"/>
                <w:color w:val="000000"/>
                <w:sz w:val="20"/>
              </w:rPr>
              <w:t>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4,5-Диаминонафталин-1-суль-</w:t>
            </w:r>
          </w:p>
          <w:p>
            <w:pPr>
              <w:spacing w:after="20"/>
              <w:ind w:left="20"/>
              <w:jc w:val="both"/>
            </w:pPr>
            <w:r>
              <w:rPr>
                <w:rFonts w:ascii="Times New Roman"/>
                <w:b w:val="false"/>
                <w:i w:val="false"/>
                <w:color w:val="000000"/>
                <w:sz w:val="20"/>
              </w:rPr>
              <w:t>
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3,4-Диамин-1-нитробензол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1,3-Диаминпропан-2-ол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3,7-Диацетил-1,3,5,7-тетраа-</w:t>
            </w:r>
          </w:p>
          <w:p>
            <w:pPr>
              <w:spacing w:after="20"/>
              <w:ind w:left="20"/>
              <w:jc w:val="both"/>
            </w:pPr>
            <w:r>
              <w:rPr>
                <w:rFonts w:ascii="Times New Roman"/>
                <w:b w:val="false"/>
                <w:i w:val="false"/>
                <w:color w:val="000000"/>
                <w:sz w:val="20"/>
              </w:rPr>
              <w:t>
забицикл [3,3,1] нонан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Дибензтиазолдисульфид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1,2-Дибром-1,1,5-трихлорпен-</w:t>
            </w:r>
          </w:p>
          <w:p>
            <w:pPr>
              <w:spacing w:after="20"/>
              <w:ind w:left="20"/>
              <w:jc w:val="both"/>
            </w:pPr>
            <w:r>
              <w:rPr>
                <w:rFonts w:ascii="Times New Roman"/>
                <w:b w:val="false"/>
                <w:i w:val="false"/>
                <w:color w:val="000000"/>
                <w:sz w:val="20"/>
              </w:rPr>
              <w:t>
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1,2-Дибром-3-хлорпропан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Дибутиладипинат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Дибутилбис [(1-оксододецил)</w:t>
            </w:r>
          </w:p>
          <w:p>
            <w:pPr>
              <w:spacing w:after="20"/>
              <w:ind w:left="20"/>
              <w:jc w:val="both"/>
            </w:pPr>
            <w:r>
              <w:rPr>
                <w:rFonts w:ascii="Times New Roman"/>
                <w:b w:val="false"/>
                <w:i w:val="false"/>
                <w:color w:val="000000"/>
                <w:sz w:val="20"/>
              </w:rPr>
              <w:t>
окси]қалайы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Дибутилтиооксоқалайы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дибутилдитиофосфаты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дибутилдитиофосфаты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36245-44-0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дибутилтиофосфаты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51825-87-7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дибутилнафталинсульфаты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Дибутилқалайыоксид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Дибутилфенилфосфат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9,10-Дигидро-9,10-диоксо -</w:t>
            </w:r>
          </w:p>
          <w:p>
            <w:pPr>
              <w:spacing w:after="20"/>
              <w:ind w:left="20"/>
              <w:jc w:val="both"/>
            </w:pPr>
            <w:r>
              <w:rPr>
                <w:rFonts w:ascii="Times New Roman"/>
                <w:b w:val="false"/>
                <w:i w:val="false"/>
                <w:color w:val="000000"/>
                <w:sz w:val="20"/>
              </w:rPr>
              <w:t>
1,5-антрацендисульфон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9,10-Дигидро-9,10-диоксо -</w:t>
            </w:r>
          </w:p>
          <w:p>
            <w:pPr>
              <w:spacing w:after="20"/>
              <w:ind w:left="20"/>
              <w:jc w:val="both"/>
            </w:pPr>
            <w:r>
              <w:rPr>
                <w:rFonts w:ascii="Times New Roman"/>
                <w:b w:val="false"/>
                <w:i w:val="false"/>
                <w:color w:val="000000"/>
                <w:sz w:val="20"/>
              </w:rPr>
              <w:t>
1,8-антрацендисульфон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1,2-Дигидрокси-9,10-антра-</w:t>
            </w:r>
          </w:p>
          <w:p>
            <w:pPr>
              <w:spacing w:after="20"/>
              <w:ind w:left="20"/>
              <w:jc w:val="both"/>
            </w:pPr>
            <w:r>
              <w:rPr>
                <w:rFonts w:ascii="Times New Roman"/>
                <w:b w:val="false"/>
                <w:i w:val="false"/>
                <w:color w:val="000000"/>
                <w:sz w:val="20"/>
              </w:rPr>
              <w:t>
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1,4-Дигидрокси-9,10-антра-</w:t>
            </w:r>
          </w:p>
          <w:p>
            <w:pPr>
              <w:spacing w:after="20"/>
              <w:ind w:left="20"/>
              <w:jc w:val="both"/>
            </w:pPr>
            <w:r>
              <w:rPr>
                <w:rFonts w:ascii="Times New Roman"/>
                <w:b w:val="false"/>
                <w:i w:val="false"/>
                <w:color w:val="000000"/>
                <w:sz w:val="20"/>
              </w:rPr>
              <w:t>
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1,5-Дигидрокси-9,10-антра-</w:t>
            </w:r>
          </w:p>
          <w:p>
            <w:pPr>
              <w:spacing w:after="20"/>
              <w:ind w:left="20"/>
              <w:jc w:val="both"/>
            </w:pPr>
            <w:r>
              <w:rPr>
                <w:rFonts w:ascii="Times New Roman"/>
                <w:b w:val="false"/>
                <w:i w:val="false"/>
                <w:color w:val="000000"/>
                <w:sz w:val="20"/>
              </w:rPr>
              <w:t>
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1,8-Дигидрокси-9,10-антра-</w:t>
            </w:r>
          </w:p>
          <w:p>
            <w:pPr>
              <w:spacing w:after="20"/>
              <w:ind w:left="20"/>
              <w:jc w:val="both"/>
            </w:pPr>
            <w:r>
              <w:rPr>
                <w:rFonts w:ascii="Times New Roman"/>
                <w:b w:val="false"/>
                <w:i w:val="false"/>
                <w:color w:val="000000"/>
                <w:sz w:val="20"/>
              </w:rPr>
              <w:t>
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2,2'-Ди(гидроксиэтил)амин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5,6-Дигидро-4-метил-2H-пиран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9,10-Дигидро-1-нитро-9,10-</w:t>
            </w:r>
          </w:p>
          <w:p>
            <w:pPr>
              <w:spacing w:after="20"/>
              <w:ind w:left="20"/>
              <w:jc w:val="both"/>
            </w:pPr>
            <w:r>
              <w:rPr>
                <w:rFonts w:ascii="Times New Roman"/>
                <w:b w:val="false"/>
                <w:i w:val="false"/>
                <w:color w:val="000000"/>
                <w:sz w:val="20"/>
              </w:rPr>
              <w:t>
диоксо-2-антрацен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S-(2,3-Дигидро-3-оксо-6 -</w:t>
            </w:r>
          </w:p>
          <w:p>
            <w:pPr>
              <w:spacing w:after="20"/>
              <w:ind w:left="20"/>
              <w:jc w:val="both"/>
            </w:pPr>
            <w:r>
              <w:rPr>
                <w:rFonts w:ascii="Times New Roman"/>
                <w:b w:val="false"/>
                <w:i w:val="false"/>
                <w:color w:val="000000"/>
                <w:sz w:val="20"/>
              </w:rPr>
              <w:t>
хлор-бензоксазол-3-илметил)-</w:t>
            </w:r>
          </w:p>
          <w:p>
            <w:pPr>
              <w:spacing w:after="20"/>
              <w:ind w:left="20"/>
              <w:jc w:val="both"/>
            </w:pPr>
            <w:r>
              <w:rPr>
                <w:rFonts w:ascii="Times New Roman"/>
                <w:b w:val="false"/>
                <w:i w:val="false"/>
                <w:color w:val="000000"/>
                <w:sz w:val="20"/>
              </w:rPr>
              <w:t>
O,O-диэтилфосфат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1,2-Дигидро-3,6-натрий</w:t>
            </w:r>
          </w:p>
          <w:p>
            <w:pPr>
              <w:spacing w:after="20"/>
              <w:ind w:left="20"/>
              <w:jc w:val="both"/>
            </w:pPr>
            <w:r>
              <w:rPr>
                <w:rFonts w:ascii="Times New Roman"/>
                <w:b w:val="false"/>
                <w:i w:val="false"/>
                <w:color w:val="000000"/>
                <w:sz w:val="20"/>
              </w:rPr>
              <w:t>
пиридазиндионы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Дигидро-3,5,5-триметил-2-ци-</w:t>
            </w:r>
          </w:p>
          <w:p>
            <w:pPr>
              <w:spacing w:after="20"/>
              <w:ind w:left="20"/>
              <w:jc w:val="both"/>
            </w:pPr>
            <w:r>
              <w:rPr>
                <w:rFonts w:ascii="Times New Roman"/>
                <w:b w:val="false"/>
                <w:i w:val="false"/>
                <w:color w:val="000000"/>
                <w:sz w:val="20"/>
              </w:rPr>
              <w:t>
клогексен-1-он пероксиді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6,7-Дигидро-3-циклогексил -</w:t>
            </w:r>
          </w:p>
          <w:p>
            <w:pPr>
              <w:spacing w:after="20"/>
              <w:ind w:left="20"/>
              <w:jc w:val="both"/>
            </w:pPr>
            <w:r>
              <w:rPr>
                <w:rFonts w:ascii="Times New Roman"/>
                <w:b w:val="false"/>
                <w:i w:val="false"/>
                <w:color w:val="000000"/>
                <w:sz w:val="20"/>
              </w:rPr>
              <w:t>
1H-циклопентапиримидин-2,4</w:t>
            </w:r>
          </w:p>
          <w:p>
            <w:pPr>
              <w:spacing w:after="20"/>
              <w:ind w:left="20"/>
              <w:jc w:val="both"/>
            </w:pPr>
            <w:r>
              <w:rPr>
                <w:rFonts w:ascii="Times New Roman"/>
                <w:b w:val="false"/>
                <w:i w:val="false"/>
                <w:color w:val="000000"/>
                <w:sz w:val="20"/>
              </w:rPr>
              <w:t>
(3H, 5H)-дион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(5альфа,6альфа)7,8-Дидегид-</w:t>
            </w:r>
          </w:p>
          <w:p>
            <w:pPr>
              <w:spacing w:after="20"/>
              <w:ind w:left="20"/>
              <w:jc w:val="both"/>
            </w:pPr>
            <w:r>
              <w:rPr>
                <w:rFonts w:ascii="Times New Roman"/>
                <w:b w:val="false"/>
                <w:i w:val="false"/>
                <w:color w:val="000000"/>
                <w:sz w:val="20"/>
              </w:rPr>
              <w:t>
ро-4,5-эпокси-17-метилморфи-</w:t>
            </w:r>
          </w:p>
          <w:p>
            <w:pPr>
              <w:spacing w:after="20"/>
              <w:ind w:left="20"/>
              <w:jc w:val="both"/>
            </w:pPr>
            <w:r>
              <w:rPr>
                <w:rFonts w:ascii="Times New Roman"/>
                <w:b w:val="false"/>
                <w:i w:val="false"/>
                <w:color w:val="000000"/>
                <w:sz w:val="20"/>
              </w:rPr>
              <w:t>
нан-3,6-диол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1,4-Диглицидил-3-метил-1,2,</w:t>
            </w:r>
          </w:p>
          <w:p>
            <w:pPr>
              <w:spacing w:after="20"/>
              <w:ind w:left="20"/>
              <w:jc w:val="both"/>
            </w:pPr>
            <w:r>
              <w:rPr>
                <w:rFonts w:ascii="Times New Roman"/>
                <w:b w:val="false"/>
                <w:i w:val="false"/>
                <w:color w:val="000000"/>
                <w:sz w:val="20"/>
              </w:rPr>
              <w:t>
4-триазолон-5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(5альфа,6альфа)7,8-Дидегид-</w:t>
            </w:r>
          </w:p>
          <w:p>
            <w:pPr>
              <w:spacing w:after="20"/>
              <w:ind w:left="20"/>
              <w:jc w:val="both"/>
            </w:pPr>
            <w:r>
              <w:rPr>
                <w:rFonts w:ascii="Times New Roman"/>
                <w:b w:val="false"/>
                <w:i w:val="false"/>
                <w:color w:val="000000"/>
                <w:sz w:val="20"/>
              </w:rPr>
              <w:t>
ро-4,5-эпокси-3-метокси-17 -</w:t>
            </w:r>
          </w:p>
          <w:p>
            <w:pPr>
              <w:spacing w:after="20"/>
              <w:ind w:left="20"/>
              <w:jc w:val="both"/>
            </w:pPr>
            <w:r>
              <w:rPr>
                <w:rFonts w:ascii="Times New Roman"/>
                <w:b w:val="false"/>
                <w:i w:val="false"/>
                <w:color w:val="000000"/>
                <w:sz w:val="20"/>
              </w:rPr>
              <w:t>
метилморфинан-6-ол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Диизобутилмалеатдиоктилқалайы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Нарий диизобутилтиофосфаты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N,N-Диизооктилизооктанамин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Диизооктил-2,2'-[дибутилқалайы]бис-(тио)бис(ацетат)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1,3-Диизопропилбензол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1,4-Диизопропилбензол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38588-65-7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диизопропилдитиофосфаты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O,O-Диизопропил-S-[2-[(фе-</w:t>
            </w:r>
          </w:p>
          <w:p>
            <w:pPr>
              <w:spacing w:after="20"/>
              <w:ind w:left="20"/>
              <w:jc w:val="both"/>
            </w:pPr>
            <w:r>
              <w:rPr>
                <w:rFonts w:ascii="Times New Roman"/>
                <w:b w:val="false"/>
                <w:i w:val="false"/>
                <w:color w:val="000000"/>
                <w:sz w:val="20"/>
              </w:rPr>
              <w:t>
нилсульфонил)амин]этилдити-</w:t>
            </w:r>
          </w:p>
          <w:p>
            <w:pPr>
              <w:spacing w:after="20"/>
              <w:ind w:left="20"/>
              <w:jc w:val="both"/>
            </w:pPr>
            <w:r>
              <w:rPr>
                <w:rFonts w:ascii="Times New Roman"/>
                <w:b w:val="false"/>
                <w:i w:val="false"/>
                <w:color w:val="000000"/>
                <w:sz w:val="20"/>
              </w:rPr>
              <w:t>
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O,O-Диизопропилфосфит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N-[(Диметиламин)метил]проп-</w:t>
            </w:r>
          </w:p>
          <w:p>
            <w:pPr>
              <w:spacing w:after="20"/>
              <w:ind w:left="20"/>
              <w:jc w:val="both"/>
            </w:pPr>
            <w:r>
              <w:rPr>
                <w:rFonts w:ascii="Times New Roman"/>
                <w:b w:val="false"/>
                <w:i w:val="false"/>
                <w:color w:val="000000"/>
                <w:sz w:val="20"/>
              </w:rPr>
              <w:t>
2-енамид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2,3-Диметил-6-винилпиридиний</w:t>
            </w:r>
          </w:p>
          <w:p>
            <w:pPr>
              <w:spacing w:after="20"/>
              <w:ind w:left="20"/>
              <w:jc w:val="both"/>
            </w:pPr>
            <w:r>
              <w:rPr>
                <w:rFonts w:ascii="Times New Roman"/>
                <w:b w:val="false"/>
                <w:i w:val="false"/>
                <w:color w:val="000000"/>
                <w:sz w:val="20"/>
              </w:rPr>
              <w:t>
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5,5-Диметилгидантоин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O,O-Диметил-(1-гидрокси-2,2,</w:t>
            </w:r>
          </w:p>
          <w:p>
            <w:pPr>
              <w:spacing w:after="20"/>
              <w:ind w:left="20"/>
              <w:jc w:val="both"/>
            </w:pPr>
            <w:r>
              <w:rPr>
                <w:rFonts w:ascii="Times New Roman"/>
                <w:b w:val="false"/>
                <w:i w:val="false"/>
                <w:color w:val="000000"/>
                <w:sz w:val="20"/>
              </w:rPr>
              <w:t>
2-трихлорэтил)фосфонат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O,O-Диметил-S-(4,6-диамино-</w:t>
            </w:r>
          </w:p>
          <w:p>
            <w:pPr>
              <w:spacing w:after="20"/>
              <w:ind w:left="20"/>
              <w:jc w:val="both"/>
            </w:pPr>
            <w:r>
              <w:rPr>
                <w:rFonts w:ascii="Times New Roman"/>
                <w:b w:val="false"/>
                <w:i w:val="false"/>
                <w:color w:val="000000"/>
                <w:sz w:val="20"/>
              </w:rPr>
              <w:t>
1,3,5-триазин-2-ил-метил)</w:t>
            </w:r>
          </w:p>
          <w:p>
            <w:pPr>
              <w:spacing w:after="20"/>
              <w:ind w:left="20"/>
              <w:jc w:val="both"/>
            </w:pPr>
            <w:r>
              <w:rPr>
                <w:rFonts w:ascii="Times New Roman"/>
                <w:b w:val="false"/>
                <w:i w:val="false"/>
                <w:color w:val="000000"/>
                <w:sz w:val="20"/>
              </w:rPr>
              <w:t>
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O,O-Диметил-S-(1,2-дикарбэ-</w:t>
            </w:r>
          </w:p>
          <w:p>
            <w:pPr>
              <w:spacing w:after="20"/>
              <w:ind w:left="20"/>
              <w:jc w:val="both"/>
            </w:pPr>
            <w:r>
              <w:rPr>
                <w:rFonts w:ascii="Times New Roman"/>
                <w:b w:val="false"/>
                <w:i w:val="false"/>
                <w:color w:val="000000"/>
                <w:sz w:val="20"/>
              </w:rPr>
              <w:t>
токсиэтил)дитиофосфат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2,2-Диметил-3,3-диметилцик-</w:t>
            </w:r>
          </w:p>
          <w:p>
            <w:pPr>
              <w:spacing w:after="20"/>
              <w:ind w:left="20"/>
              <w:jc w:val="both"/>
            </w:pPr>
            <w:r>
              <w:rPr>
                <w:rFonts w:ascii="Times New Roman"/>
                <w:b w:val="false"/>
                <w:i w:val="false"/>
                <w:color w:val="000000"/>
                <w:sz w:val="20"/>
              </w:rPr>
              <w:t>
лопропан-карбон қышқылының</w:t>
            </w:r>
          </w:p>
          <w:p>
            <w:pPr>
              <w:spacing w:after="20"/>
              <w:ind w:left="20"/>
              <w:jc w:val="both"/>
            </w:pPr>
            <w:r>
              <w:rPr>
                <w:rFonts w:ascii="Times New Roman"/>
                <w:b w:val="false"/>
                <w:i w:val="false"/>
                <w:color w:val="000000"/>
                <w:sz w:val="20"/>
              </w:rPr>
              <w:t>
метилді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5,5-Диметил-1,3-диоксан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1,1-Диметил-4,4'-дипиридил-</w:t>
            </w:r>
          </w:p>
          <w:p>
            <w:pPr>
              <w:spacing w:after="20"/>
              <w:ind w:left="20"/>
              <w:jc w:val="both"/>
            </w:pPr>
            <w:r>
              <w:rPr>
                <w:rFonts w:ascii="Times New Roman"/>
                <w:b w:val="false"/>
                <w:i w:val="false"/>
                <w:color w:val="000000"/>
                <w:sz w:val="20"/>
              </w:rPr>
              <w:t>
диметилфосфат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диметилдитиокарбаматы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диметилдитиокарбаматы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диметилдитиокарбаматы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O,O-Диметилдитиофосфор</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O,O-Диметил-O-(2,2-дихлор-</w:t>
            </w:r>
          </w:p>
          <w:p>
            <w:pPr>
              <w:spacing w:after="20"/>
              <w:ind w:left="20"/>
              <w:jc w:val="both"/>
            </w:pPr>
            <w:r>
              <w:rPr>
                <w:rFonts w:ascii="Times New Roman"/>
                <w:b w:val="false"/>
                <w:i w:val="false"/>
                <w:color w:val="000000"/>
                <w:sz w:val="20"/>
              </w:rPr>
              <w:t>
винил)-фосфат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5,5-Диметил-1,3-дихлоримида-</w:t>
            </w:r>
          </w:p>
          <w:p>
            <w:pPr>
              <w:spacing w:after="20"/>
              <w:ind w:left="20"/>
              <w:jc w:val="both"/>
            </w:pPr>
            <w:r>
              <w:rPr>
                <w:rFonts w:ascii="Times New Roman"/>
                <w:b w:val="false"/>
                <w:i w:val="false"/>
                <w:color w:val="000000"/>
                <w:sz w:val="20"/>
              </w:rPr>
              <w:t>
золидин-2,4-дион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O,O-Диметил-O-(2,5-дихлор -</w:t>
            </w:r>
          </w:p>
          <w:p>
            <w:pPr>
              <w:spacing w:after="20"/>
              <w:ind w:left="20"/>
              <w:jc w:val="both"/>
            </w:pPr>
            <w:r>
              <w:rPr>
                <w:rFonts w:ascii="Times New Roman"/>
                <w:b w:val="false"/>
                <w:i w:val="false"/>
                <w:color w:val="000000"/>
                <w:sz w:val="20"/>
              </w:rPr>
              <w:t>
4-иодофенил)тиофосфат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2,2-Диметил-3-(2,2-дихлор-</w:t>
            </w:r>
          </w:p>
          <w:p>
            <w:pPr>
              <w:spacing w:after="20"/>
              <w:ind w:left="20"/>
              <w:jc w:val="both"/>
            </w:pPr>
            <w:r>
              <w:rPr>
                <w:rFonts w:ascii="Times New Roman"/>
                <w:b w:val="false"/>
                <w:i w:val="false"/>
                <w:color w:val="000000"/>
                <w:sz w:val="20"/>
              </w:rPr>
              <w:t>
этенил)циклопропанкарбон</w:t>
            </w:r>
          </w:p>
          <w:p>
            <w:pPr>
              <w:spacing w:after="20"/>
              <w:ind w:left="20"/>
              <w:jc w:val="both"/>
            </w:pPr>
            <w:r>
              <w:rPr>
                <w:rFonts w:ascii="Times New Roman"/>
                <w:b w:val="false"/>
                <w:i w:val="false"/>
                <w:color w:val="000000"/>
                <w:sz w:val="20"/>
              </w:rPr>
              <w:t>
қышқылының метилді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2,5-Диметил-N,N-диэтилбенза-</w:t>
            </w:r>
          </w:p>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26906-15-0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Диметилизофталат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2,2-Диметил-3-(2-карбокси-1-</w:t>
            </w:r>
          </w:p>
          <w:p>
            <w:pPr>
              <w:spacing w:after="20"/>
              <w:ind w:left="20"/>
              <w:jc w:val="both"/>
            </w:pPr>
            <w:r>
              <w:rPr>
                <w:rFonts w:ascii="Times New Roman"/>
                <w:b w:val="false"/>
                <w:i w:val="false"/>
                <w:color w:val="000000"/>
                <w:sz w:val="20"/>
              </w:rPr>
              <w:t>
пропенил)циклопропанкарбон</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O,O-Диметил-S-карбэтоксиме-</w:t>
            </w:r>
          </w:p>
          <w:p>
            <w:pPr>
              <w:spacing w:after="20"/>
              <w:ind w:left="20"/>
              <w:jc w:val="both"/>
            </w:pPr>
            <w:r>
              <w:rPr>
                <w:rFonts w:ascii="Times New Roman"/>
                <w:b w:val="false"/>
                <w:i w:val="false"/>
                <w:color w:val="000000"/>
                <w:sz w:val="20"/>
              </w:rPr>
              <w:t>
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O,O-Диметил-S-(2-(N-метила-</w:t>
            </w:r>
          </w:p>
          <w:p>
            <w:pPr>
              <w:spacing w:after="20"/>
              <w:ind w:left="20"/>
              <w:jc w:val="both"/>
            </w:pPr>
            <w:r>
              <w:rPr>
                <w:rFonts w:ascii="Times New Roman"/>
                <w:b w:val="false"/>
                <w:i w:val="false"/>
                <w:color w:val="000000"/>
                <w:sz w:val="20"/>
              </w:rPr>
              <w:t>
мин)-2-оксоэтил)дитиофосфат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O,O-Диметил-S-[2-[[1-метил-</w:t>
            </w:r>
          </w:p>
          <w:p>
            <w:pPr>
              <w:spacing w:after="20"/>
              <w:ind w:left="20"/>
              <w:jc w:val="both"/>
            </w:pPr>
            <w:r>
              <w:rPr>
                <w:rFonts w:ascii="Times New Roman"/>
                <w:b w:val="false"/>
                <w:i w:val="false"/>
                <w:color w:val="000000"/>
                <w:sz w:val="20"/>
              </w:rPr>
              <w:t>
2-(метиламин)-2-оксоэтил]</w:t>
            </w:r>
          </w:p>
          <w:p>
            <w:pPr>
              <w:spacing w:after="20"/>
              <w:ind w:left="20"/>
              <w:jc w:val="both"/>
            </w:pPr>
            <w:r>
              <w:rPr>
                <w:rFonts w:ascii="Times New Roman"/>
                <w:b w:val="false"/>
                <w:i w:val="false"/>
                <w:color w:val="000000"/>
                <w:sz w:val="20"/>
              </w:rPr>
              <w:t>
тио]этил]тиофосфат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O,O-Диметил-O-(3-метил-4-ме-</w:t>
            </w:r>
          </w:p>
          <w:p>
            <w:pPr>
              <w:spacing w:after="20"/>
              <w:ind w:left="20"/>
              <w:jc w:val="both"/>
            </w:pPr>
            <w:r>
              <w:rPr>
                <w:rFonts w:ascii="Times New Roman"/>
                <w:b w:val="false"/>
                <w:i w:val="false"/>
                <w:color w:val="000000"/>
                <w:sz w:val="20"/>
              </w:rPr>
              <w:t>
тилтиофенил)тиофосфат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O,O-Диметил-O-(3-метил-4 -</w:t>
            </w:r>
          </w:p>
          <w:p>
            <w:pPr>
              <w:spacing w:after="20"/>
              <w:ind w:left="20"/>
              <w:jc w:val="both"/>
            </w:pPr>
            <w:r>
              <w:rPr>
                <w:rFonts w:ascii="Times New Roman"/>
                <w:b w:val="false"/>
                <w:i w:val="false"/>
                <w:color w:val="000000"/>
                <w:sz w:val="20"/>
              </w:rPr>
              <w:t>
нитрофенил)тиофосфат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2,2-Диметил-3-(2-метилпроп-</w:t>
            </w:r>
          </w:p>
          <w:p>
            <w:pPr>
              <w:spacing w:after="20"/>
              <w:ind w:left="20"/>
              <w:jc w:val="both"/>
            </w:pPr>
            <w:r>
              <w:rPr>
                <w:rFonts w:ascii="Times New Roman"/>
                <w:b w:val="false"/>
                <w:i w:val="false"/>
                <w:color w:val="000000"/>
                <w:sz w:val="20"/>
              </w:rPr>
              <w:t>
1-енил)-циклопропан-1-карбон қышқылының</w:t>
            </w:r>
          </w:p>
          <w:p>
            <w:pPr>
              <w:spacing w:after="20"/>
              <w:ind w:left="20"/>
              <w:jc w:val="both"/>
            </w:pPr>
            <w:r>
              <w:rPr>
                <w:rFonts w:ascii="Times New Roman"/>
                <w:b w:val="false"/>
                <w:i w:val="false"/>
                <w:color w:val="000000"/>
                <w:sz w:val="20"/>
              </w:rPr>
              <w:t xml:space="preserve">
 1,3,4,5,6,7 - </w:t>
            </w:r>
          </w:p>
          <w:p>
            <w:pPr>
              <w:spacing w:after="20"/>
              <w:ind w:left="20"/>
              <w:jc w:val="both"/>
            </w:pPr>
            <w:r>
              <w:rPr>
                <w:rFonts w:ascii="Times New Roman"/>
                <w:b w:val="false"/>
                <w:i w:val="false"/>
                <w:color w:val="000000"/>
                <w:sz w:val="20"/>
              </w:rPr>
              <w:t>
гексагидро-1,3-диоксо-2H -</w:t>
            </w:r>
          </w:p>
          <w:p>
            <w:pPr>
              <w:spacing w:after="20"/>
              <w:ind w:left="20"/>
              <w:jc w:val="both"/>
            </w:pPr>
            <w:r>
              <w:rPr>
                <w:rFonts w:ascii="Times New Roman"/>
                <w:b w:val="false"/>
                <w:i w:val="false"/>
                <w:color w:val="000000"/>
                <w:sz w:val="20"/>
              </w:rPr>
              <w:t>
изоиндол-2-илметилді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 5-альфа, 6-бе-</w:t>
            </w:r>
          </w:p>
          <w:p>
            <w:pPr>
              <w:spacing w:after="20"/>
              <w:ind w:left="20"/>
              <w:jc w:val="both"/>
            </w:pPr>
            <w:r>
              <w:rPr>
                <w:rFonts w:ascii="Times New Roman"/>
                <w:b w:val="false"/>
                <w:i w:val="false"/>
                <w:color w:val="000000"/>
                <w:sz w:val="20"/>
              </w:rPr>
              <w:t>
та)]-3,3-Диметил-6-[[(5-ме-</w:t>
            </w:r>
          </w:p>
          <w:p>
            <w:pPr>
              <w:spacing w:after="20"/>
              <w:ind w:left="20"/>
              <w:jc w:val="both"/>
            </w:pPr>
            <w:r>
              <w:rPr>
                <w:rFonts w:ascii="Times New Roman"/>
                <w:b w:val="false"/>
                <w:i w:val="false"/>
                <w:color w:val="000000"/>
                <w:sz w:val="20"/>
              </w:rPr>
              <w:t>
тил-3-фенил-4-изоксазолил) -</w:t>
            </w:r>
          </w:p>
          <w:p>
            <w:pPr>
              <w:spacing w:after="20"/>
              <w:ind w:left="20"/>
              <w:jc w:val="both"/>
            </w:pPr>
            <w:r>
              <w:rPr>
                <w:rFonts w:ascii="Times New Roman"/>
                <w:b w:val="false"/>
                <w:i w:val="false"/>
                <w:color w:val="000000"/>
                <w:sz w:val="20"/>
              </w:rPr>
              <w:t>
карбонил]амино]-7-оксо-4 -</w:t>
            </w:r>
          </w:p>
          <w:p>
            <w:pPr>
              <w:spacing w:after="20"/>
              <w:ind w:left="20"/>
              <w:jc w:val="both"/>
            </w:pPr>
            <w:r>
              <w:rPr>
                <w:rFonts w:ascii="Times New Roman"/>
                <w:b w:val="false"/>
                <w:i w:val="false"/>
                <w:color w:val="000000"/>
                <w:sz w:val="20"/>
              </w:rPr>
              <w:t>
тиа-1-азабицикло[3.2.0]-геп-</w:t>
            </w:r>
          </w:p>
          <w:p>
            <w:pPr>
              <w:spacing w:after="20"/>
              <w:ind w:left="20"/>
              <w:jc w:val="both"/>
            </w:pPr>
            <w:r>
              <w:rPr>
                <w:rFonts w:ascii="Times New Roman"/>
                <w:b w:val="false"/>
                <w:i w:val="false"/>
                <w:color w:val="000000"/>
                <w:sz w:val="20"/>
              </w:rPr>
              <w:t>
тан-2-карбон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O,O-Диметил-O-(4-нитрофенил)</w:t>
            </w:r>
          </w:p>
          <w:p>
            <w:pPr>
              <w:spacing w:after="20"/>
              <w:ind w:left="20"/>
              <w:jc w:val="both"/>
            </w:pPr>
            <w:r>
              <w:rPr>
                <w:rFonts w:ascii="Times New Roman"/>
                <w:b w:val="false"/>
                <w:i w:val="false"/>
                <w:color w:val="000000"/>
                <w:sz w:val="20"/>
              </w:rPr>
              <w:t>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[2S-(2альфа,5альфа,6бета)] -</w:t>
            </w:r>
          </w:p>
          <w:p>
            <w:pPr>
              <w:spacing w:after="20"/>
              <w:ind w:left="20"/>
              <w:jc w:val="both"/>
            </w:pPr>
            <w:r>
              <w:rPr>
                <w:rFonts w:ascii="Times New Roman"/>
                <w:b w:val="false"/>
                <w:i w:val="false"/>
                <w:color w:val="000000"/>
                <w:sz w:val="20"/>
              </w:rPr>
              <w:t>
3,3-Диметил-7-оксо-6-[(фени-</w:t>
            </w:r>
          </w:p>
          <w:p>
            <w:pPr>
              <w:spacing w:after="20"/>
              <w:ind w:left="20"/>
              <w:jc w:val="both"/>
            </w:pPr>
            <w:r>
              <w:rPr>
                <w:rFonts w:ascii="Times New Roman"/>
                <w:b w:val="false"/>
                <w:i w:val="false"/>
                <w:color w:val="000000"/>
                <w:sz w:val="20"/>
              </w:rPr>
              <w:t>
лацетил)амин]-4-тиа-1-аза-</w:t>
            </w:r>
          </w:p>
          <w:p>
            <w:pPr>
              <w:spacing w:after="20"/>
              <w:ind w:left="20"/>
              <w:jc w:val="both"/>
            </w:pPr>
            <w:r>
              <w:rPr>
                <w:rFonts w:ascii="Times New Roman"/>
                <w:b w:val="false"/>
                <w:i w:val="false"/>
                <w:color w:val="000000"/>
                <w:sz w:val="20"/>
              </w:rPr>
              <w:t>
бицикло[3,2,0]гептан-2-кар-</w:t>
            </w:r>
          </w:p>
          <w:p>
            <w:pPr>
              <w:spacing w:after="20"/>
              <w:ind w:left="20"/>
              <w:jc w:val="both"/>
            </w:pPr>
            <w:r>
              <w:rPr>
                <w:rFonts w:ascii="Times New Roman"/>
                <w:b w:val="false"/>
                <w:i w:val="false"/>
                <w:color w:val="000000"/>
                <w:sz w:val="20"/>
              </w:rPr>
              <w:t>
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N,N-Диметил-N-октадецил-бен-</w:t>
            </w:r>
          </w:p>
          <w:p>
            <w:pPr>
              <w:spacing w:after="20"/>
              <w:ind w:left="20"/>
              <w:jc w:val="both"/>
            </w:pPr>
            <w:r>
              <w:rPr>
                <w:rFonts w:ascii="Times New Roman"/>
                <w:b w:val="false"/>
                <w:i w:val="false"/>
                <w:color w:val="000000"/>
                <w:sz w:val="20"/>
              </w:rPr>
              <w:t>
золметанаминий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3,5-Диметилтетрагидро-1,3,</w:t>
            </w:r>
          </w:p>
          <w:p>
            <w:pPr>
              <w:spacing w:after="20"/>
              <w:ind w:left="20"/>
              <w:jc w:val="both"/>
            </w:pPr>
            <w:r>
              <w:rPr>
                <w:rFonts w:ascii="Times New Roman"/>
                <w:b w:val="false"/>
                <w:i w:val="false"/>
                <w:color w:val="000000"/>
                <w:sz w:val="20"/>
              </w:rPr>
              <w:t>
5-тиадиазинтион-2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Диметилтетрахлортерефталат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O,O,-Диметил-O-[1-(2,3,4,5-</w:t>
            </w:r>
          </w:p>
          <w:p>
            <w:pPr>
              <w:spacing w:after="20"/>
              <w:ind w:left="20"/>
              <w:jc w:val="both"/>
            </w:pPr>
            <w:r>
              <w:rPr>
                <w:rFonts w:ascii="Times New Roman"/>
                <w:b w:val="false"/>
                <w:i w:val="false"/>
                <w:color w:val="000000"/>
                <w:sz w:val="20"/>
              </w:rPr>
              <w:t>
тетрахлорфенил)-2-винил]фос-</w:t>
            </w:r>
          </w:p>
          <w:p>
            <w:pPr>
              <w:spacing w:after="20"/>
              <w:ind w:left="20"/>
              <w:jc w:val="both"/>
            </w:pPr>
            <w:r>
              <w:rPr>
                <w:rFonts w:ascii="Times New Roman"/>
                <w:b w:val="false"/>
                <w:i w:val="false"/>
                <w:color w:val="000000"/>
                <w:sz w:val="20"/>
              </w:rPr>
              <w:t>
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1,1-Диметил-3-(3-трифторме-</w:t>
            </w:r>
          </w:p>
          <w:p>
            <w:pPr>
              <w:spacing w:after="20"/>
              <w:ind w:left="20"/>
              <w:jc w:val="both"/>
            </w:pPr>
            <w:r>
              <w:rPr>
                <w:rFonts w:ascii="Times New Roman"/>
                <w:b w:val="false"/>
                <w:i w:val="false"/>
                <w:color w:val="000000"/>
                <w:sz w:val="20"/>
              </w:rPr>
              <w:t>
тилфенил)несепнәр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(Z)-O,O-Диметил-O-(1-(2,4,5-</w:t>
            </w:r>
          </w:p>
          <w:p>
            <w:pPr>
              <w:spacing w:after="20"/>
              <w:ind w:left="20"/>
              <w:jc w:val="both"/>
            </w:pPr>
            <w:r>
              <w:rPr>
                <w:rFonts w:ascii="Times New Roman"/>
                <w:b w:val="false"/>
                <w:i w:val="false"/>
                <w:color w:val="000000"/>
                <w:sz w:val="20"/>
              </w:rPr>
              <w:t>
трихлорфенил)-2-хлорвинил)</w:t>
            </w:r>
          </w:p>
          <w:p>
            <w:pPr>
              <w:spacing w:after="20"/>
              <w:ind w:left="20"/>
              <w:jc w:val="both"/>
            </w:pPr>
            <w:r>
              <w:rPr>
                <w:rFonts w:ascii="Times New Roman"/>
                <w:b w:val="false"/>
                <w:i w:val="false"/>
                <w:color w:val="000000"/>
                <w:sz w:val="20"/>
              </w:rPr>
              <w:t>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N,N-Диметил-альфа-фенилбен-</w:t>
            </w:r>
          </w:p>
          <w:p>
            <w:pPr>
              <w:spacing w:after="20"/>
              <w:ind w:left="20"/>
              <w:jc w:val="both"/>
            </w:pPr>
            <w:r>
              <w:rPr>
                <w:rFonts w:ascii="Times New Roman"/>
                <w:b w:val="false"/>
                <w:i w:val="false"/>
                <w:color w:val="000000"/>
                <w:sz w:val="20"/>
              </w:rPr>
              <w:t>
зацетамид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N'-(2,4-Диметилфенил)-N -</w:t>
            </w:r>
          </w:p>
          <w:p>
            <w:pPr>
              <w:spacing w:after="20"/>
              <w:ind w:left="20"/>
              <w:jc w:val="both"/>
            </w:pPr>
            <w:r>
              <w:rPr>
                <w:rFonts w:ascii="Times New Roman"/>
                <w:b w:val="false"/>
                <w:i w:val="false"/>
                <w:color w:val="000000"/>
                <w:sz w:val="20"/>
              </w:rPr>
              <w:t>
[((2,4-диметилфенил)имин)</w:t>
            </w:r>
          </w:p>
          <w:p>
            <w:pPr>
              <w:spacing w:after="20"/>
              <w:ind w:left="20"/>
              <w:jc w:val="both"/>
            </w:pPr>
            <w:r>
              <w:rPr>
                <w:rFonts w:ascii="Times New Roman"/>
                <w:b w:val="false"/>
                <w:i w:val="false"/>
                <w:color w:val="000000"/>
                <w:sz w:val="20"/>
              </w:rPr>
              <w:t>
метил]метанимид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Диметил[1,2-фениленбис(ими-</w:t>
            </w:r>
          </w:p>
          <w:p>
            <w:pPr>
              <w:spacing w:after="20"/>
              <w:ind w:left="20"/>
              <w:jc w:val="both"/>
            </w:pPr>
            <w:r>
              <w:rPr>
                <w:rFonts w:ascii="Times New Roman"/>
                <w:b w:val="false"/>
                <w:i w:val="false"/>
                <w:color w:val="000000"/>
                <w:sz w:val="20"/>
              </w:rPr>
              <w:t>
нкарбонотиоил)]бискарбамат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5-(2,5-Диметилфенокси)-2,2 -</w:t>
            </w:r>
          </w:p>
          <w:p>
            <w:pPr>
              <w:spacing w:after="20"/>
              <w:ind w:left="20"/>
              <w:jc w:val="both"/>
            </w:pPr>
            <w:r>
              <w:rPr>
                <w:rFonts w:ascii="Times New Roman"/>
                <w:b w:val="false"/>
                <w:i w:val="false"/>
                <w:color w:val="000000"/>
                <w:sz w:val="20"/>
              </w:rPr>
              <w:t>
диметилкпентан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O,O-Диметил-S-(2-(формилме-</w:t>
            </w:r>
          </w:p>
          <w:p>
            <w:pPr>
              <w:spacing w:after="20"/>
              <w:ind w:left="20"/>
              <w:jc w:val="both"/>
            </w:pPr>
            <w:r>
              <w:rPr>
                <w:rFonts w:ascii="Times New Roman"/>
                <w:b w:val="false"/>
                <w:i w:val="false"/>
                <w:color w:val="000000"/>
                <w:sz w:val="20"/>
              </w:rPr>
              <w:t>
тиламино)-2-оксоэтилдитио-</w:t>
            </w:r>
          </w:p>
          <w:p>
            <w:pPr>
              <w:spacing w:after="20"/>
              <w:ind w:left="20"/>
              <w:jc w:val="both"/>
            </w:pPr>
            <w:r>
              <w:rPr>
                <w:rFonts w:ascii="Times New Roman"/>
                <w:b w:val="false"/>
                <w:i w:val="false"/>
                <w:color w:val="000000"/>
                <w:sz w:val="20"/>
              </w:rPr>
              <w:t>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O,O-Диметил-S-фталимидоме-</w:t>
            </w:r>
          </w:p>
          <w:p>
            <w:pPr>
              <w:spacing w:after="20"/>
              <w:ind w:left="20"/>
              <w:jc w:val="both"/>
            </w:pPr>
            <w:r>
              <w:rPr>
                <w:rFonts w:ascii="Times New Roman"/>
                <w:b w:val="false"/>
                <w:i w:val="false"/>
                <w:color w:val="000000"/>
                <w:sz w:val="20"/>
              </w:rPr>
              <w:t>
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N,N-Диметил-N'-(4-хлорфенил)</w:t>
            </w:r>
          </w:p>
          <w:p>
            <w:pPr>
              <w:spacing w:after="20"/>
              <w:ind w:left="20"/>
              <w:jc w:val="both"/>
            </w:pPr>
            <w:r>
              <w:rPr>
                <w:rFonts w:ascii="Times New Roman"/>
                <w:b w:val="false"/>
                <w:i w:val="false"/>
                <w:color w:val="000000"/>
                <w:sz w:val="20"/>
              </w:rPr>
              <w:t>
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3,3-Диметил-1-хлор-1-(4 -</w:t>
            </w:r>
          </w:p>
          <w:p>
            <w:pPr>
              <w:spacing w:after="20"/>
              <w:ind w:left="20"/>
              <w:jc w:val="both"/>
            </w:pPr>
            <w:r>
              <w:rPr>
                <w:rFonts w:ascii="Times New Roman"/>
                <w:b w:val="false"/>
                <w:i w:val="false"/>
                <w:color w:val="000000"/>
                <w:sz w:val="20"/>
              </w:rPr>
              <w:t>
хлорфенокси)бутан-2-он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N,N-Диметил-1-(2-хлорэтил)</w:t>
            </w:r>
          </w:p>
          <w:p>
            <w:pPr>
              <w:spacing w:after="20"/>
              <w:ind w:left="20"/>
              <w:jc w:val="both"/>
            </w:pPr>
            <w:r>
              <w:rPr>
                <w:rFonts w:ascii="Times New Roman"/>
                <w:b w:val="false"/>
                <w:i w:val="false"/>
                <w:color w:val="000000"/>
                <w:sz w:val="20"/>
              </w:rPr>
              <w:t>
гидразиния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O,O-Диметил-O-(4-цианфенил)</w:t>
            </w:r>
          </w:p>
          <w:p>
            <w:pPr>
              <w:spacing w:after="20"/>
              <w:ind w:left="20"/>
              <w:jc w:val="both"/>
            </w:pPr>
            <w:r>
              <w:rPr>
                <w:rFonts w:ascii="Times New Roman"/>
                <w:b w:val="false"/>
                <w:i w:val="false"/>
                <w:color w:val="000000"/>
                <w:sz w:val="20"/>
              </w:rPr>
              <w:t>
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N,N-Диметилэтандиоламин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1-(1,1-Диметилэтил)-4-метил-</w:t>
            </w:r>
          </w:p>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4-(1,1-Диметилэтил)-1-метил-</w:t>
            </w:r>
          </w:p>
          <w:p>
            <w:pPr>
              <w:spacing w:after="20"/>
              <w:ind w:left="20"/>
              <w:jc w:val="both"/>
            </w:pPr>
            <w:r>
              <w:rPr>
                <w:rFonts w:ascii="Times New Roman"/>
                <w:b w:val="false"/>
                <w:i w:val="false"/>
                <w:color w:val="000000"/>
                <w:sz w:val="20"/>
              </w:rPr>
              <w:t>
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O,O-Диметил-O-этилмеркапто-</w:t>
            </w:r>
          </w:p>
          <w:p>
            <w:pPr>
              <w:spacing w:after="20"/>
              <w:ind w:left="20"/>
              <w:jc w:val="both"/>
            </w:pPr>
            <w:r>
              <w:rPr>
                <w:rFonts w:ascii="Times New Roman"/>
                <w:b w:val="false"/>
                <w:i w:val="false"/>
                <w:color w:val="000000"/>
                <w:sz w:val="20"/>
              </w:rPr>
              <w:t>
этилтиофосфат и O,O-диметил-</w:t>
            </w:r>
          </w:p>
          <w:p>
            <w:pPr>
              <w:spacing w:after="20"/>
              <w:ind w:left="20"/>
              <w:jc w:val="both"/>
            </w:pPr>
            <w:r>
              <w:rPr>
                <w:rFonts w:ascii="Times New Roman"/>
                <w:b w:val="false"/>
                <w:i w:val="false"/>
                <w:color w:val="000000"/>
                <w:sz w:val="20"/>
              </w:rPr>
              <w:t>
S-этилмеркаптоэтилтиофосфат,</w:t>
            </w:r>
          </w:p>
          <w:p>
            <w:pPr>
              <w:spacing w:after="20"/>
              <w:ind w:left="20"/>
              <w:jc w:val="both"/>
            </w:pPr>
            <w:r>
              <w:rPr>
                <w:rFonts w:ascii="Times New Roman"/>
                <w:b w:val="false"/>
                <w:i w:val="false"/>
                <w:color w:val="000000"/>
                <w:sz w:val="20"/>
              </w:rPr>
              <w:t>
қоспа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O,O-Диметил-S-этилмеркапто-</w:t>
            </w:r>
          </w:p>
          <w:p>
            <w:pPr>
              <w:spacing w:after="20"/>
              <w:ind w:left="20"/>
              <w:jc w:val="both"/>
            </w:pPr>
            <w:r>
              <w:rPr>
                <w:rFonts w:ascii="Times New Roman"/>
                <w:b w:val="false"/>
                <w:i w:val="false"/>
                <w:color w:val="000000"/>
                <w:sz w:val="20"/>
              </w:rPr>
              <w:t>
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[S-(R*,S*)]-6,7-Диметокси-3-</w:t>
            </w:r>
          </w:p>
          <w:p>
            <w:pPr>
              <w:spacing w:after="20"/>
              <w:ind w:left="20"/>
              <w:jc w:val="both"/>
            </w:pPr>
            <w:r>
              <w:rPr>
                <w:rFonts w:ascii="Times New Roman"/>
                <w:b w:val="false"/>
                <w:i w:val="false"/>
                <w:color w:val="000000"/>
                <w:sz w:val="20"/>
              </w:rPr>
              <w:t>
(5,6,7,8-тетрагидро-4-меток-</w:t>
            </w:r>
          </w:p>
          <w:p>
            <w:pPr>
              <w:spacing w:after="20"/>
              <w:ind w:left="20"/>
              <w:jc w:val="both"/>
            </w:pPr>
            <w:r>
              <w:rPr>
                <w:rFonts w:ascii="Times New Roman"/>
                <w:b w:val="false"/>
                <w:i w:val="false"/>
                <w:color w:val="000000"/>
                <w:sz w:val="20"/>
              </w:rPr>
              <w:t>
си-6-метил-1,3-диоксоло[4,5-</w:t>
            </w:r>
          </w:p>
          <w:p>
            <w:pPr>
              <w:spacing w:after="20"/>
              <w:ind w:left="20"/>
              <w:jc w:val="both"/>
            </w:pPr>
            <w:r>
              <w:rPr>
                <w:rFonts w:ascii="Times New Roman"/>
                <w:b w:val="false"/>
                <w:i w:val="false"/>
                <w:color w:val="000000"/>
                <w:sz w:val="20"/>
              </w:rPr>
              <w:t>
д]изохинолин-5-ил)-1(3H)-</w:t>
            </w:r>
          </w:p>
          <w:p>
            <w:pPr>
              <w:spacing w:after="20"/>
              <w:ind w:left="20"/>
              <w:jc w:val="both"/>
            </w:pPr>
            <w:r>
              <w:rPr>
                <w:rFonts w:ascii="Times New Roman"/>
                <w:b w:val="false"/>
                <w:i w:val="false"/>
                <w:color w:val="000000"/>
                <w:sz w:val="20"/>
              </w:rPr>
              <w:t>
изобензофуранон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5-[[(3,4-Диметоксифенил)</w:t>
            </w:r>
          </w:p>
          <w:p>
            <w:pPr>
              <w:spacing w:after="20"/>
              <w:ind w:left="20"/>
              <w:jc w:val="both"/>
            </w:pPr>
            <w:r>
              <w:rPr>
                <w:rFonts w:ascii="Times New Roman"/>
                <w:b w:val="false"/>
                <w:i w:val="false"/>
                <w:color w:val="000000"/>
                <w:sz w:val="20"/>
              </w:rPr>
              <w:t>
этил]-метил-амино]-2-(3,4 -</w:t>
            </w:r>
          </w:p>
          <w:p>
            <w:pPr>
              <w:spacing w:after="20"/>
              <w:ind w:left="20"/>
              <w:jc w:val="both"/>
            </w:pPr>
            <w:r>
              <w:rPr>
                <w:rFonts w:ascii="Times New Roman"/>
                <w:b w:val="false"/>
                <w:i w:val="false"/>
                <w:color w:val="000000"/>
                <w:sz w:val="20"/>
              </w:rPr>
              <w:t>
диметоксифенил)-2-изопропил-</w:t>
            </w:r>
          </w:p>
          <w:p>
            <w:pPr>
              <w:spacing w:after="20"/>
              <w:ind w:left="20"/>
              <w:jc w:val="both"/>
            </w:pPr>
            <w:r>
              <w:rPr>
                <w:rFonts w:ascii="Times New Roman"/>
                <w:b w:val="false"/>
                <w:i w:val="false"/>
                <w:color w:val="000000"/>
                <w:sz w:val="20"/>
              </w:rPr>
              <w:t>
валеронитрила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Динил( дифенила 26,5% және</w:t>
            </w:r>
          </w:p>
          <w:p>
            <w:pPr>
              <w:spacing w:after="20"/>
              <w:ind w:left="20"/>
              <w:jc w:val="both"/>
            </w:pPr>
            <w:r>
              <w:rPr>
                <w:rFonts w:ascii="Times New Roman"/>
                <w:b w:val="false"/>
                <w:i w:val="false"/>
                <w:color w:val="000000"/>
                <w:sz w:val="20"/>
              </w:rPr>
              <w:t>
дифенил эфирінің 73,5%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2,4-Динитро-2,4-диазопентан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Динитро-3,6-диоксаоктан-1,8-</w:t>
            </w:r>
          </w:p>
          <w:p>
            <w:pPr>
              <w:spacing w:after="20"/>
              <w:ind w:left="20"/>
              <w:jc w:val="both"/>
            </w:pPr>
            <w:r>
              <w:rPr>
                <w:rFonts w:ascii="Times New Roman"/>
                <w:b w:val="false"/>
                <w:i w:val="false"/>
                <w:color w:val="000000"/>
                <w:sz w:val="20"/>
              </w:rPr>
              <w:t>
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2,6-Динитро-N,N-дипропил-4 -</w:t>
            </w:r>
          </w:p>
          <w:p>
            <w:pPr>
              <w:spacing w:after="20"/>
              <w:ind w:left="20"/>
              <w:jc w:val="both"/>
            </w:pPr>
            <w:r>
              <w:rPr>
                <w:rFonts w:ascii="Times New Roman"/>
                <w:b w:val="false"/>
                <w:i w:val="false"/>
                <w:color w:val="000000"/>
                <w:sz w:val="20"/>
              </w:rPr>
              <w:t>
(трифторметил)анилин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2,6-Динитро-N,N-диэтил-4 -</w:t>
            </w:r>
          </w:p>
          <w:p>
            <w:pPr>
              <w:spacing w:after="20"/>
              <w:ind w:left="20"/>
              <w:jc w:val="both"/>
            </w:pPr>
            <w:r>
              <w:rPr>
                <w:rFonts w:ascii="Times New Roman"/>
                <w:b w:val="false"/>
                <w:i w:val="false"/>
                <w:color w:val="000000"/>
                <w:sz w:val="20"/>
              </w:rPr>
              <w:t>
(трифторметил)бензоламин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4,6-Динитро-2-метилфенол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2,4-Динитро-N-(4-нитрофенил)</w:t>
            </w:r>
          </w:p>
          <w:p>
            <w:pPr>
              <w:spacing w:after="20"/>
              <w:ind w:left="20"/>
              <w:jc w:val="both"/>
            </w:pPr>
            <w:r>
              <w:rPr>
                <w:rFonts w:ascii="Times New Roman"/>
                <w:b w:val="false"/>
                <w:i w:val="false"/>
                <w:color w:val="000000"/>
                <w:sz w:val="20"/>
              </w:rPr>
              <w:t>
бензамид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2,4-Динитрофенилтиоцианат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2,4-Динитро-1-хлорбензол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3,6-Диоксаоктан-1,8-диол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Диоктил-1,10-деканоат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2,4-Дипиридиний-N-метилме-</w:t>
            </w:r>
          </w:p>
          <w:p>
            <w:pPr>
              <w:spacing w:after="20"/>
              <w:ind w:left="20"/>
              <w:jc w:val="both"/>
            </w:pPr>
            <w:r>
              <w:rPr>
                <w:rFonts w:ascii="Times New Roman"/>
                <w:b w:val="false"/>
                <w:i w:val="false"/>
                <w:color w:val="000000"/>
                <w:sz w:val="20"/>
              </w:rPr>
              <w:t>
тилен-салигенилдихлорид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O,O-Дифенил-1-гидрокси-2,2,</w:t>
            </w:r>
          </w:p>
          <w:p>
            <w:pPr>
              <w:spacing w:after="20"/>
              <w:ind w:left="20"/>
              <w:jc w:val="both"/>
            </w:pPr>
            <w:r>
              <w:rPr>
                <w:rFonts w:ascii="Times New Roman"/>
                <w:b w:val="false"/>
                <w:i w:val="false"/>
                <w:color w:val="000000"/>
                <w:sz w:val="20"/>
              </w:rPr>
              <w:t>
2-трихлорэтилфосфонат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1,3-Дифенилгуанидин гидро-</w:t>
            </w:r>
          </w:p>
          <w:p>
            <w:pPr>
              <w:spacing w:after="20"/>
              <w:ind w:left="20"/>
              <w:jc w:val="both"/>
            </w:pPr>
            <w:r>
              <w:rPr>
                <w:rFonts w:ascii="Times New Roman"/>
                <w:b w:val="false"/>
                <w:i w:val="false"/>
                <w:color w:val="000000"/>
                <w:sz w:val="20"/>
              </w:rPr>
              <w:t>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N,N'-Дифенил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2,5-Дихлораминобензол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Дихлор-1,1-бифенил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2,3-Дихлорбута-1,3-диен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3,4-Дихлорбут-1-ен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1,3-Дихлорбут-2-ен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1,5-Дихлор-9,10-дигидро -</w:t>
            </w:r>
          </w:p>
          <w:p>
            <w:pPr>
              <w:spacing w:after="20"/>
              <w:ind w:left="20"/>
              <w:jc w:val="both"/>
            </w:pPr>
            <w:r>
              <w:rPr>
                <w:rFonts w:ascii="Times New Roman"/>
                <w:b w:val="false"/>
                <w:i w:val="false"/>
                <w:color w:val="000000"/>
                <w:sz w:val="20"/>
              </w:rPr>
              <w:t>
9,10-диоксоантрацен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1,1-Дихлор-2-гидрокси-4-метилпентен-4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Дихлордибутилолово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1,4-Дихлор-2-(1,1-диметил-</w:t>
            </w:r>
          </w:p>
          <w:p>
            <w:pPr>
              <w:spacing w:after="20"/>
              <w:ind w:left="20"/>
              <w:jc w:val="both"/>
            </w:pPr>
            <w:r>
              <w:rPr>
                <w:rFonts w:ascii="Times New Roman"/>
                <w:b w:val="false"/>
                <w:i w:val="false"/>
                <w:color w:val="000000"/>
                <w:sz w:val="20"/>
              </w:rPr>
              <w:t>
этил)-5-метилбензол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61468-35-7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4,5-Дихлор-2-(дихлормети-</w:t>
            </w:r>
          </w:p>
          <w:p>
            <w:pPr>
              <w:spacing w:after="20"/>
              <w:ind w:left="20"/>
              <w:jc w:val="both"/>
            </w:pPr>
            <w:r>
              <w:rPr>
                <w:rFonts w:ascii="Times New Roman"/>
                <w:b w:val="false"/>
                <w:i w:val="false"/>
                <w:color w:val="000000"/>
                <w:sz w:val="20"/>
              </w:rPr>
              <w:t>
лен)-4-циклопентен-1,3-дион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Дихлордиэтилолово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Дихлорид бис(N,N-диметил-N -</w:t>
            </w:r>
          </w:p>
          <w:p>
            <w:pPr>
              <w:spacing w:after="20"/>
              <w:ind w:left="20"/>
              <w:jc w:val="both"/>
            </w:pPr>
            <w:r>
              <w:rPr>
                <w:rFonts w:ascii="Times New Roman"/>
                <w:b w:val="false"/>
                <w:i w:val="false"/>
                <w:color w:val="000000"/>
                <w:sz w:val="20"/>
              </w:rPr>
              <w:t>
карбодецоксиметилэтилен)</w:t>
            </w:r>
          </w:p>
          <w:p>
            <w:pPr>
              <w:spacing w:after="20"/>
              <w:ind w:left="20"/>
              <w:jc w:val="both"/>
            </w:pPr>
            <w:r>
              <w:rPr>
                <w:rFonts w:ascii="Times New Roman"/>
                <w:b w:val="false"/>
                <w:i w:val="false"/>
                <w:color w:val="000000"/>
                <w:sz w:val="20"/>
              </w:rPr>
              <w:t>
аминийсульфид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Дихлоркарбон қышқылдары</w:t>
            </w:r>
          </w:p>
          <w:p>
            <w:pPr>
              <w:spacing w:after="20"/>
              <w:ind w:left="20"/>
              <w:jc w:val="both"/>
            </w:pPr>
            <w:r>
              <w:rPr>
                <w:rFonts w:ascii="Times New Roman"/>
                <w:b w:val="false"/>
                <w:i w:val="false"/>
                <w:color w:val="000000"/>
                <w:sz w:val="20"/>
              </w:rPr>
              <w:t>
фракциясы C17 - C20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4-(Дихлорметилен)-1,2,3,3,5,</w:t>
            </w:r>
          </w:p>
          <w:p>
            <w:pPr>
              <w:spacing w:after="20"/>
              <w:ind w:left="20"/>
              <w:jc w:val="both"/>
            </w:pPr>
            <w:r>
              <w:rPr>
                <w:rFonts w:ascii="Times New Roman"/>
                <w:b w:val="false"/>
                <w:i w:val="false"/>
                <w:color w:val="000000"/>
                <w:sz w:val="20"/>
              </w:rPr>
              <w:t>
5-гексахлорциклопентен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1,1-Дихлор-4-метилпентади -</w:t>
            </w:r>
          </w:p>
          <w:p>
            <w:pPr>
              <w:spacing w:after="20"/>
              <w:ind w:left="20"/>
              <w:jc w:val="both"/>
            </w:pPr>
            <w:r>
              <w:rPr>
                <w:rFonts w:ascii="Times New Roman"/>
                <w:b w:val="false"/>
                <w:i w:val="false"/>
                <w:color w:val="000000"/>
                <w:sz w:val="20"/>
              </w:rPr>
              <w:t>
1,3-ен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1,1-Дихлор-4-метилпентади -</w:t>
            </w:r>
          </w:p>
          <w:p>
            <w:pPr>
              <w:spacing w:after="20"/>
              <w:ind w:left="20"/>
              <w:jc w:val="both"/>
            </w:pPr>
            <w:r>
              <w:rPr>
                <w:rFonts w:ascii="Times New Roman"/>
                <w:b w:val="false"/>
                <w:i w:val="false"/>
                <w:color w:val="000000"/>
                <w:sz w:val="20"/>
              </w:rPr>
              <w:t>
1,4-ен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3,3-Дихлор-2-метил-1-пропен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2,3-Дихлор-1,4-нафтохинон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2,5-Дихлор-3-нитробензой</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1,4-Дихлор-2-нитробензол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1,2-Дихлор-4-нитробензол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2,6-Дихлор-4-нитробензоламин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(Z)-2,3-Дихлор-4-оксобут-2 -</w:t>
            </w:r>
          </w:p>
          <w:p>
            <w:pPr>
              <w:spacing w:after="20"/>
              <w:ind w:left="20"/>
              <w:jc w:val="both"/>
            </w:pPr>
            <w:r>
              <w:rPr>
                <w:rFonts w:ascii="Times New Roman"/>
                <w:b w:val="false"/>
                <w:i w:val="false"/>
                <w:color w:val="000000"/>
                <w:sz w:val="20"/>
              </w:rPr>
              <w:t>
ендық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(2,3-Дихлорпроп-2-енил)изо-</w:t>
            </w:r>
          </w:p>
          <w:p>
            <w:pPr>
              <w:spacing w:after="20"/>
              <w:ind w:left="20"/>
              <w:jc w:val="both"/>
            </w:pPr>
            <w:r>
              <w:rPr>
                <w:rFonts w:ascii="Times New Roman"/>
                <w:b w:val="false"/>
                <w:i w:val="false"/>
                <w:color w:val="000000"/>
                <w:sz w:val="20"/>
              </w:rPr>
              <w:t>
пропилтиокарбамат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Дихлорпропил(2-этилгексил)</w:t>
            </w:r>
          </w:p>
          <w:p>
            <w:pPr>
              <w:spacing w:after="20"/>
              <w:ind w:left="20"/>
              <w:jc w:val="both"/>
            </w:pPr>
            <w:r>
              <w:rPr>
                <w:rFonts w:ascii="Times New Roman"/>
                <w:b w:val="false"/>
                <w:i w:val="false"/>
                <w:color w:val="000000"/>
                <w:sz w:val="20"/>
              </w:rPr>
              <w:t>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натрий дихлорпропионаты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Дихлортрис(гексагидро-2H -</w:t>
            </w:r>
          </w:p>
          <w:p>
            <w:pPr>
              <w:spacing w:after="20"/>
              <w:ind w:left="20"/>
              <w:jc w:val="both"/>
            </w:pPr>
            <w:r>
              <w:rPr>
                <w:rFonts w:ascii="Times New Roman"/>
                <w:b w:val="false"/>
                <w:i w:val="false"/>
                <w:color w:val="000000"/>
                <w:sz w:val="20"/>
              </w:rPr>
              <w:t>
азепин-2-он-O)-медь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N'-(3,4-Дихлорфенил)-N,N -</w:t>
            </w:r>
          </w:p>
          <w:p>
            <w:pPr>
              <w:spacing w:after="20"/>
              <w:ind w:left="20"/>
              <w:jc w:val="both"/>
            </w:pPr>
            <w:r>
              <w:rPr>
                <w:rFonts w:ascii="Times New Roman"/>
                <w:b w:val="false"/>
                <w:i w:val="false"/>
                <w:color w:val="000000"/>
                <w:sz w:val="20"/>
              </w:rPr>
              <w:t>
диметилмочевина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N-(3,4-Дихлорфенил)-N'-ме-</w:t>
            </w:r>
          </w:p>
          <w:p>
            <w:pPr>
              <w:spacing w:after="20"/>
              <w:ind w:left="20"/>
              <w:jc w:val="both"/>
            </w:pPr>
            <w:r>
              <w:rPr>
                <w:rFonts w:ascii="Times New Roman"/>
                <w:b w:val="false"/>
                <w:i w:val="false"/>
                <w:color w:val="000000"/>
                <w:sz w:val="20"/>
              </w:rPr>
              <w:t>
токсиметил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2,4-Дихлорфенил-4-нитрофенил</w:t>
            </w:r>
          </w:p>
          <w:p>
            <w:pPr>
              <w:spacing w:after="20"/>
              <w:ind w:left="20"/>
              <w:jc w:val="both"/>
            </w:pPr>
            <w:r>
              <w:rPr>
                <w:rFonts w:ascii="Times New Roman"/>
                <w:b w:val="false"/>
                <w:i w:val="false"/>
                <w:color w:val="000000"/>
                <w:sz w:val="20"/>
              </w:rPr>
              <w:t>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O-(2,4-Дихлорфенил)-O-этил-</w:t>
            </w:r>
          </w:p>
          <w:p>
            <w:pPr>
              <w:spacing w:after="20"/>
              <w:ind w:left="20"/>
              <w:jc w:val="both"/>
            </w:pPr>
            <w:r>
              <w:rPr>
                <w:rFonts w:ascii="Times New Roman"/>
                <w:b w:val="false"/>
                <w:i w:val="false"/>
                <w:color w:val="000000"/>
                <w:sz w:val="20"/>
              </w:rPr>
              <w:t>
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O-(2,4-Дихлорфенил)-S-про- пил-O-этилтиофосфат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Аммоний дихлорфеноксиацетаты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 натрий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4-(2,4-Дихлорфенокси)бутан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2-(2,4-Дихлорфенокси)пропион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3,4-Дихлор-2,5-фурандион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1,4-Дицианобутан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дициклогексиламин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Дициклогексилоловооксид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2,3-Дицикло[2.2.1]гептен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Диэтениладипинат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майлы спирттердің</w:t>
            </w:r>
          </w:p>
          <w:p>
            <w:pPr>
              <w:spacing w:after="20"/>
              <w:ind w:left="20"/>
              <w:jc w:val="both"/>
            </w:pPr>
            <w:r>
              <w:rPr>
                <w:rFonts w:ascii="Times New Roman"/>
                <w:b w:val="false"/>
                <w:i w:val="false"/>
                <w:color w:val="000000"/>
                <w:sz w:val="20"/>
              </w:rPr>
              <w:t>
диэтиламинометил эфирі</w:t>
            </w:r>
          </w:p>
          <w:p>
            <w:pPr>
              <w:spacing w:after="20"/>
              <w:ind w:left="20"/>
              <w:jc w:val="both"/>
            </w:pPr>
            <w:r>
              <w:rPr>
                <w:rFonts w:ascii="Times New Roman"/>
                <w:b w:val="false"/>
                <w:i w:val="false"/>
                <w:color w:val="000000"/>
                <w:sz w:val="20"/>
              </w:rPr>
              <w:t>
C10 - 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2-(Диэтиламино)-N-(2,6-диме-</w:t>
            </w:r>
          </w:p>
          <w:p>
            <w:pPr>
              <w:spacing w:after="20"/>
              <w:ind w:left="20"/>
              <w:jc w:val="both"/>
            </w:pPr>
            <w:r>
              <w:rPr>
                <w:rFonts w:ascii="Times New Roman"/>
                <w:b w:val="false"/>
                <w:i w:val="false"/>
                <w:color w:val="000000"/>
                <w:sz w:val="20"/>
              </w:rPr>
              <w:t>
тилфенил)ацетамид, гидрохло-</w:t>
            </w:r>
          </w:p>
          <w:p>
            <w:pPr>
              <w:spacing w:after="20"/>
              <w:ind w:left="20"/>
              <w:jc w:val="both"/>
            </w:pPr>
            <w:r>
              <w:rPr>
                <w:rFonts w:ascii="Times New Roman"/>
                <w:b w:val="false"/>
                <w:i w:val="false"/>
                <w:color w:val="000000"/>
                <w:sz w:val="20"/>
              </w:rPr>
              <w:t>
рид моногидрат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N-(Диэтиламино)метил-N' -</w:t>
            </w:r>
          </w:p>
          <w:p>
            <w:pPr>
              <w:spacing w:after="20"/>
              <w:ind w:left="20"/>
              <w:jc w:val="both"/>
            </w:pPr>
            <w:r>
              <w:rPr>
                <w:rFonts w:ascii="Times New Roman"/>
                <w:b w:val="false"/>
                <w:i w:val="false"/>
                <w:color w:val="000000"/>
                <w:sz w:val="20"/>
              </w:rPr>
              <w:t>
этил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2-(N,N-Диэтиламино)этантиол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O,O-Диэтил-S-бензилтиофосфат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N,N-Диэтил-1,4-бензолдиамин</w:t>
            </w:r>
          </w:p>
          <w:p>
            <w:pPr>
              <w:spacing w:after="20"/>
              <w:ind w:left="20"/>
              <w:jc w:val="both"/>
            </w:pPr>
            <w:r>
              <w:rPr>
                <w:rFonts w:ascii="Times New Roman"/>
                <w:b w:val="false"/>
                <w:i w:val="false"/>
                <w:color w:val="000000"/>
                <w:sz w:val="20"/>
              </w:rPr>
              <w:t>
сульфат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Диэтилбис(октаноилокси)олово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Диэтилбутендиоат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1,2-Диэтилгуанидин гидрохло-</w:t>
            </w:r>
          </w:p>
          <w:p>
            <w:pPr>
              <w:spacing w:after="20"/>
              <w:ind w:left="20"/>
              <w:jc w:val="both"/>
            </w:pPr>
            <w:r>
              <w:rPr>
                <w:rFonts w:ascii="Times New Roman"/>
                <w:b w:val="false"/>
                <w:i w:val="false"/>
                <w:color w:val="000000"/>
                <w:sz w:val="20"/>
              </w:rPr>
              <w:t>
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диэтилдитиокарбамат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диэтилдитиофосфаты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N,N-Диэтилкарбамилхлорид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O,O-Диэтил-S-карбэтоксимети-</w:t>
            </w:r>
          </w:p>
          <w:p>
            <w:pPr>
              <w:spacing w:after="20"/>
              <w:ind w:left="20"/>
              <w:jc w:val="both"/>
            </w:pPr>
            <w:r>
              <w:rPr>
                <w:rFonts w:ascii="Times New Roman"/>
                <w:b w:val="false"/>
                <w:i w:val="false"/>
                <w:color w:val="000000"/>
                <w:sz w:val="20"/>
              </w:rPr>
              <w:t>
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N,N-Диэтил-2-(1-нафталенило-</w:t>
            </w:r>
          </w:p>
          <w:p>
            <w:pPr>
              <w:spacing w:after="20"/>
              <w:ind w:left="20"/>
              <w:jc w:val="both"/>
            </w:pPr>
            <w:r>
              <w:rPr>
                <w:rFonts w:ascii="Times New Roman"/>
                <w:b w:val="false"/>
                <w:i w:val="false"/>
                <w:color w:val="000000"/>
                <w:sz w:val="20"/>
              </w:rPr>
              <w:t>
кси)-пропанамид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O,O-Диэтил-O-(4-нитрофенил)</w:t>
            </w:r>
          </w:p>
          <w:p>
            <w:pPr>
              <w:spacing w:after="20"/>
              <w:ind w:left="20"/>
              <w:jc w:val="both"/>
            </w:pPr>
            <w:r>
              <w:rPr>
                <w:rFonts w:ascii="Times New Roman"/>
                <w:b w:val="false"/>
                <w:i w:val="false"/>
                <w:color w:val="000000"/>
                <w:sz w:val="20"/>
              </w:rPr>
              <w:t>
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сынабы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Диэтилфенил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O,O-Диэтилхлортиофосфат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N,N-Диэтилэтанамин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O,O-Диэтил-O-(2-этилтио) этилтиофосфат (70%),</w:t>
            </w:r>
          </w:p>
          <w:p>
            <w:pPr>
              <w:spacing w:after="20"/>
              <w:ind w:left="20"/>
              <w:jc w:val="both"/>
            </w:pPr>
            <w:r>
              <w:rPr>
                <w:rFonts w:ascii="Times New Roman"/>
                <w:b w:val="false"/>
                <w:i w:val="false"/>
                <w:color w:val="000000"/>
                <w:sz w:val="20"/>
              </w:rPr>
              <w:t>
O,O-диэтил-S-(2-этилтио) этилтиофосфатом (30%) қоспа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ДКS-70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DH-75 (диспергатор)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1,12-Додекандиамин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2,2,3,3,4,4,5,5,6,6,7,7-До-декафторгептан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2,2,3,3,4,4,5,5,6,6,7,7-До- </w:t>
            </w:r>
          </w:p>
          <w:p>
            <w:pPr>
              <w:spacing w:after="20"/>
              <w:ind w:left="20"/>
              <w:jc w:val="both"/>
            </w:pPr>
            <w:r>
              <w:rPr>
                <w:rFonts w:ascii="Times New Roman"/>
                <w:b w:val="false"/>
                <w:i w:val="false"/>
                <w:color w:val="000000"/>
                <w:sz w:val="20"/>
              </w:rPr>
              <w:t>
декафторгептан-1-ол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(Z)-Додец-8-енилацетат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ДЦМ (беріктендіргіш,</w:t>
            </w:r>
          </w:p>
          <w:p>
            <w:pPr>
              <w:spacing w:after="20"/>
              <w:ind w:left="20"/>
              <w:jc w:val="both"/>
            </w:pPr>
            <w:r>
              <w:rPr>
                <w:rFonts w:ascii="Times New Roman"/>
                <w:b w:val="false"/>
                <w:i w:val="false"/>
                <w:color w:val="000000"/>
                <w:sz w:val="20"/>
              </w:rPr>
              <w:t>
дициандиамин конденсациясының өнімі формальдегидпен және 10% мыс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ДЦУ (беріктендіргіш,</w:t>
            </w:r>
          </w:p>
          <w:p>
            <w:pPr>
              <w:spacing w:after="20"/>
              <w:ind w:left="20"/>
              <w:jc w:val="both"/>
            </w:pPr>
            <w:r>
              <w:rPr>
                <w:rFonts w:ascii="Times New Roman"/>
                <w:b w:val="false"/>
                <w:i w:val="false"/>
                <w:color w:val="000000"/>
                <w:sz w:val="20"/>
              </w:rPr>
              <w:t>
формальдегидпен дициандиамин конденсациясының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Жарилек (монобензилтолу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сүйекжелім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(хлорлы темірді қосқанда) Fe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майлы қышқылдар</w:t>
            </w:r>
          </w:p>
          <w:p>
            <w:pPr>
              <w:spacing w:after="20"/>
              <w:ind w:left="20"/>
              <w:jc w:val="both"/>
            </w:pPr>
            <w:r>
              <w:rPr>
                <w:rFonts w:ascii="Times New Roman"/>
                <w:b w:val="false"/>
                <w:i w:val="false"/>
                <w:color w:val="000000"/>
                <w:sz w:val="20"/>
              </w:rPr>
              <w:t>
C5 – C20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акрилды қоюлатқыш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Майлағыш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Майлағыш Б-73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Майлағыш БВ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O-(2-Изопропил-6-метилпири-</w:t>
            </w:r>
          </w:p>
          <w:p>
            <w:pPr>
              <w:spacing w:after="20"/>
              <w:ind w:left="20"/>
              <w:jc w:val="both"/>
            </w:pPr>
            <w:r>
              <w:rPr>
                <w:rFonts w:ascii="Times New Roman"/>
                <w:b w:val="false"/>
                <w:i w:val="false"/>
                <w:color w:val="000000"/>
                <w:sz w:val="20"/>
              </w:rPr>
              <w:t>
мидин-4-ил)-O,O-диэтилтио-</w:t>
            </w:r>
          </w:p>
          <w:p>
            <w:pPr>
              <w:spacing w:after="20"/>
              <w:ind w:left="20"/>
              <w:jc w:val="both"/>
            </w:pPr>
            <w:r>
              <w:rPr>
                <w:rFonts w:ascii="Times New Roman"/>
                <w:b w:val="false"/>
                <w:i w:val="false"/>
                <w:color w:val="000000"/>
                <w:sz w:val="20"/>
              </w:rPr>
              <w:t>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O-Изопропил-N-метилтиокарба-</w:t>
            </w:r>
          </w:p>
          <w:p>
            <w:pPr>
              <w:spacing w:after="20"/>
              <w:ind w:left="20"/>
              <w:jc w:val="both"/>
            </w:pPr>
            <w:r>
              <w:rPr>
                <w:rFonts w:ascii="Times New Roman"/>
                <w:b w:val="false"/>
                <w:i w:val="false"/>
                <w:color w:val="000000"/>
                <w:sz w:val="20"/>
              </w:rPr>
              <w:t>
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Изопропилоктадециламин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N-Изопропил-6-хлор-N-этил-</w:t>
            </w:r>
          </w:p>
          <w:p>
            <w:pPr>
              <w:spacing w:after="20"/>
              <w:ind w:left="20"/>
              <w:jc w:val="both"/>
            </w:pPr>
            <w:r>
              <w:rPr>
                <w:rFonts w:ascii="Times New Roman"/>
                <w:b w:val="false"/>
                <w:i w:val="false"/>
                <w:color w:val="000000"/>
                <w:sz w:val="20"/>
              </w:rPr>
              <w:t>
1,3,5-триазин-2,4-диамин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Изофтал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ИМ-50 (флотореагент)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7-(2-Имидазолинил)перфтор-</w:t>
            </w:r>
          </w:p>
          <w:p>
            <w:pPr>
              <w:spacing w:after="20"/>
              <w:ind w:left="20"/>
              <w:jc w:val="both"/>
            </w:pPr>
            <w:r>
              <w:rPr>
                <w:rFonts w:ascii="Times New Roman"/>
                <w:b w:val="false"/>
                <w:i w:val="false"/>
                <w:color w:val="000000"/>
                <w:sz w:val="20"/>
              </w:rPr>
              <w:t>
4,7-диметил-3,6- этилендиамин диоксаген- тилсульфамиді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7-2-(Имидазолинил)перфтор-</w:t>
            </w:r>
          </w:p>
          <w:p>
            <w:pPr>
              <w:spacing w:after="20"/>
              <w:ind w:left="20"/>
              <w:jc w:val="both"/>
            </w:pPr>
            <w:r>
              <w:rPr>
                <w:rFonts w:ascii="Times New Roman"/>
                <w:b w:val="false"/>
                <w:i w:val="false"/>
                <w:color w:val="000000"/>
                <w:sz w:val="20"/>
              </w:rPr>
              <w:t>
4,7-диметил-3,6- калий диоксагеп-</w:t>
            </w:r>
          </w:p>
          <w:p>
            <w:pPr>
              <w:spacing w:after="20"/>
              <w:ind w:left="20"/>
              <w:jc w:val="both"/>
            </w:pPr>
            <w:r>
              <w:rPr>
                <w:rFonts w:ascii="Times New Roman"/>
                <w:b w:val="false"/>
                <w:i w:val="false"/>
                <w:color w:val="000000"/>
                <w:sz w:val="20"/>
              </w:rPr>
              <w:t>
тилсульфонаты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1,1-Иминобис (пропан-2-ол)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шығарылған ағаш шайыр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СНПХ 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СНПХ 7401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Фосфаттық тұз қалдыру тежегіші</w:t>
            </w:r>
          </w:p>
          <w:p>
            <w:pPr>
              <w:spacing w:after="20"/>
              <w:ind w:left="20"/>
              <w:jc w:val="both"/>
            </w:pPr>
            <w:r>
              <w:rPr>
                <w:rFonts w:ascii="Times New Roman"/>
                <w:b w:val="false"/>
                <w:i w:val="false"/>
                <w:color w:val="000000"/>
                <w:sz w:val="20"/>
              </w:rPr>
              <w:t>
SP-181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Фосфаттық тұз қалдыру тежегіші SP-191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Фосфаттық тұз қалдыру тежегіші SP-203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ИОМС-1 (ТУ 6-05-211-1153-81)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O-(3-метилбутил)дитио-</w:t>
            </w:r>
          </w:p>
          <w:p>
            <w:pPr>
              <w:spacing w:after="20"/>
              <w:ind w:left="20"/>
              <w:jc w:val="both"/>
            </w:pPr>
            <w:r>
              <w:rPr>
                <w:rFonts w:ascii="Times New Roman"/>
                <w:b w:val="false"/>
                <w:i w:val="false"/>
                <w:color w:val="000000"/>
                <w:sz w:val="20"/>
              </w:rPr>
              <w:t>
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O-(2-метилпропил)ди-</w:t>
            </w:r>
          </w:p>
          <w:p>
            <w:pPr>
              <w:spacing w:after="20"/>
              <w:ind w:left="20"/>
              <w:jc w:val="both"/>
            </w:pPr>
            <w:r>
              <w:rPr>
                <w:rFonts w:ascii="Times New Roman"/>
                <w:b w:val="false"/>
                <w:i w:val="false"/>
                <w:color w:val="000000"/>
                <w:sz w:val="20"/>
              </w:rPr>
              <w:t>
тиокарбонат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O-(2-метилэтил)дитио-</w:t>
            </w:r>
          </w:p>
          <w:p>
            <w:pPr>
              <w:spacing w:after="20"/>
              <w:ind w:left="20"/>
              <w:jc w:val="both"/>
            </w:pPr>
            <w:r>
              <w:rPr>
                <w:rFonts w:ascii="Times New Roman"/>
                <w:b w:val="false"/>
                <w:i w:val="false"/>
                <w:color w:val="000000"/>
                <w:sz w:val="20"/>
              </w:rPr>
              <w:t>
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силикат (по SiO3 )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O-этилдитиокарбонат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фосфат (2:1) (по PO4 )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эпсилон-Капролактам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Карбозолин СПД-3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Карбозон-O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Карбоксилметилцеллюлоза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Карбомол ЦЭМ (этил несепнәрі метил туындысының сулы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(гидролизденген полиак-</w:t>
            </w:r>
          </w:p>
          <w:p>
            <w:pPr>
              <w:spacing w:after="20"/>
              <w:ind w:left="20"/>
              <w:jc w:val="both"/>
            </w:pPr>
            <w:r>
              <w:rPr>
                <w:rFonts w:ascii="Times New Roman"/>
                <w:b w:val="false"/>
                <w:i w:val="false"/>
                <w:color w:val="000000"/>
                <w:sz w:val="20"/>
              </w:rPr>
              <w:t>
рилнитрил, флокулянт)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(гидролизденген полиак-</w:t>
            </w:r>
          </w:p>
          <w:p>
            <w:pPr>
              <w:spacing w:after="20"/>
              <w:ind w:left="20"/>
              <w:jc w:val="both"/>
            </w:pPr>
            <w:r>
              <w:rPr>
                <w:rFonts w:ascii="Times New Roman"/>
                <w:b w:val="false"/>
                <w:i w:val="false"/>
                <w:color w:val="000000"/>
                <w:sz w:val="20"/>
              </w:rPr>
              <w:t>
рилнитрил, флокулянт)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Тотыққан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Мөлдірлендіргіш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Сульфиттелген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(II) ацетат тетрагидрат ( Co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Коррексит 7664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Коррексит ОС-5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белсенді ашық-қызыл</w:t>
            </w:r>
          </w:p>
          <w:p>
            <w:pPr>
              <w:spacing w:after="20"/>
              <w:ind w:left="20"/>
              <w:jc w:val="both"/>
            </w:pPr>
            <w:r>
              <w:rPr>
                <w:rFonts w:ascii="Times New Roman"/>
                <w:b w:val="false"/>
                <w:i w:val="false"/>
                <w:color w:val="000000"/>
                <w:sz w:val="20"/>
              </w:rPr>
              <w:t>
бояғышы 5 "СХ"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аце-</w:t>
            </w:r>
          </w:p>
          <w:p>
            <w:pPr>
              <w:spacing w:after="20"/>
              <w:ind w:left="20"/>
              <w:jc w:val="both"/>
            </w:pPr>
            <w:r>
              <w:rPr>
                <w:rFonts w:ascii="Times New Roman"/>
                <w:b w:val="false"/>
                <w:i w:val="false"/>
                <w:color w:val="000000"/>
                <w:sz w:val="20"/>
              </w:rPr>
              <w:t>
тоно - еріткіш көк -</w:t>
            </w:r>
          </w:p>
          <w:p>
            <w:pPr>
              <w:spacing w:after="20"/>
              <w:ind w:left="20"/>
              <w:jc w:val="both"/>
            </w:pPr>
            <w:r>
              <w:rPr>
                <w:rFonts w:ascii="Times New Roman"/>
                <w:b w:val="false"/>
                <w:i w:val="false"/>
                <w:color w:val="000000"/>
                <w:sz w:val="20"/>
              </w:rPr>
              <w:t>
қара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бром-</w:t>
            </w:r>
          </w:p>
          <w:p>
            <w:pPr>
              <w:spacing w:after="20"/>
              <w:ind w:left="20"/>
              <w:jc w:val="both"/>
            </w:pPr>
            <w:r>
              <w:rPr>
                <w:rFonts w:ascii="Times New Roman"/>
                <w:b w:val="false"/>
                <w:i w:val="false"/>
                <w:color w:val="000000"/>
                <w:sz w:val="20"/>
              </w:rPr>
              <w:t>
индиго-П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w:t>
            </w:r>
          </w:p>
          <w:p>
            <w:pPr>
              <w:spacing w:after="20"/>
              <w:ind w:left="20"/>
              <w:jc w:val="both"/>
            </w:pPr>
            <w:r>
              <w:rPr>
                <w:rFonts w:ascii="Times New Roman"/>
                <w:b w:val="false"/>
                <w:i w:val="false"/>
                <w:color w:val="000000"/>
                <w:sz w:val="20"/>
              </w:rPr>
              <w:t>
персті көк полиэфирлі</w:t>
            </w:r>
          </w:p>
          <w:p>
            <w:pPr>
              <w:spacing w:after="20"/>
              <w:ind w:left="20"/>
              <w:jc w:val="both"/>
            </w:pPr>
            <w:r>
              <w:rPr>
                <w:rFonts w:ascii="Times New Roman"/>
                <w:b w:val="false"/>
                <w:i w:val="false"/>
                <w:color w:val="000000"/>
                <w:sz w:val="20"/>
              </w:rPr>
              <w:t>
жарыққа төзімді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 органикалық дис-</w:t>
            </w:r>
          </w:p>
          <w:p>
            <w:pPr>
              <w:spacing w:after="20"/>
              <w:ind w:left="20"/>
              <w:jc w:val="both"/>
            </w:pPr>
            <w:r>
              <w:rPr>
                <w:rFonts w:ascii="Times New Roman"/>
                <w:b w:val="false"/>
                <w:i w:val="false"/>
                <w:color w:val="000000"/>
                <w:sz w:val="20"/>
              </w:rPr>
              <w:t>
персті қою қоңыр</w:t>
            </w:r>
          </w:p>
          <w:p>
            <w:pPr>
              <w:spacing w:after="20"/>
              <w:ind w:left="20"/>
              <w:jc w:val="both"/>
            </w:pPr>
            <w:r>
              <w:rPr>
                <w:rFonts w:ascii="Times New Roman"/>
                <w:b w:val="false"/>
                <w:i w:val="false"/>
                <w:color w:val="000000"/>
                <w:sz w:val="20"/>
              </w:rPr>
              <w:t>
полиэфирлі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органикалық дисперсті қою көк</w:t>
            </w:r>
          </w:p>
          <w:p>
            <w:pPr>
              <w:spacing w:after="20"/>
              <w:ind w:left="20"/>
              <w:jc w:val="both"/>
            </w:pPr>
            <w:r>
              <w:rPr>
                <w:rFonts w:ascii="Times New Roman"/>
                <w:b w:val="false"/>
                <w:i w:val="false"/>
                <w:color w:val="000000"/>
                <w:sz w:val="20"/>
              </w:rPr>
              <w:t>
полиэфирлі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75497-74-4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органикалық катионды</w:t>
            </w:r>
          </w:p>
          <w:p>
            <w:pPr>
              <w:spacing w:after="20"/>
              <w:ind w:left="20"/>
              <w:jc w:val="both"/>
            </w:pPr>
            <w:r>
              <w:rPr>
                <w:rFonts w:ascii="Times New Roman"/>
                <w:b w:val="false"/>
                <w:i w:val="false"/>
                <w:color w:val="000000"/>
                <w:sz w:val="20"/>
              </w:rPr>
              <w:t>
сары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катионды</w:t>
            </w:r>
          </w:p>
          <w:p>
            <w:pPr>
              <w:spacing w:after="20"/>
              <w:ind w:left="20"/>
              <w:jc w:val="both"/>
            </w:pPr>
            <w:r>
              <w:rPr>
                <w:rFonts w:ascii="Times New Roman"/>
                <w:b w:val="false"/>
                <w:i w:val="false"/>
                <w:color w:val="000000"/>
                <w:sz w:val="20"/>
              </w:rPr>
              <w:t>
қызыл-күлгін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органикалық катионды</w:t>
            </w:r>
          </w:p>
          <w:p>
            <w:pPr>
              <w:spacing w:after="20"/>
              <w:ind w:left="20"/>
              <w:jc w:val="both"/>
            </w:pPr>
            <w:r>
              <w:rPr>
                <w:rFonts w:ascii="Times New Roman"/>
                <w:b w:val="false"/>
                <w:i w:val="false"/>
                <w:color w:val="000000"/>
                <w:sz w:val="20"/>
              </w:rPr>
              <w:t>
қызғылт сары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органикалық катионды</w:t>
            </w:r>
          </w:p>
          <w:p>
            <w:pPr>
              <w:spacing w:after="20"/>
              <w:ind w:left="20"/>
              <w:jc w:val="both"/>
            </w:pPr>
            <w:r>
              <w:rPr>
                <w:rFonts w:ascii="Times New Roman"/>
                <w:b w:val="false"/>
                <w:i w:val="false"/>
                <w:color w:val="000000"/>
                <w:sz w:val="20"/>
              </w:rPr>
              <w:t>
қызғылт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Н2С органикалық қышқылдық</w:t>
            </w:r>
          </w:p>
          <w:p>
            <w:pPr>
              <w:spacing w:after="20"/>
              <w:ind w:left="20"/>
              <w:jc w:val="both"/>
            </w:pPr>
            <w:r>
              <w:rPr>
                <w:rFonts w:ascii="Times New Roman"/>
                <w:b w:val="false"/>
                <w:i w:val="false"/>
                <w:color w:val="000000"/>
                <w:sz w:val="20"/>
              </w:rPr>
              <w:t>
антрахинондық</w:t>
            </w:r>
          </w:p>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органикалық қышқылдық антрахинондық</w:t>
            </w:r>
          </w:p>
          <w:p>
            <w:pPr>
              <w:spacing w:after="20"/>
              <w:ind w:left="20"/>
              <w:jc w:val="both"/>
            </w:pPr>
            <w:r>
              <w:rPr>
                <w:rFonts w:ascii="Times New Roman"/>
                <w:b w:val="false"/>
                <w:i w:val="false"/>
                <w:color w:val="000000"/>
                <w:sz w:val="20"/>
              </w:rPr>
              <w:t>
таза көгілдір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қышқылдық антрахинондық</w:t>
            </w:r>
          </w:p>
          <w:p>
            <w:pPr>
              <w:spacing w:after="20"/>
              <w:ind w:left="20"/>
              <w:jc w:val="both"/>
            </w:pPr>
            <w:r>
              <w:rPr>
                <w:rFonts w:ascii="Times New Roman"/>
                <w:b w:val="false"/>
                <w:i w:val="false"/>
                <w:color w:val="000000"/>
                <w:sz w:val="20"/>
              </w:rPr>
              <w:t>
ашық көкбояғышы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органикалық қышқылдық</w:t>
            </w:r>
          </w:p>
          <w:p>
            <w:pPr>
              <w:spacing w:after="20"/>
              <w:ind w:left="20"/>
              <w:jc w:val="both"/>
            </w:pPr>
            <w:r>
              <w:rPr>
                <w:rFonts w:ascii="Times New Roman"/>
                <w:b w:val="false"/>
                <w:i w:val="false"/>
                <w:color w:val="000000"/>
                <w:sz w:val="20"/>
              </w:rPr>
              <w:t>
қоңыр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органикалық қышқылдық</w:t>
            </w:r>
          </w:p>
          <w:p>
            <w:pPr>
              <w:spacing w:after="20"/>
              <w:ind w:left="20"/>
              <w:jc w:val="both"/>
            </w:pPr>
            <w:r>
              <w:rPr>
                <w:rFonts w:ascii="Times New Roman"/>
                <w:b w:val="false"/>
                <w:i w:val="false"/>
                <w:color w:val="000000"/>
                <w:sz w:val="20"/>
              </w:rPr>
              <w:t>
қызыл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қышқылдық қызғылт</w:t>
            </w:r>
          </w:p>
          <w:p>
            <w:pPr>
              <w:spacing w:after="20"/>
              <w:ind w:left="20"/>
              <w:jc w:val="both"/>
            </w:pPr>
            <w:r>
              <w:rPr>
                <w:rFonts w:ascii="Times New Roman"/>
                <w:b w:val="false"/>
                <w:i w:val="false"/>
                <w:color w:val="000000"/>
                <w:sz w:val="20"/>
              </w:rPr>
              <w:t>
сары жарыққа төзімді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қышқылдық</w:t>
            </w:r>
          </w:p>
          <w:p>
            <w:pPr>
              <w:spacing w:after="20"/>
              <w:ind w:left="20"/>
              <w:jc w:val="both"/>
            </w:pPr>
            <w:r>
              <w:rPr>
                <w:rFonts w:ascii="Times New Roman"/>
                <w:b w:val="false"/>
                <w:i w:val="false"/>
                <w:color w:val="000000"/>
                <w:sz w:val="20"/>
              </w:rPr>
              <w:t>
көк-қара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 органикалық қышқылдық</w:t>
            </w:r>
          </w:p>
          <w:p>
            <w:pPr>
              <w:spacing w:after="20"/>
              <w:ind w:left="20"/>
              <w:jc w:val="both"/>
            </w:pPr>
            <w:r>
              <w:rPr>
                <w:rFonts w:ascii="Times New Roman"/>
                <w:b w:val="false"/>
                <w:i w:val="false"/>
                <w:color w:val="000000"/>
                <w:sz w:val="20"/>
              </w:rPr>
              <w:t>
көк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қышқылдық</w:t>
            </w:r>
          </w:p>
          <w:p>
            <w:pPr>
              <w:spacing w:after="20"/>
              <w:ind w:left="20"/>
              <w:jc w:val="both"/>
            </w:pPr>
            <w:r>
              <w:rPr>
                <w:rFonts w:ascii="Times New Roman"/>
                <w:b w:val="false"/>
                <w:i w:val="false"/>
                <w:color w:val="000000"/>
                <w:sz w:val="20"/>
              </w:rPr>
              <w:t>
антрахинондық күлгін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Н4К органикалық қышқылдық антрахинондық</w:t>
            </w:r>
          </w:p>
          <w:p>
            <w:pPr>
              <w:spacing w:after="20"/>
              <w:ind w:left="20"/>
              <w:jc w:val="both"/>
            </w:pPr>
            <w:r>
              <w:rPr>
                <w:rFonts w:ascii="Times New Roman"/>
                <w:b w:val="false"/>
                <w:i w:val="false"/>
                <w:color w:val="000000"/>
                <w:sz w:val="20"/>
              </w:rPr>
              <w:t>
күлгін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органикалық қышқылдық сары хром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органикалық қышқылдық</w:t>
            </w:r>
          </w:p>
          <w:p>
            <w:pPr>
              <w:spacing w:after="20"/>
              <w:ind w:left="20"/>
              <w:jc w:val="both"/>
            </w:pPr>
            <w:r>
              <w:rPr>
                <w:rFonts w:ascii="Times New Roman"/>
                <w:b w:val="false"/>
                <w:i w:val="false"/>
                <w:color w:val="000000"/>
                <w:sz w:val="20"/>
              </w:rPr>
              <w:t>
қара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қышқылдық</w:t>
            </w:r>
          </w:p>
          <w:p>
            <w:pPr>
              <w:spacing w:after="20"/>
              <w:ind w:left="20"/>
              <w:jc w:val="both"/>
            </w:pPr>
            <w:r>
              <w:rPr>
                <w:rFonts w:ascii="Times New Roman"/>
                <w:b w:val="false"/>
                <w:i w:val="false"/>
                <w:color w:val="000000"/>
                <w:sz w:val="20"/>
              </w:rPr>
              <w:t>
антрахинондық</w:t>
            </w:r>
          </w:p>
          <w:p>
            <w:pPr>
              <w:spacing w:after="20"/>
              <w:ind w:left="20"/>
              <w:jc w:val="both"/>
            </w:pPr>
            <w:r>
              <w:rPr>
                <w:rFonts w:ascii="Times New Roman"/>
                <w:b w:val="false"/>
                <w:i w:val="false"/>
                <w:color w:val="000000"/>
                <w:sz w:val="20"/>
              </w:rPr>
              <w:t>
таза көгілдір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Н8С органикалық қышқылдық ашық қызыл</w:t>
            </w:r>
          </w:p>
          <w:p>
            <w:pPr>
              <w:spacing w:after="20"/>
              <w:ind w:left="20"/>
              <w:jc w:val="both"/>
            </w:pPr>
            <w:r>
              <w:rPr>
                <w:rFonts w:ascii="Times New Roman"/>
                <w:b w:val="false"/>
                <w:i w:val="false"/>
                <w:color w:val="000000"/>
                <w:sz w:val="20"/>
              </w:rPr>
              <w:t>
антрахинондық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 органикалық қышқылдық ашық</w:t>
            </w:r>
          </w:p>
          <w:p>
            <w:pPr>
              <w:spacing w:after="20"/>
              <w:ind w:left="20"/>
              <w:jc w:val="both"/>
            </w:pPr>
            <w:r>
              <w:rPr>
                <w:rFonts w:ascii="Times New Roman"/>
                <w:b w:val="false"/>
                <w:i w:val="false"/>
                <w:color w:val="000000"/>
                <w:sz w:val="20"/>
              </w:rPr>
              <w:t>
қызыл</w:t>
            </w:r>
          </w:p>
          <w:p>
            <w:pPr>
              <w:spacing w:after="20"/>
              <w:ind w:left="20"/>
              <w:jc w:val="both"/>
            </w:pPr>
            <w:r>
              <w:rPr>
                <w:rFonts w:ascii="Times New Roman"/>
                <w:b w:val="false"/>
                <w:i w:val="false"/>
                <w:color w:val="000000"/>
                <w:sz w:val="20"/>
              </w:rPr>
              <w:t>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қоңыр б/м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қызыл-күлгін</w:t>
            </w:r>
          </w:p>
          <w:p>
            <w:pPr>
              <w:spacing w:after="20"/>
              <w:ind w:left="20"/>
              <w:jc w:val="both"/>
            </w:pPr>
            <w:r>
              <w:rPr>
                <w:rFonts w:ascii="Times New Roman"/>
                <w:b w:val="false"/>
                <w:i w:val="false"/>
                <w:color w:val="000000"/>
                <w:sz w:val="20"/>
              </w:rPr>
              <w:t>
оңай жуылатын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қызыл оңай</w:t>
            </w:r>
          </w:p>
          <w:p>
            <w:pPr>
              <w:spacing w:after="20"/>
              <w:ind w:left="20"/>
              <w:jc w:val="both"/>
            </w:pPr>
            <w:r>
              <w:rPr>
                <w:rFonts w:ascii="Times New Roman"/>
                <w:b w:val="false"/>
                <w:i w:val="false"/>
                <w:color w:val="000000"/>
                <w:sz w:val="20"/>
              </w:rPr>
              <w:t>
жуылатын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ашық</w:t>
            </w:r>
          </w:p>
          <w:p>
            <w:pPr>
              <w:spacing w:after="20"/>
              <w:ind w:left="20"/>
              <w:jc w:val="both"/>
            </w:pPr>
            <w:r>
              <w:rPr>
                <w:rFonts w:ascii="Times New Roman"/>
                <w:b w:val="false"/>
                <w:i w:val="false"/>
                <w:color w:val="000000"/>
                <w:sz w:val="20"/>
              </w:rPr>
              <w:t>
қызғылт сары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Органикалық ашық қара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 Органикалық ашық ақшыл</w:t>
            </w:r>
          </w:p>
          <w:p>
            <w:pPr>
              <w:spacing w:after="20"/>
              <w:ind w:left="20"/>
              <w:jc w:val="both"/>
            </w:pPr>
            <w:r>
              <w:rPr>
                <w:rFonts w:ascii="Times New Roman"/>
                <w:b w:val="false"/>
                <w:i w:val="false"/>
                <w:color w:val="000000"/>
                <w:sz w:val="20"/>
              </w:rPr>
              <w:t>
көгілдір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4ЖП Органикалық ашық</w:t>
            </w:r>
          </w:p>
          <w:p>
            <w:pPr>
              <w:spacing w:after="20"/>
              <w:ind w:left="20"/>
              <w:jc w:val="both"/>
            </w:pPr>
            <w:r>
              <w:rPr>
                <w:rFonts w:ascii="Times New Roman"/>
                <w:b w:val="false"/>
                <w:i w:val="false"/>
                <w:color w:val="000000"/>
                <w:sz w:val="20"/>
              </w:rPr>
              <w:t>
жасыл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 Органикалық ашық жасыл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Органикалық ашық жасыл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Органикалықы ашық күлгін К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органикалық суда</w:t>
            </w:r>
          </w:p>
          <w:p>
            <w:pPr>
              <w:spacing w:after="20"/>
              <w:ind w:left="20"/>
              <w:jc w:val="both"/>
            </w:pPr>
            <w:r>
              <w:rPr>
                <w:rFonts w:ascii="Times New Roman"/>
                <w:b w:val="false"/>
                <w:i w:val="false"/>
                <w:color w:val="000000"/>
                <w:sz w:val="20"/>
              </w:rPr>
              <w:t>
ерігіш нигрозин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Органикалық суда</w:t>
            </w:r>
          </w:p>
          <w:p>
            <w:pPr>
              <w:spacing w:after="20"/>
              <w:ind w:left="20"/>
              <w:jc w:val="both"/>
            </w:pPr>
            <w:r>
              <w:rPr>
                <w:rFonts w:ascii="Times New Roman"/>
                <w:b w:val="false"/>
                <w:i w:val="false"/>
                <w:color w:val="000000"/>
                <w:sz w:val="20"/>
              </w:rPr>
              <w:t>
ерігіш нигрозин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бірхромды</w:t>
            </w:r>
          </w:p>
          <w:p>
            <w:pPr>
              <w:spacing w:after="20"/>
              <w:ind w:left="20"/>
              <w:jc w:val="both"/>
            </w:pPr>
            <w:r>
              <w:rPr>
                <w:rFonts w:ascii="Times New Roman"/>
                <w:b w:val="false"/>
                <w:i w:val="false"/>
                <w:color w:val="000000"/>
                <w:sz w:val="20"/>
              </w:rPr>
              <w:t>
зәйтүндік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негізгі</w:t>
            </w:r>
          </w:p>
          <w:p>
            <w:pPr>
              <w:spacing w:after="20"/>
              <w:ind w:left="20"/>
              <w:jc w:val="both"/>
            </w:pPr>
            <w:r>
              <w:rPr>
                <w:rFonts w:ascii="Times New Roman"/>
                <w:b w:val="false"/>
                <w:i w:val="false"/>
                <w:color w:val="000000"/>
                <w:sz w:val="20"/>
              </w:rPr>
              <w:t>
күлгін "К"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 күрең қызыл</w:t>
            </w:r>
          </w:p>
          <w:p>
            <w:pPr>
              <w:spacing w:after="20"/>
              <w:ind w:left="20"/>
              <w:jc w:val="both"/>
            </w:pPr>
            <w:r>
              <w:rPr>
                <w:rFonts w:ascii="Times New Roman"/>
                <w:b w:val="false"/>
                <w:i w:val="false"/>
                <w:color w:val="000000"/>
                <w:sz w:val="20"/>
              </w:rPr>
              <w:t>
СВ "СМ"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 көгілдір жарыққа</w:t>
            </w:r>
          </w:p>
          <w:p>
            <w:pPr>
              <w:spacing w:after="20"/>
              <w:ind w:left="20"/>
              <w:jc w:val="both"/>
            </w:pPr>
            <w:r>
              <w:rPr>
                <w:rFonts w:ascii="Times New Roman"/>
                <w:b w:val="false"/>
                <w:i w:val="false"/>
                <w:color w:val="000000"/>
                <w:sz w:val="20"/>
              </w:rPr>
              <w:t>
төзімді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w:t>
            </w:r>
          </w:p>
          <w:p>
            <w:pPr>
              <w:spacing w:after="20"/>
              <w:ind w:left="20"/>
              <w:jc w:val="both"/>
            </w:pPr>
            <w:r>
              <w:rPr>
                <w:rFonts w:ascii="Times New Roman"/>
                <w:b w:val="false"/>
                <w:i w:val="false"/>
                <w:color w:val="000000"/>
                <w:sz w:val="20"/>
              </w:rPr>
              <w:t>
диазо-жасыл Ж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w:t>
            </w:r>
          </w:p>
          <w:p>
            <w:pPr>
              <w:spacing w:after="20"/>
              <w:ind w:left="20"/>
              <w:jc w:val="both"/>
            </w:pPr>
            <w:r>
              <w:rPr>
                <w:rFonts w:ascii="Times New Roman"/>
                <w:b w:val="false"/>
                <w:i w:val="false"/>
                <w:color w:val="000000"/>
                <w:sz w:val="20"/>
              </w:rPr>
              <w:t>
сары СВ "К"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w:t>
            </w:r>
          </w:p>
          <w:p>
            <w:pPr>
              <w:spacing w:after="20"/>
              <w:ind w:left="20"/>
              <w:jc w:val="both"/>
            </w:pPr>
            <w:r>
              <w:rPr>
                <w:rFonts w:ascii="Times New Roman"/>
                <w:b w:val="false"/>
                <w:i w:val="false"/>
                <w:color w:val="000000"/>
                <w:sz w:val="20"/>
              </w:rPr>
              <w:t>
қоңыр жарыққа төзімді</w:t>
            </w:r>
          </w:p>
          <w:p>
            <w:pPr>
              <w:spacing w:after="20"/>
              <w:ind w:left="20"/>
              <w:jc w:val="both"/>
            </w:pPr>
            <w:r>
              <w:rPr>
                <w:rFonts w:ascii="Times New Roman"/>
                <w:b w:val="false"/>
                <w:i w:val="false"/>
                <w:color w:val="000000"/>
                <w:sz w:val="20"/>
              </w:rPr>
              <w:t>
2К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w:t>
            </w:r>
          </w:p>
          <w:p>
            <w:pPr>
              <w:spacing w:after="20"/>
              <w:ind w:left="20"/>
              <w:jc w:val="both"/>
            </w:pPr>
            <w:r>
              <w:rPr>
                <w:rFonts w:ascii="Times New Roman"/>
                <w:b w:val="false"/>
                <w:i w:val="false"/>
                <w:color w:val="000000"/>
                <w:sz w:val="20"/>
              </w:rPr>
              <w:t>
қызғылт СВ "С"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 көк</w:t>
            </w:r>
          </w:p>
          <w:p>
            <w:pPr>
              <w:spacing w:after="20"/>
              <w:ind w:left="20"/>
              <w:jc w:val="both"/>
            </w:pPr>
            <w:r>
              <w:rPr>
                <w:rFonts w:ascii="Times New Roman"/>
                <w:b w:val="false"/>
                <w:i w:val="false"/>
                <w:color w:val="000000"/>
                <w:sz w:val="20"/>
              </w:rPr>
              <w:t>
жарыққа төзімді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Органикалық тура көк</w:t>
            </w:r>
          </w:p>
          <w:p>
            <w:pPr>
              <w:spacing w:after="20"/>
              <w:ind w:left="20"/>
              <w:jc w:val="both"/>
            </w:pPr>
            <w:r>
              <w:rPr>
                <w:rFonts w:ascii="Times New Roman"/>
                <w:b w:val="false"/>
                <w:i w:val="false"/>
                <w:color w:val="000000"/>
                <w:sz w:val="20"/>
              </w:rPr>
              <w:t>
жарыққа төзімді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w:t>
            </w:r>
          </w:p>
          <w:p>
            <w:pPr>
              <w:spacing w:after="20"/>
              <w:ind w:left="20"/>
              <w:jc w:val="both"/>
            </w:pPr>
            <w:r>
              <w:rPr>
                <w:rFonts w:ascii="Times New Roman"/>
                <w:b w:val="false"/>
                <w:i w:val="false"/>
                <w:color w:val="000000"/>
                <w:sz w:val="20"/>
              </w:rPr>
              <w:t>
қою жасыл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 қара</w:t>
            </w:r>
          </w:p>
          <w:p>
            <w:pPr>
              <w:spacing w:after="20"/>
              <w:ind w:left="20"/>
              <w:jc w:val="both"/>
            </w:pPr>
            <w:r>
              <w:rPr>
                <w:rFonts w:ascii="Times New Roman"/>
                <w:b w:val="false"/>
                <w:i w:val="false"/>
                <w:color w:val="000000"/>
                <w:sz w:val="20"/>
              </w:rPr>
              <w:t>
З теріге арналған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 қара 2С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тура қара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родамин "Ж"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көк "З"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қою қоңыр 2Ж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қою көк 3 полиэфирлі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Органикалық тиозоль қоңыр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тиоиндиг</w:t>
            </w:r>
          </w:p>
          <w:p>
            <w:pPr>
              <w:spacing w:after="20"/>
              <w:ind w:left="20"/>
              <w:jc w:val="both"/>
            </w:pPr>
            <w:r>
              <w:rPr>
                <w:rFonts w:ascii="Times New Roman"/>
                <w:b w:val="false"/>
                <w:i w:val="false"/>
                <w:color w:val="000000"/>
                <w:sz w:val="20"/>
              </w:rPr>
              <w:t>
қызыл-қоңыр ЖП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КХП Органикалық тиоиндиг қызғылт</w:t>
            </w:r>
          </w:p>
          <w:p>
            <w:pPr>
              <w:spacing w:after="20"/>
              <w:ind w:left="20"/>
              <w:jc w:val="both"/>
            </w:pPr>
            <w:r>
              <w:rPr>
                <w:rFonts w:ascii="Times New Roman"/>
                <w:b w:val="false"/>
                <w:i w:val="false"/>
                <w:color w:val="000000"/>
                <w:sz w:val="20"/>
              </w:rPr>
              <w:t>
сары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тио-</w:t>
            </w:r>
          </w:p>
          <w:p>
            <w:pPr>
              <w:spacing w:after="20"/>
              <w:ind w:left="20"/>
              <w:jc w:val="both"/>
            </w:pPr>
            <w:r>
              <w:rPr>
                <w:rFonts w:ascii="Times New Roman"/>
                <w:b w:val="false"/>
                <w:i w:val="false"/>
                <w:color w:val="000000"/>
                <w:sz w:val="20"/>
              </w:rPr>
              <w:t>
индиг қара бояғышы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тиоиндиг ашық қызғылт ЖП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органикалық урани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флуоресцеин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хризофенин бояғышы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күрең қызыл хромды бояғышы"С"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сары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жасыл антрахинонды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антрахинонды жасыл бояғыш 2Ж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қоңыр К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қызыл ализаринды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лағыл С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көк-қара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көк-қара антрахинонды С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көк 2К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ашық қызыл 2С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о-Крезилдитиофосфат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 Si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3-Кротилизотиурон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КО-075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КО-921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 20 А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 20 марка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1502-2-70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402-2-100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501-2-100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502-2-10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805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1102-4-80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1103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1601-2-50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1601-2-50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2501-2-50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2502-2Б-40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2505-2-70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3003/2-60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3502-2Б-20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3503-2-70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3603-2-12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4003-2-20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4202-2Б-30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5003-2Б10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6003-2Б-18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 6003-2Б-7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ЛМФ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Лауриламинопропионитрил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Лаурилпропилендиамин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жапырақты лигнин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қылқан жапырақты лигнин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Лигнинсульфон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Лигносульфин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N-Метиламин-N-метилдитиокар-</w:t>
            </w:r>
          </w:p>
          <w:p>
            <w:pPr>
              <w:spacing w:after="20"/>
              <w:ind w:left="20"/>
              <w:jc w:val="both"/>
            </w:pPr>
            <w:r>
              <w:rPr>
                <w:rFonts w:ascii="Times New Roman"/>
                <w:b w:val="false"/>
                <w:i w:val="false"/>
                <w:color w:val="000000"/>
                <w:sz w:val="20"/>
              </w:rPr>
              <w:t>
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1-Метиламино-9,10-антрацен-</w:t>
            </w:r>
          </w:p>
          <w:p>
            <w:pPr>
              <w:spacing w:after="20"/>
              <w:ind w:left="20"/>
              <w:jc w:val="both"/>
            </w:pPr>
            <w:r>
              <w:rPr>
                <w:rFonts w:ascii="Times New Roman"/>
                <w:b w:val="false"/>
                <w:i w:val="false"/>
                <w:color w:val="000000"/>
                <w:sz w:val="20"/>
              </w:rPr>
              <w:t>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2,2'-(Метиламино)бисэтанол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4-Метиламинофенол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(R*,S*)-(+/-)-альфа-[1-(Ме-</w:t>
            </w:r>
          </w:p>
          <w:p>
            <w:pPr>
              <w:spacing w:after="20"/>
              <w:ind w:left="20"/>
              <w:jc w:val="both"/>
            </w:pPr>
            <w:r>
              <w:rPr>
                <w:rFonts w:ascii="Times New Roman"/>
                <w:b w:val="false"/>
                <w:i w:val="false"/>
                <w:color w:val="000000"/>
                <w:sz w:val="20"/>
              </w:rPr>
              <w:t>
тиламино)этил]-бензолметанол</w:t>
            </w:r>
          </w:p>
          <w:p>
            <w:pPr>
              <w:spacing w:after="20"/>
              <w:ind w:left="20"/>
              <w:jc w:val="both"/>
            </w:pPr>
            <w:r>
              <w:rPr>
                <w:rFonts w:ascii="Times New Roman"/>
                <w:b w:val="false"/>
                <w:i w:val="false"/>
                <w:color w:val="000000"/>
                <w:sz w:val="20"/>
              </w:rPr>
              <w:t>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Метил-N-(2-бензимидазолил)</w:t>
            </w:r>
          </w:p>
          <w:p>
            <w:pPr>
              <w:spacing w:after="20"/>
              <w:ind w:left="20"/>
              <w:jc w:val="both"/>
            </w:pPr>
            <w:r>
              <w:rPr>
                <w:rFonts w:ascii="Times New Roman"/>
                <w:b w:val="false"/>
                <w:i w:val="false"/>
                <w:color w:val="000000"/>
                <w:sz w:val="20"/>
              </w:rPr>
              <w:t>
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Метил-1H-бензимидазол-2-ил-</w:t>
            </w:r>
          </w:p>
          <w:p>
            <w:pPr>
              <w:spacing w:after="20"/>
              <w:ind w:left="20"/>
              <w:jc w:val="both"/>
            </w:pPr>
            <w:r>
              <w:rPr>
                <w:rFonts w:ascii="Times New Roman"/>
                <w:b w:val="false"/>
                <w:i w:val="false"/>
                <w:color w:val="000000"/>
                <w:sz w:val="20"/>
              </w:rPr>
              <w:t>
карбамата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4-Метилбензолсульфин</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 </w:t>
            </w:r>
          </w:p>
          <w:p>
            <w:pPr>
              <w:spacing w:after="20"/>
              <w:ind w:left="20"/>
              <w:jc w:val="both"/>
            </w:pPr>
            <w:r>
              <w:rPr>
                <w:rFonts w:ascii="Times New Roman"/>
                <w:b w:val="false"/>
                <w:i w:val="false"/>
                <w:color w:val="000000"/>
                <w:sz w:val="20"/>
              </w:rPr>
              <w:t>
риий 4-Метилбензолсульфинаты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4-Метилбензолсульфонилхлорид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2-Метил-2,3-бутандиол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53399-77-2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3-Метилбут-1-ен-3-ол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3-Метилбут-3-ен-1-ол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Метил-1-бутилакарбомоил-2 -</w:t>
            </w:r>
          </w:p>
          <w:p>
            <w:pPr>
              <w:spacing w:after="20"/>
              <w:ind w:left="20"/>
              <w:jc w:val="both"/>
            </w:pPr>
            <w:r>
              <w:rPr>
                <w:rFonts w:ascii="Times New Roman"/>
                <w:b w:val="false"/>
                <w:i w:val="false"/>
                <w:color w:val="000000"/>
                <w:sz w:val="20"/>
              </w:rPr>
              <w:t>
бензимидазолкарбамат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(3-Метилбутил)диоктилфосфин</w:t>
            </w:r>
          </w:p>
          <w:p>
            <w:pPr>
              <w:spacing w:after="20"/>
              <w:ind w:left="20"/>
              <w:jc w:val="both"/>
            </w:pPr>
            <w:r>
              <w:rPr>
                <w:rFonts w:ascii="Times New Roman"/>
                <w:b w:val="false"/>
                <w:i w:val="false"/>
                <w:color w:val="000000"/>
                <w:sz w:val="20"/>
              </w:rPr>
              <w:t>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(1-Метилбутил)-4-метилбен-</w:t>
            </w:r>
          </w:p>
          <w:p>
            <w:pPr>
              <w:spacing w:after="20"/>
              <w:ind w:left="20"/>
              <w:jc w:val="both"/>
            </w:pPr>
            <w:r>
              <w:rPr>
                <w:rFonts w:ascii="Times New Roman"/>
                <w:b w:val="false"/>
                <w:i w:val="false"/>
                <w:color w:val="000000"/>
                <w:sz w:val="20"/>
              </w:rPr>
              <w:t>
золсульфонат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(1-Метилвинил)бензол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4-Метил-4гидроксиэтил-1,3 -</w:t>
            </w:r>
          </w:p>
          <w:p>
            <w:pPr>
              <w:spacing w:after="20"/>
              <w:ind w:left="20"/>
              <w:jc w:val="both"/>
            </w:pPr>
            <w:r>
              <w:rPr>
                <w:rFonts w:ascii="Times New Roman"/>
                <w:b w:val="false"/>
                <w:i w:val="false"/>
                <w:color w:val="000000"/>
                <w:sz w:val="20"/>
              </w:rPr>
              <w:t>
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Метил-2,2-диметилпропионоат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метилдитиокарбаматы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2-Метил-1,2-дихлорпропан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2-Метил-1,3-дихлорпроп-1-ен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O-Метилдихлортиофосфат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Динатриий метиленбиснафталинсульфонаты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2,2-Метиленбис(3,4,6-три-</w:t>
            </w:r>
          </w:p>
          <w:p>
            <w:pPr>
              <w:spacing w:after="20"/>
              <w:ind w:left="20"/>
              <w:jc w:val="both"/>
            </w:pPr>
            <w:r>
              <w:rPr>
                <w:rFonts w:ascii="Times New Roman"/>
                <w:b w:val="false"/>
                <w:i w:val="false"/>
                <w:color w:val="000000"/>
                <w:sz w:val="20"/>
              </w:rPr>
              <w:t>
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Метилизобутилполисилоксан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Метилкарбаматнафталин-1-ола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Метил-4-метилбензоат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3-Метил-4-метилтиофенол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N-Метил-N-метокси-N'-(4 -</w:t>
            </w:r>
          </w:p>
          <w:p>
            <w:pPr>
              <w:spacing w:after="20"/>
              <w:ind w:left="20"/>
              <w:jc w:val="both"/>
            </w:pPr>
            <w:r>
              <w:rPr>
                <w:rFonts w:ascii="Times New Roman"/>
                <w:b w:val="false"/>
                <w:i w:val="false"/>
                <w:color w:val="000000"/>
                <w:sz w:val="20"/>
              </w:rPr>
              <w:t>
хлорфенил)-несепнәрі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Метилолметакриламид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 қышқылдары</w:t>
            </w:r>
          </w:p>
          <w:p>
            <w:pPr>
              <w:spacing w:after="20"/>
              <w:ind w:left="20"/>
              <w:jc w:val="both"/>
            </w:pPr>
            <w:r>
              <w:rPr>
                <w:rFonts w:ascii="Times New Roman"/>
                <w:b w:val="false"/>
                <w:i w:val="false"/>
                <w:color w:val="000000"/>
                <w:sz w:val="20"/>
              </w:rPr>
              <w:t>
4-метил-3-хлоранилид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1-Метилпентан-1-ол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2-Метилпиридин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1-Метилпиридиний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1-Метил-2-пироллидинон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2-Метил-1-пропанамин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2-Метил-2-пропанамин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2-(1-Метилпропил)-4,6-дини-</w:t>
            </w:r>
          </w:p>
          <w:p>
            <w:pPr>
              <w:spacing w:after="20"/>
              <w:ind w:left="20"/>
              <w:jc w:val="both"/>
            </w:pPr>
            <w:r>
              <w:rPr>
                <w:rFonts w:ascii="Times New Roman"/>
                <w:b w:val="false"/>
                <w:i w:val="false"/>
                <w:color w:val="000000"/>
                <w:sz w:val="20"/>
              </w:rPr>
              <w:t>
трофенил-3-метил-2-бутеноат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2-(1-Метилпропил)-4,6-дини-</w:t>
            </w:r>
          </w:p>
          <w:p>
            <w:pPr>
              <w:spacing w:after="20"/>
              <w:ind w:left="20"/>
              <w:jc w:val="both"/>
            </w:pPr>
            <w:r>
              <w:rPr>
                <w:rFonts w:ascii="Times New Roman"/>
                <w:b w:val="false"/>
                <w:i w:val="false"/>
                <w:color w:val="000000"/>
                <w:sz w:val="20"/>
              </w:rPr>
              <w:t>
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5-Метилрезорцин моногидрат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метилсиликонаты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N-Метилсульфамин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4-Метилтетрагидро-2H-пиран-</w:t>
            </w:r>
          </w:p>
          <w:p>
            <w:pPr>
              <w:spacing w:after="20"/>
              <w:ind w:left="20"/>
              <w:jc w:val="both"/>
            </w:pPr>
            <w:r>
              <w:rPr>
                <w:rFonts w:ascii="Times New Roman"/>
                <w:b w:val="false"/>
                <w:i w:val="false"/>
                <w:color w:val="000000"/>
                <w:sz w:val="20"/>
              </w:rPr>
              <w:t>
4-ол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3-Метилтио-2-бутанон-O-(ме-</w:t>
            </w:r>
          </w:p>
          <w:p>
            <w:pPr>
              <w:spacing w:after="20"/>
              <w:ind w:left="20"/>
              <w:jc w:val="both"/>
            </w:pPr>
            <w:r>
              <w:rPr>
                <w:rFonts w:ascii="Times New Roman"/>
                <w:b w:val="false"/>
                <w:i w:val="false"/>
                <w:color w:val="000000"/>
                <w:sz w:val="20"/>
              </w:rPr>
              <w:t>
тиламинокарбонил)оксим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3-Метил-1,2,4-триазол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Метилтриалкиламмония 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Метилтриалкиламмония 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2-Метил-1,3,5-тринитробензол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3-Метил-1,2,4-трихлорбензол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альфа-Метилтрицикло[3,3,1,3,7,1] декан-1-метанамин гид-</w:t>
            </w:r>
          </w:p>
          <w:p>
            <w:pPr>
              <w:spacing w:after="20"/>
              <w:ind w:left="20"/>
              <w:jc w:val="both"/>
            </w:pPr>
            <w:r>
              <w:rPr>
                <w:rFonts w:ascii="Times New Roman"/>
                <w:b w:val="false"/>
                <w:i w:val="false"/>
                <w:color w:val="000000"/>
                <w:sz w:val="20"/>
              </w:rPr>
              <w:t>
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O-Метил-O-(2,4,5-трихлорфе-</w:t>
            </w:r>
          </w:p>
          <w:p>
            <w:pPr>
              <w:spacing w:after="20"/>
              <w:ind w:left="20"/>
              <w:jc w:val="both"/>
            </w:pPr>
            <w:r>
              <w:rPr>
                <w:rFonts w:ascii="Times New Roman"/>
                <w:b w:val="false"/>
                <w:i w:val="false"/>
                <w:color w:val="000000"/>
                <w:sz w:val="20"/>
              </w:rPr>
              <w:t>
нил)-O-этилтиофосфат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Метилфенил-N-метилкарбамат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(3-Метилфенил)-3-[(метокси-</w:t>
            </w:r>
          </w:p>
          <w:p>
            <w:pPr>
              <w:spacing w:after="20"/>
              <w:ind w:left="20"/>
              <w:jc w:val="both"/>
            </w:pPr>
            <w:r>
              <w:rPr>
                <w:rFonts w:ascii="Times New Roman"/>
                <w:b w:val="false"/>
                <w:i w:val="false"/>
                <w:color w:val="000000"/>
                <w:sz w:val="20"/>
              </w:rPr>
              <w:t>
карбонил)амино]фенилкарбамат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N-Метил-N'-фенил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1-Метил-1-фенилэтилгидро-</w:t>
            </w:r>
          </w:p>
          <w:p>
            <w:pPr>
              <w:spacing w:after="20"/>
              <w:ind w:left="20"/>
              <w:jc w:val="both"/>
            </w:pPr>
            <w:r>
              <w:rPr>
                <w:rFonts w:ascii="Times New Roman"/>
                <w:b w:val="false"/>
                <w:i w:val="false"/>
                <w:color w:val="000000"/>
                <w:sz w:val="20"/>
              </w:rPr>
              <w:t>
пероксид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Метилфеноксиацетат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2-Метил-3-хлорпроп-1-ен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4-(2-Метил-4-хлорфенокси)бу-</w:t>
            </w:r>
          </w:p>
          <w:p>
            <w:pPr>
              <w:spacing w:after="20"/>
              <w:ind w:left="20"/>
              <w:jc w:val="both"/>
            </w:pPr>
            <w:r>
              <w:rPr>
                <w:rFonts w:ascii="Times New Roman"/>
                <w:b w:val="false"/>
                <w:i w:val="false"/>
                <w:color w:val="000000"/>
                <w:sz w:val="20"/>
              </w:rPr>
              <w:t>
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2-Метил-N-этиланилин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3-Метил-N-этиланилин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(1-Метилэтил)-1-гидроксипро-</w:t>
            </w:r>
          </w:p>
          <w:p>
            <w:pPr>
              <w:spacing w:after="20"/>
              <w:ind w:left="20"/>
              <w:jc w:val="both"/>
            </w:pPr>
            <w:r>
              <w:rPr>
                <w:rFonts w:ascii="Times New Roman"/>
                <w:b w:val="false"/>
                <w:i w:val="false"/>
                <w:color w:val="000000"/>
                <w:sz w:val="20"/>
              </w:rPr>
              <w:t>
паноат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4,4'-(1-Метилэтилидин)бисфе-</w:t>
            </w:r>
          </w:p>
          <w:p>
            <w:pPr>
              <w:spacing w:after="20"/>
              <w:ind w:left="20"/>
              <w:jc w:val="both"/>
            </w:pPr>
            <w:r>
              <w:rPr>
                <w:rFonts w:ascii="Times New Roman"/>
                <w:b w:val="false"/>
                <w:i w:val="false"/>
                <w:color w:val="000000"/>
                <w:sz w:val="20"/>
              </w:rPr>
              <w:t>
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Метилэтил-[2-(1-метилпро-</w:t>
            </w:r>
          </w:p>
          <w:p>
            <w:pPr>
              <w:spacing w:after="20"/>
              <w:ind w:left="20"/>
              <w:jc w:val="both"/>
            </w:pPr>
            <w:r>
              <w:rPr>
                <w:rFonts w:ascii="Times New Roman"/>
                <w:b w:val="false"/>
                <w:i w:val="false"/>
                <w:color w:val="000000"/>
                <w:sz w:val="20"/>
              </w:rPr>
              <w:t>
пил)-4,6-динитрофенил]карбо-</w:t>
            </w:r>
          </w:p>
          <w:p>
            <w:pPr>
              <w:spacing w:after="20"/>
              <w:ind w:left="20"/>
              <w:jc w:val="both"/>
            </w:pPr>
            <w:r>
              <w:rPr>
                <w:rFonts w:ascii="Times New Roman"/>
                <w:b w:val="false"/>
                <w:i w:val="false"/>
                <w:color w:val="000000"/>
                <w:sz w:val="20"/>
              </w:rPr>
              <w:t>
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O-Метил-O-этилхлортиофосфат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 диметиламин дихлорбензой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N-Метоксиэтилхлорацетат 2 -</w:t>
            </w:r>
          </w:p>
          <w:p>
            <w:pPr>
              <w:spacing w:after="20"/>
              <w:ind w:left="20"/>
              <w:jc w:val="both"/>
            </w:pPr>
            <w:r>
              <w:rPr>
                <w:rFonts w:ascii="Times New Roman"/>
                <w:b w:val="false"/>
                <w:i w:val="false"/>
                <w:color w:val="000000"/>
                <w:sz w:val="20"/>
              </w:rPr>
              <w:t>
метиланилина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2-(2-Метоксиэтокси)этанол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Мобильтерм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Модификатор 113-63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Модификатор РУ-ВМ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Полиэтиленимин модификаты</w:t>
            </w:r>
          </w:p>
          <w:p>
            <w:pPr>
              <w:spacing w:after="20"/>
              <w:ind w:left="20"/>
              <w:jc w:val="both"/>
            </w:pPr>
            <w:r>
              <w:rPr>
                <w:rFonts w:ascii="Times New Roman"/>
                <w:b w:val="false"/>
                <w:i w:val="false"/>
                <w:color w:val="000000"/>
                <w:sz w:val="20"/>
              </w:rPr>
              <w:t>
(молекулалық масса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Молантин Р (фе-</w:t>
            </w:r>
          </w:p>
          <w:p>
            <w:pPr>
              <w:spacing w:after="20"/>
              <w:ind w:left="20"/>
              <w:jc w:val="both"/>
            </w:pPr>
            <w:r>
              <w:rPr>
                <w:rFonts w:ascii="Times New Roman"/>
                <w:b w:val="false"/>
                <w:i w:val="false"/>
                <w:color w:val="000000"/>
                <w:sz w:val="20"/>
              </w:rPr>
              <w:t>
ноксибензол туындысы)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Моноалкилсульфоянтарлы қышқылдар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МСДА (дициклогексиламин және техникалық майлы қышқылдар тұзы C10 - C13 және C17 - C20)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Цефалотинның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Гидроксиэтилидендифосфон қышқылының мырыш кешенінің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 Натрий дифосфат</w:t>
            </w:r>
          </w:p>
          <w:p>
            <w:pPr>
              <w:spacing w:after="20"/>
              <w:ind w:left="20"/>
              <w:jc w:val="both"/>
            </w:pPr>
            <w:r>
              <w:rPr>
                <w:rFonts w:ascii="Times New Roman"/>
                <w:b w:val="false"/>
                <w:i w:val="false"/>
                <w:color w:val="000000"/>
                <w:sz w:val="20"/>
              </w:rPr>
              <w:t>
(PO4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метафосфат (PO4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силикат (SiO3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 фосфат (PO4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Нафталин-1,5-дисульфон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(R)-2-(1-Нафталинилокси) про-</w:t>
            </w:r>
          </w:p>
          <w:p>
            <w:pPr>
              <w:spacing w:after="20"/>
              <w:ind w:left="20"/>
              <w:jc w:val="both"/>
            </w:pPr>
            <w:r>
              <w:rPr>
                <w:rFonts w:ascii="Times New Roman"/>
                <w:b w:val="false"/>
                <w:i w:val="false"/>
                <w:color w:val="000000"/>
                <w:sz w:val="20"/>
              </w:rPr>
              <w:t>
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57128-29-7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о-Нафтохинондиазид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НГЖ-4 (негізгі заты дибутилфенилфосфат)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НГЖ-5У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Неионоген ЕА-160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АФМ-10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АФМ9-10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АФМ9-12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АФМ9-10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АФС9-4КМ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АФС9-5КМ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АФС9-6КМ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АФС9-10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АФС9-12СН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2В-1317-12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В 1020-3 (оксиэтилденген туынды спирттер)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қүкіртті мұңай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(NO3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4-Нитро-N,N-диэтиланилин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Нитрилотри(метилен)трис(фос-</w:t>
            </w:r>
          </w:p>
          <w:p>
            <w:pPr>
              <w:spacing w:after="20"/>
              <w:ind w:left="20"/>
              <w:jc w:val="both"/>
            </w:pPr>
            <w:r>
              <w:rPr>
                <w:rFonts w:ascii="Times New Roman"/>
                <w:b w:val="false"/>
                <w:i w:val="false"/>
                <w:color w:val="000000"/>
                <w:sz w:val="20"/>
              </w:rPr>
              <w:t>
фон қышқылы) тринатрий</w:t>
            </w:r>
          </w:p>
          <w:p>
            <w:pPr>
              <w:spacing w:after="20"/>
              <w:ind w:left="20"/>
              <w:jc w:val="both"/>
            </w:pPr>
            <w:r>
              <w:rPr>
                <w:rFonts w:ascii="Times New Roman"/>
                <w:b w:val="false"/>
                <w:i w:val="false"/>
                <w:color w:val="000000"/>
                <w:sz w:val="20"/>
              </w:rPr>
              <w:t>
тұзы, мырыш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Нитрилотрис(метилен)три(фос-</w:t>
            </w:r>
          </w:p>
          <w:p>
            <w:pPr>
              <w:spacing w:after="20"/>
              <w:ind w:left="20"/>
              <w:jc w:val="both"/>
            </w:pPr>
            <w:r>
              <w:rPr>
                <w:rFonts w:ascii="Times New Roman"/>
                <w:b w:val="false"/>
                <w:i w:val="false"/>
                <w:color w:val="000000"/>
                <w:sz w:val="20"/>
              </w:rPr>
              <w:t>
фон)қышқылы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Нитрилотрис(метилен)трифосфон қышқылының мыс кешені, тринатрий тұзы,</w:t>
            </w:r>
          </w:p>
          <w:p>
            <w:pPr>
              <w:spacing w:after="20"/>
              <w:ind w:left="20"/>
              <w:jc w:val="both"/>
            </w:pPr>
            <w:r>
              <w:rPr>
                <w:rFonts w:ascii="Times New Roman"/>
                <w:b w:val="false"/>
                <w:i w:val="false"/>
                <w:color w:val="000000"/>
                <w:sz w:val="20"/>
              </w:rPr>
              <w:t>
тригидрат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2,2',2"-Нитрилотрисэтанол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Нитролполисилоксан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 (по NO2 )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4-Нитроанилин-2-сульфоқышқылы</w:t>
            </w:r>
          </w:p>
          <w:p>
            <w:pPr>
              <w:spacing w:after="20"/>
              <w:ind w:left="20"/>
              <w:jc w:val="both"/>
            </w:pPr>
            <w:r>
              <w:rPr>
                <w:rFonts w:ascii="Times New Roman"/>
                <w:b w:val="false"/>
                <w:i w:val="false"/>
                <w:color w:val="000000"/>
                <w:sz w:val="20"/>
              </w:rPr>
              <w:t>
аммоний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3-Нитробензолсульфонат нат-</w:t>
            </w:r>
          </w:p>
          <w:p>
            <w:pPr>
              <w:spacing w:after="20"/>
              <w:ind w:left="20"/>
              <w:jc w:val="both"/>
            </w:pPr>
            <w:r>
              <w:rPr>
                <w:rFonts w:ascii="Times New Roman"/>
                <w:b w:val="false"/>
                <w:i w:val="false"/>
                <w:color w:val="000000"/>
                <w:sz w:val="20"/>
              </w:rPr>
              <w:t>
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N-Нитрозо-N-фенилбензоламин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1-Нитрозо-1-хлорциклогексан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2-Нитрометоксибензол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4-Нитрометоксибензол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2-[(4-Нитрофенил)амино]эта-</w:t>
            </w:r>
          </w:p>
          <w:p>
            <w:pPr>
              <w:spacing w:after="20"/>
              <w:ind w:left="20"/>
              <w:jc w:val="both"/>
            </w:pPr>
            <w:r>
              <w:rPr>
                <w:rFonts w:ascii="Times New Roman"/>
                <w:b w:val="false"/>
                <w:i w:val="false"/>
                <w:color w:val="000000"/>
                <w:sz w:val="20"/>
              </w:rPr>
              <w:t>
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2-[(4-Нитрофенил)ацетилами-</w:t>
            </w:r>
          </w:p>
          <w:p>
            <w:pPr>
              <w:spacing w:after="20"/>
              <w:ind w:left="20"/>
              <w:jc w:val="both"/>
            </w:pPr>
            <w:r>
              <w:rPr>
                <w:rFonts w:ascii="Times New Roman"/>
                <w:b w:val="false"/>
                <w:i w:val="false"/>
                <w:color w:val="000000"/>
                <w:sz w:val="20"/>
              </w:rPr>
              <w:t>
но]этан-1-ол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2-Нитро-4-хлоранилин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3-Нитро-4-хлорбензой</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5-Нитро-2-хлорбензой</w:t>
            </w:r>
          </w:p>
          <w:p>
            <w:pPr>
              <w:spacing w:after="20"/>
              <w:ind w:left="20"/>
              <w:jc w:val="both"/>
            </w:pPr>
            <w:r>
              <w:rPr>
                <w:rFonts w:ascii="Times New Roman"/>
                <w:b w:val="false"/>
                <w:i w:val="false"/>
                <w:color w:val="000000"/>
                <w:sz w:val="20"/>
              </w:rPr>
              <w:t>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 (2,3,</w:t>
            </w:r>
          </w:p>
          <w:p>
            <w:pPr>
              <w:spacing w:after="20"/>
              <w:ind w:left="20"/>
              <w:jc w:val="both"/>
            </w:pPr>
            <w:r>
              <w:rPr>
                <w:rFonts w:ascii="Times New Roman"/>
                <w:b w:val="false"/>
                <w:i w:val="false"/>
                <w:color w:val="000000"/>
                <w:sz w:val="20"/>
              </w:rPr>
              <w:t>
4 изомер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4-Нитро-альфа-хлорметилбензолметанол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4-Нитроэтоксибензол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Нонангидроксам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Нонафторпентан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OG-4 Activator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OG-4 Gellant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OG-4 Surfactant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Оксанол КШ-9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Оксанол Л-7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4,4'-Оксибисбензоламин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Оксибисметан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2,2'-Оксибис (2-хлорпропан)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39638-32-9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2,2'-Оксибисэтанол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оксигексилидендифосфонаты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оксигептилидендифосфонаты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Алкилдиметиламин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2,2'-Оксидиэтилендиоксидиэтанол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оксинонилидендифосфонаты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оксиоктилидендифосфонаты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Оксифос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Оксиэтилидендифосфон қышқылының мысаммоний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Оксиэтилидендифосфон</w:t>
            </w:r>
          </w:p>
          <w:p>
            <w:pPr>
              <w:spacing w:after="20"/>
              <w:ind w:left="20"/>
              <w:jc w:val="both"/>
            </w:pPr>
            <w:r>
              <w:rPr>
                <w:rFonts w:ascii="Times New Roman"/>
                <w:b w:val="false"/>
                <w:i w:val="false"/>
                <w:color w:val="000000"/>
                <w:sz w:val="20"/>
              </w:rPr>
              <w:t>
қышқылының мырыш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Оксиэтилденген туынды</w:t>
            </w:r>
          </w:p>
          <w:p>
            <w:pPr>
              <w:spacing w:after="20"/>
              <w:ind w:left="20"/>
              <w:jc w:val="both"/>
            </w:pPr>
            <w:r>
              <w:rPr>
                <w:rFonts w:ascii="Times New Roman"/>
                <w:b w:val="false"/>
                <w:i w:val="false"/>
                <w:color w:val="000000"/>
                <w:sz w:val="20"/>
              </w:rPr>
              <w:t>
спирттер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Оксиэтилденген алкилфенол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Оксиэтилденген перфтордецил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Октагидро-1,3,5,7-тетранитро-1,3,5,7-тетразоцин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
6-(Октадециламино)гексаноаты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2,2,3,3,4,4,5,5-Октафторпентан-1-ол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Октахлорпин-2-ен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Октил-2,4-дихлорпропеноксиацетат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Олефинсульфонат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Олефинсульфонат C12 - 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Олефинсульфонат C15 - 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пантотеноаты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Пеназолин 10-16Б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Пентадециламин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пентахлорфеноляты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Терпеномалеин аддуктының пентахлорфеноляты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алкилсульфат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Перфторгептаналь 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Перфторгептан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Перхлорбута-1,3-диен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шайырының пиролизаты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полиакрилаты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Полиаминометилфосфат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Поли(гексаметиленгуанидин</w:t>
            </w:r>
          </w:p>
          <w:p>
            <w:pPr>
              <w:spacing w:after="20"/>
              <w:ind w:left="20"/>
              <w:jc w:val="both"/>
            </w:pPr>
            <w:r>
              <w:rPr>
                <w:rFonts w:ascii="Times New Roman"/>
                <w:b w:val="false"/>
                <w:i w:val="false"/>
                <w:color w:val="000000"/>
                <w:sz w:val="20"/>
              </w:rPr>
              <w:t>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Поли(диметилдипроп-2-ениламиний-хлорид)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Поли-(2-карбонил-натрий-6,4-</w:t>
            </w:r>
          </w:p>
          <w:p>
            <w:pPr>
              <w:spacing w:after="20"/>
              <w:ind w:left="20"/>
              <w:jc w:val="both"/>
            </w:pPr>
            <w:r>
              <w:rPr>
                <w:rFonts w:ascii="Times New Roman"/>
                <w:b w:val="false"/>
                <w:i w:val="false"/>
                <w:color w:val="000000"/>
                <w:sz w:val="20"/>
              </w:rPr>
              <w:t>
метиленфенол)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w:t>
            </w:r>
          </w:p>
          <w:p>
            <w:pPr>
              <w:spacing w:after="20"/>
              <w:ind w:left="20"/>
              <w:jc w:val="both"/>
            </w:pPr>
            <w:r>
              <w:rPr>
                <w:rFonts w:ascii="Times New Roman"/>
                <w:b w:val="false"/>
                <w:i w:val="false"/>
                <w:color w:val="000000"/>
                <w:sz w:val="20"/>
              </w:rPr>
              <w:t>
қышқылының және метил-2-метилпроп-</w:t>
            </w:r>
          </w:p>
          <w:p>
            <w:pPr>
              <w:spacing w:after="20"/>
              <w:ind w:left="20"/>
              <w:jc w:val="both"/>
            </w:pPr>
            <w:r>
              <w:rPr>
                <w:rFonts w:ascii="Times New Roman"/>
                <w:b w:val="false"/>
                <w:i w:val="false"/>
                <w:color w:val="000000"/>
                <w:sz w:val="20"/>
              </w:rPr>
              <w:t>
2-еноат 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қышқылының және 2-метилпроп-2-енамид 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Полиметилгидросилоксан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Полиметилдихлорфенилсилоксан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Полиметилфенилсилоксан ФМ-5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Полиметилфенилсилоксан ФМ -</w:t>
            </w:r>
          </w:p>
          <w:p>
            <w:pPr>
              <w:spacing w:after="20"/>
              <w:ind w:left="20"/>
              <w:jc w:val="both"/>
            </w:pPr>
            <w:r>
              <w:rPr>
                <w:rFonts w:ascii="Times New Roman"/>
                <w:b w:val="false"/>
                <w:i w:val="false"/>
                <w:color w:val="000000"/>
                <w:sz w:val="20"/>
              </w:rPr>
              <w:t>
1322/30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Полиоксипропилендиамин ДА</w:t>
            </w:r>
          </w:p>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Полиоксипропилендиамин ДА -</w:t>
            </w:r>
          </w:p>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Полиоксипропилентриамин ТА</w:t>
            </w:r>
          </w:p>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Полиоксипропилентриамин ТА</w:t>
            </w:r>
          </w:p>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Полиоксипропилентриамин ТА</w:t>
            </w:r>
          </w:p>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Политрибутилоловометакрилат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(PO4 )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Полифурит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Полифурит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Полифурит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Полихлорбензой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Поли-[(4этенилбензил)три-</w:t>
            </w:r>
          </w:p>
          <w:p>
            <w:pPr>
              <w:spacing w:after="20"/>
              <w:ind w:left="20"/>
              <w:jc w:val="both"/>
            </w:pPr>
            <w:r>
              <w:rPr>
                <w:rFonts w:ascii="Times New Roman"/>
                <w:b w:val="false"/>
                <w:i w:val="false"/>
                <w:color w:val="000000"/>
                <w:sz w:val="20"/>
              </w:rPr>
              <w:t>
метиламмонийхлорид]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Поли-(5-этенил-1,2-диметил-</w:t>
            </w:r>
          </w:p>
          <w:p>
            <w:pPr>
              <w:spacing w:after="20"/>
              <w:ind w:left="20"/>
              <w:jc w:val="both"/>
            </w:pPr>
            <w:r>
              <w:rPr>
                <w:rFonts w:ascii="Times New Roman"/>
                <w:b w:val="false"/>
                <w:i w:val="false"/>
                <w:color w:val="000000"/>
                <w:sz w:val="20"/>
              </w:rPr>
              <w:t>
пиридинийметилсульфат)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Полиэтеноксид мол. массасы 2 -</w:t>
            </w:r>
          </w:p>
          <w:p>
            <w:pPr>
              <w:spacing w:after="20"/>
              <w:ind w:left="20"/>
              <w:jc w:val="both"/>
            </w:pPr>
            <w:r>
              <w:rPr>
                <w:rFonts w:ascii="Times New Roman"/>
                <w:b w:val="false"/>
                <w:i w:val="false"/>
                <w:color w:val="000000"/>
                <w:sz w:val="20"/>
              </w:rPr>
              <w:t>
3 млн.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Полиэтеноксид мол. массасы</w:t>
            </w:r>
          </w:p>
          <w:p>
            <w:pPr>
              <w:spacing w:after="20"/>
              <w:ind w:left="20"/>
              <w:jc w:val="both"/>
            </w:pPr>
            <w:r>
              <w:rPr>
                <w:rFonts w:ascii="Times New Roman"/>
                <w:b w:val="false"/>
                <w:i w:val="false"/>
                <w:color w:val="000000"/>
                <w:sz w:val="20"/>
              </w:rPr>
              <w:t>
5 млн.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Полиэтенол мол. массасы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көбік.4_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Полиэтенол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Полиэтилгидросилоксан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эмульсиясы</w:t>
            </w:r>
          </w:p>
          <w:p>
            <w:pPr>
              <w:spacing w:after="20"/>
              <w:ind w:left="20"/>
              <w:jc w:val="both"/>
            </w:pPr>
            <w:r>
              <w:rPr>
                <w:rFonts w:ascii="Times New Roman"/>
                <w:b w:val="false"/>
                <w:i w:val="false"/>
                <w:color w:val="000000"/>
                <w:sz w:val="20"/>
              </w:rPr>
              <w:t>
(25% полиэ-</w:t>
            </w:r>
          </w:p>
          <w:p>
            <w:pPr>
              <w:spacing w:after="20"/>
              <w:ind w:left="20"/>
              <w:jc w:val="both"/>
            </w:pPr>
            <w:r>
              <w:rPr>
                <w:rFonts w:ascii="Times New Roman"/>
                <w:b w:val="false"/>
                <w:i w:val="false"/>
                <w:color w:val="000000"/>
                <w:sz w:val="20"/>
              </w:rPr>
              <w:t>
тиленнің сулы дисперсия)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p>
            <w:pPr>
              <w:spacing w:after="20"/>
              <w:ind w:left="20"/>
              <w:jc w:val="both"/>
            </w:pPr>
            <w:r>
              <w:rPr>
                <w:rFonts w:ascii="Times New Roman"/>
                <w:b w:val="false"/>
                <w:i w:val="false"/>
                <w:color w:val="000000"/>
                <w:sz w:val="20"/>
              </w:rPr>
              <w:t>
полиэтилентиурамдисульфиді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Полиэтилсилоксан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Превоцел W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Превоцел W-OFP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Превоцел WOFP-100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ДА-52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ОС-20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Проксамин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Проксанол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Пропан-1,2-диол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1,2,3-Пропантриол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Проп-1-енамин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N-Пропенилпроп-2-ен-1-амин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Проп-2-ен-1-тиол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S-Пропилбутилэтилтиокарбамат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S-Пропил-O-[4-(метилтио)фенил]-O-этилдитиофосфат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Пропионат натриі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Пропионды қышқыл N-(3,4-</w:t>
            </w:r>
          </w:p>
          <w:p>
            <w:pPr>
              <w:spacing w:after="20"/>
              <w:ind w:left="20"/>
              <w:jc w:val="both"/>
            </w:pPr>
            <w:r>
              <w:rPr>
                <w:rFonts w:ascii="Times New Roman"/>
                <w:b w:val="false"/>
                <w:i w:val="false"/>
                <w:color w:val="000000"/>
                <w:sz w:val="20"/>
              </w:rPr>
              <w:t>
дихлоранилид)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 (деэмульгатор- тоттану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РИПД (деэмульгатор- тоттану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 (N-алкиламмонийдің O-алкилфосфаттары және пропилен мен этилен тотығы блоксополимелер негізіндегі қоспа)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РИФД (N-алкиламмонийдің O-алкилфосфаттары және пропилен мен этилен тотығы блоксополимелер негізіндегі қоспа)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Родамин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Родамин 4С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Родамин-2Ц-негізі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(III) гидридокарбонилтрис (трифенилфосфин)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рубидий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силанолы КО-116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силанолы КО-075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силанолы 6О-921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Силоксан сұйықтық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Синтамид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ВН-7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ВТ-15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ДС-10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ДТ-7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МЦ-10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(С-ға қайта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ағаштар шайыры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КС-35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МКС-10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2-аллилоксиэтил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Стеарокс-6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Стеарокс-820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Сульфамид C12-C17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(по SO4 )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Сульфенамид БТ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4-Сульфоинден-1-карбон</w:t>
            </w:r>
          </w:p>
          <w:p>
            <w:pPr>
              <w:spacing w:after="20"/>
              <w:ind w:left="20"/>
              <w:jc w:val="both"/>
            </w:pPr>
            <w:r>
              <w:rPr>
                <w:rFonts w:ascii="Times New Roman"/>
                <w:b w:val="false"/>
                <w:i w:val="false"/>
                <w:color w:val="000000"/>
                <w:sz w:val="20"/>
              </w:rPr>
              <w:t>
қышқылының натрий тұзы,</w:t>
            </w:r>
          </w:p>
          <w:p>
            <w:pPr>
              <w:spacing w:after="20"/>
              <w:ind w:left="20"/>
              <w:jc w:val="both"/>
            </w:pPr>
            <w:r>
              <w:rPr>
                <w:rFonts w:ascii="Times New Roman"/>
                <w:b w:val="false"/>
                <w:i w:val="false"/>
                <w:color w:val="000000"/>
                <w:sz w:val="20"/>
              </w:rPr>
              <w:t>
бисфенолформальдегидті шайырымен сульфоэфир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Сульфокарбон қышқылдарының натрий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Сульфоксимина метионин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1,1'-Сульфонил-бис(4-хлорбензол)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4,4'-Сульфонилдианилин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НП-1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НП-3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тастық сульфонолы ЭС-1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Сульфоэтоксилат C10 - 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2',4',5',7'-Тетрабромфлуоресцеин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Тетрабутилолово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Тетрагидробензил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4,5,6,7-Тетрагидро-1,3-изобензофурандион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Тетрагидро-1,4-оксазин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1,4,5,8-Тетрагидрокси-9,10 -</w:t>
            </w:r>
          </w:p>
          <w:p>
            <w:pPr>
              <w:spacing w:after="20"/>
              <w:ind w:left="20"/>
              <w:jc w:val="both"/>
            </w:pPr>
            <w:r>
              <w:rPr>
                <w:rFonts w:ascii="Times New Roman"/>
                <w:b w:val="false"/>
                <w:i w:val="false"/>
                <w:color w:val="000000"/>
                <w:sz w:val="20"/>
              </w:rPr>
              <w:t>
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Тетрагидротиофен-1,1-диоксид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3а,4,7,7а-Тетрагидро-2 -</w:t>
            </w:r>
          </w:p>
          <w:p>
            <w:pPr>
              <w:spacing w:after="20"/>
              <w:ind w:left="20"/>
              <w:jc w:val="both"/>
            </w:pPr>
            <w:r>
              <w:rPr>
                <w:rFonts w:ascii="Times New Roman"/>
                <w:b w:val="false"/>
                <w:i w:val="false"/>
                <w:color w:val="000000"/>
                <w:sz w:val="20"/>
              </w:rPr>
              <w:t>
[(трихлорметил)тио]-1H-изоиндол-1,3(2H)-дион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Тетрагидро-2-фуранметанол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3-(2,2,6,6-Тетраметилпиперид-4-иламино)пропион</w:t>
            </w:r>
          </w:p>
          <w:p>
            <w:pPr>
              <w:spacing w:after="20"/>
              <w:ind w:left="20"/>
              <w:jc w:val="both"/>
            </w:pPr>
            <w:r>
              <w:rPr>
                <w:rFonts w:ascii="Times New Roman"/>
                <w:b w:val="false"/>
                <w:i w:val="false"/>
                <w:color w:val="000000"/>
                <w:sz w:val="20"/>
              </w:rPr>
              <w:t>
қышқылы N-(2,2,6,6-тетраметилпиперид-4-ил)амид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76505-58-3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2,2,6,6-Тетраметилпиперидин-</w:t>
            </w:r>
          </w:p>
          <w:p>
            <w:pPr>
              <w:spacing w:after="20"/>
              <w:ind w:left="20"/>
              <w:jc w:val="both"/>
            </w:pPr>
            <w:r>
              <w:rPr>
                <w:rFonts w:ascii="Times New Roman"/>
                <w:b w:val="false"/>
                <w:i w:val="false"/>
                <w:color w:val="000000"/>
                <w:sz w:val="20"/>
              </w:rPr>
              <w:t>
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Тетраметилтиопероксидикарбондиамид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Тетрамон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Тетраоксипропилэтилендиамин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3,6,9,12-Тетраоксатетрадекан-1,14-диол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Тетрахлор-1,4-бензолдикарбон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2,3,5,6-Тетрахлор-1,4-бензохинон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3,3,3',4'-Тетрахлорбицикло</w:t>
            </w:r>
          </w:p>
          <w:p>
            <w:pPr>
              <w:spacing w:after="20"/>
              <w:ind w:left="20"/>
              <w:jc w:val="both"/>
            </w:pPr>
            <w:r>
              <w:rPr>
                <w:rFonts w:ascii="Times New Roman"/>
                <w:b w:val="false"/>
                <w:i w:val="false"/>
                <w:color w:val="000000"/>
                <w:sz w:val="20"/>
              </w:rPr>
              <w:t>
[2,2,1]гепт-5-ен-2-спиро-1'-</w:t>
            </w:r>
          </w:p>
          <w:p>
            <w:pPr>
              <w:spacing w:after="20"/>
              <w:ind w:left="20"/>
              <w:jc w:val="both"/>
            </w:pPr>
            <w:r>
              <w:rPr>
                <w:rFonts w:ascii="Times New Roman"/>
                <w:b w:val="false"/>
                <w:i w:val="false"/>
                <w:color w:val="000000"/>
                <w:sz w:val="20"/>
              </w:rPr>
              <w:t>
циклопент-3-ен-2',5'-дион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Тетрахлоргептан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1,1,1,9-Тетрахлорнонан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1,1,1,5-Тетрахлорпентан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1,1,1,3-Тетрахлорпропан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2,3,5,6-Тетрахлортерефтал қышқылы дихлорангидрид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1,1,1,11-Тетрахлорундекан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Тетраэтилтиопероксидикарбондиамид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лайл.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N-(1,2,3-Тиадиазол-5-ил)-N -</w:t>
            </w:r>
          </w:p>
          <w:p>
            <w:pPr>
              <w:spacing w:after="20"/>
              <w:ind w:left="20"/>
              <w:jc w:val="both"/>
            </w:pPr>
            <w:r>
              <w:rPr>
                <w:rFonts w:ascii="Times New Roman"/>
                <w:b w:val="false"/>
                <w:i w:val="false"/>
                <w:color w:val="000000"/>
                <w:sz w:val="20"/>
              </w:rPr>
              <w:t>
фенилнесепнәр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Тиоациланилид қышқыл фракциясы</w:t>
            </w:r>
          </w:p>
          <w:p>
            <w:pPr>
              <w:spacing w:after="20"/>
              <w:ind w:left="20"/>
              <w:jc w:val="both"/>
            </w:pPr>
            <w:r>
              <w:rPr>
                <w:rFonts w:ascii="Times New Roman"/>
                <w:b w:val="false"/>
                <w:i w:val="false"/>
                <w:color w:val="000000"/>
                <w:sz w:val="20"/>
              </w:rPr>
              <w:t>
C5 – C6, тиоацилани-</w:t>
            </w:r>
          </w:p>
          <w:p>
            <w:pPr>
              <w:spacing w:after="20"/>
              <w:ind w:left="20"/>
              <w:jc w:val="both"/>
            </w:pPr>
            <w:r>
              <w:rPr>
                <w:rFonts w:ascii="Times New Roman"/>
                <w:b w:val="false"/>
                <w:i w:val="false"/>
                <w:color w:val="000000"/>
                <w:sz w:val="20"/>
              </w:rPr>
              <w:t>
лимидпен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толуолсульфонаты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1,3,5-Триазин-2,4,6(1H,3H,</w:t>
            </w:r>
          </w:p>
          <w:p>
            <w:pPr>
              <w:spacing w:after="20"/>
              <w:ind w:left="20"/>
              <w:jc w:val="both"/>
            </w:pPr>
            <w:r>
              <w:rPr>
                <w:rFonts w:ascii="Times New Roman"/>
                <w:b w:val="false"/>
                <w:i w:val="false"/>
                <w:color w:val="000000"/>
                <w:sz w:val="20"/>
              </w:rPr>
              <w:t>
5H)трион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1,3,5-Триазин-2,4,6(1H,3H,</w:t>
            </w:r>
          </w:p>
          <w:p>
            <w:pPr>
              <w:spacing w:after="20"/>
              <w:ind w:left="20"/>
              <w:jc w:val="both"/>
            </w:pPr>
            <w:r>
              <w:rPr>
                <w:rFonts w:ascii="Times New Roman"/>
                <w:b w:val="false"/>
                <w:i w:val="false"/>
                <w:color w:val="000000"/>
                <w:sz w:val="20"/>
              </w:rPr>
              <w:t>
5H)трион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Триалкиламин C7 – C9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1,2,4-Триаминобензола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Трибутил[(2-метил-1-оксо-2 -</w:t>
            </w:r>
          </w:p>
          <w:p>
            <w:pPr>
              <w:spacing w:after="20"/>
              <w:ind w:left="20"/>
              <w:jc w:val="both"/>
            </w:pPr>
            <w:r>
              <w:rPr>
                <w:rFonts w:ascii="Times New Roman"/>
                <w:b w:val="false"/>
                <w:i w:val="false"/>
                <w:color w:val="000000"/>
                <w:sz w:val="20"/>
              </w:rPr>
              <w:t>
пропенил)окси]қалайы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S,S,S-Трибутилтритиофосфат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O,O,O-Трибутилфосфат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Трибутилхлорқалайы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1,1,13-Тригидротетраэйкоза-</w:t>
            </w:r>
          </w:p>
          <w:p>
            <w:pPr>
              <w:spacing w:after="20"/>
              <w:ind w:left="20"/>
              <w:jc w:val="both"/>
            </w:pPr>
            <w:r>
              <w:rPr>
                <w:rFonts w:ascii="Times New Roman"/>
                <w:b w:val="false"/>
                <w:i w:val="false"/>
                <w:color w:val="000000"/>
                <w:sz w:val="20"/>
              </w:rPr>
              <w:t>
фтортридецил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Полиоксипропилентриол</w:t>
            </w:r>
          </w:p>
          <w:p>
            <w:pPr>
              <w:spacing w:after="20"/>
              <w:ind w:left="20"/>
              <w:jc w:val="both"/>
            </w:pPr>
            <w:r>
              <w:rPr>
                <w:rFonts w:ascii="Times New Roman"/>
                <w:b w:val="false"/>
                <w:i w:val="false"/>
                <w:color w:val="000000"/>
                <w:sz w:val="20"/>
              </w:rPr>
              <w:t>
триглицидил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2,2,3,3,4,4,5,5,6,6,7,7,7 - </w:t>
            </w:r>
          </w:p>
          <w:p>
            <w:pPr>
              <w:spacing w:after="20"/>
              <w:ind w:left="20"/>
              <w:jc w:val="both"/>
            </w:pPr>
            <w:r>
              <w:rPr>
                <w:rFonts w:ascii="Times New Roman"/>
                <w:b w:val="false"/>
                <w:i w:val="false"/>
                <w:color w:val="000000"/>
                <w:sz w:val="20"/>
              </w:rPr>
              <w:t>
Тридекафтор-1-гептанол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2,2,3,3,4,4,5,5,6,6,7,7,7 - </w:t>
            </w:r>
          </w:p>
          <w:p>
            <w:pPr>
              <w:spacing w:after="20"/>
              <w:ind w:left="20"/>
              <w:jc w:val="both"/>
            </w:pPr>
            <w:r>
              <w:rPr>
                <w:rFonts w:ascii="Times New Roman"/>
                <w:b w:val="false"/>
                <w:i w:val="false"/>
                <w:color w:val="000000"/>
                <w:sz w:val="20"/>
              </w:rPr>
              <w:t>
Тридекафтор-гептилпроп-2 -</w:t>
            </w:r>
          </w:p>
          <w:p>
            <w:pPr>
              <w:spacing w:after="20"/>
              <w:ind w:left="20"/>
              <w:jc w:val="both"/>
            </w:pPr>
            <w:r>
              <w:rPr>
                <w:rFonts w:ascii="Times New Roman"/>
                <w:b w:val="false"/>
                <w:i w:val="false"/>
                <w:color w:val="000000"/>
                <w:sz w:val="20"/>
              </w:rPr>
              <w:t>
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Триизопентилфосфин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Трииодометан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Трикобальта тетроксид</w:t>
            </w:r>
          </w:p>
          <w:p>
            <w:pPr>
              <w:spacing w:after="20"/>
              <w:ind w:left="20"/>
              <w:jc w:val="both"/>
            </w:pPr>
            <w:r>
              <w:rPr>
                <w:rFonts w:ascii="Times New Roman"/>
                <w:b w:val="false"/>
                <w:i w:val="false"/>
                <w:color w:val="000000"/>
                <w:sz w:val="20"/>
              </w:rPr>
              <w:t>
(по 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лайл.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1,2,5-Триметил-4-фенил-4-пи-</w:t>
            </w:r>
          </w:p>
          <w:p>
            <w:pPr>
              <w:spacing w:after="20"/>
              <w:ind w:left="20"/>
              <w:jc w:val="both"/>
            </w:pPr>
            <w:r>
              <w:rPr>
                <w:rFonts w:ascii="Times New Roman"/>
                <w:b w:val="false"/>
                <w:i w:val="false"/>
                <w:color w:val="000000"/>
                <w:sz w:val="20"/>
              </w:rPr>
              <w:t>
перидинол пропионат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N,N,N-Триметил-2-хлорэтана-</w:t>
            </w:r>
          </w:p>
          <w:p>
            <w:pPr>
              <w:spacing w:after="20"/>
              <w:ind w:left="20"/>
              <w:jc w:val="both"/>
            </w:pPr>
            <w:r>
              <w:rPr>
                <w:rFonts w:ascii="Times New Roman"/>
                <w:b w:val="false"/>
                <w:i w:val="false"/>
                <w:color w:val="000000"/>
                <w:sz w:val="20"/>
              </w:rPr>
              <w:t>
миний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1,3,5-Тринитро-1,3,5-пергид-</w:t>
            </w:r>
          </w:p>
          <w:p>
            <w:pPr>
              <w:spacing w:after="20"/>
              <w:ind w:left="20"/>
              <w:jc w:val="both"/>
            </w:pPr>
            <w:r>
              <w:rPr>
                <w:rFonts w:ascii="Times New Roman"/>
                <w:b w:val="false"/>
                <w:i w:val="false"/>
                <w:color w:val="000000"/>
                <w:sz w:val="20"/>
              </w:rPr>
              <w:t>
ротриазин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Три(проп-1-енил)амин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w:t>
            </w:r>
          </w:p>
          <w:p>
            <w:pPr>
              <w:spacing w:after="20"/>
              <w:ind w:left="20"/>
              <w:jc w:val="both"/>
            </w:pPr>
            <w:r>
              <w:rPr>
                <w:rFonts w:ascii="Times New Roman"/>
                <w:b w:val="false"/>
                <w:i w:val="false"/>
                <w:color w:val="000000"/>
                <w:sz w:val="20"/>
              </w:rPr>
              <w:t>
Трис (N,N-дибутиламид)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O,O,O-Трис(ксилил)фосфат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Трис(метилфенил)фосфат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Трифенилфосфин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3-(Трифторметил)бензоламин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3-Трифторметилнитробензол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1-(3-Трифторметилфенил)несепнәр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Трифторпропилсилан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трихлорацетаты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Трихлорбензоксазолинон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2,3,6-Трихлорбензой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2,3,4-Трихлорбутен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2,3,6-Трихлор-4-(1,1диметил-</w:t>
            </w:r>
          </w:p>
          <w:p>
            <w:pPr>
              <w:spacing w:after="20"/>
              <w:ind w:left="20"/>
              <w:jc w:val="both"/>
            </w:pPr>
            <w:r>
              <w:rPr>
                <w:rFonts w:ascii="Times New Roman"/>
                <w:b w:val="false"/>
                <w:i w:val="false"/>
                <w:color w:val="000000"/>
                <w:sz w:val="20"/>
              </w:rPr>
              <w:t>
этил)толуол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N-Трихлорметилтиофталимид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2-Трихлорметил-3,4,5,6-тетрахлорпиридин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2-Трихлорметил-3,4,5-тетрахлорпиридин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1,1,5-Трихлорпент-1-ен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O,O,O-Трис(2-хлорпропил)фос-</w:t>
            </w:r>
          </w:p>
          <w:p>
            <w:pPr>
              <w:spacing w:after="20"/>
              <w:ind w:left="20"/>
              <w:jc w:val="both"/>
            </w:pPr>
            <w:r>
              <w:rPr>
                <w:rFonts w:ascii="Times New Roman"/>
                <w:b w:val="false"/>
                <w:i w:val="false"/>
                <w:color w:val="000000"/>
                <w:sz w:val="20"/>
              </w:rPr>
              <w:t>
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трихлорпропионаты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2,2,3-Трихлорпропион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2-(2,4,5-Трихлорфенокси) -</w:t>
            </w:r>
          </w:p>
          <w:p>
            <w:pPr>
              <w:spacing w:after="20"/>
              <w:ind w:left="20"/>
              <w:jc w:val="both"/>
            </w:pPr>
            <w:r>
              <w:rPr>
                <w:rFonts w:ascii="Times New Roman"/>
                <w:b w:val="false"/>
                <w:i w:val="false"/>
                <w:color w:val="000000"/>
                <w:sz w:val="20"/>
              </w:rPr>
              <w:t>
этил-2-2-дихлорпропионат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2-(2,4,5-Трихлорфенокси)</w:t>
            </w:r>
          </w:p>
          <w:p>
            <w:pPr>
              <w:spacing w:after="20"/>
              <w:ind w:left="20"/>
              <w:jc w:val="both"/>
            </w:pPr>
            <w:r>
              <w:rPr>
                <w:rFonts w:ascii="Times New Roman"/>
                <w:b w:val="false"/>
                <w:i w:val="false"/>
                <w:color w:val="000000"/>
                <w:sz w:val="20"/>
              </w:rPr>
              <w:t>
этилтрихлорацетат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1,2,4-Трихлор-5-[4-(хлорфенил)тио]-бензол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1,1'-(2,2,2-Трихлорэтилиден)</w:t>
            </w:r>
          </w:p>
          <w:p>
            <w:pPr>
              <w:spacing w:after="20"/>
              <w:ind w:left="20"/>
              <w:jc w:val="both"/>
            </w:pPr>
            <w:r>
              <w:rPr>
                <w:rFonts w:ascii="Times New Roman"/>
                <w:b w:val="false"/>
                <w:i w:val="false"/>
                <w:color w:val="000000"/>
                <w:sz w:val="20"/>
              </w:rPr>
              <w:t>
бис(4-хлорбензол)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Трициклогексилолов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Трициклодека-3,8-диен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Т-66 (флокулянт)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көміртегі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Универсин компаундирленген</w:t>
            </w:r>
          </w:p>
          <w:p>
            <w:pPr>
              <w:spacing w:after="20"/>
              <w:ind w:left="20"/>
              <w:jc w:val="both"/>
            </w:pPr>
            <w:r>
              <w:rPr>
                <w:rFonts w:ascii="Times New Roman"/>
                <w:b w:val="false"/>
                <w:i w:val="false"/>
                <w:color w:val="000000"/>
                <w:sz w:val="20"/>
              </w:rPr>
              <w:t>
сұйық битум (ТУ 38 3028-75)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альфа-Фенилбензол сірке</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N-Фенил-N,N'-диметил 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1-Фенил-1-(диметилфенил)этан</w:t>
            </w:r>
          </w:p>
          <w:p>
            <w:pPr>
              <w:spacing w:after="20"/>
              <w:ind w:left="20"/>
              <w:jc w:val="both"/>
            </w:pPr>
            <w:r>
              <w:rPr>
                <w:rFonts w:ascii="Times New Roman"/>
                <w:b w:val="false"/>
                <w:i w:val="false"/>
                <w:color w:val="000000"/>
                <w:sz w:val="20"/>
              </w:rPr>
              <w:t>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1-Фенил-4,5-дихлорпиридазон-6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Фенилдихлорфосфат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1,3-Фениленбис(1-метилэтили-</w:t>
            </w:r>
          </w:p>
          <w:p>
            <w:pPr>
              <w:spacing w:after="20"/>
              <w:ind w:left="20"/>
              <w:jc w:val="both"/>
            </w:pPr>
            <w:r>
              <w:rPr>
                <w:rFonts w:ascii="Times New Roman"/>
                <w:b w:val="false"/>
                <w:i w:val="false"/>
                <w:color w:val="000000"/>
                <w:sz w:val="20"/>
              </w:rPr>
              <w:t>
ден) натрийбис-гидроксиді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1,4-Фениленбис(1-метилэтили-</w:t>
            </w:r>
          </w:p>
          <w:p>
            <w:pPr>
              <w:spacing w:after="20"/>
              <w:ind w:left="20"/>
              <w:jc w:val="both"/>
            </w:pPr>
            <w:r>
              <w:rPr>
                <w:rFonts w:ascii="Times New Roman"/>
                <w:b w:val="false"/>
                <w:i w:val="false"/>
                <w:color w:val="000000"/>
                <w:sz w:val="20"/>
              </w:rPr>
              <w:t>
ден) натрий бис-гидроксиді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1,3-Фениленбис(1-метилэтили-</w:t>
            </w:r>
          </w:p>
          <w:p>
            <w:pPr>
              <w:spacing w:after="20"/>
              <w:ind w:left="20"/>
              <w:jc w:val="both"/>
            </w:pPr>
            <w:r>
              <w:rPr>
                <w:rFonts w:ascii="Times New Roman"/>
                <w:b w:val="false"/>
                <w:i w:val="false"/>
                <w:color w:val="000000"/>
                <w:sz w:val="20"/>
              </w:rPr>
              <w:t>
ден)бис-гидропероксиді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1,4-Фениленбис(1-метилэтили-</w:t>
            </w:r>
          </w:p>
          <w:p>
            <w:pPr>
              <w:spacing w:after="20"/>
              <w:ind w:left="20"/>
              <w:jc w:val="both"/>
            </w:pPr>
            <w:r>
              <w:rPr>
                <w:rFonts w:ascii="Times New Roman"/>
                <w:b w:val="false"/>
                <w:i w:val="false"/>
                <w:color w:val="000000"/>
                <w:sz w:val="20"/>
              </w:rPr>
              <w:t>
ден)бис-гидропероксид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Фенилен-1,2-диамин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Фенилен-1,3-диамин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Фенилен-1,4-диамин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1-Фенил-3-пиразолидон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түс.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N-Фенил-N-[1-(2-фенилэтил)-</w:t>
            </w:r>
          </w:p>
          <w:p>
            <w:pPr>
              <w:spacing w:after="20"/>
              <w:ind w:left="20"/>
              <w:jc w:val="both"/>
            </w:pPr>
            <w:r>
              <w:rPr>
                <w:rFonts w:ascii="Times New Roman"/>
                <w:b w:val="false"/>
                <w:i w:val="false"/>
                <w:color w:val="000000"/>
                <w:sz w:val="20"/>
              </w:rPr>
              <w:t>
4-пиперидинил]пропанамид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N-Фенил-N-этилбензолметана-</w:t>
            </w:r>
          </w:p>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(E)1-Фенилэтил-3-[(диметок-</w:t>
            </w:r>
          </w:p>
          <w:p>
            <w:pPr>
              <w:spacing w:after="20"/>
              <w:ind w:left="20"/>
              <w:jc w:val="both"/>
            </w:pPr>
            <w:r>
              <w:rPr>
                <w:rFonts w:ascii="Times New Roman"/>
                <w:b w:val="false"/>
                <w:i w:val="false"/>
                <w:color w:val="000000"/>
                <w:sz w:val="20"/>
              </w:rPr>
              <w:t>
сифосфинил)окси]бут-2-еноат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1-Фенилэтил-3-оксобутаноат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O-Фенил-O-этилтиофосфорлы</w:t>
            </w:r>
          </w:p>
          <w:p>
            <w:pPr>
              <w:spacing w:after="20"/>
              <w:ind w:left="20"/>
              <w:jc w:val="both"/>
            </w:pPr>
            <w:r>
              <w:rPr>
                <w:rFonts w:ascii="Times New Roman"/>
                <w:b w:val="false"/>
                <w:i w:val="false"/>
                <w:color w:val="000000"/>
                <w:sz w:val="20"/>
              </w:rPr>
              <w:t>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1-Фенилэтил-2-хлор-3-оксобутаноат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O-Фенил-O-этилхлортиофосфат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(7-Фенил-4-этокси)-6-аза -</w:t>
            </w:r>
          </w:p>
          <w:p>
            <w:pPr>
              <w:spacing w:after="20"/>
              <w:ind w:left="20"/>
              <w:jc w:val="both"/>
            </w:pPr>
            <w:r>
              <w:rPr>
                <w:rFonts w:ascii="Times New Roman"/>
                <w:b w:val="false"/>
                <w:i w:val="false"/>
                <w:color w:val="000000"/>
                <w:sz w:val="20"/>
              </w:rPr>
              <w:t>
3,5-диокса-8-нитрил-4-фосфа-</w:t>
            </w:r>
          </w:p>
          <w:p>
            <w:pPr>
              <w:spacing w:after="20"/>
              <w:ind w:left="20"/>
              <w:jc w:val="both"/>
            </w:pPr>
            <w:r>
              <w:rPr>
                <w:rFonts w:ascii="Times New Roman"/>
                <w:b w:val="false"/>
                <w:i w:val="false"/>
                <w:color w:val="000000"/>
                <w:sz w:val="20"/>
              </w:rPr>
              <w:t>
окт-6-ен-4-сульфид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((1-Феноксиацетил)-1H-бензимидазол-2-ил)карбаминды</w:t>
            </w:r>
          </w:p>
          <w:p>
            <w:pPr>
              <w:spacing w:after="20"/>
              <w:ind w:left="20"/>
              <w:jc w:val="both"/>
            </w:pPr>
            <w:r>
              <w:rPr>
                <w:rFonts w:ascii="Times New Roman"/>
                <w:b w:val="false"/>
                <w:i w:val="false"/>
                <w:color w:val="000000"/>
                <w:sz w:val="20"/>
              </w:rPr>
              <w:t>
қышқылдың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42784-13-4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10H-Фенотиазин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Ферроцианидтер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Флотол C7-C8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ААР-1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АРР-2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Оксаль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СФК</w:t>
            </w:r>
          </w:p>
          <w:p>
            <w:pPr>
              <w:spacing w:after="20"/>
              <w:ind w:left="20"/>
              <w:jc w:val="both"/>
            </w:pPr>
            <w:r>
              <w:rPr>
                <w:rFonts w:ascii="Times New Roman"/>
                <w:b w:val="false"/>
                <w:i w:val="false"/>
                <w:color w:val="000000"/>
                <w:sz w:val="20"/>
              </w:rPr>
              <w:t>
(амил спирті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Т-81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29H,31H-Фталоцианиндисульфат</w:t>
            </w:r>
          </w:p>
          <w:p>
            <w:pPr>
              <w:spacing w:after="20"/>
              <w:ind w:left="20"/>
              <w:jc w:val="both"/>
            </w:pPr>
            <w:r>
              <w:rPr>
                <w:rFonts w:ascii="Times New Roman"/>
                <w:b w:val="false"/>
                <w:i w:val="false"/>
                <w:color w:val="000000"/>
                <w:sz w:val="20"/>
              </w:rPr>
              <w:t>
(4-)-N29,N30,N31,N25 -кобаль-</w:t>
            </w:r>
          </w:p>
          <w:p>
            <w:pPr>
              <w:spacing w:after="20"/>
              <w:ind w:left="20"/>
              <w:jc w:val="both"/>
            </w:pPr>
            <w:r>
              <w:rPr>
                <w:rFonts w:ascii="Times New Roman"/>
                <w:b w:val="false"/>
                <w:i w:val="false"/>
                <w:color w:val="000000"/>
                <w:sz w:val="20"/>
              </w:rPr>
              <w:t>
ттің(SP-4-1)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I-II климаттық аудандар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III климаттық аудандар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IV климаттық аудандар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Дифенилсірке қышқылының</w:t>
            </w:r>
          </w:p>
          <w:p>
            <w:pPr>
              <w:spacing w:after="20"/>
              <w:ind w:left="20"/>
              <w:jc w:val="both"/>
            </w:pPr>
            <w:r>
              <w:rPr>
                <w:rFonts w:ascii="Times New Roman"/>
                <w:b w:val="false"/>
                <w:i w:val="false"/>
                <w:color w:val="000000"/>
                <w:sz w:val="20"/>
              </w:rPr>
              <w:t>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2-Хлор-9,10-антрацендион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канифоль хлорацетаты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Альфа-Хлорацетосірке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1-Хлор-4-бензоиламино-9,10 -</w:t>
            </w:r>
          </w:p>
          <w:p>
            <w:pPr>
              <w:spacing w:after="20"/>
              <w:ind w:left="20"/>
              <w:jc w:val="both"/>
            </w:pPr>
            <w:r>
              <w:rPr>
                <w:rFonts w:ascii="Times New Roman"/>
                <w:b w:val="false"/>
                <w:i w:val="false"/>
                <w:color w:val="000000"/>
                <w:sz w:val="20"/>
              </w:rPr>
              <w:t>
антрацендион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Натрий хлорбензолсульфонаты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2-Хлор-4,6-бис(этиламино)</w:t>
            </w:r>
          </w:p>
          <w:p>
            <w:pPr>
              <w:spacing w:after="20"/>
              <w:ind w:left="20"/>
              <w:jc w:val="both"/>
            </w:pPr>
            <w:r>
              <w:rPr>
                <w:rFonts w:ascii="Times New Roman"/>
                <w:b w:val="false"/>
                <w:i w:val="false"/>
                <w:color w:val="000000"/>
                <w:sz w:val="20"/>
              </w:rPr>
              <w:t>
симм-триазина 2-окситуындысы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4-Хлорбутенил-2,4-дихлорфе-</w:t>
            </w:r>
          </w:p>
          <w:p>
            <w:pPr>
              <w:spacing w:after="20"/>
              <w:ind w:left="20"/>
              <w:jc w:val="both"/>
            </w:pPr>
            <w:r>
              <w:rPr>
                <w:rFonts w:ascii="Times New Roman"/>
                <w:b w:val="false"/>
                <w:i w:val="false"/>
                <w:color w:val="000000"/>
                <w:sz w:val="20"/>
              </w:rPr>
              <w:t>
ноксиацетат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4-Хлор-2-бутинил-N-(3-хлорфенил)-карбамат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7-Хлоргептан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Хлор-1,1-дифенил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(по 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(Хлорметил)оксиран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О-(2-Хлор-4-метилфенил)-N' -</w:t>
            </w:r>
          </w:p>
          <w:p>
            <w:pPr>
              <w:spacing w:after="20"/>
              <w:ind w:left="20"/>
              <w:jc w:val="both"/>
            </w:pPr>
            <w:r>
              <w:rPr>
                <w:rFonts w:ascii="Times New Roman"/>
                <w:b w:val="false"/>
                <w:i w:val="false"/>
                <w:color w:val="000000"/>
                <w:sz w:val="20"/>
              </w:rPr>
              <w:t>
изопропиламидохлорметилтио-</w:t>
            </w:r>
          </w:p>
          <w:p>
            <w:pPr>
              <w:spacing w:after="20"/>
              <w:ind w:left="20"/>
              <w:jc w:val="both"/>
            </w:pPr>
            <w:r>
              <w:rPr>
                <w:rFonts w:ascii="Times New Roman"/>
                <w:b w:val="false"/>
                <w:i w:val="false"/>
                <w:color w:val="000000"/>
                <w:sz w:val="20"/>
              </w:rPr>
              <w:t>
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(4-Хлор-2-метилфенокси)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3-Хлорметил-6-хлорбензоксазолон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9-Хлорнонан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3-Хлор-1,2-пропандиол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натрий хлорпропионаты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2-Хлортиофен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1-Хлор-6-(трихлорметил)пири-</w:t>
            </w:r>
          </w:p>
          <w:p>
            <w:pPr>
              <w:spacing w:after="20"/>
              <w:ind w:left="20"/>
              <w:jc w:val="both"/>
            </w:pPr>
            <w:r>
              <w:rPr>
                <w:rFonts w:ascii="Times New Roman"/>
                <w:b w:val="false"/>
                <w:i w:val="false"/>
                <w:color w:val="000000"/>
                <w:sz w:val="20"/>
              </w:rPr>
              <w:t>
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Хлорсірке қышқылы N-изопропиланилид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11-Хлорундекан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N-(2-Хлорфенил)-N',N'-диме-</w:t>
            </w:r>
          </w:p>
          <w:p>
            <w:pPr>
              <w:spacing w:after="20"/>
              <w:ind w:left="20"/>
              <w:jc w:val="both"/>
            </w:pPr>
            <w:r>
              <w:rPr>
                <w:rFonts w:ascii="Times New Roman"/>
                <w:b w:val="false"/>
                <w:i w:val="false"/>
                <w:color w:val="000000"/>
                <w:sz w:val="20"/>
              </w:rPr>
              <w:t>
тилнесіпнәр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қабырш.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4-Хлорфенил-4-хлорбензол</w:t>
            </w:r>
          </w:p>
          <w:p>
            <w:pPr>
              <w:spacing w:after="20"/>
              <w:ind w:left="20"/>
              <w:jc w:val="both"/>
            </w:pPr>
            <w:r>
              <w:rPr>
                <w:rFonts w:ascii="Times New Roman"/>
                <w:b w:val="false"/>
                <w:i w:val="false"/>
                <w:color w:val="000000"/>
                <w:sz w:val="20"/>
              </w:rPr>
              <w:t>
сульфонат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2-[(2-Хлорциклогексил)тио]</w:t>
            </w:r>
          </w:p>
          <w:p>
            <w:pPr>
              <w:spacing w:after="20"/>
              <w:ind w:left="20"/>
              <w:jc w:val="both"/>
            </w:pPr>
            <w:r>
              <w:rPr>
                <w:rFonts w:ascii="Times New Roman"/>
                <w:b w:val="false"/>
                <w:i w:val="false"/>
                <w:color w:val="000000"/>
                <w:sz w:val="20"/>
              </w:rPr>
              <w:t>
фталимид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бета-Хлорэтилтрис(диэтилами-</w:t>
            </w:r>
          </w:p>
          <w:p>
            <w:pPr>
              <w:spacing w:after="20"/>
              <w:ind w:left="20"/>
              <w:jc w:val="both"/>
            </w:pPr>
            <w:r>
              <w:rPr>
                <w:rFonts w:ascii="Times New Roman"/>
                <w:b w:val="false"/>
                <w:i w:val="false"/>
                <w:color w:val="000000"/>
                <w:sz w:val="20"/>
              </w:rPr>
              <w:t>
но)фосфоний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p>
            <w:pPr>
              <w:spacing w:after="20"/>
              <w:ind w:left="20"/>
              <w:jc w:val="both"/>
            </w:pPr>
            <w:r>
              <w:rPr>
                <w:rFonts w:ascii="Times New Roman"/>
                <w:b w:val="false"/>
                <w:i w:val="false"/>
                <w:color w:val="000000"/>
                <w:sz w:val="20"/>
              </w:rPr>
              <w:t>
бис(2-хлорэтиловый)эфир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p>
            <w:pPr>
              <w:spacing w:after="20"/>
              <w:ind w:left="20"/>
              <w:jc w:val="both"/>
            </w:pPr>
            <w:r>
              <w:rPr>
                <w:rFonts w:ascii="Times New Roman"/>
                <w:b w:val="false"/>
                <w:i w:val="false"/>
                <w:color w:val="000000"/>
                <w:sz w:val="20"/>
              </w:rPr>
              <w:t>
2-хлорэтил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хризантематы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Целатокс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лайл.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Цианбензальдегид оксим -</w:t>
            </w:r>
          </w:p>
          <w:p>
            <w:pPr>
              <w:spacing w:after="20"/>
              <w:ind w:left="20"/>
              <w:jc w:val="both"/>
            </w:pPr>
            <w:r>
              <w:rPr>
                <w:rFonts w:ascii="Times New Roman"/>
                <w:b w:val="false"/>
                <w:i w:val="false"/>
                <w:color w:val="000000"/>
                <w:sz w:val="20"/>
              </w:rPr>
              <w:t>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2,5-Циклогександиен-1,4-диондиоксим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Циклогексан-1,4-дион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Циклогекс-1-ен-1,2-дикарбон қышқылы 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Циклогекс-3-енкарб-1-альдегид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Циклогексиламина гидрохлорид</w:t>
            </w:r>
          </w:p>
          <w:p>
            <w:pPr>
              <w:spacing w:after="20"/>
              <w:ind w:left="20"/>
              <w:jc w:val="both"/>
            </w:pPr>
            <w:r>
              <w:rPr>
                <w:rFonts w:ascii="Times New Roman"/>
                <w:b w:val="false"/>
                <w:i w:val="false"/>
                <w:color w:val="000000"/>
                <w:sz w:val="20"/>
              </w:rPr>
              <w:t>
Хлоргидрат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Циклогексиламина 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Циклогексиламина хромат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Циклогексиламид дихлормалеин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N-Циклогексилтофталимид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Циклопентанол-2-карбоксибу-</w:t>
            </w:r>
          </w:p>
          <w:p>
            <w:pPr>
              <w:spacing w:after="20"/>
              <w:ind w:left="20"/>
              <w:jc w:val="both"/>
            </w:pPr>
            <w:r>
              <w:rPr>
                <w:rFonts w:ascii="Times New Roman"/>
                <w:b w:val="false"/>
                <w:i w:val="false"/>
                <w:color w:val="000000"/>
                <w:sz w:val="20"/>
              </w:rPr>
              <w:t>
тан-1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2,2,3,3,4,4,5,5,6,6,7,7,8,8,9,9,10,10,11,11-Эйкозафто-</w:t>
            </w:r>
          </w:p>
          <w:p>
            <w:pPr>
              <w:spacing w:after="20"/>
              <w:ind w:left="20"/>
              <w:jc w:val="both"/>
            </w:pPr>
            <w:r>
              <w:rPr>
                <w:rFonts w:ascii="Times New Roman"/>
                <w:b w:val="false"/>
                <w:i w:val="false"/>
                <w:color w:val="000000"/>
                <w:sz w:val="20"/>
              </w:rPr>
              <w:t>
рундекан-1-ол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Экозоль-401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лайл.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Экохим-СК-110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Эмукрил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Эпамин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2,3-Эпоксипропил-2-метил-</w:t>
            </w:r>
          </w:p>
          <w:p>
            <w:pPr>
              <w:spacing w:after="20"/>
              <w:ind w:left="20"/>
              <w:jc w:val="both"/>
            </w:pPr>
            <w:r>
              <w:rPr>
                <w:rFonts w:ascii="Times New Roman"/>
                <w:b w:val="false"/>
                <w:i w:val="false"/>
                <w:color w:val="000000"/>
                <w:sz w:val="20"/>
              </w:rPr>
              <w:t>
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1,2-Этандиилбискарбамодитион</w:t>
            </w:r>
          </w:p>
          <w:p>
            <w:pPr>
              <w:spacing w:after="20"/>
              <w:ind w:left="20"/>
              <w:jc w:val="both"/>
            </w:pPr>
            <w:r>
              <w:rPr>
                <w:rFonts w:ascii="Times New Roman"/>
                <w:b w:val="false"/>
                <w:i w:val="false"/>
                <w:color w:val="000000"/>
                <w:sz w:val="20"/>
              </w:rPr>
              <w:t>
қышқылының</w:t>
            </w:r>
          </w:p>
          <w:p>
            <w:pPr>
              <w:spacing w:after="20"/>
              <w:ind w:left="20"/>
              <w:jc w:val="both"/>
            </w:pPr>
            <w:r>
              <w:rPr>
                <w:rFonts w:ascii="Times New Roman"/>
                <w:b w:val="false"/>
                <w:i w:val="false"/>
                <w:color w:val="000000"/>
                <w:sz w:val="20"/>
              </w:rPr>
              <w:t>
диаммоний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1,1-Этандиолдиацетат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2,2'-(1,2-Этендиил)бис[2 -</w:t>
            </w:r>
          </w:p>
          <w:p>
            <w:pPr>
              <w:spacing w:after="20"/>
              <w:ind w:left="20"/>
              <w:jc w:val="both"/>
            </w:pPr>
            <w:r>
              <w:rPr>
                <w:rFonts w:ascii="Times New Roman"/>
                <w:b w:val="false"/>
                <w:i w:val="false"/>
                <w:color w:val="000000"/>
                <w:sz w:val="20"/>
              </w:rPr>
              <w:t>
аминобензолсульфон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(2,2'-(1,2-Этендиил)бис[5 -</w:t>
            </w:r>
          </w:p>
          <w:p>
            <w:pPr>
              <w:spacing w:after="20"/>
              <w:ind w:left="20"/>
              <w:jc w:val="both"/>
            </w:pPr>
            <w:r>
              <w:rPr>
                <w:rFonts w:ascii="Times New Roman"/>
                <w:b w:val="false"/>
                <w:i w:val="false"/>
                <w:color w:val="000000"/>
                <w:sz w:val="20"/>
              </w:rPr>
              <w:t>
нитробензолсульфондық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2-(Этенилокси)этанамин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(DL)Этил-N-бензоил-N-(3,4 -</w:t>
            </w:r>
          </w:p>
          <w:p>
            <w:pPr>
              <w:spacing w:after="20"/>
              <w:ind w:left="20"/>
              <w:jc w:val="both"/>
            </w:pPr>
            <w:r>
              <w:rPr>
                <w:rFonts w:ascii="Times New Roman"/>
                <w:b w:val="false"/>
                <w:i w:val="false"/>
                <w:color w:val="000000"/>
                <w:sz w:val="20"/>
              </w:rPr>
              <w:t>
дихлорфенил)аланинат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N-Этил-1-бутанамин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S-Этил-N-гексаметилентиокар-</w:t>
            </w:r>
          </w:p>
          <w:p>
            <w:pPr>
              <w:spacing w:after="20"/>
              <w:ind w:left="20"/>
              <w:jc w:val="both"/>
            </w:pPr>
            <w:r>
              <w:rPr>
                <w:rFonts w:ascii="Times New Roman"/>
                <w:b w:val="false"/>
                <w:i w:val="false"/>
                <w:color w:val="000000"/>
                <w:sz w:val="20"/>
              </w:rPr>
              <w:t>
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натрий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Этил-2-гидроксипропаноат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Этил-3,3-диметил-4,6,6-трихлоргекс-5-еноат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59897-92-6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S-Этил-N,N'-дипропилтиокарбамат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О-Этилдихлортиофосфат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Этилен-бис-мырыш дитиокарбаматы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лайл.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Этиленбис(тиогликолят)диоктилқалайы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этилендиаминтетраацетаты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Этилмеркурхлорид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Этил-3-метилбут-2-еноат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N-Этил-N-метилсульфамид-2 -</w:t>
            </w:r>
          </w:p>
          <w:p>
            <w:pPr>
              <w:spacing w:after="20"/>
              <w:ind w:left="20"/>
              <w:jc w:val="both"/>
            </w:pPr>
            <w:r>
              <w:rPr>
                <w:rFonts w:ascii="Times New Roman"/>
                <w:b w:val="false"/>
                <w:i w:val="false"/>
                <w:color w:val="000000"/>
                <w:sz w:val="20"/>
              </w:rPr>
              <w:t>
(1,4-фенилендиамин)дисульфат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N-3,4-дихлорфенилаланиннің (DL)</w:t>
            </w:r>
          </w:p>
          <w:p>
            <w:pPr>
              <w:spacing w:after="20"/>
              <w:ind w:left="20"/>
              <w:jc w:val="both"/>
            </w:pPr>
            <w:r>
              <w:rPr>
                <w:rFonts w:ascii="Times New Roman"/>
                <w:b w:val="false"/>
                <w:i w:val="false"/>
                <w:color w:val="000000"/>
                <w:sz w:val="20"/>
              </w:rPr>
              <w:t>
этилді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этилсиликонаты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лайл.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Этил-[3-[(фениламин)карбонил]окси]фенил]карбамат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N-Этилциклогексиламин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N-Этилциклогексилтиокарбамин қышқылы</w:t>
            </w:r>
          </w:p>
          <w:p>
            <w:pPr>
              <w:spacing w:after="20"/>
              <w:ind w:left="20"/>
              <w:jc w:val="both"/>
            </w:pPr>
            <w:r>
              <w:rPr>
                <w:rFonts w:ascii="Times New Roman"/>
                <w:b w:val="false"/>
                <w:i w:val="false"/>
                <w:color w:val="000000"/>
                <w:sz w:val="20"/>
              </w:rPr>
              <w:t>
N-этилциклогексиламин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N-Этилэтанамин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N-Этилэтанамин 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S-Этил-N-этил-N-циклогексилтиокарбамат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спирттердің этоксилаты C12 - 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көбік.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2-(2-Этоксиэтокси)этанол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2-[2-(2-Этоксиэтокси)этокси]</w:t>
            </w:r>
          </w:p>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мен майлы қышқылдардың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Этилкарбитол мен майлы қышқылдардың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Флексорб (алкил-амино-алкокси-алканол)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Гликольдың винильдік эфирлері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Этиленгликольдың моновинильді эфиры (ЭГМЭ)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2-метил-1,3диоксалан (ацеталь)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Диэтиленгликольдың моновилды эфиры (ДЭГМЭ)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Этиленгликольдың дивинилды эфиры ( ЭГДЭ)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Диэтиленгликольдың дивинилды эфиры (ДЭГДВЭ)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1,1-дибутоксиэтан (дибутилацеталь) (ДБА)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4" w:id="55"/>
    <w:p>
      <w:pPr>
        <w:spacing w:after="0"/>
        <w:ind w:left="0"/>
        <w:jc w:val="both"/>
      </w:pPr>
      <w:r>
        <w:rPr>
          <w:rFonts w:ascii="Times New Roman"/>
          <w:b w:val="false"/>
          <w:i w:val="false"/>
          <w:color w:val="000000"/>
          <w:sz w:val="28"/>
        </w:rPr>
        <w:t>
      Ескертпе:</w:t>
      </w:r>
    </w:p>
    <w:bookmarkEnd w:id="55"/>
    <w:bookmarkStart w:name="z75" w:id="56"/>
    <w:p>
      <w:pPr>
        <w:spacing w:after="0"/>
        <w:ind w:left="0"/>
        <w:jc w:val="both"/>
      </w:pPr>
      <w:r>
        <w:rPr>
          <w:rFonts w:ascii="Times New Roman"/>
          <w:b w:val="false"/>
          <w:i w:val="false"/>
          <w:color w:val="000000"/>
          <w:sz w:val="28"/>
        </w:rPr>
        <w:t>
      1. Жеке заттардың атаулары мүмкін жерлерде Халықаралық теориялық және қолданбалы химия одағының ережелеріне, ИЮПАК (IUPAC – International Union of Pure and Applied Chemistry) сәйкес алфавиттік ретпен берілген және заттарды сәйкестендіруді жеңілдету үшін Химиялық рефераттық қызмет (CAS – Chemical Abstracts Service) тіркеу нөмірлерімен қамтамасыз етілген.</w:t>
      </w:r>
    </w:p>
    <w:bookmarkEnd w:id="56"/>
    <w:bookmarkStart w:name="z76" w:id="57"/>
    <w:p>
      <w:pPr>
        <w:spacing w:after="0"/>
        <w:ind w:left="0"/>
        <w:jc w:val="both"/>
      </w:pPr>
      <w:r>
        <w:rPr>
          <w:rFonts w:ascii="Times New Roman"/>
          <w:b w:val="false"/>
          <w:i w:val="false"/>
          <w:color w:val="000000"/>
          <w:sz w:val="28"/>
        </w:rPr>
        <w:t>
      2. РЕШШ шамалары мг/л келтірілген.</w:t>
      </w:r>
    </w:p>
    <w:bookmarkEnd w:id="57"/>
    <w:bookmarkStart w:name="z77" w:id="58"/>
    <w:p>
      <w:pPr>
        <w:spacing w:after="0"/>
        <w:ind w:left="0"/>
        <w:jc w:val="both"/>
      </w:pPr>
      <w:r>
        <w:rPr>
          <w:rFonts w:ascii="Times New Roman"/>
          <w:b w:val="false"/>
          <w:i w:val="false"/>
          <w:color w:val="000000"/>
          <w:sz w:val="28"/>
        </w:rPr>
        <w:t>
      3. Кейбір заттар үшін РЕШШ шамаларымен бірге тұрған әріптік индекстер мынаны білдіреді:</w:t>
      </w:r>
    </w:p>
    <w:bookmarkEnd w:id="58"/>
    <w:bookmarkStart w:name="z78" w:id="59"/>
    <w:p>
      <w:pPr>
        <w:spacing w:after="0"/>
        <w:ind w:left="0"/>
        <w:jc w:val="both"/>
      </w:pPr>
      <w:r>
        <w:rPr>
          <w:rFonts w:ascii="Times New Roman"/>
          <w:b w:val="false"/>
          <w:i w:val="false"/>
          <w:color w:val="000000"/>
          <w:sz w:val="28"/>
        </w:rPr>
        <w:t>
      1) (а – судағы органикалық заттардың болуын есептеу рұқсат ететін шектерде және ОБТ көрсеткіштері мен ерітілген оттегі бойынша;</w:t>
      </w:r>
    </w:p>
    <w:bookmarkEnd w:id="59"/>
    <w:bookmarkStart w:name="z79" w:id="60"/>
    <w:p>
      <w:pPr>
        <w:spacing w:after="0"/>
        <w:ind w:left="0"/>
        <w:jc w:val="both"/>
      </w:pPr>
      <w:r>
        <w:rPr>
          <w:rFonts w:ascii="Times New Roman"/>
          <w:b w:val="false"/>
          <w:i w:val="false"/>
          <w:color w:val="000000"/>
          <w:sz w:val="28"/>
        </w:rPr>
        <w:t>
      2) (б – тері арқылы түскен кезде қауіпті;</w:t>
      </w:r>
    </w:p>
    <w:bookmarkEnd w:id="60"/>
    <w:bookmarkStart w:name="z80" w:id="61"/>
    <w:p>
      <w:pPr>
        <w:spacing w:after="0"/>
        <w:ind w:left="0"/>
        <w:jc w:val="both"/>
      </w:pPr>
      <w:r>
        <w:rPr>
          <w:rFonts w:ascii="Times New Roman"/>
          <w:b w:val="false"/>
          <w:i w:val="false"/>
          <w:color w:val="000000"/>
          <w:sz w:val="28"/>
        </w:rPr>
        <w:t>
      3) (в – органикалық емес қосындылар үшін, оның ішінде барлық нысандағы жалпы құрамын есепке ала отырып, өтпелі элементтер үшін;</w:t>
      </w:r>
    </w:p>
    <w:bookmarkEnd w:id="61"/>
    <w:bookmarkStart w:name="z81" w:id="62"/>
    <w:p>
      <w:pPr>
        <w:spacing w:after="0"/>
        <w:ind w:left="0"/>
        <w:jc w:val="both"/>
      </w:pPr>
      <w:r>
        <w:rPr>
          <w:rFonts w:ascii="Times New Roman"/>
          <w:b w:val="false"/>
          <w:i w:val="false"/>
          <w:color w:val="000000"/>
          <w:sz w:val="28"/>
        </w:rPr>
        <w:t>
      4) (г – фенол РЕШШ – 0,001 мг/л хлорлау кезінде суға хлорфенолды иіс беретін ұшпа фенолдардың сомасы үшін (сынамалық хлорлау тәсілі). Бұл РЕШШ су құбырлары құрылыстарында тазалау процесінде суды залалсыздандыру үшін хлорды пайдалану жағдайы немесе хлормен заласыздандыруға жататын ағынды суды төгу жағдайларын анықтау кезінде шаруашылық-ауыз суды пайдаланудың су объектілеріне жатады. Өзге жағдайларда су объектілеріндегі судың құрамында ұшпа фенолдардың жиынтығы 0,1 мг/л шоғырлануда болуына жол беріледі;</w:t>
      </w:r>
    </w:p>
    <w:bookmarkEnd w:id="62"/>
    <w:bookmarkStart w:name="z82" w:id="63"/>
    <w:p>
      <w:pPr>
        <w:spacing w:after="0"/>
        <w:ind w:left="0"/>
        <w:jc w:val="both"/>
      </w:pPr>
      <w:r>
        <w:rPr>
          <w:rFonts w:ascii="Times New Roman"/>
          <w:b w:val="false"/>
          <w:i w:val="false"/>
          <w:color w:val="000000"/>
          <w:sz w:val="28"/>
        </w:rPr>
        <w:t>
      5) (д – суда пайда болатын белсенді хлордың алдын ала байланысу шарттары кезінде ғана су объектілеріне ағызуға жол беріледі;</w:t>
      </w:r>
    </w:p>
    <w:bookmarkEnd w:id="63"/>
    <w:bookmarkStart w:name="z83" w:id="64"/>
    <w:p>
      <w:pPr>
        <w:spacing w:after="0"/>
        <w:ind w:left="0"/>
        <w:jc w:val="both"/>
      </w:pPr>
      <w:r>
        <w:rPr>
          <w:rFonts w:ascii="Times New Roman"/>
          <w:b w:val="false"/>
          <w:i w:val="false"/>
          <w:color w:val="000000"/>
          <w:sz w:val="28"/>
        </w:rPr>
        <w:t>
      6) (е – цианид-йонға есептегенде қарапайым және кешенді цианидтер (цианоферраттарды қоспағанда).</w:t>
      </w:r>
    </w:p>
    <w:bookmarkEnd w:id="64"/>
    <w:bookmarkStart w:name="z84" w:id="65"/>
    <w:p>
      <w:pPr>
        <w:spacing w:after="0"/>
        <w:ind w:left="0"/>
        <w:jc w:val="both"/>
      </w:pPr>
      <w:r>
        <w:rPr>
          <w:rFonts w:ascii="Times New Roman"/>
          <w:b w:val="false"/>
          <w:i w:val="false"/>
          <w:color w:val="000000"/>
          <w:sz w:val="28"/>
        </w:rPr>
        <w:t>
      4. Егер РЕШШ шамасының орнына "жоқ" көрсетілсе, бұл осы қосылысты су объектілеріне ағызуға жол берілмейтіндігін білдіреді.</w:t>
      </w:r>
    </w:p>
    <w:bookmarkEnd w:id="65"/>
    <w:bookmarkStart w:name="z85" w:id="66"/>
    <w:p>
      <w:pPr>
        <w:spacing w:after="0"/>
        <w:ind w:left="0"/>
        <w:jc w:val="both"/>
      </w:pPr>
      <w:r>
        <w:rPr>
          <w:rFonts w:ascii="Times New Roman"/>
          <w:b w:val="false"/>
          <w:i w:val="false"/>
          <w:color w:val="000000"/>
          <w:sz w:val="28"/>
        </w:rPr>
        <w:t>
      5. РЕШШ шамасымен қатар қауіптілік сыныбы және РЕШШ белгіленген зияндылықтың шекті көрсеткіші көрсетілген:</w:t>
      </w:r>
    </w:p>
    <w:bookmarkEnd w:id="66"/>
    <w:bookmarkStart w:name="z86" w:id="67"/>
    <w:p>
      <w:pPr>
        <w:spacing w:after="0"/>
        <w:ind w:left="0"/>
        <w:jc w:val="both"/>
      </w:pPr>
      <w:r>
        <w:rPr>
          <w:rFonts w:ascii="Times New Roman"/>
          <w:b w:val="false"/>
          <w:i w:val="false"/>
          <w:color w:val="000000"/>
          <w:sz w:val="28"/>
        </w:rPr>
        <w:t>
      1) с.-т. – санитариялық-токсикологиялық;</w:t>
      </w:r>
    </w:p>
    <w:bookmarkEnd w:id="67"/>
    <w:bookmarkStart w:name="z87" w:id="68"/>
    <w:p>
      <w:pPr>
        <w:spacing w:after="0"/>
        <w:ind w:left="0"/>
        <w:jc w:val="both"/>
      </w:pPr>
      <w:r>
        <w:rPr>
          <w:rFonts w:ascii="Times New Roman"/>
          <w:b w:val="false"/>
          <w:i w:val="false"/>
          <w:color w:val="000000"/>
          <w:sz w:val="28"/>
        </w:rPr>
        <w:t>
      2) жалп. – жалпысанитариялық;</w:t>
      </w:r>
    </w:p>
    <w:bookmarkEnd w:id="68"/>
    <w:bookmarkStart w:name="z88" w:id="69"/>
    <w:p>
      <w:pPr>
        <w:spacing w:after="0"/>
        <w:ind w:left="0"/>
        <w:jc w:val="both"/>
      </w:pPr>
      <w:r>
        <w:rPr>
          <w:rFonts w:ascii="Times New Roman"/>
          <w:b w:val="false"/>
          <w:i w:val="false"/>
          <w:color w:val="000000"/>
          <w:sz w:val="28"/>
        </w:rPr>
        <w:t>
      3) орг. – судың органолептикалық қасиеттерінің өзгеру сипатын айырып оқу арқылы органолептикалық (иіс. – судың иісін өзгертеді, лайл. – судың лайлылығын арттырады, түс – суға түс береді, көбік. – көбік жасайды, қабырш. – судың бетінде қабыршақ жасайды, дәм. – суға дәм береді, оп. – опалесценция тудырады.)</w:t>
      </w:r>
    </w:p>
    <w:bookmarkEnd w:id="69"/>
    <w:bookmarkStart w:name="z89" w:id="70"/>
    <w:p>
      <w:pPr>
        <w:spacing w:after="0"/>
        <w:ind w:left="0"/>
        <w:jc w:val="both"/>
      </w:pPr>
      <w:r>
        <w:rPr>
          <w:rFonts w:ascii="Times New Roman"/>
          <w:b w:val="false"/>
          <w:i w:val="false"/>
          <w:color w:val="000000"/>
          <w:sz w:val="28"/>
        </w:rPr>
        <w:t>
      6. Заттар төрт қауіптілік сыныбына бөлінген: 1-сынып – төтенше қауіпті, 2-сынып – жоғары қауіпті, 3-сынып – қауіпті, 4-сынып – шамалы қауіпті. Сыныптама негізінде уыттылығына, шоғырлануына, зияндылықтың шекті көрсеткішінің алшақ әсерлерін тудыруға қабілеттілігіне байланысты суды ластайтын химиялық қосылыстардың адам үшін қауіптілігінің әр түрлі деңгейін сипаттайтын көрсеткіштер жатыр</w:t>
      </w:r>
    </w:p>
    <w:bookmarkEnd w:id="70"/>
    <w:bookmarkStart w:name="z90" w:id="71"/>
    <w:p>
      <w:pPr>
        <w:spacing w:after="0"/>
        <w:ind w:left="0"/>
        <w:jc w:val="both"/>
      </w:pPr>
      <w:r>
        <w:rPr>
          <w:rFonts w:ascii="Times New Roman"/>
          <w:b w:val="false"/>
          <w:i w:val="false"/>
          <w:color w:val="000000"/>
          <w:sz w:val="28"/>
        </w:rPr>
        <w:t>
      7. Заттардың қауіптілік сыныптары мынаны ескереді:</w:t>
      </w:r>
    </w:p>
    <w:bookmarkEnd w:id="71"/>
    <w:bookmarkStart w:name="z91" w:id="72"/>
    <w:p>
      <w:pPr>
        <w:spacing w:after="0"/>
        <w:ind w:left="0"/>
        <w:jc w:val="both"/>
      </w:pPr>
      <w:r>
        <w:rPr>
          <w:rFonts w:ascii="Times New Roman"/>
          <w:b w:val="false"/>
          <w:i w:val="false"/>
          <w:color w:val="000000"/>
          <w:sz w:val="28"/>
        </w:rPr>
        <w:t>
      1) суда индикаторлық заттар ретінде бірінші кезекте бақылауға жататын қосылыстарды таңдау кезінде;</w:t>
      </w:r>
    </w:p>
    <w:bookmarkEnd w:id="72"/>
    <w:bookmarkStart w:name="z92" w:id="73"/>
    <w:p>
      <w:pPr>
        <w:spacing w:after="0"/>
        <w:ind w:left="0"/>
        <w:jc w:val="both"/>
      </w:pPr>
      <w:r>
        <w:rPr>
          <w:rFonts w:ascii="Times New Roman"/>
          <w:b w:val="false"/>
          <w:i w:val="false"/>
          <w:color w:val="000000"/>
          <w:sz w:val="28"/>
        </w:rPr>
        <w:t>
      2) қосымша қаржы жұмсауды талап ететін су қорғау іс-шараларының жүйелілігін белгілеу кезінде;</w:t>
      </w:r>
    </w:p>
    <w:bookmarkEnd w:id="73"/>
    <w:bookmarkStart w:name="z93" w:id="74"/>
    <w:p>
      <w:pPr>
        <w:spacing w:after="0"/>
        <w:ind w:left="0"/>
        <w:jc w:val="both"/>
      </w:pPr>
      <w:r>
        <w:rPr>
          <w:rFonts w:ascii="Times New Roman"/>
          <w:b w:val="false"/>
          <w:i w:val="false"/>
          <w:color w:val="000000"/>
          <w:sz w:val="28"/>
        </w:rPr>
        <w:t>
      3) технологиялық үдерістерде қауіптілігі жоғары заттарды қауіптілігі шамалысына ауыстыру жөніндегі ұсынымдарға негіздеме беру кезінде;</w:t>
      </w:r>
    </w:p>
    <w:bookmarkEnd w:id="74"/>
    <w:bookmarkStart w:name="z94" w:id="75"/>
    <w:p>
      <w:pPr>
        <w:spacing w:after="0"/>
        <w:ind w:left="0"/>
        <w:jc w:val="both"/>
      </w:pPr>
      <w:r>
        <w:rPr>
          <w:rFonts w:ascii="Times New Roman"/>
          <w:b w:val="false"/>
          <w:i w:val="false"/>
          <w:color w:val="000000"/>
          <w:sz w:val="28"/>
        </w:rPr>
        <w:t>
      4) суда заттарды аналитикалық анықтаудың сезгіш әдістерін әзірлеуде кезектілікті анықтау кезінде.</w:t>
      </w:r>
    </w:p>
    <w:bookmarkEnd w:id="75"/>
    <w:bookmarkStart w:name="z95" w:id="76"/>
    <w:p>
      <w:pPr>
        <w:spacing w:after="0"/>
        <w:ind w:left="0"/>
        <w:jc w:val="both"/>
      </w:pPr>
      <w:r>
        <w:rPr>
          <w:rFonts w:ascii="Times New Roman"/>
          <w:b w:val="false"/>
          <w:i w:val="false"/>
          <w:color w:val="000000"/>
          <w:sz w:val="28"/>
        </w:rPr>
        <w:t>
      8. Тізбе нормаланған заттардың барынша таралған синонимдарымен, техникалық, сауда және фирмалық атауларының көрсеткішімен жабдықталған.</w:t>
      </w:r>
    </w:p>
    <w:bookmarkEnd w:id="76"/>
    <w:bookmarkStart w:name="z96" w:id="77"/>
    <w:p>
      <w:pPr>
        <w:spacing w:after="0"/>
        <w:ind w:left="0"/>
        <w:jc w:val="both"/>
      </w:pPr>
      <w:r>
        <w:rPr>
          <w:rFonts w:ascii="Times New Roman"/>
          <w:b w:val="false"/>
          <w:i w:val="false"/>
          <w:color w:val="000000"/>
          <w:sz w:val="28"/>
        </w:rPr>
        <w:t>
      9. Аббревиатуралардың толық жазылуы:</w:t>
      </w:r>
    </w:p>
    <w:bookmarkEnd w:id="77"/>
    <w:p>
      <w:pPr>
        <w:spacing w:after="0"/>
        <w:ind w:left="0"/>
        <w:jc w:val="both"/>
      </w:pPr>
      <w:r>
        <w:rPr>
          <w:rFonts w:ascii="Times New Roman"/>
          <w:b w:val="false"/>
          <w:i w:val="false"/>
          <w:color w:val="000000"/>
          <w:sz w:val="28"/>
        </w:rPr>
        <w:t>
      ОБТ – оттегіні биохимиялық тұтыну;</w:t>
      </w:r>
    </w:p>
    <w:p>
      <w:pPr>
        <w:spacing w:after="0"/>
        <w:ind w:left="0"/>
        <w:jc w:val="both"/>
      </w:pPr>
      <w:r>
        <w:rPr>
          <w:rFonts w:ascii="Times New Roman"/>
          <w:b w:val="false"/>
          <w:i w:val="false"/>
          <w:color w:val="000000"/>
          <w:sz w:val="28"/>
        </w:rPr>
        <w:t>
      РЕШШ – рұқсат етілген шекті шоғырлану;</w:t>
      </w:r>
    </w:p>
    <w:p>
      <w:pPr>
        <w:spacing w:after="0"/>
        <w:ind w:left="0"/>
        <w:jc w:val="both"/>
      </w:pPr>
      <w:r>
        <w:rPr>
          <w:rFonts w:ascii="Times New Roman"/>
          <w:b w:val="false"/>
          <w:i w:val="false"/>
          <w:color w:val="000000"/>
          <w:sz w:val="28"/>
        </w:rPr>
        <w:t>
      мг/л – литрге миллиграмм.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