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ccd7" w14:textId="67a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22 қарашадағы № 470 бұйрығы. Қазақстан Республикасының Әділет министрлігінде 2022 жылғы 24 қарашада № 30686 болып тіркелді. Күші жойылды - Қазақстан Республикасы Еңбек және халықты әлеуметтік қорғау министрінің 2023 жылғы 24 мамырдағы № 169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24.05.2023 </w:t>
      </w:r>
      <w:r>
        <w:rPr>
          <w:rFonts w:ascii="Times New Roman"/>
          <w:b w:val="false"/>
          <w:i w:val="false"/>
          <w:color w:val="ff0000"/>
          <w:sz w:val="28"/>
        </w:rPr>
        <w:t>№ 169</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"Балалы отбасыларға берілетін мемлекеттік жәрдемақылар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бесінші абзацы мынадай редакцияда жазылсын:</w:t>
      </w:r>
    </w:p>
    <w:bookmarkStart w:name="z7" w:id="4"/>
    <w:p>
      <w:pPr>
        <w:spacing w:after="0"/>
        <w:ind w:left="0"/>
        <w:jc w:val="both"/>
      </w:pPr>
      <w:r>
        <w:rPr>
          <w:rFonts w:ascii="Times New Roman"/>
          <w:b w:val="false"/>
          <w:i w:val="false"/>
          <w:color w:val="000000"/>
          <w:sz w:val="28"/>
        </w:rPr>
        <w:t>
      "мүгедектігі бар баланы (мүгедектігі бар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мүгедектігі бар баланы тәрбиелеушіге берілетін жәрдемақы);";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4)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"4) жәрдемақы алушы – бала туғанда берілетін жәрдемақы, бала күтімі бойынша жәрдемақы және (немесе) көпбалалы отбасыларға берілетін жәрдемақы және (немесе) мүгедектігі бар баланы тәрбиелеушіге берілетін жәрдемақы және (немесе) көпбалалы анаға берілетін жәрдемақы тағайындалған өтініш беруші;";</w:t>
      </w:r>
    </w:p>
    <w:bookmarkEnd w:id="6"/>
    <w:bookmarkStart w:name="z11" w:id="7"/>
    <w:p>
      <w:pPr>
        <w:spacing w:after="0"/>
        <w:ind w:left="0"/>
        <w:jc w:val="both"/>
      </w:pPr>
      <w:r>
        <w:rPr>
          <w:rFonts w:ascii="Times New Roman"/>
          <w:b w:val="false"/>
          <w:i w:val="false"/>
          <w:color w:val="000000"/>
          <w:sz w:val="28"/>
        </w:rPr>
        <w:t>
      9)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"9) мемлекеттік қызмет көрсетуге қойылатын негізгі талаптар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w:t>
      </w:r>
    </w:p>
    <w:bookmarkEnd w:id="8"/>
    <w:bookmarkStart w:name="z13" w:id="9"/>
    <w:p>
      <w:pPr>
        <w:spacing w:after="0"/>
        <w:ind w:left="0"/>
        <w:jc w:val="both"/>
      </w:pPr>
      <w:r>
        <w:rPr>
          <w:rFonts w:ascii="Times New Roman"/>
          <w:b w:val="false"/>
          <w:i w:val="false"/>
          <w:color w:val="000000"/>
          <w:sz w:val="28"/>
        </w:rPr>
        <w:t>
      17)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"17) электрондық өтінім – бала туғанда берілетін жәрдемақыны, бала күтімі бойынша жәрдемақыны, көпбалалы отбасыға берілетін жәрдемақыны, мүгедектігі бар баланы тәрбиелеушіге берілетін жәрдемақыны және көпбалалы анаға берілетін жәрдемақыны тағайындауға қажет Мемлекеттік корпорацияның электрондық цифрлық қолтаңбасымен куәландырылған электрондық құжат нысанындағы мәліметтер;";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"5. Бала туғанда берілетін және бала күтімі бойынша жәрдемақыларды тағайындау үшін өтініш беруші Мемлекеттік корпорация немесе портал арқылы жәрдемақы тағайындау жөніндегі уәкілетті органға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қызметін көрсетуге қойылатын негізгі талаптар тізбесінде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w:t>
      </w:r>
    </w:p>
    <w:bookmarkEnd w:id="11"/>
    <w:p>
      <w:pPr>
        <w:spacing w:after="0"/>
        <w:ind w:left="0"/>
        <w:jc w:val="both"/>
      </w:pPr>
      <w:r>
        <w:rPr>
          <w:rFonts w:ascii="Times New Roman"/>
          <w:b w:val="false"/>
          <w:i w:val="false"/>
          <w:color w:val="000000"/>
          <w:sz w:val="28"/>
        </w:rPr>
        <w:t xml:space="preserve">
      Бала туғанда берілетін және бала күтімі жөніндегі жәрдемақыларды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жәрдемақыны проактивті көрсетілетін қызмет арқылы тағайындаған кезде талап етілмейді.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туралы анықтаманың мәліметтері,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салуларға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(ерлі-зайыптылық) қию туралы мәліметтерді қоспағанда, неке (ерлі-зайыптылық) қию,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 мемлекеттік қызметін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Баланың (балалардың) тууын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"7. Көпбалалы отбасына жәрдемақы тағайындау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өтінішке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"Көп балалы отбасына жәрдемақы тағайындау" мемлекеттік қызметін көрсетуге қойылатын негізгі талаптар тізбесінде көрсетілген құжаттар қоса беріледі.</w:t>
      </w:r>
    </w:p>
    <w:bookmarkEnd w:id="12"/>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"электрондық үкімет" шлюзі арқылы тиісті мемлекеттік ақпараттық жүйелерден (бұдан әрі – ақпараттық жүйелер) алынады.</w:t>
      </w:r>
    </w:p>
    <w:p>
      <w:pPr>
        <w:spacing w:after="0"/>
        <w:ind w:left="0"/>
        <w:jc w:val="both"/>
      </w:pPr>
      <w:r>
        <w:rPr>
          <w:rFonts w:ascii="Times New Roman"/>
          <w:b w:val="false"/>
          <w:i w:val="false"/>
          <w:color w:val="000000"/>
          <w:sz w:val="28"/>
        </w:rPr>
        <w:t xml:space="preserve">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талаптар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"Көпбалалы отбасына жәрдемақы тағайындау" мемлекеттік қызметін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"3-параграф. Мүгедектігі бар баланы тәрбиелеушіге берілетін жәрдемақыны тағайындау тәртібі</w:t>
      </w:r>
    </w:p>
    <w:bookmarkEnd w:id="13"/>
    <w:p>
      <w:pPr>
        <w:spacing w:after="0"/>
        <w:ind w:left="0"/>
        <w:jc w:val="both"/>
      </w:pPr>
      <w:r>
        <w:rPr>
          <w:rFonts w:ascii="Times New Roman"/>
          <w:b w:val="false"/>
          <w:i w:val="false"/>
          <w:color w:val="000000"/>
          <w:sz w:val="28"/>
        </w:rPr>
        <w:t xml:space="preserve">
      11. Балаға мүгедектік алғаш рет белгіленген кезде мүгедектігі бар баланы тәрбиелеушіге берілетін жәрдемақыны тағайындау үшін өтініш беруші Қазақстан Республикасы Денсаулық сақтау және әлеуметтік даму министрінің 2015 жылғы 14 сәуірдегі № 223 </w:t>
      </w:r>
      <w:r>
        <w:rPr>
          <w:rFonts w:ascii="Times New Roman"/>
          <w:b w:val="false"/>
          <w:i w:val="false"/>
          <w:color w:val="000000"/>
          <w:sz w:val="28"/>
        </w:rPr>
        <w:t>бұйрығымен</w:t>
      </w:r>
      <w:r>
        <w:rPr>
          <w:rFonts w:ascii="Times New Roman"/>
          <w:b w:val="false"/>
          <w:i w:val="false"/>
          <w:color w:val="000000"/>
          <w:sz w:val="28"/>
        </w:rPr>
        <w:t xml:space="preserve"> (бұдан әрі – № 223 бұйрық)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3-қосымшаға сәйкес нысан бойынша өтінішпен тұрғылықты жері бойынша МӘС бөлімшесіне жүгінеді.</w:t>
      </w:r>
    </w:p>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p>
      <w:pPr>
        <w:spacing w:after="0"/>
        <w:ind w:left="0"/>
        <w:jc w:val="both"/>
      </w:pPr>
      <w:r>
        <w:rPr>
          <w:rFonts w:ascii="Times New Roman"/>
          <w:b w:val="false"/>
          <w:i w:val="false"/>
          <w:color w:val="000000"/>
          <w:sz w:val="28"/>
        </w:rPr>
        <w:t>
      12. Мүгедектігі бар баланы тәрбиелеушіге берілетін жәрдемақы жәрдемақы тағайындау жөніндегі уәкілетті органға тікелей немесе Мемлекеттік корпорация немесе портал арқылы жүгінген күннен бастап баланың барлық мүгедектік кезеңіне тағайындалады.</w:t>
      </w:r>
    </w:p>
    <w:p>
      <w:pPr>
        <w:spacing w:after="0"/>
        <w:ind w:left="0"/>
        <w:jc w:val="both"/>
      </w:pPr>
      <w:r>
        <w:rPr>
          <w:rFonts w:ascii="Times New Roman"/>
          <w:b w:val="false"/>
          <w:i w:val="false"/>
          <w:color w:val="000000"/>
          <w:sz w:val="28"/>
        </w:rPr>
        <w:t>
      Мүгедектігі бар бала толық мемлекеттік қамсыздандыруға алынған кезде мүгедек баланы тәрбиелеушіге берілетін жәрдемақы бала отбасында демалыста болған кезеңге бала толық мемлекеттік қамсыздандыруда болған мемлекеттік мекеменің аталған фактіні құжаттамалық растаған жағдайда тағайындалады.</w:t>
      </w:r>
    </w:p>
    <w:p>
      <w:pPr>
        <w:spacing w:after="0"/>
        <w:ind w:left="0"/>
        <w:jc w:val="both"/>
      </w:pPr>
      <w:r>
        <w:rPr>
          <w:rFonts w:ascii="Times New Roman"/>
          <w:b w:val="false"/>
          <w:i w:val="false"/>
          <w:color w:val="000000"/>
          <w:sz w:val="28"/>
        </w:rPr>
        <w:t>
      13. Мүгедектігі бар баланы тәрбиелеушіге берілетін жәрдемақы баланың отбасы табысына қарамастан тағайындалады.</w:t>
      </w:r>
    </w:p>
    <w:p>
      <w:pPr>
        <w:spacing w:after="0"/>
        <w:ind w:left="0"/>
        <w:jc w:val="both"/>
      </w:pPr>
      <w:r>
        <w:rPr>
          <w:rFonts w:ascii="Times New Roman"/>
          <w:b w:val="false"/>
          <w:i w:val="false"/>
          <w:color w:val="000000"/>
          <w:sz w:val="28"/>
        </w:rPr>
        <w:t xml:space="preserve">
      14. Мүгедектігі бар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тізбесінде көрсетілген құжаттар қоса беріледі.</w:t>
      </w:r>
    </w:p>
    <w:p>
      <w:pPr>
        <w:spacing w:after="0"/>
        <w:ind w:left="0"/>
        <w:jc w:val="both"/>
      </w:pPr>
      <w:r>
        <w:rPr>
          <w:rFonts w:ascii="Times New Roman"/>
          <w:b w:val="false"/>
          <w:i w:val="false"/>
          <w:color w:val="000000"/>
          <w:sz w:val="28"/>
        </w:rPr>
        <w:t xml:space="preserve">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актілерінің тіркеу туралы анықтаманың, баланың мүгедектігі туралы анықтаманың, неке қию (ерлі-зайыптылық), некені бұзу туралы куәліктің, балаға қамқоршылық (қорғаншылық) белгіленгенін растайтын құжаттың мәліметтері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(ерлі-зайыптылық) қию туралы мәліметтерді қоспағанда, неке (ерлі-зайыптылық) қию, бұзу туралы куәлік,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көрсетілген құжаттарда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5-1-қосымшаға</w:t>
      </w:r>
      <w:r>
        <w:rPr>
          <w:rFonts w:ascii="Times New Roman"/>
          <w:b w:val="false"/>
          <w:i w:val="false"/>
          <w:color w:val="000000"/>
          <w:sz w:val="28"/>
        </w:rPr>
        <w:t xml:space="preserve"> сәйкес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"19. Көпбалалы аналарға арналған жәрдемақыны тағайындау үшін тұрғылықты жері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ұсынылатын өтінішке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тізбесінде көрсетілген құжаттар қоса беріледі.</w:t>
      </w:r>
    </w:p>
    <w:bookmarkEnd w:id="14"/>
    <w:p>
      <w:pPr>
        <w:spacing w:after="0"/>
        <w:ind w:left="0"/>
        <w:jc w:val="both"/>
      </w:pPr>
      <w:r>
        <w:rPr>
          <w:rFonts w:ascii="Times New Roman"/>
          <w:b w:val="false"/>
          <w:i w:val="false"/>
          <w:color w:val="000000"/>
          <w:sz w:val="28"/>
        </w:rPr>
        <w:t xml:space="preserve">
      Жеке басты және тұрғылықты жері бойынша тіркелгенін куәландыратын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ақпараттық жүйелерден алынады.</w:t>
      </w:r>
    </w:p>
    <w:p>
      <w:pPr>
        <w:spacing w:after="0"/>
        <w:ind w:left="0"/>
        <w:jc w:val="both"/>
      </w:pPr>
      <w:r>
        <w:rPr>
          <w:rFonts w:ascii="Times New Roman"/>
          <w:b w:val="false"/>
          <w:i w:val="false"/>
          <w:color w:val="000000"/>
          <w:sz w:val="28"/>
        </w:rPr>
        <w:t xml:space="preserve">
      Көпбалалы аналардың "Алтын алқа", "Күміс алқа" алқаларымен марапатталғаны немесе алғаны немесе бұрын "Батыр ана" атағын алғаны, І және ІІ дәрежелі "Ана даңқы" ордендерімен марапатталғаны туралы құжаттарды, банк шотының нөмірі туралы мәліметтерді ұсыну,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талаптар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"24. Бала туғанда берілетін жәрдемақы және (немесе) бала күтімі бойынша, мүгедектігі бар баланы тәрбиелеушіге берілетін жәрдемақыларды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p>
      <w:pPr>
        <w:spacing w:after="0"/>
        <w:ind w:left="0"/>
        <w:jc w:val="both"/>
      </w:pPr>
      <w:r>
        <w:rPr>
          <w:rFonts w:ascii="Times New Roman"/>
          <w:b w:val="false"/>
          <w:i w:val="false"/>
          <w:color w:val="000000"/>
          <w:sz w:val="28"/>
        </w:rPr>
        <w:t>
      Растайтын мәліметтерді алған кезде портал арқылы сұрау салуды жүзеге асырған өтініш беруші бала туғанда берілетін және (немесе) бала күтімі бойынша және (немесе) мүгедектігі бар баланы тәрбиелеушіге берілетін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p>
      <w:pPr>
        <w:spacing w:after="0"/>
        <w:ind w:left="0"/>
        <w:jc w:val="both"/>
      </w:pPr>
      <w:r>
        <w:rPr>
          <w:rFonts w:ascii="Times New Roman"/>
          <w:b w:val="false"/>
          <w:i w:val="false"/>
          <w:color w:val="000000"/>
          <w:sz w:val="28"/>
        </w:rPr>
        <w:t>
      Өтініш беруші талап етілген құжаттарды тапсырған кезде өтініш берушінің "жеке кабинетінде" мемлекеттік қызметті көрсету үшін сұранысты қабылдау мәртебесі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5), 6) және 7) тармақшалары мынадай редакцияда жазылсын:</w:t>
      </w:r>
    </w:p>
    <w:bookmarkStart w:name="z26" w:id="16"/>
    <w:p>
      <w:pPr>
        <w:spacing w:after="0"/>
        <w:ind w:left="0"/>
        <w:jc w:val="both"/>
      </w:pPr>
      <w:r>
        <w:rPr>
          <w:rFonts w:ascii="Times New Roman"/>
          <w:b w:val="false"/>
          <w:i w:val="false"/>
          <w:color w:val="000000"/>
          <w:sz w:val="28"/>
        </w:rPr>
        <w:t>
      "5) мүгедектігі бар баланы тәрбиелеушіге берілетін жәрдемақы тағайындалатын баланың он сегіз жасқа толу-толмауы (мүгедектігі бар баланы тәрбиелеушіге жәрдемақы тағайындау үшін);</w:t>
      </w:r>
    </w:p>
    <w:bookmarkEnd w:id="16"/>
    <w:bookmarkStart w:name="z27" w:id="17"/>
    <w:p>
      <w:pPr>
        <w:spacing w:after="0"/>
        <w:ind w:left="0"/>
        <w:jc w:val="both"/>
      </w:pPr>
      <w:r>
        <w:rPr>
          <w:rFonts w:ascii="Times New Roman"/>
          <w:b w:val="false"/>
          <w:i w:val="false"/>
          <w:color w:val="000000"/>
          <w:sz w:val="28"/>
        </w:rPr>
        <w:t>
      6) балада мүгедектіктің болуы (мүгедектігі бар баланы тәрбиелеушіге жәрдемақы тағайындау үшін);</w:t>
      </w:r>
    </w:p>
    <w:bookmarkEnd w:id="17"/>
    <w:bookmarkStart w:name="z28" w:id="18"/>
    <w:p>
      <w:pPr>
        <w:spacing w:after="0"/>
        <w:ind w:left="0"/>
        <w:jc w:val="both"/>
      </w:pPr>
      <w:r>
        <w:rPr>
          <w:rFonts w:ascii="Times New Roman"/>
          <w:b w:val="false"/>
          <w:i w:val="false"/>
          <w:color w:val="000000"/>
          <w:sz w:val="28"/>
        </w:rPr>
        <w:t>
      7) өтініш берушінің және мүгедектігі бар баланың (балалардың) тұрақты тұрғылықты жері тіркеуінің болуы (мүгедек баланы (балаларды) тәрбиелеушіге жәрдемақы тағайындау үшін).";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бөлігі мынадай редакцияда жазылсын:</w:t>
      </w:r>
    </w:p>
    <w:bookmarkStart w:name="z3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МӘС бөлімшесі мүгедектігі бар баланы тәрбиелеушіге берілетін жәрдемақыны тағайындауға өтініш қабылданған күннен бастап бір жұмыс күні ішінде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33" w:id="20"/>
    <w:p>
      <w:pPr>
        <w:spacing w:after="0"/>
        <w:ind w:left="0"/>
        <w:jc w:val="both"/>
      </w:pPr>
      <w:r>
        <w:rPr>
          <w:rFonts w:ascii="Times New Roman"/>
          <w:b w:val="false"/>
          <w:i w:val="false"/>
          <w:color w:val="000000"/>
          <w:sz w:val="28"/>
        </w:rPr>
        <w:t>
      "38. Бала күтімі жөніндегі, мүгедектігі бар баланы тәрбиелеушіге берілетін, көпбалалы отбасыларға берілетін және көпбалалы анаға берілетін жәрдемақы ай сайын ағымдағы ай үшін төленеді.";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xml:space="preserve">
      "41. Мемлекеттік корпорацияның бөлімшесі тиісті жәрдемақылар төлемін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 өтініш берушіден және (немесе) ақпараттық жүйелерден:</w:t>
      </w:r>
    </w:p>
    <w:bookmarkEnd w:id="21"/>
    <w:p>
      <w:pPr>
        <w:spacing w:after="0"/>
        <w:ind w:left="0"/>
        <w:jc w:val="both"/>
      </w:pPr>
      <w:r>
        <w:rPr>
          <w:rFonts w:ascii="Times New Roman"/>
          <w:b w:val="false"/>
          <w:i w:val="false"/>
          <w:color w:val="000000"/>
          <w:sz w:val="28"/>
        </w:rPr>
        <w:t>
      1) жәрдемақылар беру жөніндегі уәкілетті ұйым ұсынатын алушының банк шоты бойынша үш және одан көп ай бойы шығыс операцияларының болмауы туралы;</w:t>
      </w:r>
    </w:p>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3) жәрдемақыларды алушылардың және асырауындағылардың Қазақстан Республикасының шегінен тыс жерлерге тұрақты тұруға кету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4) шетелдіктің немесе азаматтығы жоқ адамның, қандастың жеке басын куәландыратын құжаттың қолданылу мерзімінің өтуі, оның ішінде ақпараттық жүйелерден анықталғаны туралы;</w:t>
      </w:r>
    </w:p>
    <w:p>
      <w:pPr>
        <w:spacing w:after="0"/>
        <w:ind w:left="0"/>
        <w:jc w:val="both"/>
      </w:pPr>
      <w:r>
        <w:rPr>
          <w:rFonts w:ascii="Times New Roman"/>
          <w:b w:val="false"/>
          <w:i w:val="false"/>
          <w:color w:val="000000"/>
          <w:sz w:val="28"/>
        </w:rPr>
        <w:t>
      5) жәрдемақы алушының сот тағайындаған бас бостандығынан айыру түріндегі қылмыстық жазаны өтеуі туралы;</w:t>
      </w:r>
    </w:p>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мүгедектігі бар баланың (мүгедектігі бар балалардың) мемлекеттік медициналық-әлеуметтік мекемелерде (ұйымдарда) тұруы туралы, оның ішінде ақпараттық жүйелерден анықталғаны туралы;</w:t>
      </w:r>
    </w:p>
    <w:p>
      <w:pPr>
        <w:spacing w:after="0"/>
        <w:ind w:left="0"/>
        <w:jc w:val="both"/>
      </w:pPr>
      <w:r>
        <w:rPr>
          <w:rFonts w:ascii="Times New Roman"/>
          <w:b w:val="false"/>
          <w:i w:val="false"/>
          <w:color w:val="000000"/>
          <w:sz w:val="28"/>
        </w:rPr>
        <w:t>
      7) жәрдемақы алушылардың және асырауындағылардың қайтыс болу фактісінің, оның ішінде ақпараттық жүйелерден анықталғаны туралы;</w:t>
      </w:r>
    </w:p>
    <w:p>
      <w:pPr>
        <w:spacing w:after="0"/>
        <w:ind w:left="0"/>
        <w:jc w:val="both"/>
      </w:pPr>
      <w:r>
        <w:rPr>
          <w:rFonts w:ascii="Times New Roman"/>
          <w:b w:val="false"/>
          <w:i w:val="false"/>
          <w:color w:val="000000"/>
          <w:sz w:val="28"/>
        </w:rPr>
        <w:t>
      8) күндізгі оқу орнында тиісті курста оқу фактісінің болмауы туралы;</w:t>
      </w:r>
    </w:p>
    <w:p>
      <w:pPr>
        <w:spacing w:after="0"/>
        <w:ind w:left="0"/>
        <w:jc w:val="both"/>
      </w:pPr>
      <w:r>
        <w:rPr>
          <w:rFonts w:ascii="Times New Roman"/>
          <w:b w:val="false"/>
          <w:i w:val="false"/>
          <w:color w:val="000000"/>
          <w:sz w:val="28"/>
        </w:rPr>
        <w:t>
      9) көпбалалы отбасыға берілетін жәрдемақысы үшін баланың кәмелеттік жасқа толуы туралы мәліметтер келіп түскен айдан кейінгі айдың бірінші күнінен бастап төлемдерді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w:t>
      </w:r>
    </w:p>
    <w:bookmarkStart w:name="z37" w:id="22"/>
    <w:p>
      <w:pPr>
        <w:spacing w:after="0"/>
        <w:ind w:left="0"/>
        <w:jc w:val="both"/>
      </w:pPr>
      <w:r>
        <w:rPr>
          <w:rFonts w:ascii="Times New Roman"/>
          <w:b w:val="false"/>
          <w:i w:val="false"/>
          <w:color w:val="000000"/>
          <w:sz w:val="28"/>
        </w:rPr>
        <w:t xml:space="preserve">
      "Бала күтімі жөніндегі, көпбалалы отбасыға, мүгедектігі бар баланы тәрбиелеушіге берілетін жәрдемақыларды тоқтатқаннан кейін оны алуға құқық туындаған кезде өтініш беруші Мемлекеттік корпорация бөлімшесіне жәрдемақыға құқықты растайтын құжаттарды қоса отырып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қайтадан өтініш тапсырады. Өтініш беру күні жүгіну күні болып есептеледі.";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бөлігінде:</w:t>
      </w:r>
    </w:p>
    <w:bookmarkStart w:name="z39"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40" w:id="24"/>
    <w:p>
      <w:pPr>
        <w:spacing w:after="0"/>
        <w:ind w:left="0"/>
        <w:jc w:val="both"/>
      </w:pPr>
      <w:r>
        <w:rPr>
          <w:rFonts w:ascii="Times New Roman"/>
          <w:b w:val="false"/>
          <w:i w:val="false"/>
          <w:color w:val="000000"/>
          <w:sz w:val="28"/>
        </w:rPr>
        <w:t>
      "Ұлы Отан соғысына қатысушыларға және осы кезеңде жаралануы, контузия алуы, мертігуі салдарынан немесе ауруға шалдығуы салдарынан мүгедектігі бар азаматтарға;";</w:t>
      </w:r>
    </w:p>
    <w:bookmarkEnd w:id="24"/>
    <w:bookmarkStart w:name="z41" w:id="25"/>
    <w:p>
      <w:pPr>
        <w:spacing w:after="0"/>
        <w:ind w:left="0"/>
        <w:jc w:val="both"/>
      </w:pPr>
      <w:r>
        <w:rPr>
          <w:rFonts w:ascii="Times New Roman"/>
          <w:b w:val="false"/>
          <w:i w:val="false"/>
          <w:color w:val="000000"/>
          <w:sz w:val="28"/>
        </w:rPr>
        <w:t>
      төртінші абзац мынадай редакцияда жазылсын:</w:t>
      </w:r>
    </w:p>
    <w:bookmarkEnd w:id="25"/>
    <w:bookmarkStart w:name="z42" w:id="26"/>
    <w:p>
      <w:pPr>
        <w:spacing w:after="0"/>
        <w:ind w:left="0"/>
        <w:jc w:val="both"/>
      </w:pPr>
      <w:r>
        <w:rPr>
          <w:rFonts w:ascii="Times New Roman"/>
          <w:b w:val="false"/>
          <w:i w:val="false"/>
          <w:color w:val="000000"/>
          <w:sz w:val="28"/>
        </w:rPr>
        <w:t>
      "бірінші топтағы мүгедектігі бар азаматтарға;";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w:t>
      </w:r>
    </w:p>
    <w:bookmarkStart w:name="z44"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бұйрыққа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12-1 және 12-2-қосымшалармен толықтырылсын.</w:t>
      </w:r>
    </w:p>
    <w:bookmarkEnd w:id="27"/>
    <w:bookmarkStart w:name="z46" w:id="2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28"/>
    <w:bookmarkStart w:name="z47" w:id="2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
    <w:bookmarkStart w:name="z48" w:id="3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0"/>
    <w:bookmarkStart w:name="z49" w:id="3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31"/>
    <w:bookmarkStart w:name="z50" w:id="3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Н.Е. Сағындықоваға жүктелсін.</w:t>
      </w:r>
    </w:p>
    <w:bookmarkEnd w:id="32"/>
    <w:bookmarkStart w:name="z51"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34"/>
    <w:p>
      <w:pPr>
        <w:spacing w:after="0"/>
        <w:ind w:left="0"/>
        <w:jc w:val="left"/>
      </w:pPr>
      <w:r>
        <w:rPr>
          <w:rFonts w:ascii="Times New Roman"/>
          <w:b/>
          <w:i w:val="false"/>
          <w:color w:val="000000"/>
        </w:rPr>
        <w:t xml:space="preserve"> Бала тууға байланысты тағайындалатын және төленетін біржолғы мемлекеттік жәрдемақыны және (немесе) бала бір жасқа толғанға дейін оның күтімі бойынша тағайындалатын және төленетін ай сайынғы мемлекеттік жәрдемақыны тағайындауға арналған өтініш</w:t>
      </w:r>
    </w:p>
    <w:bookmarkEnd w:id="34"/>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 облысы (қаласы) </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xml:space="preserve">
      Бөлімше коды:______________________________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 қорғаншы </w:t>
      </w:r>
    </w:p>
    <w:p>
      <w:pPr>
        <w:spacing w:after="0"/>
        <w:ind w:left="0"/>
        <w:jc w:val="both"/>
      </w:pPr>
      <w:r>
        <w:rPr>
          <w:rFonts w:ascii="Times New Roman"/>
          <w:b w:val="false"/>
          <w:i w:val="false"/>
          <w:color w:val="000000"/>
          <w:sz w:val="28"/>
        </w:rPr>
        <w:t xml:space="preserve">
      (қамқоршы) ___ </w:t>
      </w:r>
    </w:p>
    <w:p>
      <w:pPr>
        <w:spacing w:after="0"/>
        <w:ind w:left="0"/>
        <w:jc w:val="both"/>
      </w:pPr>
      <w:r>
        <w:rPr>
          <w:rFonts w:ascii="Times New Roman"/>
          <w:b w:val="false"/>
          <w:i w:val="false"/>
          <w:color w:val="000000"/>
          <w:sz w:val="28"/>
        </w:rPr>
        <w:t xml:space="preserve">
      Жеке сәйкестендіру нөмірі:___________________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 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 кім берген: ______ </w:t>
      </w:r>
    </w:p>
    <w:p>
      <w:pPr>
        <w:spacing w:after="0"/>
        <w:ind w:left="0"/>
        <w:jc w:val="both"/>
      </w:pPr>
      <w:r>
        <w:rPr>
          <w:rFonts w:ascii="Times New Roman"/>
          <w:b w:val="false"/>
          <w:i w:val="false"/>
          <w:color w:val="000000"/>
          <w:sz w:val="28"/>
        </w:rPr>
        <w:t xml:space="preserve">
      Берілген күні: _____ жылғы "___" 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___________________ облысы ________________ қаласы (ауданы) </w:t>
      </w:r>
    </w:p>
    <w:p>
      <w:pPr>
        <w:spacing w:after="0"/>
        <w:ind w:left="0"/>
        <w:jc w:val="both"/>
      </w:pPr>
      <w:r>
        <w:rPr>
          <w:rFonts w:ascii="Times New Roman"/>
          <w:b w:val="false"/>
          <w:i w:val="false"/>
          <w:color w:val="000000"/>
          <w:sz w:val="28"/>
        </w:rPr>
        <w:t xml:space="preserve">
      _________________ ауылы _____________ көшесі (шағын аудан) </w:t>
      </w:r>
    </w:p>
    <w:p>
      <w:pPr>
        <w:spacing w:after="0"/>
        <w:ind w:left="0"/>
        <w:jc w:val="both"/>
      </w:pPr>
      <w:r>
        <w:rPr>
          <w:rFonts w:ascii="Times New Roman"/>
          <w:b w:val="false"/>
          <w:i w:val="false"/>
          <w:color w:val="000000"/>
          <w:sz w:val="28"/>
        </w:rPr>
        <w:t xml:space="preserve">
      _____________ - үй ________ - пәтер </w:t>
      </w:r>
    </w:p>
    <w:p>
      <w:pPr>
        <w:spacing w:after="0"/>
        <w:ind w:left="0"/>
        <w:jc w:val="both"/>
      </w:pPr>
      <w:r>
        <w:rPr>
          <w:rFonts w:ascii="Times New Roman"/>
          <w:b w:val="false"/>
          <w:i w:val="false"/>
          <w:color w:val="000000"/>
          <w:sz w:val="28"/>
        </w:rPr>
        <w:t xml:space="preserve">
      Бала тууға байланысты тағайындалатын және төленетін біржолғы </w:t>
      </w:r>
    </w:p>
    <w:p>
      <w:pPr>
        <w:spacing w:after="0"/>
        <w:ind w:left="0"/>
        <w:jc w:val="both"/>
      </w:pPr>
      <w:r>
        <w:rPr>
          <w:rFonts w:ascii="Times New Roman"/>
          <w:b w:val="false"/>
          <w:i w:val="false"/>
          <w:color w:val="000000"/>
          <w:sz w:val="28"/>
        </w:rPr>
        <w:t xml:space="preserve">
      мемлекеттік жәрдемақы және (немесе) бала бір жасқа толғанға дейін оның </w:t>
      </w:r>
    </w:p>
    <w:p>
      <w:pPr>
        <w:spacing w:after="0"/>
        <w:ind w:left="0"/>
        <w:jc w:val="both"/>
      </w:pPr>
      <w:r>
        <w:rPr>
          <w:rFonts w:ascii="Times New Roman"/>
          <w:b w:val="false"/>
          <w:i w:val="false"/>
          <w:color w:val="000000"/>
          <w:sz w:val="28"/>
        </w:rPr>
        <w:t xml:space="preserve">
      күтімі бойынша тағайындалатын және төленетін ай сайынғы мемлекеттік </w:t>
      </w:r>
    </w:p>
    <w:p>
      <w:pPr>
        <w:spacing w:after="0"/>
        <w:ind w:left="0"/>
        <w:jc w:val="both"/>
      </w:pPr>
      <w:r>
        <w:rPr>
          <w:rFonts w:ascii="Times New Roman"/>
          <w:b w:val="false"/>
          <w:i w:val="false"/>
          <w:color w:val="000000"/>
          <w:sz w:val="28"/>
        </w:rPr>
        <w:t xml:space="preserve">
      жәрдемақы тағайындалатын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_____ жылғы "___" ________ </w:t>
      </w:r>
    </w:p>
    <w:p>
      <w:pPr>
        <w:spacing w:after="0"/>
        <w:ind w:left="0"/>
        <w:jc w:val="both"/>
      </w:pPr>
      <w:r>
        <w:rPr>
          <w:rFonts w:ascii="Times New Roman"/>
          <w:b w:val="false"/>
          <w:i w:val="false"/>
          <w:color w:val="000000"/>
          <w:sz w:val="28"/>
        </w:rPr>
        <w:t xml:space="preserve">
      Баланың туу кезектілігі: _____________ </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атауы________________________________________________</w:t>
            </w:r>
          </w:p>
          <w:p>
            <w:pPr>
              <w:spacing w:after="20"/>
              <w:ind w:left="20"/>
              <w:jc w:val="both"/>
            </w:pPr>
            <w:r>
              <w:rPr>
                <w:rFonts w:ascii="Times New Roman"/>
                <w:b w:val="false"/>
                <w:i w:val="false"/>
                <w:color w:val="000000"/>
                <w:sz w:val="20"/>
              </w:rPr>
              <w:t>
Банк шотының № _____________________________________________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Маған бала туғанда берілетін жәрдемақыны және (немесе) бала бір жасқа толғанға дейін оның күтімі жөніндегі жәрдемақыны республикалық бюджет қаражаты есебінен (қажеттінің астын сызу) тағайындауды сұраймын.</w:t>
      </w:r>
    </w:p>
    <w:p>
      <w:pPr>
        <w:spacing w:after="0"/>
        <w:ind w:left="0"/>
        <w:jc w:val="both"/>
      </w:pPr>
      <w:r>
        <w:rPr>
          <w:rFonts w:ascii="Times New Roman"/>
          <w:b w:val="false"/>
          <w:i w:val="false"/>
          <w:color w:val="000000"/>
          <w:sz w:val="28"/>
        </w:rPr>
        <w:t>
      Бала туғанда берілетін жәрдемақыны және (немесе) бала бір жасқа толғанға дейін оның күтімі жөніндегі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 ұялы 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20___ жылғы "____" ______.</w:t>
      </w:r>
    </w:p>
    <w:p>
      <w:pPr>
        <w:spacing w:after="0"/>
        <w:ind w:left="0"/>
        <w:jc w:val="both"/>
      </w:pPr>
      <w:r>
        <w:rPr>
          <w:rFonts w:ascii="Times New Roman"/>
          <w:b w:val="false"/>
          <w:i w:val="false"/>
          <w:color w:val="000000"/>
          <w:sz w:val="28"/>
        </w:rPr>
        <w:t>
      Өтініш берушінің қолы ____________</w:t>
      </w:r>
    </w:p>
    <w:p>
      <w:pPr>
        <w:spacing w:after="0"/>
        <w:ind w:left="0"/>
        <w:jc w:val="both"/>
      </w:pPr>
      <w:r>
        <w:rPr>
          <w:rFonts w:ascii="Times New Roman"/>
          <w:b w:val="false"/>
          <w:i w:val="false"/>
          <w:color w:val="000000"/>
          <w:sz w:val="28"/>
        </w:rPr>
        <w:t>
      Өтініш 20___ жылғы "___" ________ қабылданды, № 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мемлекеттік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57" w:id="35"/>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қызметін көрсетуге қойылатын негізгі талаптар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 egov. 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жағдайларда,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жағдайда қандас куәлігі немесе цифрлық құжаттар сервисінен электрондық құжат (сәйкестендіру үшін)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жағдайда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Қағидаларға 10-қосымша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 enbek. gov. 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 gov4c. 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xml:space="preserve">
3. Көрсетілетін қызметті алушының ЭЦҚ-сы болған жағдайда жәрдемақы тағайындау туралы ақпаратты портал арқылы электрондық нысанда алуға мүмкіндігі бар.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 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Балалы отбасыларға берілетін мемлекеттік жәрдемақыларды тағайындау және төлеу қағидаларын бекіткен немесе өзгерткен жағдайда үш жұмыс күні ішінде мемлекеттік қызметті көрсету туралы ақпаратты жаңартады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0" w:id="36"/>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36"/>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көпбалалы отбасыға жәрдемақы немесе мүгедектігі бар баланы тәрбиелеушіге берілетін жәрдемақыны, көпбалалы аналарға берілетін жәрдемақыны тағайындау үшін өтініш берушінің, отбасы мүшелерінің ЖСН бойынша "электрондық үкімет" шлюзі арқылы мемлекеттік органдардың және (немесе) ұйымдардың ақпараттық жүйелерінде мынадай:</w:t>
      </w:r>
    </w:p>
    <w:p>
      <w:pPr>
        <w:spacing w:after="0"/>
        <w:ind w:left="0"/>
        <w:jc w:val="both"/>
      </w:pPr>
      <w:r>
        <w:rPr>
          <w:rFonts w:ascii="Times New Roman"/>
          <w:b w:val="false"/>
          <w:i w:val="false"/>
          <w:color w:val="000000"/>
          <w:sz w:val="28"/>
        </w:rPr>
        <w:t xml:space="preserve">
      1) ЖТ МДҚ-дан жеке басты куәландыратын; </w:t>
      </w:r>
    </w:p>
    <w:p>
      <w:pPr>
        <w:spacing w:after="0"/>
        <w:ind w:left="0"/>
        <w:jc w:val="both"/>
      </w:pPr>
      <w:r>
        <w:rPr>
          <w:rFonts w:ascii="Times New Roman"/>
          <w:b w:val="false"/>
          <w:i w:val="false"/>
          <w:color w:val="000000"/>
          <w:sz w:val="28"/>
        </w:rPr>
        <w:t xml:space="preserve">
      2) ЖТ МДҚ-дан тұрғылықты тұратын жері бойынша тіркелуі туралы; </w:t>
      </w:r>
    </w:p>
    <w:p>
      <w:pPr>
        <w:spacing w:after="0"/>
        <w:ind w:left="0"/>
        <w:jc w:val="both"/>
      </w:pPr>
      <w:r>
        <w:rPr>
          <w:rFonts w:ascii="Times New Roman"/>
          <w:b w:val="false"/>
          <w:i w:val="false"/>
          <w:color w:val="000000"/>
          <w:sz w:val="28"/>
        </w:rPr>
        <w:t xml:space="preserve">
      3) ЖТ МДҚ-дан өтініш беруші мен өгей (және қамқорлыққа алынған) балаларының тұрақты және бірге тұратын тұрғылықты жері бойынша тіркелуі туралы; </w:t>
      </w:r>
    </w:p>
    <w:p>
      <w:pPr>
        <w:spacing w:after="0"/>
        <w:ind w:left="0"/>
        <w:jc w:val="both"/>
      </w:pPr>
      <w:r>
        <w:rPr>
          <w:rFonts w:ascii="Times New Roman"/>
          <w:b w:val="false"/>
          <w:i w:val="false"/>
          <w:color w:val="000000"/>
          <w:sz w:val="28"/>
        </w:rPr>
        <w:t>
      4) ЖТ МДҚ-дан өтініш беруші мен мүгедектігі бар баланың тұрақты және бірге тұратын тұрғылықты жері бойынша тіркелуі туралы (мүгедектігі бар баланы тәрбиелеушіге берілетін жәрдемақыны тағайындау үшін);</w:t>
      </w:r>
    </w:p>
    <w:p>
      <w:pPr>
        <w:spacing w:after="0"/>
        <w:ind w:left="0"/>
        <w:jc w:val="both"/>
      </w:pPr>
      <w:r>
        <w:rPr>
          <w:rFonts w:ascii="Times New Roman"/>
          <w:b w:val="false"/>
          <w:i w:val="false"/>
          <w:color w:val="000000"/>
          <w:sz w:val="28"/>
        </w:rPr>
        <w:t>
      5) АХАЖ АЖ-дан өтініш берушінің барлық балалары Қазақстан Республикасында туған кезде балаларының ЖСН бойынша тууын (қайтыс болуын) тіркеу туралы;</w:t>
      </w:r>
    </w:p>
    <w:p>
      <w:pPr>
        <w:spacing w:after="0"/>
        <w:ind w:left="0"/>
        <w:jc w:val="both"/>
      </w:pPr>
      <w:r>
        <w:rPr>
          <w:rFonts w:ascii="Times New Roman"/>
          <w:b w:val="false"/>
          <w:i w:val="false"/>
          <w:color w:val="000000"/>
          <w:sz w:val="28"/>
        </w:rPr>
        <w:t>
      6) АХАЖ АЖ-дан өтініш берушінің неке (ерлі-зайыптылық) қиюын, бұзуын тіркеу туралы;</w:t>
      </w:r>
    </w:p>
    <w:p>
      <w:pPr>
        <w:spacing w:after="0"/>
        <w:ind w:left="0"/>
        <w:jc w:val="both"/>
      </w:pPr>
      <w:r>
        <w:rPr>
          <w:rFonts w:ascii="Times New Roman"/>
          <w:b w:val="false"/>
          <w:i w:val="false"/>
          <w:color w:val="000000"/>
          <w:sz w:val="28"/>
        </w:rPr>
        <w:t>
      7) Қазақстан Республикасы Білім және ғылым министрлігінің АЖ-сынан балаға қамқоршылық (қорғаншылық) белгілеу туралы;</w:t>
      </w:r>
    </w:p>
    <w:p>
      <w:pPr>
        <w:spacing w:after="0"/>
        <w:ind w:left="0"/>
        <w:jc w:val="both"/>
      </w:pPr>
      <w:r>
        <w:rPr>
          <w:rFonts w:ascii="Times New Roman"/>
          <w:b w:val="false"/>
          <w:i w:val="false"/>
          <w:color w:val="000000"/>
          <w:sz w:val="28"/>
        </w:rPr>
        <w:t>
      8) АХАЖ АЖ-дан баланың туу туралы актілік жазбадан бала асырап алу туралы мәліметтер;</w:t>
      </w:r>
    </w:p>
    <w:p>
      <w:pPr>
        <w:spacing w:after="0"/>
        <w:ind w:left="0"/>
        <w:jc w:val="both"/>
      </w:pPr>
      <w:r>
        <w:rPr>
          <w:rFonts w:ascii="Times New Roman"/>
          <w:b w:val="false"/>
          <w:i w:val="false"/>
          <w:color w:val="000000"/>
          <w:sz w:val="28"/>
        </w:rPr>
        <w:t>
      9) уәкілетті мемлекеттік органның АЖ-сынан Мемлекеттік корпорация бөлімшесінің коды туралы;</w:t>
      </w:r>
    </w:p>
    <w:p>
      <w:pPr>
        <w:spacing w:after="0"/>
        <w:ind w:left="0"/>
        <w:jc w:val="both"/>
      </w:pPr>
      <w:r>
        <w:rPr>
          <w:rFonts w:ascii="Times New Roman"/>
          <w:b w:val="false"/>
          <w:i w:val="false"/>
          <w:color w:val="000000"/>
          <w:sz w:val="28"/>
        </w:rPr>
        <w:t>
      10) Мүгедектердің орталықтандырылған дерекқорынан мүгедектігі бар балаға мүгедектік белгілеу туралы (мүгедектігі бар баланы тәрбиелеушіге жәрдемақы тағайындау үшін);</w:t>
      </w:r>
    </w:p>
    <w:p>
      <w:pPr>
        <w:spacing w:after="0"/>
        <w:ind w:left="0"/>
        <w:jc w:val="both"/>
      </w:pPr>
      <w:r>
        <w:rPr>
          <w:rFonts w:ascii="Times New Roman"/>
          <w:b w:val="false"/>
          <w:i w:val="false"/>
          <w:color w:val="000000"/>
          <w:sz w:val="28"/>
        </w:rPr>
        <w:t>
      11) Қазақстан Республикасы Президенті Әкімшілігінің "Мемлекеттік наградалар" АЖ-дан наградтау немесе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 атағын алу туралы;</w:t>
      </w:r>
    </w:p>
    <w:p>
      <w:pPr>
        <w:spacing w:after="0"/>
        <w:ind w:left="0"/>
        <w:jc w:val="both"/>
      </w:pPr>
      <w:r>
        <w:rPr>
          <w:rFonts w:ascii="Times New Roman"/>
          <w:b w:val="false"/>
          <w:i w:val="false"/>
          <w:color w:val="000000"/>
          <w:sz w:val="28"/>
        </w:rPr>
        <w:t>
      12) Қазақстан Республикасының Білім және ғылым министрлігінің АЖ-сынан күндізгі оқу бөлімінде оқу фактісі туралы мәліметтер алу үшін сұрау салулар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"АХАЖ тіркеу пункті"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 МДҚ – "Жеке тұлғалар" мемлекеттік деректер қоры;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 xml:space="preserve">тағайындау және төлеу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37"/>
    <w:p>
      <w:pPr>
        <w:spacing w:after="0"/>
        <w:ind w:left="0"/>
        <w:jc w:val="left"/>
      </w:pPr>
      <w:r>
        <w:rPr>
          <w:rFonts w:ascii="Times New Roman"/>
          <w:b/>
          <w:i w:val="false"/>
          <w:color w:val="000000"/>
        </w:rPr>
        <w:t xml:space="preserve">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арналған өтініш</w:t>
      </w:r>
    </w:p>
    <w:bookmarkEnd w:id="37"/>
    <w:p>
      <w:pPr>
        <w:spacing w:after="0"/>
        <w:ind w:left="0"/>
        <w:jc w:val="both"/>
      </w:pPr>
      <w:r>
        <w:rPr>
          <w:rFonts w:ascii="Times New Roman"/>
          <w:b w:val="false"/>
          <w:i w:val="false"/>
          <w:color w:val="000000"/>
          <w:sz w:val="28"/>
        </w:rPr>
        <w:t xml:space="preserve">
      Қазақстан Республикасы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"_____" 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_____________ құжаттың нөмірі: _________________ </w:t>
      </w:r>
    </w:p>
    <w:p>
      <w:pPr>
        <w:spacing w:after="0"/>
        <w:ind w:left="0"/>
        <w:jc w:val="both"/>
      </w:pPr>
      <w:r>
        <w:rPr>
          <w:rFonts w:ascii="Times New Roman"/>
          <w:b w:val="false"/>
          <w:i w:val="false"/>
          <w:color w:val="000000"/>
          <w:sz w:val="28"/>
        </w:rPr>
        <w:t xml:space="preserve">
      Кім берген: ______________________________ </w:t>
      </w:r>
    </w:p>
    <w:p>
      <w:pPr>
        <w:spacing w:after="0"/>
        <w:ind w:left="0"/>
        <w:jc w:val="both"/>
      </w:pPr>
      <w:r>
        <w:rPr>
          <w:rFonts w:ascii="Times New Roman"/>
          <w:b w:val="false"/>
          <w:i w:val="false"/>
          <w:color w:val="000000"/>
          <w:sz w:val="28"/>
        </w:rPr>
        <w:t xml:space="preserve">
      Берілген күні: _____ жылғы "___" </w:t>
      </w:r>
    </w:p>
    <w:p>
      <w:pPr>
        <w:spacing w:after="0"/>
        <w:ind w:left="0"/>
        <w:jc w:val="both"/>
      </w:pPr>
      <w:r>
        <w:rPr>
          <w:rFonts w:ascii="Times New Roman"/>
          <w:b w:val="false"/>
          <w:i w:val="false"/>
          <w:color w:val="000000"/>
          <w:sz w:val="28"/>
        </w:rPr>
        <w:t xml:space="preserve">
      Тұрғылықты жерінің мекенжайы:___________________________ облысы </w:t>
      </w:r>
    </w:p>
    <w:p>
      <w:pPr>
        <w:spacing w:after="0"/>
        <w:ind w:left="0"/>
        <w:jc w:val="both"/>
      </w:pPr>
      <w:r>
        <w:rPr>
          <w:rFonts w:ascii="Times New Roman"/>
          <w:b w:val="false"/>
          <w:i w:val="false"/>
          <w:color w:val="000000"/>
          <w:sz w:val="28"/>
        </w:rPr>
        <w:t xml:space="preserve">
      _______________ қаласы (ауданы) ________________________________ </w:t>
      </w:r>
    </w:p>
    <w:p>
      <w:pPr>
        <w:spacing w:after="0"/>
        <w:ind w:left="0"/>
        <w:jc w:val="both"/>
      </w:pPr>
      <w:r>
        <w:rPr>
          <w:rFonts w:ascii="Times New Roman"/>
          <w:b w:val="false"/>
          <w:i w:val="false"/>
          <w:color w:val="000000"/>
          <w:sz w:val="28"/>
        </w:rPr>
        <w:t xml:space="preserve">
      ауылы ____________________________ көшесі (шағын аудан)_________ </w:t>
      </w:r>
    </w:p>
    <w:p>
      <w:pPr>
        <w:spacing w:after="0"/>
        <w:ind w:left="0"/>
        <w:jc w:val="both"/>
      </w:pPr>
      <w:r>
        <w:rPr>
          <w:rFonts w:ascii="Times New Roman"/>
          <w:b w:val="false"/>
          <w:i w:val="false"/>
          <w:color w:val="000000"/>
          <w:sz w:val="28"/>
        </w:rPr>
        <w:t>
      __ - үй ___________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Шоттың үлгісі: ағымдағы___________________________________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w:t>
            </w:r>
          </w:p>
        </w:tc>
      </w:tr>
    </w:tbl>
    <w:p>
      <w:pPr>
        <w:spacing w:after="0"/>
        <w:ind w:left="0"/>
        <w:jc w:val="both"/>
      </w:pPr>
      <w:r>
        <w:rPr>
          <w:rFonts w:ascii="Times New Roman"/>
          <w:b w:val="false"/>
          <w:i w:val="false"/>
          <w:color w:val="000000"/>
          <w:sz w:val="28"/>
        </w:rPr>
        <w:t>
      Өтініш берушінің зайыбы (жұбайы) және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тағайындауды сұраймын.</w:t>
      </w:r>
    </w:p>
    <w:p>
      <w:pPr>
        <w:spacing w:after="0"/>
        <w:ind w:left="0"/>
        <w:jc w:val="both"/>
      </w:pPr>
      <w:r>
        <w:rPr>
          <w:rFonts w:ascii="Times New Roman"/>
          <w:b w:val="false"/>
          <w:i w:val="false"/>
          <w:color w:val="000000"/>
          <w:sz w:val="28"/>
        </w:rPr>
        <w:t>
      Маған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Жәрдемақы тағайындау (тағайындаудан бас тарту) туралы шешім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Жәрдемақы төлемін тоқтатуға, жәрдемақы мөлшерінің өзгеруіне, оның қысқаруына әкелетін барлық өзгерістер, сондай-ақ тұрғылықты жерімнің және өтініште көрсетілген балаларымның (оның ішінде Қазақстан Республикасының шегінен тыс жерлерге кету), сонымен қатар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xml:space="preserve">
      Жәрдемақы мөлшерінің өзгеруіне немесе оны қайта тағайындауға құқық туындаған кезде растайтын құжаттарды ұсыну қажеттігі туралы хабардар етілдім. </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 ұялы _________________ Е-маil ____________</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xml:space="preserve">
      Құжаттар қабылданған күн 20___ жылғы "_____" 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66" w:id="38"/>
    <w:p>
      <w:pPr>
        <w:spacing w:after="0"/>
        <w:ind w:left="0"/>
        <w:jc w:val="left"/>
      </w:pPr>
      <w:r>
        <w:rPr>
          <w:rFonts w:ascii="Times New Roman"/>
          <w:b/>
          <w:i w:val="false"/>
          <w:color w:val="000000"/>
        </w:rPr>
        <w:t xml:space="preserve"> "Көпбалалы отбасына жәрдемақы тағайындау" мемлекеттік қызмет көрсетуге қойылатын негізгі талаптар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xml:space="preserve">
1) Мемлекеттік корпорацияға немесе проактивті қызмет арқылы жүгінген кезде – құжаттар топтамасы Мемлекеттік корпорацияда тіркелген сәттен бастап – 7 (жеті) жұмыс күні. </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xml:space="preserve">
2) Мемлекеттік корпорация – www.gov4c.kz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нотариат куәландырған сенімхат бойынша оның өкілі) Қазақстан Республикасы Денсаулық сақтау және әлеуметтік даму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көп балалы отбасына жәрдемақы тағайындау үшін:</w:t>
            </w:r>
          </w:p>
          <w:p>
            <w:pPr>
              <w:spacing w:after="20"/>
              <w:ind w:left="20"/>
              <w:jc w:val="both"/>
            </w:pPr>
            <w:r>
              <w:rPr>
                <w:rFonts w:ascii="Times New Roman"/>
                <w:b w:val="false"/>
                <w:i w:val="false"/>
                <w:color w:val="000000"/>
                <w:sz w:val="20"/>
              </w:rPr>
              <w:t>
1)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Қандас мәртебесі бар адамдардың көпбалалы отбасына жәрдемақы тағайындауға өтініш жасалған жағдайда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туу туралы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деректерінде баланың туу туралы куәлігіндегі деректермен айырмашылық болған жағдайда – некені (ерлі-зайыптылықты) қию,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қорғаншылық (қамқоршылық) белгіленген немесе бала асырап алған жағдайда – балаға қорғаншылық (қамқоршылық) белгіленгенін растайтын құжат немесе туу туралы акт жазбасындағы бала асырап алу туралы мәліметтер;</w:t>
            </w:r>
          </w:p>
          <w:p>
            <w:pPr>
              <w:spacing w:after="20"/>
              <w:ind w:left="20"/>
              <w:jc w:val="both"/>
            </w:pPr>
            <w:r>
              <w:rPr>
                <w:rFonts w:ascii="Times New Roman"/>
                <w:b w:val="false"/>
                <w:i w:val="false"/>
                <w:color w:val="000000"/>
                <w:sz w:val="20"/>
              </w:rPr>
              <w:t xml:space="preserve">
3) егер он сегіз жастан жиырма үш жасқа дейінгі асырауындағылар күндізгі оқу нысанының білім алушылары болып табылса, жыл сайын берілетін № 223 </w:t>
            </w:r>
            <w:r>
              <w:rPr>
                <w:rFonts w:ascii="Times New Roman"/>
                <w:b w:val="false"/>
                <w:i w:val="false"/>
                <w:color w:val="000000"/>
                <w:sz w:val="20"/>
              </w:rPr>
              <w:t>бұйрыққа</w:t>
            </w:r>
            <w:r>
              <w:rPr>
                <w:rFonts w:ascii="Times New Roman"/>
                <w:b w:val="false"/>
                <w:i w:val="false"/>
                <w:color w:val="000000"/>
                <w:sz w:val="20"/>
              </w:rPr>
              <w:t xml:space="preserve"> 6-қосымшаға сәйкес нысан бойынша оқу орнының анықтамасы;</w:t>
            </w:r>
          </w:p>
          <w:p>
            <w:pPr>
              <w:spacing w:after="20"/>
              <w:ind w:left="20"/>
              <w:jc w:val="both"/>
            </w:pPr>
            <w:r>
              <w:rPr>
                <w:rFonts w:ascii="Times New Roman"/>
                <w:b w:val="false"/>
                <w:i w:val="false"/>
                <w:color w:val="000000"/>
                <w:sz w:val="20"/>
              </w:rPr>
              <w:t xml:space="preserve">
4) сот шешімі (ерлі-зайыптылар арасында неке бұзылған жағдайда балалардың ата-анасының бірімен бірге тұратынын растау үшін). </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Қазақстан Республикасынан тыс жерлерде тіркелген неке қию (ерлі-зайыпты болу) туралы мәліметтерді, балаға қорғаншылық (қамқоршылық) белгілеуді растайтын құжатты немесе туу туралы актілік жазбадан бала асырап алу туралы мәліметтерді, сондай-ақ оқу орнының күндізгі бөлімінде оқу туралы мәліметтерді қоспағанда, көп балалы отбасына жәрдемақылар тағайындау үшін баланың (балалардың) туу туралы куәлігін, Неке (ерлі-зайыптылық) қию, бұзу туралы куәлікті, балаға қорғаншылық (қамқоршылық) белгілеуді растайтын құжатты, оқу орнының күндізгі, осы Қағидаларға 2-қосымшаға сәйкес мемлекеттік органдардың және (немесе) ұйымдардың ақпараттық жүйелеріне сұрау салуларға сәйкес.</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12-1 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баланың (балалардың) туу туралы куәлігінің мәліметтері немесе туу туралы актілік жазбадан үзінді көшірме, Неке (ерлі-зайыптылық) қию (бұзу) туралы куәлік, балаға қорғаншылық (қамқоршылық) белгілеуді растайтын құжат немесе туу туралы актілік жазбадан бала асырап алу туралы мәліметтер, тұрғылықты жері бойынша тіркелгенін растайтын мәліметтер, банк шотының нөмірі туралы мәліметтер, электрондық өтініште көрсетілген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 тағайындау, төлеу немесе тағайындауға өтініш беру фактісін растайтын мәліметтер алынған кезде өтініш берушіге осы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осы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xml:space="preserve">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3. Көрсетілетін қызметті алушының ЭЦҚ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көп балалы отбасына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балалы отбасыларға берілетін мемлекеттік жәрдемақыларды тағайындау және төлеу қағидаларын бекіткен немесе өзгерткен жағдайда үш жұмыс күні ішінде мемлекеттік қызметті көрсету туралы ақпаратты жаңартады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Бөлімше коды 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bookmarkStart w:name="z69" w:id="39"/>
    <w:p>
      <w:pPr>
        <w:spacing w:after="0"/>
        <w:ind w:left="0"/>
        <w:jc w:val="left"/>
      </w:pPr>
      <w:r>
        <w:rPr>
          <w:rFonts w:ascii="Times New Roman"/>
          <w:b/>
          <w:i w:val="false"/>
          <w:color w:val="000000"/>
        </w:rPr>
        <w:t xml:space="preserve"> Жәрдемақы мөлшерін өзгертуге өтініш</w:t>
      </w:r>
    </w:p>
    <w:bookmarkEnd w:id="39"/>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Туған күні: _______ жылғы "___" 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 </w:t>
      </w:r>
    </w:p>
    <w:p>
      <w:pPr>
        <w:spacing w:after="0"/>
        <w:ind w:left="0"/>
        <w:jc w:val="both"/>
      </w:pPr>
      <w:r>
        <w:rPr>
          <w:rFonts w:ascii="Times New Roman"/>
          <w:b w:val="false"/>
          <w:i w:val="false"/>
          <w:color w:val="000000"/>
          <w:sz w:val="28"/>
        </w:rPr>
        <w:t xml:space="preserve">
      Тұрғылықты жерінің мекенжайы: </w:t>
      </w:r>
    </w:p>
    <w:p>
      <w:pPr>
        <w:spacing w:after="0"/>
        <w:ind w:left="0"/>
        <w:jc w:val="both"/>
      </w:pPr>
      <w:r>
        <w:rPr>
          <w:rFonts w:ascii="Times New Roman"/>
          <w:b w:val="false"/>
          <w:i w:val="false"/>
          <w:color w:val="000000"/>
          <w:sz w:val="28"/>
        </w:rPr>
        <w:t xml:space="preserve">
      ______________ облысы ____________________ қаласы (ауданы) </w:t>
      </w:r>
    </w:p>
    <w:p>
      <w:pPr>
        <w:spacing w:after="0"/>
        <w:ind w:left="0"/>
        <w:jc w:val="both"/>
      </w:pPr>
      <w:r>
        <w:rPr>
          <w:rFonts w:ascii="Times New Roman"/>
          <w:b w:val="false"/>
          <w:i w:val="false"/>
          <w:color w:val="000000"/>
          <w:sz w:val="28"/>
        </w:rPr>
        <w:t xml:space="preserve">
      _____________________ ауылы _________________ көшесі (шағын аудан) </w:t>
      </w:r>
    </w:p>
    <w:p>
      <w:pPr>
        <w:spacing w:after="0"/>
        <w:ind w:left="0"/>
        <w:jc w:val="both"/>
      </w:pPr>
      <w:r>
        <w:rPr>
          <w:rFonts w:ascii="Times New Roman"/>
          <w:b w:val="false"/>
          <w:i w:val="false"/>
          <w:color w:val="000000"/>
          <w:sz w:val="28"/>
        </w:rPr>
        <w:t>
      _____________ - үй ________ - пәтер</w:t>
      </w:r>
    </w:p>
    <w:p>
      <w:pPr>
        <w:spacing w:after="0"/>
        <w:ind w:left="0"/>
        <w:jc w:val="both"/>
      </w:pPr>
      <w:r>
        <w:rPr>
          <w:rFonts w:ascii="Times New Roman"/>
          <w:b w:val="false"/>
          <w:i w:val="false"/>
          <w:color w:val="000000"/>
          <w:sz w:val="28"/>
        </w:rPr>
        <w:t>
      Көпбалалы отбасыларға берілетін жәрдемақы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тағайындауға қажет менің дербес мәліметтерімді жинауға және өңдеуге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телефоны ____________ ұялы _____________ Е-маil ______________ </w:t>
      </w:r>
    </w:p>
    <w:p>
      <w:pPr>
        <w:spacing w:after="0"/>
        <w:ind w:left="0"/>
        <w:jc w:val="both"/>
      </w:pPr>
      <w:r>
        <w:rPr>
          <w:rFonts w:ascii="Times New Roman"/>
          <w:b w:val="false"/>
          <w:i w:val="false"/>
          <w:color w:val="000000"/>
          <w:sz w:val="28"/>
        </w:rPr>
        <w:t xml:space="preserve">
      Өтініш 20___ жылғы "____" ______ берілді. </w:t>
      </w:r>
    </w:p>
    <w:p>
      <w:pPr>
        <w:spacing w:after="0"/>
        <w:ind w:left="0"/>
        <w:jc w:val="both"/>
      </w:pPr>
      <w:r>
        <w:rPr>
          <w:rFonts w:ascii="Times New Roman"/>
          <w:b w:val="false"/>
          <w:i w:val="false"/>
          <w:color w:val="000000"/>
          <w:sz w:val="28"/>
        </w:rPr>
        <w:t xml:space="preserve">
      Өтініш берушінің қолы ____________ </w:t>
      </w:r>
    </w:p>
    <w:p>
      <w:pPr>
        <w:spacing w:after="0"/>
        <w:ind w:left="0"/>
        <w:jc w:val="both"/>
      </w:pPr>
      <w:r>
        <w:rPr>
          <w:rFonts w:ascii="Times New Roman"/>
          <w:b w:val="false"/>
          <w:i w:val="false"/>
          <w:color w:val="000000"/>
          <w:sz w:val="28"/>
        </w:rPr>
        <w:t xml:space="preserve">
      Азамат _________________________________________ өтініші </w:t>
      </w:r>
    </w:p>
    <w:p>
      <w:pPr>
        <w:spacing w:after="0"/>
        <w:ind w:left="0"/>
        <w:jc w:val="both"/>
      </w:pPr>
      <w:r>
        <w:rPr>
          <w:rFonts w:ascii="Times New Roman"/>
          <w:b w:val="false"/>
          <w:i w:val="false"/>
          <w:color w:val="000000"/>
          <w:sz w:val="28"/>
        </w:rPr>
        <w:t xml:space="preserve">
      (өтінішті құжаттармен қабылдау күні) </w:t>
      </w:r>
    </w:p>
    <w:p>
      <w:pPr>
        <w:spacing w:after="0"/>
        <w:ind w:left="0"/>
        <w:jc w:val="both"/>
      </w:pPr>
      <w:r>
        <w:rPr>
          <w:rFonts w:ascii="Times New Roman"/>
          <w:b w:val="false"/>
          <w:i w:val="false"/>
          <w:color w:val="000000"/>
          <w:sz w:val="28"/>
        </w:rPr>
        <w:t xml:space="preserve">
      20___ жылғы "_____" ________ қабылданды, </w:t>
      </w:r>
    </w:p>
    <w:p>
      <w:pPr>
        <w:spacing w:after="0"/>
        <w:ind w:left="0"/>
        <w:jc w:val="both"/>
      </w:pPr>
      <w:r>
        <w:rPr>
          <w:rFonts w:ascii="Times New Roman"/>
          <w:b w:val="false"/>
          <w:i w:val="false"/>
          <w:color w:val="000000"/>
          <w:sz w:val="28"/>
        </w:rPr>
        <w:t xml:space="preserve">
      № 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_________________________ _____________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40"/>
    <w:p>
      <w:pPr>
        <w:spacing w:after="0"/>
        <w:ind w:left="0"/>
        <w:jc w:val="left"/>
      </w:pPr>
      <w:r>
        <w:rPr>
          <w:rFonts w:ascii="Times New Roman"/>
          <w:b/>
          <w:i w:val="false"/>
          <w:color w:val="000000"/>
        </w:rPr>
        <w:t xml:space="preserve"> Мүгедектігі бар баланы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тағайындау үшін өтініш</w:t>
      </w:r>
    </w:p>
    <w:bookmarkEnd w:id="4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 қамқоршы (қорғаншы) 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 жылғы "____" 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 кім берген: __________ </w:t>
      </w:r>
    </w:p>
    <w:p>
      <w:pPr>
        <w:spacing w:after="0"/>
        <w:ind w:left="0"/>
        <w:jc w:val="both"/>
      </w:pPr>
      <w:r>
        <w:rPr>
          <w:rFonts w:ascii="Times New Roman"/>
          <w:b w:val="false"/>
          <w:i w:val="false"/>
          <w:color w:val="000000"/>
          <w:sz w:val="28"/>
        </w:rPr>
        <w:t xml:space="preserve">
      Берілген күні: _____ жылғы "____" _______ </w:t>
      </w:r>
    </w:p>
    <w:p>
      <w:pPr>
        <w:spacing w:after="0"/>
        <w:ind w:left="0"/>
        <w:jc w:val="both"/>
      </w:pPr>
      <w:r>
        <w:rPr>
          <w:rFonts w:ascii="Times New Roman"/>
          <w:b w:val="false"/>
          <w:i w:val="false"/>
          <w:color w:val="000000"/>
          <w:sz w:val="28"/>
        </w:rPr>
        <w:t xml:space="preserve">
      Тұрақты тұрғылықты жерінің мекенжайы: 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 ауылы </w:t>
      </w:r>
    </w:p>
    <w:p>
      <w:pPr>
        <w:spacing w:after="0"/>
        <w:ind w:left="0"/>
        <w:jc w:val="both"/>
      </w:pPr>
      <w:r>
        <w:rPr>
          <w:rFonts w:ascii="Times New Roman"/>
          <w:b w:val="false"/>
          <w:i w:val="false"/>
          <w:color w:val="000000"/>
          <w:sz w:val="28"/>
        </w:rPr>
        <w:t xml:space="preserve">
      _____________________ көшесі (шағынаудан) </w:t>
      </w:r>
    </w:p>
    <w:p>
      <w:pPr>
        <w:spacing w:after="0"/>
        <w:ind w:left="0"/>
        <w:jc w:val="both"/>
      </w:pPr>
      <w:r>
        <w:rPr>
          <w:rFonts w:ascii="Times New Roman"/>
          <w:b w:val="false"/>
          <w:i w:val="false"/>
          <w:color w:val="000000"/>
          <w:sz w:val="28"/>
        </w:rPr>
        <w:t xml:space="preserve">
      ____________ - үй ________ - пәтер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w:t>
      </w:r>
    </w:p>
    <w:p>
      <w:pPr>
        <w:spacing w:after="0"/>
        <w:ind w:left="0"/>
        <w:jc w:val="both"/>
      </w:pPr>
      <w:r>
        <w:rPr>
          <w:rFonts w:ascii="Times New Roman"/>
          <w:b w:val="false"/>
          <w:i w:val="false"/>
          <w:color w:val="000000"/>
          <w:sz w:val="28"/>
        </w:rPr>
        <w:t xml:space="preserve">
      тағайындалатын бала туралы мәліметтер </w:t>
      </w:r>
    </w:p>
    <w:p>
      <w:pPr>
        <w:spacing w:after="0"/>
        <w:ind w:left="0"/>
        <w:jc w:val="both"/>
      </w:pPr>
      <w:r>
        <w:rPr>
          <w:rFonts w:ascii="Times New Roman"/>
          <w:b w:val="false"/>
          <w:i w:val="false"/>
          <w:color w:val="000000"/>
          <w:sz w:val="28"/>
        </w:rPr>
        <w:t xml:space="preserve">
      Баланың жеке сәйкестендіру нөмірі: 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_____ жылғы "____"_____________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 облысы </w:t>
      </w:r>
    </w:p>
    <w:p>
      <w:pPr>
        <w:spacing w:after="0"/>
        <w:ind w:left="0"/>
        <w:jc w:val="both"/>
      </w:pPr>
      <w:r>
        <w:rPr>
          <w:rFonts w:ascii="Times New Roman"/>
          <w:b w:val="false"/>
          <w:i w:val="false"/>
          <w:color w:val="000000"/>
          <w:sz w:val="28"/>
        </w:rPr>
        <w:t xml:space="preserve">
      ______________________ қаласы (ауданы) ____________________ ауылы </w:t>
      </w:r>
    </w:p>
    <w:p>
      <w:pPr>
        <w:spacing w:after="0"/>
        <w:ind w:left="0"/>
        <w:jc w:val="both"/>
      </w:pPr>
      <w:r>
        <w:rPr>
          <w:rFonts w:ascii="Times New Roman"/>
          <w:b w:val="false"/>
          <w:i w:val="false"/>
          <w:color w:val="000000"/>
          <w:sz w:val="28"/>
        </w:rPr>
        <w:t xml:space="preserve">
      _____________________ көшесі (шағынаудан) </w:t>
      </w:r>
    </w:p>
    <w:p>
      <w:pPr>
        <w:spacing w:after="0"/>
        <w:ind w:left="0"/>
        <w:jc w:val="both"/>
      </w:pPr>
      <w:r>
        <w:rPr>
          <w:rFonts w:ascii="Times New Roman"/>
          <w:b w:val="false"/>
          <w:i w:val="false"/>
          <w:color w:val="000000"/>
          <w:sz w:val="28"/>
        </w:rPr>
        <w:t>
      ____________ - үй 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 ____________________</w:t>
            </w:r>
          </w:p>
          <w:p>
            <w:pPr>
              <w:spacing w:after="20"/>
              <w:ind w:left="20"/>
              <w:jc w:val="both"/>
            </w:pPr>
            <w:r>
              <w:rPr>
                <w:rFonts w:ascii="Times New Roman"/>
                <w:b w:val="false"/>
                <w:i w:val="false"/>
                <w:color w:val="000000"/>
                <w:sz w:val="20"/>
              </w:rPr>
              <w:t>
Банк шотының</w:t>
            </w:r>
          </w:p>
          <w:p>
            <w:pPr>
              <w:spacing w:after="20"/>
              <w:ind w:left="20"/>
              <w:jc w:val="both"/>
            </w:pPr>
            <w:r>
              <w:rPr>
                <w:rFonts w:ascii="Times New Roman"/>
                <w:b w:val="false"/>
                <w:i w:val="false"/>
                <w:color w:val="000000"/>
                <w:sz w:val="20"/>
              </w:rPr>
              <w:t>
 № ______________________________</w:t>
            </w:r>
          </w:p>
          <w:p>
            <w:pPr>
              <w:spacing w:after="20"/>
              <w:ind w:left="20"/>
              <w:jc w:val="both"/>
            </w:pPr>
            <w:r>
              <w:rPr>
                <w:rFonts w:ascii="Times New Roman"/>
                <w:b w:val="false"/>
                <w:i w:val="false"/>
                <w:color w:val="000000"/>
                <w:sz w:val="20"/>
              </w:rPr>
              <w:t>
 Шоттың үлгісі: ағымдағы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w:t>
            </w:r>
          </w:p>
        </w:tc>
      </w:tr>
    </w:tbl>
    <w:p>
      <w:pPr>
        <w:spacing w:after="0"/>
        <w:ind w:left="0"/>
        <w:jc w:val="both"/>
      </w:pPr>
      <w:r>
        <w:rPr>
          <w:rFonts w:ascii="Times New Roman"/>
          <w:b w:val="false"/>
          <w:i w:val="false"/>
          <w:color w:val="000000"/>
          <w:sz w:val="28"/>
        </w:rPr>
        <w:t>
      Маған мүгедектігі бар баланы тәрбиелеушіге берілетін жәрдемақыны тағайындауды сұраймын.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Мүгедектігі бар баланы тәрбиелеушіге берілетін жәрдемақыны тағайындау (тағайындаудан бас тарту) туралы шешім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 мөлшерінің өзгеруіне әкелетін барлық өзгерістер, сондай-ақ тұрғылықты жерімнің (оның ішінде Қазақстан Республикасының шегінен тыс жерге кету), анкеталық деректерді,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корпорацияның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телефоны _______________ ұялы ________________ Е-маil ___________ </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Өтініш 20__жылғы "___" ____________ қабылданды, № 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bl>
    <w:bookmarkStart w:name="z75" w:id="41"/>
    <w:p>
      <w:pPr>
        <w:spacing w:after="0"/>
        <w:ind w:left="0"/>
        <w:jc w:val="left"/>
      </w:pPr>
      <w:r>
        <w:rPr>
          <w:rFonts w:ascii="Times New Roman"/>
          <w:b/>
          <w:i w:val="false"/>
          <w:color w:val="000000"/>
        </w:rPr>
        <w:t xml:space="preserve"> "Мүгедектігі бар баланы тәрбиелеп отырған анаға немесе әкеге, бала асырап алушыға, қорғаншыға (қамқоршыға) жәрдемақы тағайындау" мемлекеттік қызметін көрсетуге қойылатын негізгі талаптар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xml:space="preserve">
Мемлекеттік корпорация көрсетілетін қызметті алушының ұялы телефонына sms-хабарландыру жіберу арқылы қабылданған шешім туралы көрсетілетін қызметті алушыны хабардар етеді. </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 сағат 13.00-ден 14.30-ға дейінгі түскі үзіліспен сағат 9.00-ден 17.30-ға дейін.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мүгедектігі бар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xml:space="preserve">
1) өтініш берушінің жеке басын куәландыратын құжат немесе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Қандас мәртебесі бар адамдар мүгедектігі бар баланы тәрбиелеушіге берілетін жәрдемақыны тағайындауға жүгінген жағдайда қандас куәлігі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Мүгедектігі бар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мүгедектігі бар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p>
            <w:pPr>
              <w:spacing w:after="20"/>
              <w:ind w:left="20"/>
              <w:jc w:val="both"/>
            </w:pPr>
            <w:r>
              <w:rPr>
                <w:rFonts w:ascii="Times New Roman"/>
                <w:b w:val="false"/>
                <w:i w:val="false"/>
                <w:color w:val="000000"/>
                <w:sz w:val="20"/>
              </w:rPr>
              <w:t>
Көрсетілетін қызметті берушілер бір 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жағдайда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"Мүгедектігі бар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p>
            <w:pPr>
              <w:spacing w:after="20"/>
              <w:ind w:left="20"/>
              <w:jc w:val="both"/>
            </w:pPr>
            <w:r>
              <w:rPr>
                <w:rFonts w:ascii="Times New Roman"/>
                <w:b w:val="false"/>
                <w:i w:val="false"/>
                <w:color w:val="000000"/>
                <w:sz w:val="20"/>
              </w:rPr>
              <w:t>
Проактивті қызмет арқылы мүгедектігі бар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балалы отбасыларға берілетін мемлекеттік жәрдемақыларды тағайындау және төлеу қағидаларын бекіткен немесе өзгерткен жағдайда үш жұмыс күні ішінде мемлекеттік қызметті көрсету туралы ақпаратты жаңартады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2"/>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арналған үшін өтініш</w:t>
      </w:r>
    </w:p>
    <w:bookmarkEnd w:id="42"/>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xml:space="preserve">
      ____________________ облысы (қаласы) бойынша департаменті </w:t>
      </w:r>
    </w:p>
    <w:p>
      <w:pPr>
        <w:spacing w:after="0"/>
        <w:ind w:left="0"/>
        <w:jc w:val="both"/>
      </w:pPr>
      <w:r>
        <w:rPr>
          <w:rFonts w:ascii="Times New Roman"/>
          <w:b w:val="false"/>
          <w:i w:val="false"/>
          <w:color w:val="000000"/>
          <w:sz w:val="28"/>
        </w:rPr>
        <w:t xml:space="preserve">
      Аудан коды ____________________________________________________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 жылғы "____" 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 құжаттың нөмірі:______ кім берген: __________ </w:t>
      </w:r>
    </w:p>
    <w:p>
      <w:pPr>
        <w:spacing w:after="0"/>
        <w:ind w:left="0"/>
        <w:jc w:val="both"/>
      </w:pPr>
      <w:r>
        <w:rPr>
          <w:rFonts w:ascii="Times New Roman"/>
          <w:b w:val="false"/>
          <w:i w:val="false"/>
          <w:color w:val="000000"/>
          <w:sz w:val="28"/>
        </w:rPr>
        <w:t>
      Берілген күні: _______ жылғы "______" 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_________________________ облысы ________________ қаласы (ауданы) </w:t>
      </w:r>
    </w:p>
    <w:p>
      <w:pPr>
        <w:spacing w:after="0"/>
        <w:ind w:left="0"/>
        <w:jc w:val="both"/>
      </w:pPr>
      <w:r>
        <w:rPr>
          <w:rFonts w:ascii="Times New Roman"/>
          <w:b w:val="false"/>
          <w:i w:val="false"/>
          <w:color w:val="000000"/>
          <w:sz w:val="28"/>
        </w:rPr>
        <w:t xml:space="preserve">
      ________________________ ауылы, _____________ көшесі (шағын аудан) </w:t>
      </w:r>
    </w:p>
    <w:p>
      <w:pPr>
        <w:spacing w:after="0"/>
        <w:ind w:left="0"/>
        <w:jc w:val="both"/>
      </w:pPr>
      <w:r>
        <w:rPr>
          <w:rFonts w:ascii="Times New Roman"/>
          <w:b w:val="false"/>
          <w:i w:val="false"/>
          <w:color w:val="000000"/>
          <w:sz w:val="28"/>
        </w:rPr>
        <w:t>
      _________________ - үй, _______________ -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w:t>
            </w:r>
          </w:p>
          <w:p>
            <w:pPr>
              <w:spacing w:after="20"/>
              <w:ind w:left="20"/>
              <w:jc w:val="both"/>
            </w:pPr>
            <w:r>
              <w:rPr>
                <w:rFonts w:ascii="Times New Roman"/>
                <w:b w:val="false"/>
                <w:i w:val="false"/>
                <w:color w:val="000000"/>
                <w:sz w:val="20"/>
              </w:rPr>
              <w:t>
Банк шотының № 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_____________________________________________________________</w:t>
            </w:r>
          </w:p>
        </w:tc>
      </w:tr>
    </w:tbl>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берілетін ай сайынғы мемлекеттік жәрдемақы тағайындауды сұраймын.</w:t>
      </w:r>
    </w:p>
    <w:p>
      <w:pPr>
        <w:spacing w:after="0"/>
        <w:ind w:left="0"/>
        <w:jc w:val="both"/>
      </w:pPr>
      <w:r>
        <w:rPr>
          <w:rFonts w:ascii="Times New Roman"/>
          <w:b w:val="false"/>
          <w:i w:val="false"/>
          <w:color w:val="000000"/>
          <w:sz w:val="28"/>
        </w:rPr>
        <w:t>
      Төлемдердің тоқтатылуына, тоқтатыла тұруына, мөлшерінің өзгеруіне әкелетін барлық өзгерістер, сондай-ақ тұрғылықты жерімнің (оның ішінде Қазақстан Республикасының шегінен тыс жерлерге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Осымен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Көпбалалы анаға берілетін жәрдемақыны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Көпбалалы анаға берілетін ай сайынғы мемлекеттік жәрдемақыны тағайындау (тағайындаудан бас тарту) туралы шешімді қабылдау жөнінде ұялы телефонға смс-хабарландыру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үйінің телефоны ____________ ұялы _____________ Е-маil ___________</w:t>
      </w:r>
    </w:p>
    <w:p>
      <w:pPr>
        <w:spacing w:after="0"/>
        <w:ind w:left="0"/>
        <w:jc w:val="both"/>
      </w:pPr>
      <w:r>
        <w:rPr>
          <w:rFonts w:ascii="Times New Roman"/>
          <w:b w:val="false"/>
          <w:i w:val="false"/>
          <w:color w:val="000000"/>
          <w:sz w:val="28"/>
        </w:rPr>
        <w:t>
      Өтініш берген күні: 20___ жылғы "_____" ____________</w:t>
      </w:r>
    </w:p>
    <w:p>
      <w:pPr>
        <w:spacing w:after="0"/>
        <w:ind w:left="0"/>
        <w:jc w:val="both"/>
      </w:pPr>
      <w:r>
        <w:rPr>
          <w:rFonts w:ascii="Times New Roman"/>
          <w:b w:val="false"/>
          <w:i w:val="false"/>
          <w:color w:val="000000"/>
          <w:sz w:val="28"/>
        </w:rPr>
        <w:t>
      Өтініш берушінің қолы ________________________________________</w:t>
      </w:r>
    </w:p>
    <w:p>
      <w:pPr>
        <w:spacing w:after="0"/>
        <w:ind w:left="0"/>
        <w:jc w:val="both"/>
      </w:pPr>
      <w:r>
        <w:rPr>
          <w:rFonts w:ascii="Times New Roman"/>
          <w:b w:val="false"/>
          <w:i w:val="false"/>
          <w:color w:val="000000"/>
          <w:sz w:val="28"/>
        </w:rPr>
        <w:t>
      Азамат ______________________________________________ өтініші</w:t>
      </w:r>
    </w:p>
    <w:p>
      <w:pPr>
        <w:spacing w:after="0"/>
        <w:ind w:left="0"/>
        <w:jc w:val="both"/>
      </w:pPr>
      <w:r>
        <w:rPr>
          <w:rFonts w:ascii="Times New Roman"/>
          <w:b w:val="false"/>
          <w:i w:val="false"/>
          <w:color w:val="000000"/>
          <w:sz w:val="28"/>
        </w:rPr>
        <w:t>
      № __________________ болып тіркелді.</w:t>
      </w:r>
    </w:p>
    <w:p>
      <w:pPr>
        <w:spacing w:after="0"/>
        <w:ind w:left="0"/>
        <w:jc w:val="both"/>
      </w:pPr>
      <w:r>
        <w:rPr>
          <w:rFonts w:ascii="Times New Roman"/>
          <w:b w:val="false"/>
          <w:i w:val="false"/>
          <w:color w:val="000000"/>
          <w:sz w:val="28"/>
        </w:rPr>
        <w:t>
      Құжаттарды қабылдаған күн 20___ жылғы "____" 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__________________________________________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43"/>
    <w:p>
      <w:pPr>
        <w:spacing w:after="0"/>
        <w:ind w:left="0"/>
        <w:jc w:val="left"/>
      </w:pPr>
      <w:r>
        <w:rPr>
          <w:rFonts w:ascii="Times New Roman"/>
          <w:b/>
          <w:i w:val="false"/>
          <w:color w:val="000000"/>
        </w:rPr>
        <w:t xml:space="preserve">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мемлекеттік жәрдемақы тағайындау" мемлекеттік қызмет көрсетуге қойылатын негізгі талаптар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p>
            <w:pPr>
              <w:spacing w:after="20"/>
              <w:ind w:left="20"/>
              <w:jc w:val="both"/>
            </w:pPr>
            <w:r>
              <w:rPr>
                <w:rFonts w:ascii="Times New Roman"/>
                <w:b w:val="false"/>
                <w:i w:val="false"/>
                <w:color w:val="000000"/>
                <w:sz w:val="20"/>
              </w:rPr>
              <w:t>
3) www. egov. 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Мемлекеттік корпорацияға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құжатты (құжаттарды) ұсынылған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sms-хабарландыру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көрсетілетін қызметті алушының ұялы телефонына sms-хабарландыру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7-қосымшаға</w:t>
            </w:r>
            <w:r>
              <w:rPr>
                <w:rFonts w:ascii="Times New Roman"/>
                <w:b w:val="false"/>
                <w:i w:val="false"/>
                <w:color w:val="000000"/>
                <w:sz w:val="20"/>
              </w:rPr>
              <w:t> сәйкес нысан бойынша көпбалалы аналарға берілетін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Өтініш берушінің жеке басын куәландыратын және тұрғылықты жері бойынша тіркелгенін (тұру фактісін растау үшін),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ананың марапатталғанын немесе атақ алғанын растайтын құжатты, сондай-ақ банк шотының нөмірі туралы мәліметтерді Қағидаларға 2-қосымшаға сәйкес мемлекеттік органдардың және (немесе) ұйымдардың ақпараттық жүйелеріне сауалдарына сәйкес тиісті мемлекеттік ақпараттық жүйелерден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өтініш, сонымен қатар "Алтын алқа", "Күміс алқа" алқаларымен марапатталған немесе бұрын "Батыр ана" атағын алған, I және II дәрежелі "Ана даңқы" ордендерімен марапатталған көпбалалы ана атағын алғандығын немесе марапатталғанын растайтын құжаттың электронды көшірмесі.</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 шотының нөмірін растау немесе ұсыну туралы хабарлама жіберіледі.</w:t>
            </w:r>
          </w:p>
          <w:p>
            <w:pPr>
              <w:spacing w:after="20"/>
              <w:ind w:left="20"/>
              <w:jc w:val="both"/>
            </w:pPr>
            <w:r>
              <w:rPr>
                <w:rFonts w:ascii="Times New Roman"/>
                <w:b w:val="false"/>
                <w:i w:val="false"/>
                <w:color w:val="000000"/>
                <w:sz w:val="20"/>
              </w:rPr>
              <w:t>
Көрсетілетін қызметті берушілер бірреттік құпиясөз беру жолымен немесе порталдың хабарламасына жауап ретінде қысқа мәтіндік хабарлама жіберу жолымен порталда тіркелген пайдаланушының ұялы байланысының абоненттік нөмірі арқылы ұсынылған құжат иесінің келісімі жағдайында, іске асырылған интеграция арқылы цифрлық құжаттар сервисінен цифрлық құжаттарды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 Көрсетілетін қызметті алушы құжаттардың толық топтамасын ұсынбаған және (немесе) қолданылу мерзімі өткен құжаттарды ұсынған жағдайда Қағидаларға 10-қосымшаға сәйкес нысан бойынша жәрдемақыны тағайындауға өтінішті қабылдаудан тас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Көпбалалы анаға берілетін жәрдемақыны тағайындау проактивті қызмет арқылы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Цифрлық құжаттар сервисі мобилді қосымшада авторизацияланған қолданушыларға қолжетімді. Цифрлық құжатты пайдалану үшін электрондық-цифрлық қолтаңбаны немесе бірреттік құпиясөзді пайдалану арқылы мобильді қосымшада авторизациядан өту, содан кейін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балалы отбасыларға берілетін мемлекеттік жәрдемақыларды тағайындау және төлеу қағидаларын бекіткен немесе өзгерткен жағдайда үш жұмыс күні ішінде мемлекеттік қызметті көрсету туралы ақпаратты жаңартады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4"/>
    <w:p>
      <w:pPr>
        <w:spacing w:after="0"/>
        <w:ind w:left="0"/>
        <w:jc w:val="left"/>
      </w:pPr>
      <w:r>
        <w:rPr>
          <w:rFonts w:ascii="Times New Roman"/>
          <w:b/>
          <w:i w:val="false"/>
          <w:color w:val="000000"/>
        </w:rPr>
        <w:t xml:space="preserve"> "Электрондық үкімет" веб-порталы арқылы бала туғанда берілетін біржолғы жәрдемақыны және (немесе) бала күтімі жөніндегі жәрдемақыны тағайындауға арналған өтініш</w:t>
      </w:r>
    </w:p>
    <w:bookmarkEnd w:id="44"/>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 қорғаншы (қамқоршы) 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xml:space="preserve">
      Маған бала туғанда берілетін жәрдемақыны және (немесе) бала күтімі </w:t>
      </w:r>
    </w:p>
    <w:p>
      <w:pPr>
        <w:spacing w:after="0"/>
        <w:ind w:left="0"/>
        <w:jc w:val="both"/>
      </w:pPr>
      <w:r>
        <w:rPr>
          <w:rFonts w:ascii="Times New Roman"/>
          <w:b w:val="false"/>
          <w:i w:val="false"/>
          <w:color w:val="000000"/>
          <w:sz w:val="28"/>
        </w:rPr>
        <w:t xml:space="preserve">
      жөніндегі жәрдемақыны республикалық бюджет қаражаты есебінен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xml:space="preserve">
      Бала туғанда берілетін және (немесе) бала оның күтімі жөніндегі </w:t>
      </w:r>
    </w:p>
    <w:p>
      <w:pPr>
        <w:spacing w:after="0"/>
        <w:ind w:left="0"/>
        <w:jc w:val="both"/>
      </w:pPr>
      <w:r>
        <w:rPr>
          <w:rFonts w:ascii="Times New Roman"/>
          <w:b w:val="false"/>
          <w:i w:val="false"/>
          <w:color w:val="000000"/>
          <w:sz w:val="28"/>
        </w:rPr>
        <w:t xml:space="preserve">
      біржолғы жәрдемақы тағайындалатын бала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туған күні </w:t>
      </w:r>
    </w:p>
    <w:p>
      <w:pPr>
        <w:spacing w:after="0"/>
        <w:ind w:left="0"/>
        <w:jc w:val="both"/>
      </w:pPr>
      <w:r>
        <w:rPr>
          <w:rFonts w:ascii="Times New Roman"/>
          <w:b w:val="false"/>
          <w:i w:val="false"/>
          <w:color w:val="000000"/>
          <w:sz w:val="28"/>
        </w:rPr>
        <w:t xml:space="preserve">
      Жеке сәйкестендіру нөмірі: ______________________________________ </w:t>
      </w:r>
    </w:p>
    <w:p>
      <w:pPr>
        <w:spacing w:after="0"/>
        <w:ind w:left="0"/>
        <w:jc w:val="both"/>
      </w:pPr>
      <w:r>
        <w:rPr>
          <w:rFonts w:ascii="Times New Roman"/>
          <w:b w:val="false"/>
          <w:i w:val="false"/>
          <w:color w:val="000000"/>
          <w:sz w:val="28"/>
        </w:rPr>
        <w:t>
      Баланың туу кезектілігі: 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w:t>
      </w:r>
    </w:p>
    <w:p>
      <w:pPr>
        <w:spacing w:after="0"/>
        <w:ind w:left="0"/>
        <w:jc w:val="both"/>
      </w:pPr>
      <w:r>
        <w:rPr>
          <w:rFonts w:ascii="Times New Roman"/>
          <w:b w:val="false"/>
          <w:i w:val="false"/>
          <w:color w:val="000000"/>
          <w:sz w:val="28"/>
        </w:rPr>
        <w:t>
      Құжаттың сериясы: ____ Құжаттың нөмірі: _____ Кім берген: __________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 __________________________</w:t>
      </w:r>
    </w:p>
    <w:p>
      <w:pPr>
        <w:spacing w:after="0"/>
        <w:ind w:left="0"/>
        <w:jc w:val="both"/>
      </w:pPr>
      <w:r>
        <w:rPr>
          <w:rFonts w:ascii="Times New Roman"/>
          <w:b w:val="false"/>
          <w:i w:val="false"/>
          <w:color w:val="000000"/>
          <w:sz w:val="28"/>
        </w:rPr>
        <w:t>
      ____________________ облысы ____________________ қаласы (ауданы)</w:t>
      </w:r>
    </w:p>
    <w:p>
      <w:pPr>
        <w:spacing w:after="0"/>
        <w:ind w:left="0"/>
        <w:jc w:val="both"/>
      </w:pPr>
      <w:r>
        <w:rPr>
          <w:rFonts w:ascii="Times New Roman"/>
          <w:b w:val="false"/>
          <w:i w:val="false"/>
          <w:color w:val="000000"/>
          <w:sz w:val="28"/>
        </w:rPr>
        <w:t>
       ___________________ ауылы ___________________ көшесі (шағынаудан)</w:t>
      </w:r>
    </w:p>
    <w:p>
      <w:pPr>
        <w:spacing w:after="0"/>
        <w:ind w:left="0"/>
        <w:jc w:val="both"/>
      </w:pPr>
      <w:r>
        <w:rPr>
          <w:rFonts w:ascii="Times New Roman"/>
          <w:b w:val="false"/>
          <w:i w:val="false"/>
          <w:color w:val="000000"/>
          <w:sz w:val="28"/>
        </w:rPr>
        <w:t>
      ____________ үй ______________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балалар туралы мәліметтер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Неке(ерлі-зайыптылық) қию туралы куәліктің (құжаттың)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атауы________________________________________________</w:t>
            </w:r>
          </w:p>
          <w:p>
            <w:pPr>
              <w:spacing w:after="20"/>
              <w:ind w:left="20"/>
              <w:jc w:val="both"/>
            </w:pPr>
            <w:r>
              <w:rPr>
                <w:rFonts w:ascii="Times New Roman"/>
                <w:b w:val="false"/>
                <w:i w:val="false"/>
                <w:color w:val="000000"/>
                <w:sz w:val="20"/>
              </w:rPr>
              <w:t>
Банк шотының № ___________________________________________</w:t>
            </w:r>
          </w:p>
          <w:p>
            <w:pPr>
              <w:spacing w:after="20"/>
              <w:ind w:left="20"/>
              <w:jc w:val="both"/>
            </w:pPr>
            <w:r>
              <w:rPr>
                <w:rFonts w:ascii="Times New Roman"/>
                <w:b w:val="false"/>
                <w:i w:val="false"/>
                <w:color w:val="000000"/>
                <w:sz w:val="20"/>
              </w:rPr>
              <w:t>
Шоттың үлгісі: ағымдағы ______________________________________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w:t>
            </w:r>
          </w:p>
          <w:p>
            <w:pPr>
              <w:spacing w:after="20"/>
              <w:ind w:left="20"/>
              <w:jc w:val="both"/>
            </w:pPr>
            <w:r>
              <w:rPr>
                <w:rFonts w:ascii="Times New Roman"/>
                <w:b w:val="false"/>
                <w:i w:val="false"/>
                <w:color w:val="000000"/>
                <w:sz w:val="20"/>
              </w:rPr>
              <w:t>
______________________________________________________________</w:t>
            </w:r>
          </w:p>
        </w:tc>
      </w:tr>
    </w:tbl>
    <w:p>
      <w:pPr>
        <w:spacing w:after="0"/>
        <w:ind w:left="0"/>
        <w:jc w:val="both"/>
      </w:pPr>
      <w:r>
        <w:rPr>
          <w:rFonts w:ascii="Times New Roman"/>
          <w:b w:val="false"/>
          <w:i w:val="false"/>
          <w:color w:val="000000"/>
          <w:sz w:val="28"/>
        </w:rPr>
        <w:t>
      Екінші деңгейдегі банк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__________________ ұялы ____________________________</w:t>
      </w:r>
    </w:p>
    <w:p>
      <w:pPr>
        <w:spacing w:after="0"/>
        <w:ind w:left="0"/>
        <w:jc w:val="both"/>
      </w:pPr>
      <w:r>
        <w:rPr>
          <w:rFonts w:ascii="Times New Roman"/>
          <w:b w:val="false"/>
          <w:i w:val="false"/>
          <w:color w:val="000000"/>
          <w:sz w:val="28"/>
        </w:rPr>
        <w:t>
      E-mail 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Құжаттардың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жерлерге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 жылғы "_____".________, 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45"/>
    <w:p>
      <w:pPr>
        <w:spacing w:after="0"/>
        <w:ind w:left="0"/>
        <w:jc w:val="left"/>
      </w:pPr>
      <w:r>
        <w:rPr>
          <w:rFonts w:ascii="Times New Roman"/>
          <w:b/>
          <w:i w:val="false"/>
          <w:color w:val="000000"/>
        </w:rPr>
        <w:t xml:space="preserve"> "Электрондық үкімет" веб-порталы арқылы мүгедектігі бар баланы тәрбиелеуші анаға немесе әкеге, асырап алушыға, қамқоршыға (қорғаншыға) берілетін ай сайынғы мемлекеттік жәрдемақыны тағайындауға өтініш</w:t>
      </w:r>
    </w:p>
    <w:bookmarkEnd w:id="4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әлеуметтік қорғау комитетінің </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xml:space="preserve">
      Бөлімше коды: ___________________ </w:t>
      </w:r>
    </w:p>
    <w:p>
      <w:pPr>
        <w:spacing w:after="0"/>
        <w:ind w:left="0"/>
        <w:jc w:val="both"/>
      </w:pPr>
      <w:r>
        <w:rPr>
          <w:rFonts w:ascii="Times New Roman"/>
          <w:b w:val="false"/>
          <w:i w:val="false"/>
          <w:color w:val="000000"/>
          <w:sz w:val="28"/>
        </w:rPr>
        <w:t xml:space="preserve">
      Өтініш беруші туралы мәлімет (белгі қою): ата-ана _____________________ </w:t>
      </w:r>
    </w:p>
    <w:p>
      <w:pPr>
        <w:spacing w:after="0"/>
        <w:ind w:left="0"/>
        <w:jc w:val="both"/>
      </w:pPr>
      <w:r>
        <w:rPr>
          <w:rFonts w:ascii="Times New Roman"/>
          <w:b w:val="false"/>
          <w:i w:val="false"/>
          <w:color w:val="000000"/>
          <w:sz w:val="28"/>
        </w:rPr>
        <w:t xml:space="preserve">
      қорғаншы (қамқоршы)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Туған күні: _______ жылғы "____"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Маған республикалық бюджет қаражаты есебінен мүгедектігі бар баланы </w:t>
      </w:r>
    </w:p>
    <w:p>
      <w:pPr>
        <w:spacing w:after="0"/>
        <w:ind w:left="0"/>
        <w:jc w:val="both"/>
      </w:pPr>
      <w:r>
        <w:rPr>
          <w:rFonts w:ascii="Times New Roman"/>
          <w:b w:val="false"/>
          <w:i w:val="false"/>
          <w:color w:val="000000"/>
          <w:sz w:val="28"/>
        </w:rPr>
        <w:t xml:space="preserve">
      тәрбиелеуші анаға немесе әкеге, асырап алушыға, қамқоршыға (қорғаншыға) </w:t>
      </w:r>
    </w:p>
    <w:p>
      <w:pPr>
        <w:spacing w:after="0"/>
        <w:ind w:left="0"/>
        <w:jc w:val="both"/>
      </w:pPr>
      <w:r>
        <w:rPr>
          <w:rFonts w:ascii="Times New Roman"/>
          <w:b w:val="false"/>
          <w:i w:val="false"/>
          <w:color w:val="000000"/>
          <w:sz w:val="28"/>
        </w:rPr>
        <w:t xml:space="preserve">
      тағайындалатын және төленетін ай сайынғы мемлекеттік жәрдемақыны </w:t>
      </w:r>
    </w:p>
    <w:p>
      <w:pPr>
        <w:spacing w:after="0"/>
        <w:ind w:left="0"/>
        <w:jc w:val="both"/>
      </w:pPr>
      <w:r>
        <w:rPr>
          <w:rFonts w:ascii="Times New Roman"/>
          <w:b w:val="false"/>
          <w:i w:val="false"/>
          <w:color w:val="000000"/>
          <w:sz w:val="28"/>
        </w:rPr>
        <w:t xml:space="preserve">
      тағайындауды сұраймын. </w:t>
      </w:r>
    </w:p>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 </w:t>
      </w:r>
    </w:p>
    <w:p>
      <w:pPr>
        <w:spacing w:after="0"/>
        <w:ind w:left="0"/>
        <w:jc w:val="both"/>
      </w:pPr>
      <w:r>
        <w:rPr>
          <w:rFonts w:ascii="Times New Roman"/>
          <w:b w:val="false"/>
          <w:i w:val="false"/>
          <w:color w:val="000000"/>
          <w:sz w:val="28"/>
        </w:rPr>
        <w:t xml:space="preserve">
      тағайындалатын бала туралы мәліметтер: </w:t>
      </w:r>
    </w:p>
    <w:p>
      <w:pPr>
        <w:spacing w:after="0"/>
        <w:ind w:left="0"/>
        <w:jc w:val="both"/>
      </w:pPr>
      <w:r>
        <w:rPr>
          <w:rFonts w:ascii="Times New Roman"/>
          <w:b w:val="false"/>
          <w:i w:val="false"/>
          <w:color w:val="000000"/>
          <w:sz w:val="28"/>
        </w:rPr>
        <w:t xml:space="preserve">
      тегі, аты, әкесінің аты (бар болса) және туған күні: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w:t>
      </w:r>
    </w:p>
    <w:p>
      <w:pPr>
        <w:spacing w:after="0"/>
        <w:ind w:left="0"/>
        <w:jc w:val="both"/>
      </w:pPr>
      <w:r>
        <w:rPr>
          <w:rFonts w:ascii="Times New Roman"/>
          <w:b w:val="false"/>
          <w:i w:val="false"/>
          <w:color w:val="000000"/>
          <w:sz w:val="28"/>
        </w:rPr>
        <w:t xml:space="preserve">
      мемлекеттік дерекқоры" ақпараттық жүйесінен алынған деректер </w:t>
      </w:r>
    </w:p>
    <w:p>
      <w:pPr>
        <w:spacing w:after="0"/>
        <w:ind w:left="0"/>
        <w:jc w:val="both"/>
      </w:pPr>
      <w:r>
        <w:rPr>
          <w:rFonts w:ascii="Times New Roman"/>
          <w:b w:val="false"/>
          <w:i w:val="false"/>
          <w:color w:val="000000"/>
          <w:sz w:val="28"/>
        </w:rPr>
        <w:t xml:space="preserve">
      Өтініш беруші туралы мәліметтер: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 Кім берген: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Берілген күні: ______ жылғы "____" ______________ </w:t>
      </w:r>
    </w:p>
    <w:p>
      <w:pPr>
        <w:spacing w:after="0"/>
        <w:ind w:left="0"/>
        <w:jc w:val="both"/>
      </w:pPr>
      <w:r>
        <w:rPr>
          <w:rFonts w:ascii="Times New Roman"/>
          <w:b w:val="false"/>
          <w:i w:val="false"/>
          <w:color w:val="000000"/>
          <w:sz w:val="28"/>
        </w:rPr>
        <w:t xml:space="preserve">
      Тұрақты тұрғылықты жерінің мекенжайы: ___________________________ </w:t>
      </w:r>
    </w:p>
    <w:p>
      <w:pPr>
        <w:spacing w:after="0"/>
        <w:ind w:left="0"/>
        <w:jc w:val="both"/>
      </w:pPr>
      <w:r>
        <w:rPr>
          <w:rFonts w:ascii="Times New Roman"/>
          <w:b w:val="false"/>
          <w:i w:val="false"/>
          <w:color w:val="000000"/>
          <w:sz w:val="28"/>
        </w:rPr>
        <w:t xml:space="preserve">
      облысы __________________ қаласы (ауданы) _______________________ </w:t>
      </w:r>
    </w:p>
    <w:p>
      <w:pPr>
        <w:spacing w:after="0"/>
        <w:ind w:left="0"/>
        <w:jc w:val="both"/>
      </w:pPr>
      <w:r>
        <w:rPr>
          <w:rFonts w:ascii="Times New Roman"/>
          <w:b w:val="false"/>
          <w:i w:val="false"/>
          <w:color w:val="000000"/>
          <w:sz w:val="28"/>
        </w:rPr>
        <w:t xml:space="preserve">
      ауылы _____________________ көшесі (шағынаудан)_______ - үй </w:t>
      </w:r>
    </w:p>
    <w:p>
      <w:pPr>
        <w:spacing w:after="0"/>
        <w:ind w:left="0"/>
        <w:jc w:val="both"/>
      </w:pPr>
      <w:r>
        <w:rPr>
          <w:rFonts w:ascii="Times New Roman"/>
          <w:b w:val="false"/>
          <w:i w:val="false"/>
          <w:color w:val="000000"/>
          <w:sz w:val="28"/>
        </w:rPr>
        <w:t>
      _______ - пәтер</w:t>
      </w:r>
    </w:p>
    <w:p>
      <w:pPr>
        <w:spacing w:after="0"/>
        <w:ind w:left="0"/>
        <w:jc w:val="both"/>
      </w:pPr>
      <w:r>
        <w:rPr>
          <w:rFonts w:ascii="Times New Roman"/>
          <w:b w:val="false"/>
          <w:i w:val="false"/>
          <w:color w:val="000000"/>
          <w:sz w:val="28"/>
        </w:rPr>
        <w:t>
      Балада мүгедектіктің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анықтама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Ақпараттық жүйелерден алынған деректер </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және жәрдемақы тағайындалатын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алынған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атауы___________________________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w:t>
      </w:r>
    </w:p>
    <w:p>
      <w:pPr>
        <w:spacing w:after="0"/>
        <w:ind w:left="0"/>
        <w:jc w:val="both"/>
      </w:pPr>
      <w:r>
        <w:rPr>
          <w:rFonts w:ascii="Times New Roman"/>
          <w:b w:val="false"/>
          <w:i w:val="false"/>
          <w:color w:val="000000"/>
          <w:sz w:val="28"/>
        </w:rPr>
        <w:t>
      Бизнес сәйкестендіру коды_______________________________________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Телефон______________ ұялы____________ E-maіl__________________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90" w:id="46"/>
    <w:p>
      <w:pPr>
        <w:spacing w:after="0"/>
        <w:ind w:left="0"/>
        <w:jc w:val="left"/>
      </w:pPr>
      <w:r>
        <w:rPr>
          <w:rFonts w:ascii="Times New Roman"/>
          <w:b/>
          <w:i w:val="false"/>
          <w:color w:val="000000"/>
        </w:rPr>
        <w:t xml:space="preserve"> Еңбек және әлеуметтік қорғау комитетінің  _________________________ облысы (қаласы) бойынша департаментінің  20___ жылғы "___" __________ № ____ шешімі</w:t>
      </w:r>
    </w:p>
    <w:bookmarkEnd w:id="46"/>
    <w:p>
      <w:pPr>
        <w:spacing w:after="0"/>
        <w:ind w:left="0"/>
        <w:jc w:val="both"/>
      </w:pPr>
      <w:r>
        <w:rPr>
          <w:rFonts w:ascii="Times New Roman"/>
          <w:b w:val="false"/>
          <w:i w:val="false"/>
          <w:color w:val="000000"/>
          <w:sz w:val="28"/>
        </w:rPr>
        <w:t xml:space="preserve">
      Істің № _________________________________________________________ </w:t>
      </w:r>
    </w:p>
    <w:p>
      <w:pPr>
        <w:spacing w:after="0"/>
        <w:ind w:left="0"/>
        <w:jc w:val="both"/>
      </w:pPr>
      <w:r>
        <w:rPr>
          <w:rFonts w:ascii="Times New Roman"/>
          <w:b w:val="false"/>
          <w:i w:val="false"/>
          <w:color w:val="000000"/>
          <w:sz w:val="28"/>
        </w:rPr>
        <w:t xml:space="preserve">
      Бала туғанда берілетін жәрдемақыны, бала бір жасқа толғанға дейін оның </w:t>
      </w:r>
    </w:p>
    <w:p>
      <w:pPr>
        <w:spacing w:after="0"/>
        <w:ind w:left="0"/>
        <w:jc w:val="both"/>
      </w:pPr>
      <w:r>
        <w:rPr>
          <w:rFonts w:ascii="Times New Roman"/>
          <w:b w:val="false"/>
          <w:i w:val="false"/>
          <w:color w:val="000000"/>
          <w:sz w:val="28"/>
        </w:rPr>
        <w:t xml:space="preserve">
      күтімі жөніндегі жәрдемақыны тағайындау (өзгерту, тағайындаудан бас тарту) </w:t>
      </w:r>
    </w:p>
    <w:p>
      <w:pPr>
        <w:spacing w:after="0"/>
        <w:ind w:left="0"/>
        <w:jc w:val="both"/>
      </w:pPr>
      <w:r>
        <w:rPr>
          <w:rFonts w:ascii="Times New Roman"/>
          <w:b w:val="false"/>
          <w:i w:val="false"/>
          <w:color w:val="000000"/>
          <w:sz w:val="28"/>
        </w:rPr>
        <w:t xml:space="preserve">
      туралы </w:t>
      </w:r>
    </w:p>
    <w:p>
      <w:pPr>
        <w:spacing w:after="0"/>
        <w:ind w:left="0"/>
        <w:jc w:val="both"/>
      </w:pPr>
      <w:r>
        <w:rPr>
          <w:rFonts w:ascii="Times New Roman"/>
          <w:b w:val="false"/>
          <w:i w:val="false"/>
          <w:color w:val="000000"/>
          <w:sz w:val="28"/>
        </w:rPr>
        <w:t xml:space="preserve">
      Өтініш беруші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Баланың туған күні 20__ жылғы "___" ______________________________ </w:t>
      </w:r>
    </w:p>
    <w:p>
      <w:pPr>
        <w:spacing w:after="0"/>
        <w:ind w:left="0"/>
        <w:jc w:val="both"/>
      </w:pPr>
      <w:r>
        <w:rPr>
          <w:rFonts w:ascii="Times New Roman"/>
          <w:b w:val="false"/>
          <w:i w:val="false"/>
          <w:color w:val="000000"/>
          <w:sz w:val="28"/>
        </w:rPr>
        <w:t xml:space="preserve">
      Баланың туу кезектілігі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 сәйкес: </w:t>
      </w:r>
    </w:p>
    <w:p>
      <w:pPr>
        <w:spacing w:after="0"/>
        <w:ind w:left="0"/>
        <w:jc w:val="both"/>
      </w:pPr>
      <w:r>
        <w:rPr>
          <w:rFonts w:ascii="Times New Roman"/>
          <w:b w:val="false"/>
          <w:i w:val="false"/>
          <w:color w:val="000000"/>
          <w:sz w:val="28"/>
        </w:rPr>
        <w:t xml:space="preserve">
      бала туғанда берілетін жәрдемақы _____________ теңге мөлшерінде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бала күтімі жөніндегі жәрдемақы 20__ жылғы "___" __________ бастап </w:t>
      </w:r>
    </w:p>
    <w:p>
      <w:pPr>
        <w:spacing w:after="0"/>
        <w:ind w:left="0"/>
        <w:jc w:val="both"/>
      </w:pPr>
      <w:r>
        <w:rPr>
          <w:rFonts w:ascii="Times New Roman"/>
          <w:b w:val="false"/>
          <w:i w:val="false"/>
          <w:color w:val="000000"/>
          <w:sz w:val="28"/>
        </w:rPr>
        <w:t xml:space="preserve">
      20 _____ жылғы "___" ________ қоса алғанда, ___________________ теңге </w:t>
      </w:r>
    </w:p>
    <w:p>
      <w:pPr>
        <w:spacing w:after="0"/>
        <w:ind w:left="0"/>
        <w:jc w:val="both"/>
      </w:pPr>
      <w:r>
        <w:rPr>
          <w:rFonts w:ascii="Times New Roman"/>
          <w:b w:val="false"/>
          <w:i w:val="false"/>
          <w:color w:val="000000"/>
          <w:sz w:val="28"/>
        </w:rPr>
        <w:t xml:space="preserve">
      мөлшерінде ____________________________________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Бала күтімі жөніндегі жәрдемақының мөлшері 20___жылғы "___" </w:t>
      </w:r>
    </w:p>
    <w:p>
      <w:pPr>
        <w:spacing w:after="0"/>
        <w:ind w:left="0"/>
        <w:jc w:val="both"/>
      </w:pPr>
      <w:r>
        <w:rPr>
          <w:rFonts w:ascii="Times New Roman"/>
          <w:b w:val="false"/>
          <w:i w:val="false"/>
          <w:color w:val="000000"/>
          <w:sz w:val="28"/>
        </w:rPr>
        <w:t xml:space="preserve">
      ________ бастап 20__ жылғы "___" ____________ қоса алғанда, өзгертілсін </w:t>
      </w:r>
    </w:p>
    <w:p>
      <w:pPr>
        <w:spacing w:after="0"/>
        <w:ind w:left="0"/>
        <w:jc w:val="both"/>
      </w:pPr>
      <w:r>
        <w:rPr>
          <w:rFonts w:ascii="Times New Roman"/>
          <w:b w:val="false"/>
          <w:i w:val="false"/>
          <w:color w:val="000000"/>
          <w:sz w:val="28"/>
        </w:rPr>
        <w:t xml:space="preserve">
      және _____________________________ теңге мөлшерінде белгіленсін.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Негіздеме: ____________________________________________________ </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bookmarkStart w:name="z93" w:id="47"/>
    <w:p>
      <w:pPr>
        <w:spacing w:after="0"/>
        <w:ind w:left="0"/>
        <w:jc w:val="left"/>
      </w:pPr>
      <w:r>
        <w:rPr>
          <w:rFonts w:ascii="Times New Roman"/>
          <w:b/>
          <w:i w:val="false"/>
          <w:color w:val="000000"/>
        </w:rPr>
        <w:t xml:space="preserve"> Еңбек және әлеуметтік қорғау комитетінің  _________________________ облысы (қаласы) бойынша департаментінің  20___ жылғы "___" __________ № ____ шешімі</w:t>
      </w:r>
    </w:p>
    <w:bookmarkEnd w:id="47"/>
    <w:p>
      <w:pPr>
        <w:spacing w:after="0"/>
        <w:ind w:left="0"/>
        <w:jc w:val="both"/>
      </w:pPr>
      <w:r>
        <w:rPr>
          <w:rFonts w:ascii="Times New Roman"/>
          <w:b w:val="false"/>
          <w:i w:val="false"/>
          <w:color w:val="000000"/>
          <w:sz w:val="28"/>
        </w:rPr>
        <w:t xml:space="preserve">
      Істің № _____________________________ </w:t>
      </w:r>
    </w:p>
    <w:p>
      <w:pPr>
        <w:spacing w:after="0"/>
        <w:ind w:left="0"/>
        <w:jc w:val="both"/>
      </w:pPr>
      <w:r>
        <w:rPr>
          <w:rFonts w:ascii="Times New Roman"/>
          <w:b w:val="false"/>
          <w:i w:val="false"/>
          <w:color w:val="000000"/>
          <w:sz w:val="28"/>
        </w:rPr>
        <w:t xml:space="preserve">
      Көпбалалы отбасыларға берілетін мемлекеттік жәрдемақыны </w:t>
      </w:r>
    </w:p>
    <w:p>
      <w:pPr>
        <w:spacing w:after="0"/>
        <w:ind w:left="0"/>
        <w:jc w:val="both"/>
      </w:pPr>
      <w:r>
        <w:rPr>
          <w:rFonts w:ascii="Times New Roman"/>
          <w:b w:val="false"/>
          <w:i w:val="false"/>
          <w:color w:val="000000"/>
          <w:sz w:val="28"/>
        </w:rPr>
        <w:t xml:space="preserve">
      тағайындау (өзгерту,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 </w:t>
      </w:r>
    </w:p>
    <w:p>
      <w:pPr>
        <w:spacing w:after="0"/>
        <w:ind w:left="0"/>
        <w:jc w:val="both"/>
      </w:pPr>
      <w:r>
        <w:rPr>
          <w:rFonts w:ascii="Times New Roman"/>
          <w:b w:val="false"/>
          <w:i w:val="false"/>
          <w:color w:val="000000"/>
          <w:sz w:val="28"/>
        </w:rPr>
        <w:t xml:space="preserve">
      Туған күні 20__ жылғы "___" ____________ </w:t>
      </w:r>
    </w:p>
    <w:p>
      <w:pPr>
        <w:spacing w:after="0"/>
        <w:ind w:left="0"/>
        <w:jc w:val="both"/>
      </w:pPr>
      <w:r>
        <w:rPr>
          <w:rFonts w:ascii="Times New Roman"/>
          <w:b w:val="false"/>
          <w:i w:val="false"/>
          <w:color w:val="000000"/>
          <w:sz w:val="28"/>
        </w:rPr>
        <w:t xml:space="preserve">
      Жүгінген күні 20__ жылғы "___" ____________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бабының _____ тармағына сәйкес: </w:t>
      </w:r>
    </w:p>
    <w:p>
      <w:pPr>
        <w:spacing w:after="0"/>
        <w:ind w:left="0"/>
        <w:jc w:val="both"/>
      </w:pPr>
      <w:r>
        <w:rPr>
          <w:rFonts w:ascii="Times New Roman"/>
          <w:b w:val="false"/>
          <w:i w:val="false"/>
          <w:color w:val="000000"/>
          <w:sz w:val="28"/>
        </w:rPr>
        <w:t xml:space="preserve">
      ____ балаға көпбалалы отбасыларға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 теңге мөлшерінде (сомасы жазбаша) тағайындалсын. </w:t>
      </w:r>
    </w:p>
    <w:p>
      <w:pPr>
        <w:spacing w:after="0"/>
        <w:ind w:left="0"/>
        <w:jc w:val="both"/>
      </w:pPr>
      <w:r>
        <w:rPr>
          <w:rFonts w:ascii="Times New Roman"/>
          <w:b w:val="false"/>
          <w:i w:val="false"/>
          <w:color w:val="000000"/>
          <w:sz w:val="28"/>
        </w:rPr>
        <w:t xml:space="preserve">
      2. Айлық есептік көрсеткіштің/отбасы құрамының өзгеруіне байланысты </w:t>
      </w:r>
    </w:p>
    <w:p>
      <w:pPr>
        <w:spacing w:after="0"/>
        <w:ind w:left="0"/>
        <w:jc w:val="both"/>
      </w:pPr>
      <w:r>
        <w:rPr>
          <w:rFonts w:ascii="Times New Roman"/>
          <w:b w:val="false"/>
          <w:i w:val="false"/>
          <w:color w:val="000000"/>
          <w:sz w:val="28"/>
        </w:rPr>
        <w:t xml:space="preserve">
      көпбалалы отбасыларға берілетін мемлекеттік жәрдемақының жаңа мөлшері </w:t>
      </w:r>
    </w:p>
    <w:p>
      <w:pPr>
        <w:spacing w:after="0"/>
        <w:ind w:left="0"/>
        <w:jc w:val="both"/>
      </w:pPr>
      <w:r>
        <w:rPr>
          <w:rFonts w:ascii="Times New Roman"/>
          <w:b w:val="false"/>
          <w:i w:val="false"/>
          <w:color w:val="000000"/>
          <w:sz w:val="28"/>
        </w:rPr>
        <w:t xml:space="preserve">
      белгіленсін: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 атауы) </w:t>
      </w:r>
    </w:p>
    <w:p>
      <w:pPr>
        <w:spacing w:after="0"/>
        <w:ind w:left="0"/>
        <w:jc w:val="both"/>
      </w:pPr>
      <w:r>
        <w:rPr>
          <w:rFonts w:ascii="Times New Roman"/>
          <w:b w:val="false"/>
          <w:i w:val="false"/>
          <w:color w:val="000000"/>
          <w:sz w:val="28"/>
        </w:rPr>
        <w:t xml:space="preserve">
      ____ балаға көпбалалы отбасыларға берілетін жәрдемақы 20___ жылғы "___" </w:t>
      </w:r>
    </w:p>
    <w:p>
      <w:pPr>
        <w:spacing w:after="0"/>
        <w:ind w:left="0"/>
        <w:jc w:val="both"/>
      </w:pPr>
      <w:r>
        <w:rPr>
          <w:rFonts w:ascii="Times New Roman"/>
          <w:b w:val="false"/>
          <w:i w:val="false"/>
          <w:color w:val="000000"/>
          <w:sz w:val="28"/>
        </w:rPr>
        <w:t xml:space="preserve">
      ____________ бастап 20 _____ жылғы "___" ________ қоса алғанда, </w:t>
      </w:r>
    </w:p>
    <w:p>
      <w:pPr>
        <w:spacing w:after="0"/>
        <w:ind w:left="0"/>
        <w:jc w:val="both"/>
      </w:pPr>
      <w:r>
        <w:rPr>
          <w:rFonts w:ascii="Times New Roman"/>
          <w:b w:val="false"/>
          <w:i w:val="false"/>
          <w:color w:val="000000"/>
          <w:sz w:val="28"/>
        </w:rPr>
        <w:t xml:space="preserve">
      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3. 20__ жылғы "___" ___________ жәрдемақы қайта жаңару: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bookmarkStart w:name="z96" w:id="48"/>
    <w:p>
      <w:pPr>
        <w:spacing w:after="0"/>
        <w:ind w:left="0"/>
        <w:jc w:val="left"/>
      </w:pPr>
      <w:r>
        <w:rPr>
          <w:rFonts w:ascii="Times New Roman"/>
          <w:b/>
          <w:i w:val="false"/>
          <w:color w:val="000000"/>
        </w:rPr>
        <w:t xml:space="preserve"> Еңбек және әлеуметтік қорғау комитетінің  ___________________ облысы (қаласы) бойынша департаментінің  20___ жылғы "___" __________ № ____ шешімі  Істің № _____________________________</w:t>
      </w:r>
    </w:p>
    <w:bookmarkEnd w:id="48"/>
    <w:p>
      <w:pPr>
        <w:spacing w:after="0"/>
        <w:ind w:left="0"/>
        <w:jc w:val="both"/>
      </w:pPr>
      <w:r>
        <w:rPr>
          <w:rFonts w:ascii="Times New Roman"/>
          <w:b w:val="false"/>
          <w:i w:val="false"/>
          <w:color w:val="000000"/>
          <w:sz w:val="28"/>
        </w:rPr>
        <w:t xml:space="preserve">
      Мүгедектігі бар баланы тәрбиелеушіге берілетін жәрдемақыны </w:t>
      </w:r>
    </w:p>
    <w:p>
      <w:pPr>
        <w:spacing w:after="0"/>
        <w:ind w:left="0"/>
        <w:jc w:val="both"/>
      </w:pPr>
      <w:r>
        <w:rPr>
          <w:rFonts w:ascii="Times New Roman"/>
          <w:b w:val="false"/>
          <w:i w:val="false"/>
          <w:color w:val="000000"/>
          <w:sz w:val="28"/>
        </w:rPr>
        <w:t xml:space="preserve">
      тағайындау (өзгерту, жаңарту, тағайындаудан бас тарту) туралы </w:t>
      </w:r>
    </w:p>
    <w:p>
      <w:pPr>
        <w:spacing w:after="0"/>
        <w:ind w:left="0"/>
        <w:jc w:val="both"/>
      </w:pPr>
      <w:r>
        <w:rPr>
          <w:rFonts w:ascii="Times New Roman"/>
          <w:b w:val="false"/>
          <w:i w:val="false"/>
          <w:color w:val="000000"/>
          <w:sz w:val="28"/>
        </w:rPr>
        <w:t xml:space="preserve">
      Өтініш беруші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Жүгінген күні 20__ жылғы "___" ____________________ </w:t>
      </w:r>
    </w:p>
    <w:p>
      <w:pPr>
        <w:spacing w:after="0"/>
        <w:ind w:left="0"/>
        <w:jc w:val="both"/>
      </w:pPr>
      <w:r>
        <w:rPr>
          <w:rFonts w:ascii="Times New Roman"/>
          <w:b w:val="false"/>
          <w:i w:val="false"/>
          <w:color w:val="000000"/>
          <w:sz w:val="28"/>
        </w:rPr>
        <w:t xml:space="preserve">
      Мүгедектігі бар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Мүгедектігі бар баланың туған күні 20__ жылғы "___"_______________ </w:t>
      </w:r>
    </w:p>
    <w:p>
      <w:pPr>
        <w:spacing w:after="0"/>
        <w:ind w:left="0"/>
        <w:jc w:val="both"/>
      </w:pPr>
      <w:r>
        <w:rPr>
          <w:rFonts w:ascii="Times New Roman"/>
          <w:b w:val="false"/>
          <w:i w:val="false"/>
          <w:color w:val="000000"/>
          <w:sz w:val="28"/>
        </w:rPr>
        <w:t xml:space="preserve">
      Мүгедектігі туралы анықтама _____________________________________ </w:t>
      </w:r>
    </w:p>
    <w:p>
      <w:pPr>
        <w:spacing w:after="0"/>
        <w:ind w:left="0"/>
        <w:jc w:val="both"/>
      </w:pPr>
      <w:r>
        <w:rPr>
          <w:rFonts w:ascii="Times New Roman"/>
          <w:b w:val="false"/>
          <w:i w:val="false"/>
          <w:color w:val="000000"/>
          <w:sz w:val="28"/>
        </w:rPr>
        <w:t xml:space="preserve">
      Мүгедектік 20__ жылғы "___" ______ бастап 20__ жылғы "___" _______ </w:t>
      </w:r>
    </w:p>
    <w:p>
      <w:pPr>
        <w:spacing w:after="0"/>
        <w:ind w:left="0"/>
        <w:jc w:val="both"/>
      </w:pPr>
      <w:r>
        <w:rPr>
          <w:rFonts w:ascii="Times New Roman"/>
          <w:b w:val="false"/>
          <w:i w:val="false"/>
          <w:color w:val="000000"/>
          <w:sz w:val="28"/>
        </w:rPr>
        <w:t xml:space="preserve">
      дейінгі мерзімге белгіленді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 бабына сәйкес мүгедектігі бар баланы </w:t>
      </w:r>
    </w:p>
    <w:p>
      <w:pPr>
        <w:spacing w:after="0"/>
        <w:ind w:left="0"/>
        <w:jc w:val="both"/>
      </w:pPr>
      <w:r>
        <w:rPr>
          <w:rFonts w:ascii="Times New Roman"/>
          <w:b w:val="false"/>
          <w:i w:val="false"/>
          <w:color w:val="000000"/>
          <w:sz w:val="28"/>
        </w:rPr>
        <w:t xml:space="preserve">
      тәрбиелеушіге берілетін жәрдемақы 20__ жылғы "___" _________ бастап </w:t>
      </w:r>
    </w:p>
    <w:p>
      <w:pPr>
        <w:spacing w:after="0"/>
        <w:ind w:left="0"/>
        <w:jc w:val="both"/>
      </w:pPr>
      <w:r>
        <w:rPr>
          <w:rFonts w:ascii="Times New Roman"/>
          <w:b w:val="false"/>
          <w:i w:val="false"/>
          <w:color w:val="000000"/>
          <w:sz w:val="28"/>
        </w:rPr>
        <w:t xml:space="preserve">
      20_____ жылғы "___" ________ қоса алғанда, 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тағайындалсын. </w:t>
      </w:r>
    </w:p>
    <w:p>
      <w:pPr>
        <w:spacing w:after="0"/>
        <w:ind w:left="0"/>
        <w:jc w:val="both"/>
      </w:pPr>
      <w:r>
        <w:rPr>
          <w:rFonts w:ascii="Times New Roman"/>
          <w:b w:val="false"/>
          <w:i w:val="false"/>
          <w:color w:val="000000"/>
          <w:sz w:val="28"/>
        </w:rPr>
        <w:t xml:space="preserve">
      2. Мүгедектігі бар баланы тәрбиелеушіге берілетін жәрдемақының </w:t>
      </w:r>
    </w:p>
    <w:p>
      <w:pPr>
        <w:spacing w:after="0"/>
        <w:ind w:left="0"/>
        <w:jc w:val="both"/>
      </w:pPr>
      <w:r>
        <w:rPr>
          <w:rFonts w:ascii="Times New Roman"/>
          <w:b w:val="false"/>
          <w:i w:val="false"/>
          <w:color w:val="000000"/>
          <w:sz w:val="28"/>
        </w:rPr>
        <w:t xml:space="preserve">
      мөлшері: 20___жылғы "___" ________ бастап 20__ жылғы "___" ____________ </w:t>
      </w:r>
    </w:p>
    <w:p>
      <w:pPr>
        <w:spacing w:after="0"/>
        <w:ind w:left="0"/>
        <w:jc w:val="both"/>
      </w:pPr>
      <w:r>
        <w:rPr>
          <w:rFonts w:ascii="Times New Roman"/>
          <w:b w:val="false"/>
          <w:i w:val="false"/>
          <w:color w:val="000000"/>
          <w:sz w:val="28"/>
        </w:rPr>
        <w:t xml:space="preserve">
      қоса алғанда, өзгертілсін және 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белгіленсін. </w:t>
      </w:r>
    </w:p>
    <w:p>
      <w:pPr>
        <w:spacing w:after="0"/>
        <w:ind w:left="0"/>
        <w:jc w:val="both"/>
      </w:pPr>
      <w:r>
        <w:rPr>
          <w:rFonts w:ascii="Times New Roman"/>
          <w:b w:val="false"/>
          <w:i w:val="false"/>
          <w:color w:val="000000"/>
          <w:sz w:val="28"/>
        </w:rPr>
        <w:t xml:space="preserve">
      Негіздеме:______________________________________________________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20___жылғы "___" ________ бастап қалпына келтірілсін: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4.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___________________ облысы (қаласы)</w:t>
      </w:r>
    </w:p>
    <w:bookmarkStart w:name="z99" w:id="49"/>
    <w:p>
      <w:pPr>
        <w:spacing w:after="0"/>
        <w:ind w:left="0"/>
        <w:jc w:val="left"/>
      </w:pPr>
      <w:r>
        <w:rPr>
          <w:rFonts w:ascii="Times New Roman"/>
          <w:b/>
          <w:i w:val="false"/>
          <w:color w:val="000000"/>
        </w:rPr>
        <w:t xml:space="preserve"> Еңбек және әлеуметтік қорғау және көші-қон комитетінің  _________________________ облысы (қаласы) бойынша департаментінің  20___ жылғы "___" __________ ШЕШІМІ  № ____</w:t>
      </w:r>
    </w:p>
    <w:bookmarkEnd w:id="49"/>
    <w:p>
      <w:pPr>
        <w:spacing w:after="0"/>
        <w:ind w:left="0"/>
        <w:jc w:val="both"/>
      </w:pPr>
      <w:r>
        <w:rPr>
          <w:rFonts w:ascii="Times New Roman"/>
          <w:b w:val="false"/>
          <w:i w:val="false"/>
          <w:color w:val="000000"/>
          <w:sz w:val="28"/>
        </w:rPr>
        <w:t xml:space="preserve">
      Істің № ____________ </w:t>
      </w:r>
    </w:p>
    <w:p>
      <w:pPr>
        <w:spacing w:after="0"/>
        <w:ind w:left="0"/>
        <w:jc w:val="both"/>
      </w:pPr>
      <w:r>
        <w:rPr>
          <w:rFonts w:ascii="Times New Roman"/>
          <w:b w:val="false"/>
          <w:i w:val="false"/>
          <w:color w:val="000000"/>
          <w:sz w:val="28"/>
        </w:rPr>
        <w:t xml:space="preserve">
      Көп балалы аналарға берілетін жәрдемақыны тағайындау (өзгерту, </w:t>
      </w:r>
    </w:p>
    <w:p>
      <w:pPr>
        <w:spacing w:after="0"/>
        <w:ind w:left="0"/>
        <w:jc w:val="both"/>
      </w:pPr>
      <w:r>
        <w:rPr>
          <w:rFonts w:ascii="Times New Roman"/>
          <w:b w:val="false"/>
          <w:i w:val="false"/>
          <w:color w:val="000000"/>
          <w:sz w:val="28"/>
        </w:rPr>
        <w:t xml:space="preserve">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Жынысы_____ </w:t>
      </w:r>
    </w:p>
    <w:p>
      <w:pPr>
        <w:spacing w:after="0"/>
        <w:ind w:left="0"/>
        <w:jc w:val="both"/>
      </w:pPr>
      <w:r>
        <w:rPr>
          <w:rFonts w:ascii="Times New Roman"/>
          <w:b w:val="false"/>
          <w:i w:val="false"/>
          <w:color w:val="000000"/>
          <w:sz w:val="28"/>
        </w:rPr>
        <w:t xml:space="preserve">
      Tуған күні 20__ жылғы "___" __________ </w:t>
      </w:r>
    </w:p>
    <w:p>
      <w:pPr>
        <w:spacing w:after="0"/>
        <w:ind w:left="0"/>
        <w:jc w:val="both"/>
      </w:pPr>
      <w:r>
        <w:rPr>
          <w:rFonts w:ascii="Times New Roman"/>
          <w:b w:val="false"/>
          <w:i w:val="false"/>
          <w:color w:val="000000"/>
          <w:sz w:val="28"/>
        </w:rPr>
        <w:t xml:space="preserve">
      Жүгінген күні 20__ жылғы "___" ____________ №__________ </w:t>
      </w:r>
    </w:p>
    <w:p>
      <w:pPr>
        <w:spacing w:after="0"/>
        <w:ind w:left="0"/>
        <w:jc w:val="both"/>
      </w:pPr>
      <w:r>
        <w:rPr>
          <w:rFonts w:ascii="Times New Roman"/>
          <w:b w:val="false"/>
          <w:i w:val="false"/>
          <w:color w:val="000000"/>
          <w:sz w:val="28"/>
        </w:rPr>
        <w:t xml:space="preserve">
      1. "Балалы отбасыларға берілетін мемлекеттік жәрдемақылар туралы"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 бабына сәйкес көп балалы аналарға </w:t>
      </w:r>
    </w:p>
    <w:p>
      <w:pPr>
        <w:spacing w:after="0"/>
        <w:ind w:left="0"/>
        <w:jc w:val="both"/>
      </w:pPr>
      <w:r>
        <w:rPr>
          <w:rFonts w:ascii="Times New Roman"/>
          <w:b w:val="false"/>
          <w:i w:val="false"/>
          <w:color w:val="000000"/>
          <w:sz w:val="28"/>
        </w:rPr>
        <w:t xml:space="preserve">
      берілетін жәрдемақы 20___ жылғы "___" ____________ бастап 20 _____ жылғы </w:t>
      </w:r>
    </w:p>
    <w:p>
      <w:pPr>
        <w:spacing w:after="0"/>
        <w:ind w:left="0"/>
        <w:jc w:val="both"/>
      </w:pPr>
      <w:r>
        <w:rPr>
          <w:rFonts w:ascii="Times New Roman"/>
          <w:b w:val="false"/>
          <w:i w:val="false"/>
          <w:color w:val="000000"/>
          <w:sz w:val="28"/>
        </w:rPr>
        <w:t xml:space="preserve">
      "___" ________ қоса алғанда,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теңге мөлшерінде тағайындалсын. </w:t>
      </w:r>
    </w:p>
    <w:p>
      <w:pPr>
        <w:spacing w:after="0"/>
        <w:ind w:left="0"/>
        <w:jc w:val="both"/>
      </w:pPr>
      <w:r>
        <w:rPr>
          <w:rFonts w:ascii="Times New Roman"/>
          <w:b w:val="false"/>
          <w:i w:val="false"/>
          <w:color w:val="000000"/>
          <w:sz w:val="28"/>
        </w:rPr>
        <w:t xml:space="preserve">
      2. Айлық есептік көрсеткіштің өзгеруіне байланысты көпбалалы аналарға </w:t>
      </w:r>
    </w:p>
    <w:p>
      <w:pPr>
        <w:spacing w:after="0"/>
        <w:ind w:left="0"/>
        <w:jc w:val="both"/>
      </w:pPr>
      <w:r>
        <w:rPr>
          <w:rFonts w:ascii="Times New Roman"/>
          <w:b w:val="false"/>
          <w:i w:val="false"/>
          <w:color w:val="000000"/>
          <w:sz w:val="28"/>
        </w:rPr>
        <w:t xml:space="preserve">
      берілетін жәрдемақының жаңа мөлшері белгіленсін: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p>
      <w:pPr>
        <w:spacing w:after="0"/>
        <w:ind w:left="0"/>
        <w:jc w:val="both"/>
      </w:pPr>
      <w:r>
        <w:rPr>
          <w:rFonts w:ascii="Times New Roman"/>
          <w:b w:val="false"/>
          <w:i w:val="false"/>
          <w:color w:val="000000"/>
          <w:sz w:val="28"/>
        </w:rPr>
        <w:t xml:space="preserve">
      Жәрдемақы мөлшері 20______ жылғы "____"___________ бастап </w:t>
      </w:r>
    </w:p>
    <w:p>
      <w:pPr>
        <w:spacing w:after="0"/>
        <w:ind w:left="0"/>
        <w:jc w:val="both"/>
      </w:pPr>
      <w:r>
        <w:rPr>
          <w:rFonts w:ascii="Times New Roman"/>
          <w:b w:val="false"/>
          <w:i w:val="false"/>
          <w:color w:val="000000"/>
          <w:sz w:val="28"/>
        </w:rPr>
        <w:t>
      ______________________________________________________________ теңге (сомасы жазбаша) Ай сайынғы жәрдемақы мөлшері ___________________________________</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20______ жылғы "___" ________ бастап 20____ жылғы "___" ______ дейін. </w:t>
      </w:r>
    </w:p>
    <w:p>
      <w:pPr>
        <w:spacing w:after="0"/>
        <w:ind w:left="0"/>
        <w:jc w:val="both"/>
      </w:pPr>
      <w:r>
        <w:rPr>
          <w:rFonts w:ascii="Times New Roman"/>
          <w:b w:val="false"/>
          <w:i w:val="false"/>
          <w:color w:val="000000"/>
          <w:sz w:val="28"/>
        </w:rPr>
        <w:t xml:space="preserve">
      3. Жәрдемақы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xml:space="preserve">№ 470 бұйрыққа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102" w:id="50"/>
    <w:p>
      <w:pPr>
        <w:spacing w:after="0"/>
        <w:ind w:left="0"/>
        <w:jc w:val="left"/>
      </w:pPr>
      <w:r>
        <w:rPr>
          <w:rFonts w:ascii="Times New Roman"/>
          <w:b/>
          <w:i w:val="false"/>
          <w:color w:val="000000"/>
        </w:rPr>
        <w:t xml:space="preserve"> Еңбек және әлеуметтік қорғау комитетінің ______ облысы (қаласы)  бойынша департаментінің 20___ жылғы "___" __________  № ______ шешім</w:t>
      </w:r>
    </w:p>
    <w:bookmarkEnd w:id="50"/>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тоқтата тұру туралы шешім 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күні _____ жылғы "____" _______________________ </w:t>
      </w:r>
    </w:p>
    <w:p>
      <w:pPr>
        <w:spacing w:after="0"/>
        <w:ind w:left="0"/>
        <w:jc w:val="both"/>
      </w:pPr>
      <w:r>
        <w:rPr>
          <w:rFonts w:ascii="Times New Roman"/>
          <w:b w:val="false"/>
          <w:i w:val="false"/>
          <w:color w:val="000000"/>
          <w:sz w:val="28"/>
        </w:rPr>
        <w:t xml:space="preserve">
      _____ жылғы "____" __________ бастап төлем тоқтатыла тұрсын </w:t>
      </w:r>
    </w:p>
    <w:p>
      <w:pPr>
        <w:spacing w:after="0"/>
        <w:ind w:left="0"/>
        <w:jc w:val="both"/>
      </w:pPr>
      <w:r>
        <w:rPr>
          <w:rFonts w:ascii="Times New Roman"/>
          <w:b w:val="false"/>
          <w:i w:val="false"/>
          <w:color w:val="000000"/>
          <w:sz w:val="28"/>
        </w:rPr>
        <w:t xml:space="preserve">
      Негіздеме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bookmarkStart w:name="z105" w:id="51"/>
    <w:p>
      <w:pPr>
        <w:spacing w:after="0"/>
        <w:ind w:left="0"/>
        <w:jc w:val="left"/>
      </w:pPr>
      <w:r>
        <w:rPr>
          <w:rFonts w:ascii="Times New Roman"/>
          <w:b/>
          <w:i w:val="false"/>
          <w:color w:val="000000"/>
        </w:rPr>
        <w:t xml:space="preserve"> Еңбек және әлеуметтік қорғау комитетінің __________облысы  (қаласы) бойынша департаментінің 20___ жылғы "___" __________  № _____ шешімі</w:t>
      </w:r>
    </w:p>
    <w:bookmarkEnd w:id="51"/>
    <w:p>
      <w:pPr>
        <w:spacing w:after="0"/>
        <w:ind w:left="0"/>
        <w:jc w:val="both"/>
      </w:pPr>
      <w:r>
        <w:rPr>
          <w:rFonts w:ascii="Times New Roman"/>
          <w:b w:val="false"/>
          <w:i w:val="false"/>
          <w:color w:val="000000"/>
          <w:sz w:val="28"/>
        </w:rPr>
        <w:t xml:space="preserve">
      Істің № _________ </w:t>
      </w:r>
    </w:p>
    <w:p>
      <w:pPr>
        <w:spacing w:after="0"/>
        <w:ind w:left="0"/>
        <w:jc w:val="both"/>
      </w:pPr>
      <w:r>
        <w:rPr>
          <w:rFonts w:ascii="Times New Roman"/>
          <w:b w:val="false"/>
          <w:i w:val="false"/>
          <w:color w:val="000000"/>
          <w:sz w:val="28"/>
        </w:rPr>
        <w:t xml:space="preserve">
      төлемді тоқтату туралы шешімі ___________________________________ </w:t>
      </w:r>
    </w:p>
    <w:p>
      <w:pPr>
        <w:spacing w:after="0"/>
        <w:ind w:left="0"/>
        <w:jc w:val="both"/>
      </w:pPr>
      <w:r>
        <w:rPr>
          <w:rFonts w:ascii="Times New Roman"/>
          <w:b w:val="false"/>
          <w:i w:val="false"/>
          <w:color w:val="000000"/>
          <w:sz w:val="28"/>
        </w:rPr>
        <w:t xml:space="preserve">
      (төлем түрін көрсету) </w:t>
      </w:r>
    </w:p>
    <w:p>
      <w:pPr>
        <w:spacing w:after="0"/>
        <w:ind w:left="0"/>
        <w:jc w:val="both"/>
      </w:pPr>
      <w:r>
        <w:rPr>
          <w:rFonts w:ascii="Times New Roman"/>
          <w:b w:val="false"/>
          <w:i w:val="false"/>
          <w:color w:val="000000"/>
          <w:sz w:val="28"/>
        </w:rPr>
        <w:t xml:space="preserve">
      Азамат 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 _____ жылғы "____" ________________________ </w:t>
      </w:r>
    </w:p>
    <w:p>
      <w:pPr>
        <w:spacing w:after="0"/>
        <w:ind w:left="0"/>
        <w:jc w:val="both"/>
      </w:pPr>
      <w:r>
        <w:rPr>
          <w:rFonts w:ascii="Times New Roman"/>
          <w:b w:val="false"/>
          <w:i w:val="false"/>
          <w:color w:val="000000"/>
          <w:sz w:val="28"/>
        </w:rPr>
        <w:t xml:space="preserve">
      _____ жылғы "____" __________ бастап төлем тоқтатылсын </w:t>
      </w:r>
    </w:p>
    <w:p>
      <w:pPr>
        <w:spacing w:after="0"/>
        <w:ind w:left="0"/>
        <w:jc w:val="both"/>
      </w:pPr>
      <w:r>
        <w:rPr>
          <w:rFonts w:ascii="Times New Roman"/>
          <w:b w:val="false"/>
          <w:i w:val="false"/>
          <w:color w:val="000000"/>
          <w:sz w:val="28"/>
        </w:rPr>
        <w:t xml:space="preserve">
      Негіздеме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Департамент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Департамент басқармасының (бөлімінің)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Маман </w:t>
      </w:r>
    </w:p>
    <w:p>
      <w:pPr>
        <w:spacing w:after="0"/>
        <w:ind w:left="0"/>
        <w:jc w:val="both"/>
      </w:pPr>
      <w:r>
        <w:rPr>
          <w:rFonts w:ascii="Times New Roman"/>
          <w:b w:val="false"/>
          <w:i w:val="false"/>
          <w:color w:val="000000"/>
          <w:sz w:val="28"/>
        </w:rPr>
        <w:t xml:space="preserve">
      ________________________________             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Шешім жобасын дайындағандар: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Мемлекеттік корпорация бөлімшесінің басшысы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________________________________             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w:t>
            </w:r>
            <w:r>
              <w:br/>
            </w:r>
            <w:r>
              <w:rPr>
                <w:rFonts w:ascii="Times New Roman"/>
                <w:b w:val="false"/>
                <w:i w:val="false"/>
                <w:color w:val="000000"/>
                <w:sz w:val="20"/>
              </w:rPr>
              <w:t>берілетін мемлекеттік</w:t>
            </w:r>
            <w:r>
              <w:br/>
            </w:r>
            <w:r>
              <w:rPr>
                <w:rFonts w:ascii="Times New Roman"/>
                <w:b w:val="false"/>
                <w:i w:val="false"/>
                <w:color w:val="000000"/>
                <w:sz w:val="20"/>
              </w:rPr>
              <w:t>жәрдемақыларды тағайындау</w:t>
            </w:r>
            <w:r>
              <w:br/>
            </w:r>
            <w:r>
              <w:rPr>
                <w:rFonts w:ascii="Times New Roman"/>
                <w:b w:val="false"/>
                <w:i w:val="false"/>
                <w:color w:val="000000"/>
                <w:sz w:val="20"/>
              </w:rPr>
              <w:t>және төлеу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
      ______________ облысы (қаласы)</w:t>
      </w:r>
    </w:p>
    <w:p>
      <w:pPr>
        <w:spacing w:after="0"/>
        <w:ind w:left="0"/>
        <w:jc w:val="both"/>
      </w:pPr>
      <w:r>
        <w:rPr>
          <w:rFonts w:ascii="Times New Roman"/>
          <w:b w:val="false"/>
          <w:i w:val="false"/>
          <w:color w:val="000000"/>
          <w:sz w:val="28"/>
        </w:rPr>
        <w:t>
      Мемлекеттік корпорацияның ________ облысы бойынша _________бөлімшесі</w:t>
      </w:r>
    </w:p>
    <w:bookmarkStart w:name="z108"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"_______" 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Құжаттың сериясы: _____ құжаттың нөмірі: _______ кім берген: ________ </w:t>
      </w:r>
    </w:p>
    <w:p>
      <w:pPr>
        <w:spacing w:after="0"/>
        <w:ind w:left="0"/>
        <w:jc w:val="both"/>
      </w:pPr>
      <w:r>
        <w:rPr>
          <w:rFonts w:ascii="Times New Roman"/>
          <w:b w:val="false"/>
          <w:i w:val="false"/>
          <w:color w:val="000000"/>
          <w:sz w:val="28"/>
        </w:rPr>
        <w:t xml:space="preserve">
      Берілген күні: ____________ жылғы "______" _____________ </w:t>
      </w:r>
    </w:p>
    <w:p>
      <w:pPr>
        <w:spacing w:after="0"/>
        <w:ind w:left="0"/>
        <w:jc w:val="both"/>
      </w:pPr>
      <w:r>
        <w:rPr>
          <w:rFonts w:ascii="Times New Roman"/>
          <w:b w:val="false"/>
          <w:i w:val="false"/>
          <w:color w:val="000000"/>
          <w:sz w:val="28"/>
        </w:rPr>
        <w:t xml:space="preserve">
      Тұрақты тұратын жерінің мекенжайы: </w:t>
      </w:r>
    </w:p>
    <w:p>
      <w:pPr>
        <w:spacing w:after="0"/>
        <w:ind w:left="0"/>
        <w:jc w:val="both"/>
      </w:pPr>
      <w:r>
        <w:rPr>
          <w:rFonts w:ascii="Times New Roman"/>
          <w:b w:val="false"/>
          <w:i w:val="false"/>
          <w:color w:val="000000"/>
          <w:sz w:val="28"/>
        </w:rPr>
        <w:t xml:space="preserve">
      _______________________ облысы _____________________ қаласы (аудан) </w:t>
      </w:r>
    </w:p>
    <w:p>
      <w:pPr>
        <w:spacing w:after="0"/>
        <w:ind w:left="0"/>
        <w:jc w:val="both"/>
      </w:pPr>
      <w:r>
        <w:rPr>
          <w:rFonts w:ascii="Times New Roman"/>
          <w:b w:val="false"/>
          <w:i w:val="false"/>
          <w:color w:val="000000"/>
          <w:sz w:val="28"/>
        </w:rPr>
        <w:t xml:space="preserve">
      ________________ ауылы _______________ көшесі (шағынаудан) ______ - үй </w:t>
      </w:r>
    </w:p>
    <w:p>
      <w:pPr>
        <w:spacing w:after="0"/>
        <w:ind w:left="0"/>
        <w:jc w:val="both"/>
      </w:pPr>
      <w:r>
        <w:rPr>
          <w:rFonts w:ascii="Times New Roman"/>
          <w:b w:val="false"/>
          <w:i w:val="false"/>
          <w:color w:val="000000"/>
          <w:sz w:val="28"/>
        </w:rPr>
        <w:t xml:space="preserve">
      _______________ - пәтер </w:t>
      </w:r>
    </w:p>
    <w:p>
      <w:pPr>
        <w:spacing w:after="0"/>
        <w:ind w:left="0"/>
        <w:jc w:val="both"/>
      </w:pPr>
      <w:r>
        <w:rPr>
          <w:rFonts w:ascii="Times New Roman"/>
          <w:b w:val="false"/>
          <w:i w:val="false"/>
          <w:color w:val="000000"/>
          <w:sz w:val="28"/>
        </w:rPr>
        <w:t xml:space="preserve">
      Алушының (күтім бойынша жәрдемақы, көпбалалы отбасыларға </w:t>
      </w:r>
    </w:p>
    <w:p>
      <w:pPr>
        <w:spacing w:after="0"/>
        <w:ind w:left="0"/>
        <w:jc w:val="both"/>
      </w:pPr>
      <w:r>
        <w:rPr>
          <w:rFonts w:ascii="Times New Roman"/>
          <w:b w:val="false"/>
          <w:i w:val="false"/>
          <w:color w:val="000000"/>
          <w:sz w:val="28"/>
        </w:rPr>
        <w:t xml:space="preserve">
      берілетін жәрдемақы, мүгедектігі бар баланы тәрбиелеушілерге берілетін </w:t>
      </w:r>
    </w:p>
    <w:p>
      <w:pPr>
        <w:spacing w:after="0"/>
        <w:ind w:left="0"/>
        <w:jc w:val="both"/>
      </w:pPr>
      <w:r>
        <w:rPr>
          <w:rFonts w:ascii="Times New Roman"/>
          <w:b w:val="false"/>
          <w:i w:val="false"/>
          <w:color w:val="000000"/>
          <w:sz w:val="28"/>
        </w:rPr>
        <w:t xml:space="preserve">
      жәрдемақы, бала кезінен бірінші топтағы мүгедектің күтімі бойынша берілетін </w:t>
      </w:r>
    </w:p>
    <w:p>
      <w:pPr>
        <w:spacing w:after="0"/>
        <w:ind w:left="0"/>
        <w:jc w:val="both"/>
      </w:pPr>
      <w:r>
        <w:rPr>
          <w:rFonts w:ascii="Times New Roman"/>
          <w:b w:val="false"/>
          <w:i w:val="false"/>
          <w:color w:val="000000"/>
          <w:sz w:val="28"/>
        </w:rPr>
        <w:t xml:space="preserve">
      жәрдемақы, көпбалалы аналарға берілетін жәрдемақы) ісін сұратуды сұраймын </w:t>
      </w:r>
    </w:p>
    <w:p>
      <w:pPr>
        <w:spacing w:after="0"/>
        <w:ind w:left="0"/>
        <w:jc w:val="both"/>
      </w:pPr>
      <w:r>
        <w:rPr>
          <w:rFonts w:ascii="Times New Roman"/>
          <w:b w:val="false"/>
          <w:i w:val="false"/>
          <w:color w:val="000000"/>
          <w:sz w:val="28"/>
        </w:rPr>
        <w:t xml:space="preserve">
      (қажетінің асты сызылсын). </w:t>
      </w:r>
    </w:p>
    <w:p>
      <w:pPr>
        <w:spacing w:after="0"/>
        <w:ind w:left="0"/>
        <w:jc w:val="both"/>
      </w:pPr>
      <w:r>
        <w:rPr>
          <w:rFonts w:ascii="Times New Roman"/>
          <w:b w:val="false"/>
          <w:i w:val="false"/>
          <w:color w:val="000000"/>
          <w:sz w:val="28"/>
        </w:rPr>
        <w:t xml:space="preserve">
      Бұрын тұрған жерінің мекенжайы: 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_______________________________</w:t>
      </w:r>
    </w:p>
    <w:p>
      <w:pPr>
        <w:spacing w:after="0"/>
        <w:ind w:left="0"/>
        <w:jc w:val="both"/>
      </w:pPr>
      <w:r>
        <w:rPr>
          <w:rFonts w:ascii="Times New Roman"/>
          <w:b w:val="false"/>
          <w:i w:val="false"/>
          <w:color w:val="000000"/>
          <w:sz w:val="28"/>
        </w:rPr>
        <w:t>
      Е-maіl ____________________________________________________________</w:t>
      </w:r>
    </w:p>
    <w:p>
      <w:pPr>
        <w:spacing w:after="0"/>
        <w:ind w:left="0"/>
        <w:jc w:val="both"/>
      </w:pPr>
      <w:r>
        <w:rPr>
          <w:rFonts w:ascii="Times New Roman"/>
          <w:b w:val="false"/>
          <w:i w:val="false"/>
          <w:color w:val="000000"/>
          <w:sz w:val="28"/>
        </w:rPr>
        <w:t>
      Берілген күні 20_____ жылғы "______" 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xml:space="preserve">
      Азамат ____________________________ өтініші </w:t>
      </w:r>
    </w:p>
    <w:p>
      <w:pPr>
        <w:spacing w:after="0"/>
        <w:ind w:left="0"/>
        <w:jc w:val="both"/>
      </w:pPr>
      <w:r>
        <w:rPr>
          <w:rFonts w:ascii="Times New Roman"/>
          <w:b w:val="false"/>
          <w:i w:val="false"/>
          <w:color w:val="000000"/>
          <w:sz w:val="28"/>
        </w:rPr>
        <w:t>
      20____ жылғы "___" __________ қабылданды, № 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w:t>
      </w:r>
    </w:p>
    <w:p>
      <w:pPr>
        <w:spacing w:after="0"/>
        <w:ind w:left="0"/>
        <w:jc w:val="both"/>
      </w:pPr>
      <w:r>
        <w:rPr>
          <w:rFonts w:ascii="Times New Roman"/>
          <w:b w:val="false"/>
          <w:i w:val="false"/>
          <w:color w:val="000000"/>
          <w:sz w:val="28"/>
        </w:rPr>
        <w:t>
      қолы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53"/>
    <w:p>
      <w:pPr>
        <w:spacing w:after="0"/>
        <w:ind w:left="0"/>
        <w:jc w:val="left"/>
      </w:pPr>
      <w:r>
        <w:rPr>
          <w:rFonts w:ascii="Times New Roman"/>
          <w:b/>
          <w:i w:val="false"/>
          <w:color w:val="000000"/>
        </w:rPr>
        <w:t xml:space="preserve"> "Электрондық үкімет" веб-порталы арқылы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 тағайындауға өтініш</w:t>
      </w:r>
    </w:p>
    <w:bookmarkEnd w:id="53"/>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нөмірі:____________</w:t>
      </w:r>
    </w:p>
    <w:p>
      <w:pPr>
        <w:spacing w:after="0"/>
        <w:ind w:left="0"/>
        <w:jc w:val="both"/>
      </w:pPr>
      <w:r>
        <w:rPr>
          <w:rFonts w:ascii="Times New Roman"/>
          <w:b w:val="false"/>
          <w:i w:val="false"/>
          <w:color w:val="000000"/>
          <w:sz w:val="28"/>
        </w:rPr>
        <w:t>
      Маған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көпбалалы отбасыларға тағайындалатын және төленетін ай сайынғы мемлекеттік жәрдемақыны республикалық бюджет қаражаты есебінен тағайындауды сұраймын.</w:t>
      </w:r>
    </w:p>
    <w:p>
      <w:pPr>
        <w:spacing w:after="0"/>
        <w:ind w:left="0"/>
        <w:jc w:val="both"/>
      </w:pPr>
      <w:r>
        <w:rPr>
          <w:rFonts w:ascii="Times New Roman"/>
          <w:b w:val="false"/>
          <w:i w:val="false"/>
          <w:color w:val="000000"/>
          <w:sz w:val="28"/>
        </w:rPr>
        <w:t>
      Өтініш берушінің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басты куәландыратын құжаттың түрі: _______________________</w:t>
      </w:r>
    </w:p>
    <w:p>
      <w:pPr>
        <w:spacing w:after="0"/>
        <w:ind w:left="0"/>
        <w:jc w:val="both"/>
      </w:pPr>
      <w:r>
        <w:rPr>
          <w:rFonts w:ascii="Times New Roman"/>
          <w:b w:val="false"/>
          <w:i w:val="false"/>
          <w:color w:val="000000"/>
          <w:sz w:val="28"/>
        </w:rPr>
        <w:t>
      Құжаттың сериясы: ____ Құжаттың нөмірі: _______ Кім берген: ________</w:t>
      </w:r>
    </w:p>
    <w:p>
      <w:pPr>
        <w:spacing w:after="0"/>
        <w:ind w:left="0"/>
        <w:jc w:val="both"/>
      </w:pPr>
      <w:r>
        <w:rPr>
          <w:rFonts w:ascii="Times New Roman"/>
          <w:b w:val="false"/>
          <w:i w:val="false"/>
          <w:color w:val="000000"/>
          <w:sz w:val="28"/>
        </w:rPr>
        <w:t>
      Берілген күні: ______ жылғы "____" ______________</w:t>
      </w:r>
    </w:p>
    <w:p>
      <w:pPr>
        <w:spacing w:after="0"/>
        <w:ind w:left="0"/>
        <w:jc w:val="both"/>
      </w:pPr>
      <w:r>
        <w:rPr>
          <w:rFonts w:ascii="Times New Roman"/>
          <w:b w:val="false"/>
          <w:i w:val="false"/>
          <w:color w:val="000000"/>
          <w:sz w:val="28"/>
        </w:rPr>
        <w:t>
      Тұрақты тұрғылықты жерінің мекенжайы:</w:t>
      </w:r>
    </w:p>
    <w:p>
      <w:pPr>
        <w:spacing w:after="0"/>
        <w:ind w:left="0"/>
        <w:jc w:val="both"/>
      </w:pPr>
      <w:r>
        <w:rPr>
          <w:rFonts w:ascii="Times New Roman"/>
          <w:b w:val="false"/>
          <w:i w:val="false"/>
          <w:color w:val="000000"/>
          <w:sz w:val="28"/>
        </w:rPr>
        <w:t>
      ____________________________________ облысы</w:t>
      </w:r>
    </w:p>
    <w:p>
      <w:pPr>
        <w:spacing w:after="0"/>
        <w:ind w:left="0"/>
        <w:jc w:val="both"/>
      </w:pPr>
      <w:r>
        <w:rPr>
          <w:rFonts w:ascii="Times New Roman"/>
          <w:b w:val="false"/>
          <w:i w:val="false"/>
          <w:color w:val="000000"/>
          <w:sz w:val="28"/>
        </w:rPr>
        <w:t>
      ____________________ қаласы (ауданы) ________________________</w:t>
      </w:r>
    </w:p>
    <w:p>
      <w:pPr>
        <w:spacing w:after="0"/>
        <w:ind w:left="0"/>
        <w:jc w:val="both"/>
      </w:pPr>
      <w:r>
        <w:rPr>
          <w:rFonts w:ascii="Times New Roman"/>
          <w:b w:val="false"/>
          <w:i w:val="false"/>
          <w:color w:val="000000"/>
          <w:sz w:val="28"/>
        </w:rPr>
        <w:t>
      ауылы _____________ көшесі (шағынаудан) _________ үй _____ пәтер</w:t>
      </w:r>
    </w:p>
    <w:p>
      <w:pPr>
        <w:spacing w:after="0"/>
        <w:ind w:left="0"/>
        <w:jc w:val="both"/>
      </w:pPr>
      <w:r>
        <w:rPr>
          <w:rFonts w:ascii="Times New Roman"/>
          <w:b w:val="false"/>
          <w:i w:val="false"/>
          <w:color w:val="000000"/>
          <w:sz w:val="28"/>
        </w:rPr>
        <w:t>
      Отбасы мүшелерінің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жүйелерден алынған деректер</w:t>
      </w:r>
    </w:p>
    <w:p>
      <w:pPr>
        <w:spacing w:after="0"/>
        <w:ind w:left="0"/>
        <w:jc w:val="both"/>
      </w:pPr>
      <w:r>
        <w:rPr>
          <w:rFonts w:ascii="Times New Roman"/>
          <w:b w:val="false"/>
          <w:i w:val="false"/>
          <w:color w:val="000000"/>
          <w:sz w:val="28"/>
        </w:rPr>
        <w:t>
      Отбасының құрамына кіретін балалар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актілік жазбасының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қайтыс болуы туралы актілік жазбаның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тегі аты, әкесінің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балалар туралы мәліметтерде өтініш берушінің отбасы құрамына кіретін барлық балаға деректер берілсін.</w:t>
      </w:r>
    </w:p>
    <w:p>
      <w:pPr>
        <w:spacing w:after="0"/>
        <w:ind w:left="0"/>
        <w:jc w:val="both"/>
      </w:pPr>
      <w:r>
        <w:rPr>
          <w:rFonts w:ascii="Times New Roman"/>
          <w:b w:val="false"/>
          <w:i w:val="false"/>
          <w:color w:val="000000"/>
          <w:sz w:val="28"/>
        </w:rPr>
        <w:t>
      Неке (ерлі-зайыптылық) қию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тұрғандар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(ерлі-зайыптылық) тұрғаннан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актілік жазбаның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куәліктің (құжаттың)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қию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Некені (ерлі-зайыптылық) бұзу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бұзушылар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 бұзғаннан кейінгі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нің аты (бар болса)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орган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актілік жазбаның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куәліктің (құжат 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 бұзу туралы куәлікті берген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 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туу туралы актілік жазбадан асырап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 ген органның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шығарылған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 ұялы ____________ </w:t>
      </w:r>
    </w:p>
    <w:p>
      <w:pPr>
        <w:spacing w:after="0"/>
        <w:ind w:left="0"/>
        <w:jc w:val="both"/>
      </w:pPr>
      <w:r>
        <w:rPr>
          <w:rFonts w:ascii="Times New Roman"/>
          <w:b w:val="false"/>
          <w:i w:val="false"/>
          <w:color w:val="000000"/>
          <w:sz w:val="28"/>
        </w:rPr>
        <w:t>
      E-maіl _____________________</w:t>
      </w:r>
    </w:p>
    <w:p>
      <w:pPr>
        <w:spacing w:after="0"/>
        <w:ind w:left="0"/>
        <w:jc w:val="both"/>
      </w:pPr>
      <w:r>
        <w:rPr>
          <w:rFonts w:ascii="Times New Roman"/>
          <w:b w:val="false"/>
          <w:i w:val="false"/>
          <w:color w:val="000000"/>
          <w:sz w:val="28"/>
        </w:rPr>
        <w:t>
      Осымен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22 қарашадағы</w:t>
            </w:r>
            <w:r>
              <w:br/>
            </w:r>
            <w:r>
              <w:rPr>
                <w:rFonts w:ascii="Times New Roman"/>
                <w:b w:val="false"/>
                <w:i w:val="false"/>
                <w:color w:val="000000"/>
                <w:sz w:val="20"/>
              </w:rPr>
              <w:t>№ 470 бұйрыққа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54"/>
    <w:p>
      <w:pPr>
        <w:spacing w:after="0"/>
        <w:ind w:left="0"/>
        <w:jc w:val="left"/>
      </w:pPr>
      <w:r>
        <w:rPr>
          <w:rFonts w:ascii="Times New Roman"/>
          <w:b/>
          <w:i w:val="false"/>
          <w:color w:val="000000"/>
        </w:rPr>
        <w:t xml:space="preserve"> "Электрондық үкімет" веб-порталы арқылы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 тағайындауға өтініш</w:t>
      </w:r>
    </w:p>
    <w:bookmarkEnd w:id="54"/>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әлеуметтік қорғау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w:t>
      </w:r>
    </w:p>
    <w:p>
      <w:pPr>
        <w:spacing w:after="0"/>
        <w:ind w:left="0"/>
        <w:jc w:val="both"/>
      </w:pPr>
      <w:r>
        <w:rPr>
          <w:rFonts w:ascii="Times New Roman"/>
          <w:b w:val="false"/>
          <w:i w:val="false"/>
          <w:color w:val="000000"/>
          <w:sz w:val="28"/>
        </w:rPr>
        <w:t>
      Жеке сәйкестендіру нөмірі:_________________________</w:t>
      </w:r>
    </w:p>
    <w:p>
      <w:pPr>
        <w:spacing w:after="0"/>
        <w:ind w:left="0"/>
        <w:jc w:val="both"/>
      </w:pPr>
      <w:r>
        <w:rPr>
          <w:rFonts w:ascii="Times New Roman"/>
          <w:b w:val="false"/>
          <w:i w:val="false"/>
          <w:color w:val="000000"/>
          <w:sz w:val="28"/>
        </w:rPr>
        <w:t>
      Маған "Алтын алқа", "Күміс алқа" алқаларымен марапатталған немесе бұрын "Батыр ана" атағын алған, І және ІІ дәрежелі "Ана даңқы" ордендерімен марапатталған көпбалалы аналарға тағайындалатын және төленетін ай сайынғы мемлекеттік жәрдемақыны республикалық бюджет қаражаты есебінен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деректемелері: </w:t>
            </w:r>
          </w:p>
          <w:p>
            <w:pPr>
              <w:spacing w:after="20"/>
              <w:ind w:left="20"/>
              <w:jc w:val="both"/>
            </w:pPr>
            <w:r>
              <w:rPr>
                <w:rFonts w:ascii="Times New Roman"/>
                <w:b w:val="false"/>
                <w:i w:val="false"/>
                <w:color w:val="000000"/>
                <w:sz w:val="20"/>
              </w:rPr>
              <w:t>
Банктің атауы__________________________</w:t>
            </w:r>
          </w:p>
          <w:p>
            <w:pPr>
              <w:spacing w:after="20"/>
              <w:ind w:left="20"/>
              <w:jc w:val="both"/>
            </w:pPr>
            <w:r>
              <w:rPr>
                <w:rFonts w:ascii="Times New Roman"/>
                <w:b w:val="false"/>
                <w:i w:val="false"/>
                <w:color w:val="000000"/>
                <w:sz w:val="20"/>
              </w:rPr>
              <w:t>
Банк шотының № _________________________</w:t>
            </w:r>
          </w:p>
          <w:p>
            <w:pPr>
              <w:spacing w:after="20"/>
              <w:ind w:left="20"/>
              <w:jc w:val="both"/>
            </w:pPr>
            <w:r>
              <w:rPr>
                <w:rFonts w:ascii="Times New Roman"/>
                <w:b w:val="false"/>
                <w:i w:val="false"/>
                <w:color w:val="000000"/>
                <w:sz w:val="20"/>
              </w:rPr>
              <w:t>
Шоттың үлгісі: ағымдағы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w:t>
            </w:r>
          </w:p>
        </w:tc>
      </w:tr>
    </w:tbl>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Банктің сәйкестендіру коды 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Бизнес сәйкестендіру коды 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Телефон______________ ұялы____________ </w:t>
      </w:r>
    </w:p>
    <w:p>
      <w:pPr>
        <w:spacing w:after="0"/>
        <w:ind w:left="0"/>
        <w:jc w:val="both"/>
      </w:pPr>
      <w:r>
        <w:rPr>
          <w:rFonts w:ascii="Times New Roman"/>
          <w:b w:val="false"/>
          <w:i w:val="false"/>
          <w:color w:val="000000"/>
          <w:sz w:val="28"/>
        </w:rPr>
        <w:t>
      E-maіl _____________________</w:t>
      </w:r>
    </w:p>
    <w:p>
      <w:pPr>
        <w:spacing w:after="0"/>
        <w:ind w:left="0"/>
        <w:jc w:val="both"/>
      </w:pPr>
      <w:r>
        <w:rPr>
          <w:rFonts w:ascii="Times New Roman"/>
          <w:b w:val="false"/>
          <w:i w:val="false"/>
          <w:color w:val="000000"/>
          <w:sz w:val="28"/>
        </w:rPr>
        <w:t>
      Ұсынылған деректердің дәйектілігін растаймын.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банктік деректемелердің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немесе электрондық ақшаның электрондық әмиянын ашу мүмкіндігі туралы, сондай-ақ осындай шоттағы ақшаны, оның ішінде электрондық ақшаның электрондық әмияндарындағы электрондық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 жылғы "___" .____________,_____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