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1bb5c3" w14:textId="71bb5c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"Сұйытылған мұнай газын өндірушілердің тізбесін бекіту туралы" Қазақстан Республикасы Энергетика министрінің 2018 жылғы 19 наурыздағы № 106 бұйрығына толықтыру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Энергетика министрінің 2022 жылғы 17 қарашадағы № 359 бұйрығы. Қазақстан Республикасының Әділет министрлігінде 2022 жылғы 23 қарашада № 30674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БҰЙЫРАМЫН: 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"Сұйытылған мұнай газын өндірушілердің тізбесін бекіту туралы" Қазақстан Республикасы Энергетика министрінің 2018 жылғы 19 наурыздағы № 106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16713 болып тіркелген) мынадай толықтыру енгізілсін: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бұйрықпен бекітілген Сұйытылған мұнай газын өндірушілердің </w:t>
      </w:r>
      <w:r>
        <w:rPr>
          <w:rFonts w:ascii="Times New Roman"/>
          <w:b w:val="false"/>
          <w:i w:val="false"/>
          <w:color w:val="000000"/>
          <w:sz w:val="28"/>
        </w:rPr>
        <w:t>тізбесінде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мынадай мазмұндағы реттік нөмірі 13-жолмен толықтырылсын: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"Н-ГӨЗ" жауапкершілігі шектеулі серіктестігі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Энергетика министрлігінің Газ және мұнай-газ-химия департаменті Қазақстан Республикасының заңнамасында белгіленген тәртіппен: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бұйрықты Қазақстан Республикасының Әділет министрлігінде мемлекеттік тіркеуді;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бұйрықты Қазақстан Республикасы Энергетика министрлігінің интернет-ресурсында орналастыруды;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осы бұйрықты Қазақстан Республикасының Әділет министрлігінде мемлекеттік тіркегеннен кейін он жұмыс күні ішінде Қазақстан Республикасы Энергетика министрлігінің Заң қызметі департаментіне осы тармақтың </w:t>
      </w:r>
      <w:r>
        <w:rPr>
          <w:rFonts w:ascii="Times New Roman"/>
          <w:b w:val="false"/>
          <w:i w:val="false"/>
          <w:color w:val="000000"/>
          <w:sz w:val="28"/>
        </w:rPr>
        <w:t>1)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2) тармақшаларында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көзделген іс-шаралардың орындалғаны туралы мәліметтерді ұсынуды қамтамасыз етсін.</w:t>
      </w:r>
    </w:p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бұйрықтың орындалуын бақылау жетекшілік ететін Қазақстан Республикасының энергетика вице-министріне жүктелсін.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бұйрық алғашқы ресми жарияланған күнінен кейін күнтізбелік он күн өткен соң қолданысқа енгізіледі.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Қазақстан Республикасы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Энергетика министрі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Акчулаков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