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c5d8" w14:textId="c11c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22 қарашадағы № 1178 бұйрығы. Қазақстан Республикасының Әділет министрлігінде 2022 жылғы 22 қарашада № 30666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w:t>
      </w:r>
    </w:p>
    <w:bookmarkEnd w:id="2"/>
    <w:bookmarkStart w:name="z4" w:id="3"/>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4"/>
    <w:bookmarkStart w:name="z1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1178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21" w:id="9"/>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10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10 ақпан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