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5522" w14:textId="9955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16 қарашадағы № 633 бұйрығы. Қазақстан Республикасының Әділет министрлігінде 2022 жылғы 22 қарашада № 30653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Республикасының Ұлттық экономика министрінің 2015 жылғы 28 ақпандағы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10666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"9. Жаңа объектілерді және (немесе) қолданыстағы объектілерді өзгертуді (реконструкциялауды, кеңейтуді, жаңғыртуды, техникалық тұрғыдан қайта жарақтандыруды, қалпына келтіруді, күрделі жөндеуді) қоса алғанда, жобаланған объектінің жауапкершілік деңгейін төменде көрсетілген параметрлер бойынша тапсырыс беруші айқындайды:</w:t>
      </w:r>
    </w:p>
    <w:bookmarkEnd w:id="1"/>
    <w:p>
      <w:pPr>
        <w:spacing w:after="0"/>
        <w:ind w:left="0"/>
        <w:jc w:val="both"/>
      </w:pPr>
      <w:r>
        <w:rPr>
          <w:rFonts w:ascii="Times New Roman"/>
          <w:b w:val="false"/>
          <w:i w:val="false"/>
          <w:color w:val="000000"/>
          <w:sz w:val="28"/>
        </w:rPr>
        <w:t>
      1) жауапкершілігі I (жоғары)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xml:space="preserve">
      осы Қағидаларда көрсетілмеген, "Азаматтық қорғау туралы" Қазақстан Республикасы Заңының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белгіленген белгілері бар және № 353 </w:t>
      </w:r>
      <w:r>
        <w:rPr>
          <w:rFonts w:ascii="Times New Roman"/>
          <w:b w:val="false"/>
          <w:i w:val="false"/>
          <w:color w:val="000000"/>
          <w:sz w:val="28"/>
        </w:rPr>
        <w:t>бұйрыққа</w:t>
      </w:r>
      <w:r>
        <w:rPr>
          <w:rFonts w:ascii="Times New Roman"/>
          <w:b w:val="false"/>
          <w:i w:val="false"/>
          <w:color w:val="000000"/>
          <w:sz w:val="28"/>
        </w:rPr>
        <w:t xml:space="preserve"> сәйкес солай деп сәйкестендірілетін қауіпті өндірістік объектілер;</w:t>
      </w:r>
    </w:p>
    <w:p>
      <w:pPr>
        <w:spacing w:after="0"/>
        <w:ind w:left="0"/>
        <w:jc w:val="both"/>
      </w:pPr>
      <w:r>
        <w:rPr>
          <w:rFonts w:ascii="Times New Roman"/>
          <w:b w:val="false"/>
          <w:i w:val="false"/>
          <w:color w:val="000000"/>
          <w:sz w:val="28"/>
        </w:rPr>
        <w:t>
      атом энергиясын пайдаланатын объектілер (оның ішінде ядролық қондырғылар, ядролық материалдарды және радиоактивті заттарды, қалдықтарды сақтау пункттері);</w:t>
      </w:r>
    </w:p>
    <w:p>
      <w:pPr>
        <w:spacing w:after="0"/>
        <w:ind w:left="0"/>
        <w:jc w:val="both"/>
      </w:pPr>
      <w:r>
        <w:rPr>
          <w:rFonts w:ascii="Times New Roman"/>
          <w:b w:val="false"/>
          <w:i w:val="false"/>
          <w:color w:val="000000"/>
          <w:sz w:val="28"/>
        </w:rPr>
        <w:t>
      қуаты 150 МВт (Мега Ватт) және одан жоғары жылу-энергетикалық ғимараттар мен құрылыстар;</w:t>
      </w:r>
    </w:p>
    <w:p>
      <w:pPr>
        <w:spacing w:after="0"/>
        <w:ind w:left="0"/>
        <w:jc w:val="both"/>
      </w:pPr>
      <w:r>
        <w:rPr>
          <w:rFonts w:ascii="Times New Roman"/>
          <w:b w:val="false"/>
          <w:i w:val="false"/>
          <w:color w:val="000000"/>
          <w:sz w:val="28"/>
        </w:rPr>
        <w:t>
      домна пештерінің орталық тораптары, биіктігі 100 м (метр) және одан астам түтін мұржалары;</w:t>
      </w:r>
    </w:p>
    <w:p>
      <w:pPr>
        <w:spacing w:after="0"/>
        <w:ind w:left="0"/>
        <w:jc w:val="both"/>
      </w:pPr>
      <w:r>
        <w:rPr>
          <w:rFonts w:ascii="Times New Roman"/>
          <w:b w:val="false"/>
          <w:i w:val="false"/>
          <w:color w:val="000000"/>
          <w:sz w:val="28"/>
        </w:rPr>
        <w:t>
      аралығы 100 м (метр) және одан астам, биіктігі 50 м (метр) және одан биік және (немесе) жүк көтергіштігі 32 тонна және одан астам крандары бар өндірістік ғимараттар мен құрылыстар;</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арнайы жасанды микроклимат құрылғыларын талап ететін және (немесе) арнайы күзет немесе террорға қарсы іс-шараларды талап ететін әкімшілік республикалық басқару органдарының ғимараттары, республикалық маңызы бар мұражайлардың, мемлекеттік мұрағаттардың ғимараттары, ұлттық және мәдени құндылықтарды сақтау қоймалары және қалалар мен елді мекендердің тіршілігін қамтамасыз етуге байланысты объектілер;</w:t>
      </w:r>
    </w:p>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ауысымда 480-нен артық адам қабылдайтын стационары жоқ денсаулық сақтау объектілері;</w:t>
      </w:r>
    </w:p>
    <w:p>
      <w:pPr>
        <w:spacing w:after="0"/>
        <w:ind w:left="0"/>
        <w:jc w:val="both"/>
      </w:pPr>
      <w:r>
        <w:rPr>
          <w:rFonts w:ascii="Times New Roman"/>
          <w:b w:val="false"/>
          <w:i w:val="false"/>
          <w:color w:val="000000"/>
          <w:sz w:val="28"/>
        </w:rPr>
        <w:t>
      травматологиялық және хирургиялық бөлімдері, сондай-ақ 50-ден астам төсек орынға арналған стационарлары бар аурухана ғимараттары;</w:t>
      </w:r>
    </w:p>
    <w:p>
      <w:pPr>
        <w:spacing w:after="0"/>
        <w:ind w:left="0"/>
        <w:jc w:val="both"/>
      </w:pPr>
      <w:r>
        <w:rPr>
          <w:rFonts w:ascii="Times New Roman"/>
          <w:b w:val="false"/>
          <w:i w:val="false"/>
          <w:color w:val="000000"/>
          <w:sz w:val="28"/>
        </w:rPr>
        <w:t>
      бір мезгілде (сыйымдылығы) 500-ден астам адам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1 200-ден астам адам бара алатын сауда-ойын-сауық объектілері;</w:t>
      </w:r>
    </w:p>
    <w:p>
      <w:pPr>
        <w:spacing w:after="0"/>
        <w:ind w:left="0"/>
        <w:jc w:val="both"/>
      </w:pPr>
      <w:r>
        <w:rPr>
          <w:rFonts w:ascii="Times New Roman"/>
          <w:b w:val="false"/>
          <w:i w:val="false"/>
          <w:color w:val="000000"/>
          <w:sz w:val="28"/>
        </w:rPr>
        <w:t>
      200 және одан да көп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сейсмикалық белсенділігі жоғары (7 және одан астам балл) аудандар үшін өрт сөндіру депосы кешендері;</w:t>
      </w:r>
    </w:p>
    <w:p>
      <w:pPr>
        <w:spacing w:after="0"/>
        <w:ind w:left="0"/>
        <w:jc w:val="both"/>
      </w:pPr>
      <w:r>
        <w:rPr>
          <w:rFonts w:ascii="Times New Roman"/>
          <w:b w:val="false"/>
          <w:i w:val="false"/>
          <w:color w:val="000000"/>
          <w:sz w:val="28"/>
        </w:rPr>
        <w:t>
      сыйымдылығы кемінде 1 500 оқушыдан астам (қоса алғанда)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жобалау құжаттамасында мынадай сипаттамалардың кем дегенде біреуі көзделген конструктивтік шешімдері және (немесе) конструкциялары бар бірегей құрылыс объектілері:</w:t>
      </w:r>
    </w:p>
    <w:p>
      <w:pPr>
        <w:spacing w:after="0"/>
        <w:ind w:left="0"/>
        <w:jc w:val="both"/>
      </w:pPr>
      <w:r>
        <w:rPr>
          <w:rFonts w:ascii="Times New Roman"/>
          <w:b w:val="false"/>
          <w:i w:val="false"/>
          <w:color w:val="000000"/>
          <w:sz w:val="28"/>
        </w:rPr>
        <w:t>
      тұрғын үй және көп функционалды ғимараттар қоспағанда, биіктігі 50 м (метр) астам;</w:t>
      </w:r>
    </w:p>
    <w:p>
      <w:pPr>
        <w:spacing w:after="0"/>
        <w:ind w:left="0"/>
        <w:jc w:val="both"/>
      </w:pPr>
      <w:r>
        <w:rPr>
          <w:rFonts w:ascii="Times New Roman"/>
          <w:b w:val="false"/>
          <w:i w:val="false"/>
          <w:color w:val="000000"/>
          <w:sz w:val="28"/>
        </w:rPr>
        <w:t>
      өндіріс объектілерін қоспағанда аралығы 50 м (метр) астам;</w:t>
      </w:r>
    </w:p>
    <w:p>
      <w:pPr>
        <w:spacing w:after="0"/>
        <w:ind w:left="0"/>
        <w:jc w:val="both"/>
      </w:pPr>
      <w:r>
        <w:rPr>
          <w:rFonts w:ascii="Times New Roman"/>
          <w:b w:val="false"/>
          <w:i w:val="false"/>
          <w:color w:val="000000"/>
          <w:sz w:val="28"/>
        </w:rPr>
        <w:t>
      15 м (метр) асатын консольдің болуы көзделген конструктивті шешімдері және (немесе) конструкциялары бірегей құрылыс объектілері;</w:t>
      </w:r>
    </w:p>
    <w:p>
      <w:pPr>
        <w:spacing w:after="0"/>
        <w:ind w:left="0"/>
        <w:jc w:val="both"/>
      </w:pPr>
      <w:r>
        <w:rPr>
          <w:rFonts w:ascii="Times New Roman"/>
          <w:b w:val="false"/>
          <w:i w:val="false"/>
          <w:color w:val="000000"/>
          <w:sz w:val="28"/>
        </w:rPr>
        <w:t>
      жердің жоспарлау белгісінен 10 м (метр) астам төмен жерасты бөлігін немесе жерасты қабатының санын екіден астам тереңдету;</w:t>
      </w:r>
    </w:p>
    <w:p>
      <w:pPr>
        <w:spacing w:after="0"/>
        <w:ind w:left="0"/>
        <w:jc w:val="both"/>
      </w:pPr>
      <w:r>
        <w:rPr>
          <w:rFonts w:ascii="Times New Roman"/>
          <w:b w:val="false"/>
          <w:i w:val="false"/>
          <w:color w:val="000000"/>
          <w:sz w:val="28"/>
        </w:rPr>
        <w:t>
      оларға қатысты физикалық және геометриялық желілік емес қасиеттері ескеріле отырып, стандартты емес есептеу әдістері қолданылатын немесе жобалауға және құрылыс салуға арналған арнайы техникалық шарттар әзірлеу талап етілетін конструкциялар мен конструкциялық жүйелердің болуы;</w:t>
      </w:r>
    </w:p>
    <w:p>
      <w:pPr>
        <w:spacing w:after="0"/>
        <w:ind w:left="0"/>
        <w:jc w:val="both"/>
      </w:pPr>
      <w:r>
        <w:rPr>
          <w:rFonts w:ascii="Times New Roman"/>
          <w:b w:val="false"/>
          <w:i w:val="false"/>
          <w:color w:val="000000"/>
          <w:sz w:val="28"/>
        </w:rPr>
        <w:t>
      тергеу изоляторларын, түзеу колонияларын, түрмелерді қоса алғанда, инфрақұрылым объектілері (медициналық қызмет көрсету объектілері, өндірістік кешендері және басқа да объектілері) бар қылмыстық-атқару жүйесі мекемелерінің объектілері;</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және одан астам мұнай, мұнай өнімдері, сұйытылған газ резервуарлары;</w:t>
      </w:r>
    </w:p>
    <w:p>
      <w:pPr>
        <w:spacing w:after="0"/>
        <w:ind w:left="0"/>
        <w:jc w:val="both"/>
      </w:pPr>
      <w:r>
        <w:rPr>
          <w:rFonts w:ascii="Times New Roman"/>
          <w:b w:val="false"/>
          <w:i w:val="false"/>
          <w:color w:val="000000"/>
          <w:sz w:val="28"/>
        </w:rPr>
        <w:t>
      I және II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I, II және III санаттағы жерасты мұнай, мұнай өнімдері және газ қоймалары;</w:t>
      </w:r>
    </w:p>
    <w:p>
      <w:pPr>
        <w:spacing w:after="0"/>
        <w:ind w:left="0"/>
        <w:jc w:val="both"/>
      </w:pPr>
      <w:r>
        <w:rPr>
          <w:rFonts w:ascii="Times New Roman"/>
          <w:b w:val="false"/>
          <w:i w:val="false"/>
          <w:color w:val="000000"/>
          <w:sz w:val="28"/>
        </w:rPr>
        <w:t>
      қысымы 1,2 МПа (Мега Паскаль) жоғары газ тарату желілерінің объектілері;</w:t>
      </w:r>
    </w:p>
    <w:p>
      <w:pPr>
        <w:spacing w:after="0"/>
        <w:ind w:left="0"/>
        <w:jc w:val="both"/>
      </w:pPr>
      <w:r>
        <w:rPr>
          <w:rFonts w:ascii="Times New Roman"/>
          <w:b w:val="false"/>
          <w:i w:val="false"/>
          <w:color w:val="000000"/>
          <w:sz w:val="28"/>
        </w:rPr>
        <w:t>
      I және II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және одан жоғары кәріздік коллекторлар және олардағы құрылыстар, су құбыры және кәріздік тазарту құрылыстары (СТҚ және КТҚ), өнімділігі тәулігіне 10 000 м</w:t>
      </w:r>
      <w:r>
        <w:rPr>
          <w:rFonts w:ascii="Times New Roman"/>
          <w:b w:val="false"/>
          <w:i w:val="false"/>
          <w:color w:val="000000"/>
          <w:vertAlign w:val="superscript"/>
        </w:rPr>
        <w:t>3</w:t>
      </w:r>
      <w:r>
        <w:rPr>
          <w:rFonts w:ascii="Times New Roman"/>
          <w:b w:val="false"/>
          <w:i w:val="false"/>
          <w:color w:val="000000"/>
          <w:sz w:val="28"/>
        </w:rPr>
        <w:t xml:space="preserve"> (тәулігіне текше метр) және одан астам сорғы станциялары мен су тарту құрылыстары;</w:t>
      </w:r>
    </w:p>
    <w:p>
      <w:pPr>
        <w:spacing w:after="0"/>
        <w:ind w:left="0"/>
        <w:jc w:val="both"/>
      </w:pPr>
      <w:r>
        <w:rPr>
          <w:rFonts w:ascii="Times New Roman"/>
          <w:b w:val="false"/>
          <w:i w:val="false"/>
          <w:color w:val="000000"/>
          <w:sz w:val="28"/>
        </w:rPr>
        <w:t>
      диаметрі 800 мм (миллиметр) және одан жоғары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биіктігі 100 м (метр) және одан биік теледидар мұнаралары және антенналық-мачталық байланыс құрылыстары;</w:t>
      </w:r>
    </w:p>
    <w:p>
      <w:pPr>
        <w:spacing w:after="0"/>
        <w:ind w:left="0"/>
        <w:jc w:val="both"/>
      </w:pPr>
      <w:r>
        <w:rPr>
          <w:rFonts w:ascii="Times New Roman"/>
          <w:b w:val="false"/>
          <w:i w:val="false"/>
          <w:color w:val="000000"/>
          <w:sz w:val="28"/>
        </w:rPr>
        <w:t>
      кернеуі 220 кВ (кило Вольт) астам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Iа санатты автомобиль жолдары және олардағы құрылыстар;</w:t>
      </w:r>
    </w:p>
    <w:p>
      <w:pPr>
        <w:spacing w:after="0"/>
        <w:ind w:left="0"/>
        <w:jc w:val="both"/>
      </w:pPr>
      <w:r>
        <w:rPr>
          <w:rFonts w:ascii="Times New Roman"/>
          <w:b w:val="false"/>
          <w:i w:val="false"/>
          <w:color w:val="000000"/>
          <w:sz w:val="28"/>
        </w:rPr>
        <w:t>
      шекара бөлімшелері;</w:t>
      </w:r>
    </w:p>
    <w:p>
      <w:pPr>
        <w:spacing w:after="0"/>
        <w:ind w:left="0"/>
        <w:jc w:val="both"/>
      </w:pPr>
      <w:r>
        <w:rPr>
          <w:rFonts w:ascii="Times New Roman"/>
          <w:b w:val="false"/>
          <w:i w:val="false"/>
          <w:color w:val="000000"/>
          <w:sz w:val="28"/>
        </w:rPr>
        <w:t>
      елді мекендер шегіндегі магистральдық жүрдек қозғалыс жолдары, жалпықалалық маңызы бар магистральдық үздiксіз қозғалыс көшелері және олардағы құрылыстар;</w:t>
      </w:r>
    </w:p>
    <w:p>
      <w:pPr>
        <w:spacing w:after="0"/>
        <w:ind w:left="0"/>
        <w:jc w:val="both"/>
      </w:pPr>
      <w:r>
        <w:rPr>
          <w:rFonts w:ascii="Times New Roman"/>
          <w:b w:val="false"/>
          <w:i w:val="false"/>
          <w:color w:val="000000"/>
          <w:sz w:val="28"/>
        </w:rPr>
        <w:t>
      бірыңғай кешен ретінде салынатын магистральдық теміржолдар;</w:t>
      </w:r>
    </w:p>
    <w:p>
      <w:pPr>
        <w:spacing w:after="0"/>
        <w:ind w:left="0"/>
        <w:jc w:val="both"/>
      </w:pPr>
      <w:r>
        <w:rPr>
          <w:rFonts w:ascii="Times New Roman"/>
          <w:b w:val="false"/>
          <w:i w:val="false"/>
          <w:color w:val="000000"/>
          <w:sz w:val="28"/>
        </w:rPr>
        <w:t>
      барлық санаттардағы жолдарда ұзындығы 100 м (метр) және одан астам көпір құрылыстары;</w:t>
      </w:r>
    </w:p>
    <w:p>
      <w:pPr>
        <w:spacing w:after="0"/>
        <w:ind w:left="0"/>
        <w:jc w:val="both"/>
      </w:pPr>
      <w:r>
        <w:rPr>
          <w:rFonts w:ascii="Times New Roman"/>
          <w:b w:val="false"/>
          <w:i w:val="false"/>
          <w:color w:val="000000"/>
          <w:sz w:val="28"/>
        </w:rPr>
        <w:t>
      теміржол және автомобиль жолдары тоннельдері;</w:t>
      </w:r>
    </w:p>
    <w:p>
      <w:pPr>
        <w:spacing w:after="0"/>
        <w:ind w:left="0"/>
        <w:jc w:val="both"/>
      </w:pPr>
      <w:r>
        <w:rPr>
          <w:rFonts w:ascii="Times New Roman"/>
          <w:b w:val="false"/>
          <w:i w:val="false"/>
          <w:color w:val="000000"/>
          <w:sz w:val="28"/>
        </w:rPr>
        <w:t>
      метрополитендер;</w:t>
      </w:r>
    </w:p>
    <w:p>
      <w:pPr>
        <w:spacing w:after="0"/>
        <w:ind w:left="0"/>
        <w:jc w:val="both"/>
      </w:pPr>
      <w:r>
        <w:rPr>
          <w:rFonts w:ascii="Times New Roman"/>
          <w:b w:val="false"/>
          <w:i w:val="false"/>
          <w:color w:val="000000"/>
          <w:sz w:val="28"/>
        </w:rPr>
        <w:t>
      әуежайлар, ұшу-қону жолақтары және өзге де авиациялық инфрақұрылым объектілері;</w:t>
      </w:r>
    </w:p>
    <w:p>
      <w:pPr>
        <w:spacing w:after="0"/>
        <w:ind w:left="0"/>
        <w:jc w:val="both"/>
      </w:pPr>
      <w:r>
        <w:rPr>
          <w:rFonts w:ascii="Times New Roman"/>
          <w:b w:val="false"/>
          <w:i w:val="false"/>
          <w:color w:val="000000"/>
          <w:sz w:val="28"/>
        </w:rPr>
        <w:t>
      спорт және серуендеу кемелеріне қызмет көрсетуге арналған мамандандырылған порттарды қоспағанда, өзен және теңіз порттары;</w:t>
      </w:r>
    </w:p>
    <w:p>
      <w:pPr>
        <w:spacing w:after="0"/>
        <w:ind w:left="0"/>
        <w:jc w:val="both"/>
      </w:pPr>
      <w:r>
        <w:rPr>
          <w:rFonts w:ascii="Times New Roman"/>
          <w:b w:val="false"/>
          <w:i w:val="false"/>
          <w:color w:val="000000"/>
          <w:sz w:val="28"/>
        </w:rPr>
        <w:t>
      ғарыш айлақтарын қоса алғанда, ғарыш инфрақұрылымы объектілері; ұшыру кешендері және тасымалдағыш зымырандарды іске қосу қондырғылары; ғарыш аппараттарын басқаратын жерүсті кешендері; команда беру-өлшеу кешендері; ақпаратты қабылдауға, сақтауға, өңдеуге және таратуға арналған жерүсті нысаналы кешендер; ғарышты зерттеудің ғылыми-экспериментальдық базасы; антенналық кешендер; обсерваториялар; тәжірибелік өндірістер; ғарыш аппараттарын, тасымалдағыш зымырандарды және олардың құрам бөліктерін жинау, монтаждау, сынау жөніндегі кәсіпорындар; объектілердің қауіпсіздігі мен инженерлік-техникалық беріктігін қамтамасыз етуге байланысты ғимараттар мен құрылыстар;</w:t>
      </w:r>
    </w:p>
    <w:p>
      <w:pPr>
        <w:spacing w:after="0"/>
        <w:ind w:left="0"/>
        <w:jc w:val="both"/>
      </w:pPr>
      <w:r>
        <w:rPr>
          <w:rFonts w:ascii="Times New Roman"/>
          <w:b w:val="false"/>
          <w:i w:val="false"/>
          <w:color w:val="000000"/>
          <w:sz w:val="28"/>
        </w:rPr>
        <w:t>
      азаматтық қорғаныс объектілері;</w:t>
      </w:r>
    </w:p>
    <w:p>
      <w:pPr>
        <w:spacing w:after="0"/>
        <w:ind w:left="0"/>
        <w:jc w:val="both"/>
      </w:pPr>
      <w:r>
        <w:rPr>
          <w:rFonts w:ascii="Times New Roman"/>
          <w:b w:val="false"/>
          <w:i w:val="false"/>
          <w:color w:val="000000"/>
          <w:sz w:val="28"/>
        </w:rPr>
        <w:t>
      көлемі жылына 100 мың және одан астам тонна қатты тұрмыстық қалдықтар полигондары;</w:t>
      </w:r>
    </w:p>
    <w:p>
      <w:pPr>
        <w:spacing w:after="0"/>
        <w:ind w:left="0"/>
        <w:jc w:val="both"/>
      </w:pPr>
      <w:r>
        <w:rPr>
          <w:rFonts w:ascii="Times New Roman"/>
          <w:b w:val="false"/>
          <w:i w:val="false"/>
          <w:color w:val="000000"/>
          <w:sz w:val="28"/>
        </w:rPr>
        <w:t>
      қауіптілігі I, II және III сыныпты уытты өнеркәсіп қалдықтарын залалсыздандыру және көму жөніндегі полигондар;</w:t>
      </w:r>
    </w:p>
    <w:p>
      <w:pPr>
        <w:spacing w:after="0"/>
        <w:ind w:left="0"/>
        <w:jc w:val="both"/>
      </w:pPr>
      <w:r>
        <w:rPr>
          <w:rFonts w:ascii="Times New Roman"/>
          <w:b w:val="false"/>
          <w:i w:val="false"/>
          <w:color w:val="000000"/>
          <w:sz w:val="28"/>
        </w:rPr>
        <w:t>
      сәулет, қала құрылысы және құрылыс қызметі саласындағы уәкілетті орган әзірлейтін үлгілік жобалар (жобалау);</w:t>
      </w:r>
    </w:p>
    <w:p>
      <w:pPr>
        <w:spacing w:after="0"/>
        <w:ind w:left="0"/>
        <w:jc w:val="both"/>
      </w:pPr>
      <w:r>
        <w:rPr>
          <w:rFonts w:ascii="Times New Roman"/>
          <w:b w:val="false"/>
          <w:i w:val="false"/>
          <w:color w:val="000000"/>
          <w:sz w:val="28"/>
        </w:rPr>
        <w:t>
      2) жауапкершілігі II (қалыпты)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қуаты 150 МВт (Мега Ватт) дейінгі жылу-энергетика ғимараттары мен құрылыстары;</w:t>
      </w:r>
    </w:p>
    <w:p>
      <w:pPr>
        <w:spacing w:after="0"/>
        <w:ind w:left="0"/>
        <w:jc w:val="both"/>
      </w:pPr>
      <w:r>
        <w:rPr>
          <w:rFonts w:ascii="Times New Roman"/>
          <w:b w:val="false"/>
          <w:i w:val="false"/>
          <w:color w:val="000000"/>
          <w:sz w:val="28"/>
        </w:rPr>
        <w:t>
      домна пештерінің орталық тораптары, биіктігі 100 м (метр) дейінгі түтін мұржалары;</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жоғары және алаңы 2000 шаршы метрден жоғары қоймалар және тауарлар мен материалдарды сақтау үшін ерекше жағдайларды, сондай-ақ өзге де жобалау шешімдері мен іс-шараларды талап ететін, сақтау қоймалары) қоса алғанда, жалпы аралығы 12 метрден (қоса алғанда) 100 метрге дейінгі, биіктігі 12 метрден (қоса алғанда) 100 метрге дейінгі және (немесе) жүк көтергіштігі 5 тоннадан (қоса алғанда) 32 тоннаға дейінгі крандары бар өндіріс объектілері (машина жасау, көлік, құрастыру, өңдеу, жеңіл және басқа да өнеркәсіп салаларының объектілері);</w:t>
      </w:r>
    </w:p>
    <w:p>
      <w:pPr>
        <w:spacing w:after="0"/>
        <w:ind w:left="0"/>
        <w:jc w:val="both"/>
      </w:pPr>
      <w:r>
        <w:rPr>
          <w:rFonts w:ascii="Times New Roman"/>
          <w:b w:val="false"/>
          <w:i w:val="false"/>
          <w:color w:val="000000"/>
          <w:sz w:val="28"/>
        </w:rPr>
        <w:t>
      элеваторлар;</w:t>
      </w:r>
    </w:p>
    <w:p>
      <w:pPr>
        <w:spacing w:after="0"/>
        <w:ind w:left="0"/>
        <w:jc w:val="both"/>
      </w:pPr>
      <w:r>
        <w:rPr>
          <w:rFonts w:ascii="Times New Roman"/>
          <w:b w:val="false"/>
          <w:i w:val="false"/>
          <w:color w:val="000000"/>
          <w:sz w:val="28"/>
        </w:rPr>
        <w:t>
      сақтау көлемі 500 т (тонна) (қоса алғанда) астам астық қоймалары;</w:t>
      </w:r>
    </w:p>
    <w:p>
      <w:pPr>
        <w:spacing w:after="0"/>
        <w:ind w:left="0"/>
        <w:jc w:val="both"/>
      </w:pPr>
      <w:r>
        <w:rPr>
          <w:rFonts w:ascii="Times New Roman"/>
          <w:b w:val="false"/>
          <w:i w:val="false"/>
          <w:color w:val="000000"/>
          <w:sz w:val="28"/>
        </w:rPr>
        <w:t>
      сүт, ет өнімдерін өндіру бойынша мал басының саны 1500-ден (қоса алғанда) астам мал шаруашылығы кешендері мен фермалар, асыл тұқымды мал өсіру шаруашылықтары, бордақылау алаңдары, сондай-ақ мал басының саны 10000-нан астам (қоса алғанда) шошқа шаруашылығы);</w:t>
      </w:r>
    </w:p>
    <w:p>
      <w:pPr>
        <w:spacing w:after="0"/>
        <w:ind w:left="0"/>
        <w:jc w:val="both"/>
      </w:pPr>
      <w:r>
        <w:rPr>
          <w:rFonts w:ascii="Times New Roman"/>
          <w:b w:val="false"/>
          <w:i w:val="false"/>
          <w:color w:val="000000"/>
          <w:sz w:val="28"/>
        </w:rPr>
        <w:t>
      мал басы саны жылына 6 млн. бастан (жылына млн. бас) (қоса алғанда) асатын құс фермалары мен кешендері;</w:t>
      </w:r>
    </w:p>
    <w:p>
      <w:pPr>
        <w:spacing w:after="0"/>
        <w:ind w:left="0"/>
        <w:jc w:val="both"/>
      </w:pPr>
      <w:r>
        <w:rPr>
          <w:rFonts w:ascii="Times New Roman"/>
          <w:b w:val="false"/>
          <w:i w:val="false"/>
          <w:color w:val="000000"/>
          <w:sz w:val="28"/>
        </w:rPr>
        <w:t>
      алаңы 10 000 м</w:t>
      </w:r>
      <w:r>
        <w:rPr>
          <w:rFonts w:ascii="Times New Roman"/>
          <w:b w:val="false"/>
          <w:i w:val="false"/>
          <w:color w:val="000000"/>
          <w:vertAlign w:val="superscript"/>
        </w:rPr>
        <w:t>2</w:t>
      </w:r>
      <w:r>
        <w:rPr>
          <w:rFonts w:ascii="Times New Roman"/>
          <w:b w:val="false"/>
          <w:i w:val="false"/>
          <w:color w:val="000000"/>
          <w:sz w:val="28"/>
        </w:rPr>
        <w:t xml:space="preserve"> (шаршы метр) астам (қоса алғанда) жылыжай кешендері;</w:t>
      </w:r>
    </w:p>
    <w:p>
      <w:pPr>
        <w:spacing w:after="0"/>
        <w:ind w:left="0"/>
        <w:jc w:val="both"/>
      </w:pPr>
      <w:r>
        <w:rPr>
          <w:rFonts w:ascii="Times New Roman"/>
          <w:b w:val="false"/>
          <w:i w:val="false"/>
          <w:color w:val="000000"/>
          <w:sz w:val="28"/>
        </w:rPr>
        <w:t>
      көлемі 5 т/сағ. (сағатына тонна) (қоса алғанда) астам құрама жем заводтары мен цехтар;</w:t>
      </w:r>
    </w:p>
    <w:p>
      <w:pPr>
        <w:spacing w:after="0"/>
        <w:ind w:left="0"/>
        <w:jc w:val="both"/>
      </w:pPr>
      <w:r>
        <w:rPr>
          <w:rFonts w:ascii="Times New Roman"/>
          <w:b w:val="false"/>
          <w:i w:val="false"/>
          <w:color w:val="000000"/>
          <w:sz w:val="28"/>
        </w:rPr>
        <w:t>
      ауысымына 10 тоннадан астам (бір ауысымда тонна) (қоса алғанда) мал сою және сою өнімдерін алғашқы өңдеу;</w:t>
      </w:r>
    </w:p>
    <w:p>
      <w:pPr>
        <w:spacing w:after="0"/>
        <w:ind w:left="0"/>
        <w:jc w:val="both"/>
      </w:pPr>
      <w:r>
        <w:rPr>
          <w:rFonts w:ascii="Times New Roman"/>
          <w:b w:val="false"/>
          <w:i w:val="false"/>
          <w:color w:val="000000"/>
          <w:sz w:val="28"/>
        </w:rPr>
        <w:t>
      мал қорымдары (биотермиялық шұңқырлар), сондай-ақ күйдіргіден өлген жануарлардың өлекселерін көму;</w:t>
      </w:r>
    </w:p>
    <w:p>
      <w:pPr>
        <w:spacing w:after="0"/>
        <w:ind w:left="0"/>
        <w:jc w:val="both"/>
      </w:pPr>
      <w:r>
        <w:rPr>
          <w:rFonts w:ascii="Times New Roman"/>
          <w:b w:val="false"/>
          <w:i w:val="false"/>
          <w:color w:val="000000"/>
          <w:sz w:val="28"/>
        </w:rPr>
        <w:t>
      ауысымына 10 тоннадан астам (бір ауысымда тонна) (қоса алғанда)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кернеуі 35 кВ (кило Вольт) дейінгі (қоса алғанда) электр желілері бар қуаты 100 Мвт (Мега Ватт) кем (қоса алғанда) күн электр станцияларын қоспағанда, жаңартылатын энергия көздерін пайдалану объектілері;</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жағдайлары қалыпты аудандар үшін биіктігі 6 қабаттан 25 қабатқа дейінгі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геологиялық жағдайлары қалыпты аудандар үшін биіктігі 3 қабаттан 25 қабатқа дейінгі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6 қабаттан 12 қабатқа дейінгі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12 қабатқа дейінгі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ауысымына 50-ден 480-ге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сыйымдылығы 50 орыннан асатын қонақ үй кешендері (мотельдер, туристік базалар);</w:t>
      </w:r>
    </w:p>
    <w:p>
      <w:pPr>
        <w:spacing w:after="0"/>
        <w:ind w:left="0"/>
        <w:jc w:val="both"/>
      </w:pPr>
      <w:r>
        <w:rPr>
          <w:rFonts w:ascii="Times New Roman"/>
          <w:b w:val="false"/>
          <w:i w:val="false"/>
          <w:color w:val="000000"/>
          <w:sz w:val="28"/>
        </w:rPr>
        <w:t>
      мектепке дейінгі балалар мекемелерінің ғимараттары;</w:t>
      </w:r>
    </w:p>
    <w:p>
      <w:pPr>
        <w:spacing w:after="0"/>
        <w:ind w:left="0"/>
        <w:jc w:val="both"/>
      </w:pPr>
      <w:r>
        <w:rPr>
          <w:rFonts w:ascii="Times New Roman"/>
          <w:b w:val="false"/>
          <w:i w:val="false"/>
          <w:color w:val="000000"/>
          <w:sz w:val="28"/>
        </w:rPr>
        <w:t>
      травматологиялық және хирургиялық бөлімдері бар ауруханалардың ғимараттары, сондай-ақ 50 және одан кем төсек орынға арналған стационарлар;</w:t>
      </w:r>
    </w:p>
    <w:p>
      <w:pPr>
        <w:spacing w:after="0"/>
        <w:ind w:left="0"/>
        <w:jc w:val="both"/>
      </w:pPr>
      <w:r>
        <w:rPr>
          <w:rFonts w:ascii="Times New Roman"/>
          <w:b w:val="false"/>
          <w:i w:val="false"/>
          <w:color w:val="000000"/>
          <w:sz w:val="28"/>
        </w:rPr>
        <w:t>
      бір мезгілде (сыйымдылығы) 150-ден 500-ге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800-ден 1200-ге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50-ден 200-ге дейін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геологиялық жағдайлары қалыпты аудандар үшін өрт сөндіру депосы кешендері;</w:t>
      </w:r>
    </w:p>
    <w:p>
      <w:pPr>
        <w:spacing w:after="0"/>
        <w:ind w:left="0"/>
        <w:jc w:val="both"/>
      </w:pPr>
      <w:r>
        <w:rPr>
          <w:rFonts w:ascii="Times New Roman"/>
          <w:b w:val="false"/>
          <w:i w:val="false"/>
          <w:color w:val="000000"/>
          <w:sz w:val="28"/>
        </w:rPr>
        <w:t>
      сыйымдылығы 50 баладан асатын мектеп-интернаттарының жатын корпустарының, балаларға арналған демалу лагерлерінің ғимараттары;</w:t>
      </w:r>
    </w:p>
    <w:p>
      <w:pPr>
        <w:spacing w:after="0"/>
        <w:ind w:left="0"/>
        <w:jc w:val="both"/>
      </w:pPr>
      <w:r>
        <w:rPr>
          <w:rFonts w:ascii="Times New Roman"/>
          <w:b w:val="false"/>
          <w:i w:val="false"/>
          <w:color w:val="000000"/>
          <w:sz w:val="28"/>
        </w:rPr>
        <w:t>
      сыйымдылығы 600 оқушыдан (қоса алғанда) 1 500 оқушыға дейінгі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бір мезгілде 10 бірліктен астам көлік құралдарына қызмет көрсететін автосервис пункттері (шеберханалар), сондай-ақ жер үстіндегі биіктігі 5 қабаттан асатын, жер астындағы биіктігі 2 қабаттан асатын жерүсті немесе жерасты гараж-тұрақтар;</w:t>
      </w:r>
    </w:p>
    <w:p>
      <w:pPr>
        <w:spacing w:after="0"/>
        <w:ind w:left="0"/>
        <w:jc w:val="both"/>
      </w:pPr>
      <w:r>
        <w:rPr>
          <w:rFonts w:ascii="Times New Roman"/>
          <w:b w:val="false"/>
          <w:i w:val="false"/>
          <w:color w:val="000000"/>
          <w:sz w:val="28"/>
        </w:rPr>
        <w:t>
      вахталық кенттердің 3 жерүсті қабатынан асатын (қоса алғанда) тұрғын ғимараттары мен әлеуметтік-мәдени-тұрмыстық объектілер;</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дейінгі мұнай, мұнай өнімдері, сұйытылған газ резервуарлары;</w:t>
      </w:r>
    </w:p>
    <w:p>
      <w:pPr>
        <w:spacing w:after="0"/>
        <w:ind w:left="0"/>
        <w:jc w:val="both"/>
      </w:pPr>
      <w:r>
        <w:rPr>
          <w:rFonts w:ascii="Times New Roman"/>
          <w:b w:val="false"/>
          <w:i w:val="false"/>
          <w:color w:val="000000"/>
          <w:sz w:val="28"/>
        </w:rPr>
        <w:t>
      III және IV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мұнайдың, мұнай өнімдерінің және газдың IIIб және IIIв санатындағы жерасты қоймалары;</w:t>
      </w:r>
    </w:p>
    <w:p>
      <w:pPr>
        <w:spacing w:after="0"/>
        <w:ind w:left="0"/>
        <w:jc w:val="both"/>
      </w:pPr>
      <w:r>
        <w:rPr>
          <w:rFonts w:ascii="Times New Roman"/>
          <w:b w:val="false"/>
          <w:i w:val="false"/>
          <w:color w:val="000000"/>
          <w:sz w:val="28"/>
        </w:rPr>
        <w:t>
      қысымы 1,2 МПа (МегаПаскаль) дейінгі (қоса алғанда) өндірістік мақсаттағы газ тарату жүйелерінің объектілері;</w:t>
      </w:r>
    </w:p>
    <w:p>
      <w:pPr>
        <w:spacing w:after="0"/>
        <w:ind w:left="0"/>
        <w:jc w:val="both"/>
      </w:pPr>
      <w:r>
        <w:rPr>
          <w:rFonts w:ascii="Times New Roman"/>
          <w:b w:val="false"/>
          <w:i w:val="false"/>
          <w:color w:val="000000"/>
          <w:sz w:val="28"/>
        </w:rPr>
        <w:t>
      қысымы 0,3 МПа-дан (МегаПаскаль) 1,2 МПа (Мега Паскаль) дейінгі (қоса алғанда)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III және IV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дейінгі кәріздік коллекторлар және олардағы құрылыстар, су құбыры және кәріздік тазарту құрылыстары (СТҚ және КТҚ), өнімділігі тәуілігіне 500 м</w:t>
      </w:r>
      <w:r>
        <w:rPr>
          <w:rFonts w:ascii="Times New Roman"/>
          <w:b w:val="false"/>
          <w:i w:val="false"/>
          <w:color w:val="000000"/>
          <w:vertAlign w:val="superscript"/>
        </w:rPr>
        <w:t>3</w:t>
      </w:r>
      <w:r>
        <w:rPr>
          <w:rFonts w:ascii="Times New Roman"/>
          <w:b w:val="false"/>
          <w:i w:val="false"/>
          <w:color w:val="000000"/>
          <w:sz w:val="28"/>
        </w:rPr>
        <w:t xml:space="preserve"> (текше метрден) 10 000 м</w:t>
      </w:r>
      <w:r>
        <w:rPr>
          <w:rFonts w:ascii="Times New Roman"/>
          <w:b w:val="false"/>
          <w:i w:val="false"/>
          <w:color w:val="000000"/>
          <w:vertAlign w:val="superscript"/>
        </w:rPr>
        <w:t>3</w:t>
      </w:r>
      <w:r>
        <w:rPr>
          <w:rFonts w:ascii="Times New Roman"/>
          <w:b w:val="false"/>
          <w:i w:val="false"/>
          <w:color w:val="000000"/>
          <w:sz w:val="28"/>
        </w:rPr>
        <w:t xml:space="preserve"> (текше метрге) дейін (тәуілігіне текше метр) сорғы станциялары мен су тарту құрылыстары;</w:t>
      </w:r>
    </w:p>
    <w:p>
      <w:pPr>
        <w:spacing w:after="0"/>
        <w:ind w:left="0"/>
        <w:jc w:val="both"/>
      </w:pPr>
      <w:r>
        <w:rPr>
          <w:rFonts w:ascii="Times New Roman"/>
          <w:b w:val="false"/>
          <w:i w:val="false"/>
          <w:color w:val="000000"/>
          <w:sz w:val="28"/>
        </w:rPr>
        <w:t>
      траншеясыз әдіспен орындау кезінде шартты (ішкі) диаметрі 500 мм (миллиметр) және жоғары топтық су құбырлары мен су жинау құрылыстары;</w:t>
      </w:r>
    </w:p>
    <w:p>
      <w:pPr>
        <w:spacing w:after="0"/>
        <w:ind w:left="0"/>
        <w:jc w:val="both"/>
      </w:pPr>
      <w:r>
        <w:rPr>
          <w:rFonts w:ascii="Times New Roman"/>
          <w:b w:val="false"/>
          <w:i w:val="false"/>
          <w:color w:val="000000"/>
          <w:sz w:val="28"/>
        </w:rPr>
        <w:t>
      шартты (ішкі) диаметрі 350 мм (миллиметр) бастап (қоса алғанда) 800 мм (миллиметр) дейінгі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жоғары (қоса алғанда) жеке тұрғын үй кешендеріне арналған жұмыс қысымы 1 МПа (Мега Паскаль) және одан жоғары, шартты (ішкі) диаметрі 300 мм (миллиметр) жоғары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 су бұру жүйелерінің тазарту құрылыстары;</w:t>
      </w:r>
    </w:p>
    <w:p>
      <w:pPr>
        <w:spacing w:after="0"/>
        <w:ind w:left="0"/>
        <w:jc w:val="both"/>
      </w:pPr>
      <w:r>
        <w:rPr>
          <w:rFonts w:ascii="Times New Roman"/>
          <w:b w:val="false"/>
          <w:i w:val="false"/>
          <w:color w:val="000000"/>
          <w:sz w:val="28"/>
        </w:rPr>
        <w:t>
      магистральдық байланыс желілерінің желілік-кабельдік құрылыстары, биіктігі 100 м (метр) дейінгі телевизиялық мұнаралары;</w:t>
      </w:r>
    </w:p>
    <w:p>
      <w:pPr>
        <w:spacing w:after="0"/>
        <w:ind w:left="0"/>
        <w:jc w:val="both"/>
      </w:pPr>
      <w:r>
        <w:rPr>
          <w:rFonts w:ascii="Times New Roman"/>
          <w:b w:val="false"/>
          <w:i w:val="false"/>
          <w:color w:val="000000"/>
          <w:sz w:val="28"/>
        </w:rPr>
        <w:t>
      биіктігі 45 м (метрден) бастап 100 м (метрге) дейінгі антенналық-мачталық байланыс құрылыстары;</w:t>
      </w:r>
    </w:p>
    <w:p>
      <w:pPr>
        <w:spacing w:after="0"/>
        <w:ind w:left="0"/>
        <w:jc w:val="both"/>
      </w:pPr>
      <w:r>
        <w:rPr>
          <w:rFonts w:ascii="Times New Roman"/>
          <w:b w:val="false"/>
          <w:i w:val="false"/>
          <w:color w:val="000000"/>
          <w:sz w:val="28"/>
        </w:rPr>
        <w:t>
      кернеуі 35 кВ бастап 220 кВ (кило Вольт) дейінгі (қоса алғанда)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II, III санаттарындағы автомобиль жолдары және олардағы құрылыстар;</w:t>
      </w:r>
    </w:p>
    <w:p>
      <w:pPr>
        <w:spacing w:after="0"/>
        <w:ind w:left="0"/>
        <w:jc w:val="both"/>
      </w:pPr>
      <w:r>
        <w:rPr>
          <w:rFonts w:ascii="Times New Roman"/>
          <w:b w:val="false"/>
          <w:i w:val="false"/>
          <w:color w:val="000000"/>
          <w:sz w:val="28"/>
        </w:rPr>
        <w:t>
      автомобильдік өткізу пункттері;</w:t>
      </w:r>
    </w:p>
    <w:p>
      <w:pPr>
        <w:spacing w:after="0"/>
        <w:ind w:left="0"/>
        <w:jc w:val="both"/>
      </w:pPr>
      <w:r>
        <w:rPr>
          <w:rFonts w:ascii="Times New Roman"/>
          <w:b w:val="false"/>
          <w:i w:val="false"/>
          <w:color w:val="000000"/>
          <w:sz w:val="28"/>
        </w:rPr>
        <w:t>
      барлық санаттардағы жолдарда ұзындығы 100 м (метр) дейінгі көпір құрылыстары;</w:t>
      </w:r>
    </w:p>
    <w:p>
      <w:pPr>
        <w:spacing w:after="0"/>
        <w:ind w:left="0"/>
        <w:jc w:val="both"/>
      </w:pPr>
      <w:r>
        <w:rPr>
          <w:rFonts w:ascii="Times New Roman"/>
          <w:b w:val="false"/>
          <w:i w:val="false"/>
          <w:color w:val="000000"/>
          <w:sz w:val="28"/>
        </w:rPr>
        <w:t>
      9-тармақтың 1) тармақшасында көрсетілмеген қалалық және ауылдық елді мекендердегі көшелер мен жолдар, өнеркәсіп кәсіпорындарының ішкі және сыртқы автомобиль жолдары және олардағы құрылыстар (көпір құрылыстарын қоспағанда);</w:t>
      </w:r>
    </w:p>
    <w:p>
      <w:pPr>
        <w:spacing w:after="0"/>
        <w:ind w:left="0"/>
        <w:jc w:val="both"/>
      </w:pPr>
      <w:r>
        <w:rPr>
          <w:rFonts w:ascii="Times New Roman"/>
          <w:b w:val="false"/>
          <w:i w:val="false"/>
          <w:color w:val="000000"/>
          <w:sz w:val="28"/>
        </w:rPr>
        <w:t>
      жекелеген жобалар бойынша іске асырылатын магистральдық теміржол желілерінің объектілері, сондай-ақ кіреберіс және станциялық жолдар;</w:t>
      </w:r>
    </w:p>
    <w:p>
      <w:pPr>
        <w:spacing w:after="0"/>
        <w:ind w:left="0"/>
        <w:jc w:val="both"/>
      </w:pPr>
      <w:r>
        <w:rPr>
          <w:rFonts w:ascii="Times New Roman"/>
          <w:b w:val="false"/>
          <w:i w:val="false"/>
          <w:color w:val="000000"/>
          <w:sz w:val="28"/>
        </w:rPr>
        <w:t>
      көлемі жылына 100 мың тоннаға дейінгі қатты тұрмыстық қалдықтар полигондары;</w:t>
      </w:r>
    </w:p>
    <w:p>
      <w:pPr>
        <w:spacing w:after="0"/>
        <w:ind w:left="0"/>
        <w:jc w:val="both"/>
      </w:pPr>
      <w:r>
        <w:rPr>
          <w:rFonts w:ascii="Times New Roman"/>
          <w:b w:val="false"/>
          <w:i w:val="false"/>
          <w:color w:val="000000"/>
          <w:sz w:val="28"/>
        </w:rPr>
        <w:t>
      қауіптілігі IV сыныпты утты өнеркәсіп қалдықтарын залалсыздандыру және көму полигондары;</w:t>
      </w:r>
    </w:p>
    <w:p>
      <w:pPr>
        <w:spacing w:after="0"/>
        <w:ind w:left="0"/>
        <w:jc w:val="both"/>
      </w:pPr>
      <w:r>
        <w:rPr>
          <w:rFonts w:ascii="Times New Roman"/>
          <w:b w:val="false"/>
          <w:i w:val="false"/>
          <w:color w:val="000000"/>
          <w:sz w:val="28"/>
        </w:rPr>
        <w:t>
      3) техникалық жағынан күрделілерге жатпайтын жауапкершілігі II (қалыпты)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кем (қоса алғанда) және алаңы 2000 шаршы метрден кем (қоса алғанда) қоймалар, тауарлар мен материалдарды сақтау үшін ерекше жағдайларды, сондай-ақ өзге де жобалау шешімдері мен іс-шараларды талап ететін) қоса алғанда, жалпы аралығы 12 метрден кем, биіктігі 12 метрден кем және (немесе) жүк көтергіштігі 5 тоннаға дейінгі крандары бар өндірістік объектілер (машина жасау, көлік, құрастыру, өңдеу, жеңіл және басқа өнеркәсіп салаларының объектілері);</w:t>
      </w:r>
    </w:p>
    <w:p>
      <w:pPr>
        <w:spacing w:after="0"/>
        <w:ind w:left="0"/>
        <w:jc w:val="both"/>
      </w:pPr>
      <w:r>
        <w:rPr>
          <w:rFonts w:ascii="Times New Roman"/>
          <w:b w:val="false"/>
          <w:i w:val="false"/>
          <w:color w:val="000000"/>
          <w:sz w:val="28"/>
        </w:rPr>
        <w:t>
      сақтау көлемі кемінде 500 т (тонна) астық қоймасы;</w:t>
      </w:r>
    </w:p>
    <w:p>
      <w:pPr>
        <w:spacing w:after="0"/>
        <w:ind w:left="0"/>
        <w:jc w:val="both"/>
      </w:pPr>
      <w:r>
        <w:rPr>
          <w:rFonts w:ascii="Times New Roman"/>
          <w:b w:val="false"/>
          <w:i w:val="false"/>
          <w:color w:val="000000"/>
          <w:sz w:val="28"/>
        </w:rPr>
        <w:t>
      сүт, ет өнімдерін өндіру бойынша мал шаруашылығы кешендері мал басының саны 1500 басқа дейінгі мал шаруашылығы фермалары, асыл тұқымды мал өсіру шаруашылықтары, бордақылау алаңдары, сондай-ақ мал басының саны 10000-ға дейінгі шошқа шаруашылығы;</w:t>
      </w:r>
    </w:p>
    <w:p>
      <w:pPr>
        <w:spacing w:after="0"/>
        <w:ind w:left="0"/>
        <w:jc w:val="both"/>
      </w:pPr>
      <w:r>
        <w:rPr>
          <w:rFonts w:ascii="Times New Roman"/>
          <w:b w:val="false"/>
          <w:i w:val="false"/>
          <w:color w:val="000000"/>
          <w:sz w:val="28"/>
        </w:rPr>
        <w:t>
      мал басы саны жылына 6 млн. басқа (жылына миллион бас) дейінгі құс фермалары мен кешендері;</w:t>
      </w:r>
    </w:p>
    <w:p>
      <w:pPr>
        <w:spacing w:after="0"/>
        <w:ind w:left="0"/>
        <w:jc w:val="both"/>
      </w:pPr>
      <w:r>
        <w:rPr>
          <w:rFonts w:ascii="Times New Roman"/>
          <w:b w:val="false"/>
          <w:i w:val="false"/>
          <w:color w:val="000000"/>
          <w:sz w:val="28"/>
        </w:rPr>
        <w:t>
      алаңы 10 000 м</w:t>
      </w:r>
      <w:r>
        <w:rPr>
          <w:rFonts w:ascii="Times New Roman"/>
          <w:b w:val="false"/>
          <w:i w:val="false"/>
          <w:color w:val="000000"/>
          <w:vertAlign w:val="superscript"/>
        </w:rPr>
        <w:t>2</w:t>
      </w:r>
      <w:r>
        <w:rPr>
          <w:rFonts w:ascii="Times New Roman"/>
          <w:b w:val="false"/>
          <w:i w:val="false"/>
          <w:color w:val="000000"/>
          <w:sz w:val="28"/>
        </w:rPr>
        <w:t xml:space="preserve"> (шаршы метр) дейінгі жылыжай кешендері;</w:t>
      </w:r>
    </w:p>
    <w:p>
      <w:pPr>
        <w:spacing w:after="0"/>
        <w:ind w:left="0"/>
        <w:jc w:val="both"/>
      </w:pPr>
      <w:r>
        <w:rPr>
          <w:rFonts w:ascii="Times New Roman"/>
          <w:b w:val="false"/>
          <w:i w:val="false"/>
          <w:color w:val="000000"/>
          <w:sz w:val="28"/>
        </w:rPr>
        <w:t>
      көлемі 5 т/сағ-қа (сағатына тонна) дейінгі құрама жем зауыттары мен цехтар;</w:t>
      </w:r>
    </w:p>
    <w:p>
      <w:pPr>
        <w:spacing w:after="0"/>
        <w:ind w:left="0"/>
        <w:jc w:val="both"/>
      </w:pPr>
      <w:r>
        <w:rPr>
          <w:rFonts w:ascii="Times New Roman"/>
          <w:b w:val="false"/>
          <w:i w:val="false"/>
          <w:color w:val="000000"/>
          <w:sz w:val="28"/>
        </w:rPr>
        <w:t>
      ауысымына 10 тоннаға дейінгі (бір ауысымда тонна) мал сою және сою өнімдерін алғашқы өңдеу;</w:t>
      </w:r>
    </w:p>
    <w:p>
      <w:pPr>
        <w:spacing w:after="0"/>
        <w:ind w:left="0"/>
        <w:jc w:val="both"/>
      </w:pPr>
      <w:r>
        <w:rPr>
          <w:rFonts w:ascii="Times New Roman"/>
          <w:b w:val="false"/>
          <w:i w:val="false"/>
          <w:color w:val="000000"/>
          <w:sz w:val="28"/>
        </w:rPr>
        <w:t>
      ауысымына 10 тоннаға дейінгі (бір ауысымда тонна)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бір тоғанның және (немесе) бассейннің су бетінің алаңы 0,15 гектардан асатын балық өсіруді (акваөсіруді) жүргізуге арналған балық шаруашылығы технологиялық су айдындарын (балық өсіру тоғанын, балық өсіру бассейнін) орналастыруды;</w:t>
      </w:r>
    </w:p>
    <w:p>
      <w:pPr>
        <w:spacing w:after="0"/>
        <w:ind w:left="0"/>
        <w:jc w:val="both"/>
      </w:pPr>
      <w:r>
        <w:rPr>
          <w:rFonts w:ascii="Times New Roman"/>
          <w:b w:val="false"/>
          <w:i w:val="false"/>
          <w:color w:val="000000"/>
          <w:sz w:val="28"/>
        </w:rPr>
        <w:t>
      жайылымдарды суландыру жүйесі;</w:t>
      </w:r>
    </w:p>
    <w:p>
      <w:pPr>
        <w:spacing w:after="0"/>
        <w:ind w:left="0"/>
        <w:jc w:val="both"/>
      </w:pPr>
      <w:r>
        <w:rPr>
          <w:rFonts w:ascii="Times New Roman"/>
          <w:b w:val="false"/>
          <w:i w:val="false"/>
          <w:color w:val="000000"/>
          <w:sz w:val="28"/>
        </w:rPr>
        <w:t>
      кернеуі 35 кВ (кило Вольт) дейін (қоса алғанда) электр желілері бар қуаты 100 МВт (Мега Ватт) кем күн энергиясы пайдалану бойынша объектілер;</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(гидрогеологиялық және инженерлі) және сейсмикалық жағдайларға қарамастан, жер үстіндегі биіктігі 5 қабаттан аспайтын (қоса алғанда) (үстіңгі техникалық қабатты қоспағанда) тұрғын үйлер;</w:t>
      </w:r>
    </w:p>
    <w:p>
      <w:pPr>
        <w:spacing w:after="0"/>
        <w:ind w:left="0"/>
        <w:jc w:val="both"/>
      </w:pPr>
      <w:r>
        <w:rPr>
          <w:rFonts w:ascii="Times New Roman"/>
          <w:b w:val="false"/>
          <w:i w:val="false"/>
          <w:color w:val="000000"/>
          <w:sz w:val="28"/>
        </w:rPr>
        <w:t>
      жер үстіндегі биіктігі 2 қабаттан аспайтын (үстіңгі техникалық қабатты қоспағанда) геологиялық жағдайлары қалыпты аудандарға арналған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ауысымына 50-ге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сыйымдылығы 50 орынға дейінгі қоса алғанда қонақ үй кешендері (мотельдер, туристік базалар);</w:t>
      </w:r>
    </w:p>
    <w:p>
      <w:pPr>
        <w:spacing w:after="0"/>
        <w:ind w:left="0"/>
        <w:jc w:val="both"/>
      </w:pPr>
      <w:r>
        <w:rPr>
          <w:rFonts w:ascii="Times New Roman"/>
          <w:b w:val="false"/>
          <w:i w:val="false"/>
          <w:color w:val="000000"/>
          <w:sz w:val="28"/>
        </w:rPr>
        <w:t>
      жоғары және орта арнайы оқу орындарының ғимараттары;</w:t>
      </w:r>
    </w:p>
    <w:p>
      <w:pPr>
        <w:spacing w:after="0"/>
        <w:ind w:left="0"/>
        <w:jc w:val="both"/>
      </w:pPr>
      <w:r>
        <w:rPr>
          <w:rFonts w:ascii="Times New Roman"/>
          <w:b w:val="false"/>
          <w:i w:val="false"/>
          <w:color w:val="000000"/>
          <w:sz w:val="28"/>
        </w:rPr>
        <w:t>
      бір мезгілде (сыйымдылығы) 150-ге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50-ге дейін (қоса алғанда)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сыйымдылығы 50 балаға дейін (қоса алғанда) мектеп-интернаттарының, балалар демалыс лагерьлерінің демалу корпустарының ғимараттары;</w:t>
      </w:r>
    </w:p>
    <w:p>
      <w:pPr>
        <w:spacing w:after="0"/>
        <w:ind w:left="0"/>
        <w:jc w:val="both"/>
      </w:pPr>
      <w:r>
        <w:rPr>
          <w:rFonts w:ascii="Times New Roman"/>
          <w:b w:val="false"/>
          <w:i w:val="false"/>
          <w:color w:val="000000"/>
          <w:sz w:val="28"/>
        </w:rPr>
        <w:t>
      сыйымдылығы 600 оқушыдан кем емес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бір мезгілде 10 бірліктен аспайтын (қоса алғанда) көлік құралдарына қызмет көрсететін автосервис пункттері (шеберханалар), сондай-ақ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гараждар-тұрақтары;</w:t>
      </w:r>
    </w:p>
    <w:p>
      <w:pPr>
        <w:spacing w:after="0"/>
        <w:ind w:left="0"/>
        <w:jc w:val="both"/>
      </w:pPr>
      <w:r>
        <w:rPr>
          <w:rFonts w:ascii="Times New Roman"/>
          <w:b w:val="false"/>
          <w:i w:val="false"/>
          <w:color w:val="000000"/>
          <w:sz w:val="28"/>
        </w:rPr>
        <w:t>
      вахталық кенттердің 3 жерүсті қабатынан аспайтын тұрғын ғимараттары мен әлеуметтік-мәдени-тұрмыстық объектілер;</w:t>
      </w:r>
    </w:p>
    <w:p>
      <w:pPr>
        <w:spacing w:after="0"/>
        <w:ind w:left="0"/>
        <w:jc w:val="both"/>
      </w:pPr>
      <w:r>
        <w:rPr>
          <w:rFonts w:ascii="Times New Roman"/>
          <w:b w:val="false"/>
          <w:i w:val="false"/>
          <w:color w:val="000000"/>
          <w:sz w:val="28"/>
        </w:rPr>
        <w:t>
      жалпы ауданы 20 шаршы метрден асатын дара кәсіпкерлік объектілерін орналастыру үшін жеке тұрған бір қабатты ғимараттар (құрылысжайлар) салуды;</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0,3 МПа (Мега Паскаль) дейінгі (қоса алғанда) қысыммен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өнімділігі тәулігіне 500 м</w:t>
      </w:r>
      <w:r>
        <w:rPr>
          <w:rFonts w:ascii="Times New Roman"/>
          <w:b w:val="false"/>
          <w:i w:val="false"/>
          <w:color w:val="000000"/>
          <w:vertAlign w:val="superscript"/>
        </w:rPr>
        <w:t>3</w:t>
      </w:r>
      <w:r>
        <w:rPr>
          <w:rFonts w:ascii="Times New Roman"/>
          <w:b w:val="false"/>
          <w:i w:val="false"/>
          <w:color w:val="000000"/>
          <w:sz w:val="28"/>
        </w:rPr>
        <w:t xml:space="preserve"> дейін (тәуілігіне текше метр) (қоса алғанда) сорғы станциялары мен су тарту құрылыстары;</w:t>
      </w:r>
    </w:p>
    <w:p>
      <w:pPr>
        <w:spacing w:after="0"/>
        <w:ind w:left="0"/>
        <w:jc w:val="both"/>
      </w:pPr>
      <w:r>
        <w:rPr>
          <w:rFonts w:ascii="Times New Roman"/>
          <w:b w:val="false"/>
          <w:i w:val="false"/>
          <w:color w:val="000000"/>
          <w:sz w:val="28"/>
        </w:rPr>
        <w:t>
      траншеясыз тәсілмен орындау кезіндегі шартты (ішкі) диаметрі 500 мм (миллиметр) дейінгі топтық су құбырлары мен кәріз коллекторлары;</w:t>
      </w:r>
    </w:p>
    <w:p>
      <w:pPr>
        <w:spacing w:after="0"/>
        <w:ind w:left="0"/>
        <w:jc w:val="both"/>
      </w:pPr>
      <w:r>
        <w:rPr>
          <w:rFonts w:ascii="Times New Roman"/>
          <w:b w:val="false"/>
          <w:i w:val="false"/>
          <w:color w:val="000000"/>
          <w:sz w:val="28"/>
        </w:rPr>
        <w:t>
      шаруашылық-тұрмыстық және техникалық сумен жабдықтау үшін су жинау ұңғымаларын мен құрылыстарын жайластыру;</w:t>
      </w:r>
    </w:p>
    <w:p>
      <w:pPr>
        <w:spacing w:after="0"/>
        <w:ind w:left="0"/>
        <w:jc w:val="both"/>
      </w:pPr>
      <w:r>
        <w:rPr>
          <w:rFonts w:ascii="Times New Roman"/>
          <w:b w:val="false"/>
          <w:i w:val="false"/>
          <w:color w:val="000000"/>
          <w:sz w:val="28"/>
        </w:rPr>
        <w:t>
      шартты (ішкі) диаметрі 350 мм (миллиметр) дейінгі сыртқы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аспайтын жеке тұрғын үй кешендеріне арналған жұмыс қысымы 1 МПа (Мега Паскаль) кем, шартты (ішкі) диаметрі 300 мм (миллиметр) кем (қоса алғанда)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w:t>
      </w:r>
    </w:p>
    <w:p>
      <w:pPr>
        <w:spacing w:after="0"/>
        <w:ind w:left="0"/>
        <w:jc w:val="both"/>
      </w:pPr>
      <w:r>
        <w:rPr>
          <w:rFonts w:ascii="Times New Roman"/>
          <w:b w:val="false"/>
          <w:i w:val="false"/>
          <w:color w:val="000000"/>
          <w:sz w:val="28"/>
        </w:rPr>
        <w:t>
      биіктігі 45 м (метр) (қоса алғанда) дейінгі антенналық-мачталық байланыс құрылыстары;</w:t>
      </w:r>
    </w:p>
    <w:p>
      <w:pPr>
        <w:spacing w:after="0"/>
        <w:ind w:left="0"/>
        <w:jc w:val="both"/>
      </w:pPr>
      <w:r>
        <w:rPr>
          <w:rFonts w:ascii="Times New Roman"/>
          <w:b w:val="false"/>
          <w:i w:val="false"/>
          <w:color w:val="000000"/>
          <w:sz w:val="28"/>
        </w:rPr>
        <w:t>
      кернеуі 35 кВ (кило Вольт) дейін (қоса алғанда) электр беру желілері мен өзге де электр желілік шаруашылық объектілері;</w:t>
      </w:r>
    </w:p>
    <w:p>
      <w:pPr>
        <w:spacing w:after="0"/>
        <w:ind w:left="0"/>
        <w:jc w:val="both"/>
      </w:pPr>
      <w:r>
        <w:rPr>
          <w:rFonts w:ascii="Times New Roman"/>
          <w:b w:val="false"/>
          <w:i w:val="false"/>
          <w:color w:val="000000"/>
          <w:sz w:val="28"/>
        </w:rPr>
        <w:t>
      кәсіпкерлік субъектілері үшін белгіленген қуаты 200 кВт (Киловатт) асатын электрмен жабдықтау желілерін салуды;</w:t>
      </w:r>
    </w:p>
    <w:p>
      <w:pPr>
        <w:spacing w:after="0"/>
        <w:ind w:left="0"/>
        <w:jc w:val="both"/>
      </w:pPr>
      <w:r>
        <w:rPr>
          <w:rFonts w:ascii="Times New Roman"/>
          <w:b w:val="false"/>
          <w:i w:val="false"/>
          <w:color w:val="000000"/>
          <w:sz w:val="28"/>
        </w:rPr>
        <w:t>
      байланыс желісінің аймақтық және жергілікті желілерінің желілік-кабельдік құрылыстары;</w:t>
      </w:r>
    </w:p>
    <w:p>
      <w:pPr>
        <w:spacing w:after="0"/>
        <w:ind w:left="0"/>
        <w:jc w:val="both"/>
      </w:pPr>
      <w:r>
        <w:rPr>
          <w:rFonts w:ascii="Times New Roman"/>
          <w:b w:val="false"/>
          <w:i w:val="false"/>
          <w:color w:val="000000"/>
          <w:sz w:val="28"/>
        </w:rPr>
        <w:t>
      IV және V санаттағы автомобиль жолдары және олардағы құрылыстар;</w:t>
      </w:r>
    </w:p>
    <w:p>
      <w:pPr>
        <w:spacing w:after="0"/>
        <w:ind w:left="0"/>
        <w:jc w:val="both"/>
      </w:pPr>
      <w:r>
        <w:rPr>
          <w:rFonts w:ascii="Times New Roman"/>
          <w:b w:val="false"/>
          <w:i w:val="false"/>
          <w:color w:val="000000"/>
          <w:sz w:val="28"/>
        </w:rPr>
        <w:t>
      4) жауапкершілігі III (төмендетілген) деңгейдегі объектілер:</w:t>
      </w:r>
    </w:p>
    <w:p>
      <w:pPr>
        <w:spacing w:after="0"/>
        <w:ind w:left="0"/>
        <w:jc w:val="both"/>
      </w:pPr>
      <w:r>
        <w:rPr>
          <w:rFonts w:ascii="Times New Roman"/>
          <w:b w:val="false"/>
          <w:i w:val="false"/>
          <w:color w:val="000000"/>
          <w:sz w:val="28"/>
        </w:rPr>
        <w:t>
      екі қабаттан жоғары емес жеке тұрғын үйлер;</w:t>
      </w:r>
    </w:p>
    <w:p>
      <w:pPr>
        <w:spacing w:after="0"/>
        <w:ind w:left="0"/>
        <w:jc w:val="both"/>
      </w:pPr>
      <w:r>
        <w:rPr>
          <w:rFonts w:ascii="Times New Roman"/>
          <w:b w:val="false"/>
          <w:i w:val="false"/>
          <w:color w:val="000000"/>
          <w:sz w:val="28"/>
        </w:rPr>
        <w:t>
      жеке үй жанындағы учаскелер аумағында, сондай-ақ бағбандық және бау-бақша серіктестіктерінің (қоғамдарының) учаскелерінде шаруашылық-тұрмыстық құрылыстар;</w:t>
      </w:r>
    </w:p>
    <w:p>
      <w:pPr>
        <w:spacing w:after="0"/>
        <w:ind w:left="0"/>
        <w:jc w:val="both"/>
      </w:pPr>
      <w:r>
        <w:rPr>
          <w:rFonts w:ascii="Times New Roman"/>
          <w:b w:val="false"/>
          <w:i w:val="false"/>
          <w:color w:val="000000"/>
          <w:sz w:val="28"/>
        </w:rPr>
        <w:t>
      алаңішілік байланыс желілері;</w:t>
      </w:r>
    </w:p>
    <w:p>
      <w:pPr>
        <w:spacing w:after="0"/>
        <w:ind w:left="0"/>
        <w:jc w:val="both"/>
      </w:pPr>
      <w:r>
        <w:rPr>
          <w:rFonts w:ascii="Times New Roman"/>
          <w:b w:val="false"/>
          <w:i w:val="false"/>
          <w:color w:val="000000"/>
          <w:sz w:val="28"/>
        </w:rPr>
        <w:t>
      жұмыс істеп тұрған инженерлік желілерді өзгертуді талап етпейтін үй жанындағы учаскелерде және саяжай учаскелерінде абаттандыру;</w:t>
      </w:r>
    </w:p>
    <w:p>
      <w:pPr>
        <w:spacing w:after="0"/>
        <w:ind w:left="0"/>
        <w:jc w:val="both"/>
      </w:pPr>
      <w:r>
        <w:rPr>
          <w:rFonts w:ascii="Times New Roman"/>
          <w:b w:val="false"/>
          <w:i w:val="false"/>
          <w:color w:val="000000"/>
          <w:sz w:val="28"/>
        </w:rPr>
        <w:t>
      бір тоғанның және (немесе) бассейннің су бетінің алаңы 0,15 гектардан аспайтын (қоса алғанда) балық өсіруді (акваөсіруді) жүргізуге арналған балық шаруашылығы технологиялық су айдындарын (балық өсіру тоғанын, балық өсіру бассейнін) орналастыруды;</w:t>
      </w:r>
    </w:p>
    <w:p>
      <w:pPr>
        <w:spacing w:after="0"/>
        <w:ind w:left="0"/>
        <w:jc w:val="both"/>
      </w:pPr>
      <w:r>
        <w:rPr>
          <w:rFonts w:ascii="Times New Roman"/>
          <w:b w:val="false"/>
          <w:i w:val="false"/>
          <w:color w:val="000000"/>
          <w:sz w:val="28"/>
        </w:rPr>
        <w:t>
      контейнермен, блокпен және модульмен орындалатын ықшам кешендер, сондай-ақ құрастырмалы-бұзылмалы конструкциялардан тұрғызылатын сауда, қоғамдық тамақтану және тұрмыстық қызмет көрсету кәсіпорындарына арналған бір қабатты ғимараттар (құрылысжайлар);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қауіпсіз уақытша, маусымдық немесе қосалқы мақсаттағы ғимараттар мен құрылысжайлар (тауарлар мен материалдарды сақтау үшін ерекше жағдайларды талап ететін қоймалар мен сақтау орындары (аралығы 6 метрге дейін, биіктігі 7 метрге дейін және алаңы 2000 шаршы метрге дейін қоса алғанда), жылыжайлар, парниктер, павильондар, байланыс, жарықтандыру тіректерін, қоршаулар және осыған ұқсас құрылысжайлар;</w:t>
      </w:r>
    </w:p>
    <w:p>
      <w:pPr>
        <w:spacing w:after="0"/>
        <w:ind w:left="0"/>
        <w:jc w:val="both"/>
      </w:pPr>
      <w:r>
        <w:rPr>
          <w:rFonts w:ascii="Times New Roman"/>
          <w:b w:val="false"/>
          <w:i w:val="false"/>
          <w:color w:val="000000"/>
          <w:sz w:val="28"/>
        </w:rPr>
        <w:t>
      маусымдық жұмыстар мен шалғайдағы мал шаруашылығы үшін тұрғын және (немесе) шаруашылық-тұрмыстық үй-жайлардың уақытша құрылыстары;</w:t>
      </w:r>
    </w:p>
    <w:p>
      <w:pPr>
        <w:spacing w:after="0"/>
        <w:ind w:left="0"/>
        <w:jc w:val="both"/>
      </w:pPr>
      <w:r>
        <w:rPr>
          <w:rFonts w:ascii="Times New Roman"/>
          <w:b w:val="false"/>
          <w:i w:val="false"/>
          <w:color w:val="000000"/>
          <w:sz w:val="28"/>
        </w:rPr>
        <w:t>
      автомашиналар саны елу бірліктен аспайтын ашық үлгідегі автотұрақтар, сондай-ақ екі автомашинадан аспайтын бокстары бар гараждар;</w:t>
      </w:r>
    </w:p>
    <w:p>
      <w:pPr>
        <w:spacing w:after="0"/>
        <w:ind w:left="0"/>
        <w:jc w:val="both"/>
      </w:pPr>
      <w:r>
        <w:rPr>
          <w:rFonts w:ascii="Times New Roman"/>
          <w:b w:val="false"/>
          <w:i w:val="false"/>
          <w:color w:val="000000"/>
          <w:sz w:val="28"/>
        </w:rPr>
        <w:t>
      желілік инженерлік жолдар мен оларға арналған құрылысжайларға олардың жағдайын, төсеу тереңдігінің (биіктігінің) белгілерін, құбырларының диаметрін өзгертуді талап етпейтін күрделі жөндеу;</w:t>
      </w:r>
    </w:p>
    <w:p>
      <w:pPr>
        <w:spacing w:after="0"/>
        <w:ind w:left="0"/>
        <w:jc w:val="both"/>
      </w:pPr>
      <w:r>
        <w:rPr>
          <w:rFonts w:ascii="Times New Roman"/>
          <w:b w:val="false"/>
          <w:i w:val="false"/>
          <w:color w:val="000000"/>
          <w:sz w:val="28"/>
        </w:rPr>
        <w:t>
      шағын сәулет нысандары және аумақты қоршау;</w:t>
      </w:r>
    </w:p>
    <w:p>
      <w:pPr>
        <w:spacing w:after="0"/>
        <w:ind w:left="0"/>
        <w:jc w:val="both"/>
      </w:pPr>
      <w:r>
        <w:rPr>
          <w:rFonts w:ascii="Times New Roman"/>
          <w:b w:val="false"/>
          <w:i w:val="false"/>
          <w:color w:val="000000"/>
          <w:sz w:val="28"/>
        </w:rPr>
        <w:t>
      ашық спорт алаңдары, тротуарлар, ғимараттар (құрылысжайлар) маңында тас төсеніштер төсеу;</w:t>
      </w:r>
    </w:p>
    <w:p>
      <w:pPr>
        <w:spacing w:after="0"/>
        <w:ind w:left="0"/>
        <w:jc w:val="both"/>
      </w:pPr>
      <w:r>
        <w:rPr>
          <w:rFonts w:ascii="Times New Roman"/>
          <w:b w:val="false"/>
          <w:i w:val="false"/>
          <w:color w:val="000000"/>
          <w:sz w:val="28"/>
        </w:rPr>
        <w:t>
      технологиялық ресурсы таусылған және кәсіпорынды (цехты) реконструкциялауды немесе қайта бейіндеуді талап етпейтін технологиялық немесе инженерлік жабдықтың бірліктерін жөндеу және ауыстыру;</w:t>
      </w:r>
    </w:p>
    <w:p>
      <w:pPr>
        <w:spacing w:after="0"/>
        <w:ind w:left="0"/>
        <w:jc w:val="both"/>
      </w:pPr>
      <w:r>
        <w:rPr>
          <w:rFonts w:ascii="Times New Roman"/>
          <w:b w:val="false"/>
          <w:i w:val="false"/>
          <w:color w:val="000000"/>
          <w:sz w:val="28"/>
        </w:rPr>
        <w:t>
      инженерлік желілерді электр коррозиясынан қорғау;</w:t>
      </w:r>
    </w:p>
    <w:p>
      <w:pPr>
        <w:spacing w:after="0"/>
        <w:ind w:left="0"/>
        <w:jc w:val="both"/>
      </w:pPr>
      <w:r>
        <w:rPr>
          <w:rFonts w:ascii="Times New Roman"/>
          <w:b w:val="false"/>
          <w:i w:val="false"/>
          <w:color w:val="000000"/>
          <w:sz w:val="28"/>
        </w:rPr>
        <w:t>
      жалпы ауданы 20 шаршы метрге дейінгі дара кәсіпкерлік объектілерін орналастыру үшін жеке тұрған бір қабатты ғимараттар (құрылысжайлар);</w:t>
      </w:r>
    </w:p>
    <w:p>
      <w:pPr>
        <w:spacing w:after="0"/>
        <w:ind w:left="0"/>
        <w:jc w:val="both"/>
      </w:pPr>
      <w:r>
        <w:rPr>
          <w:rFonts w:ascii="Times New Roman"/>
          <w:b w:val="false"/>
          <w:i w:val="false"/>
          <w:color w:val="000000"/>
          <w:sz w:val="28"/>
        </w:rPr>
        <w:t>
      тұрғын үйлердегі (тұрғын ғимараттардағы) тұрғын және тұрғын емес үй-жайларды қосымша жер учаскесін бөлуді (аумақтан учаске беруді) талап етпейтін, тіреу конструкцияларының, инженерлік жүйелер мен коммуникациялардың қандай да бір өзгерістерімен байланысты емес, сәулет-эстетикалық, өртке қарсы, жарылысқа қарсы және санитариялық сапаны нашарлатпайтын, пайдалану кезінде қоршаған ортаға зиянды әсер етпейтін реконструкциялау (қайта жоспарлау, қайта жабдықтау);</w:t>
      </w:r>
    </w:p>
    <w:p>
      <w:pPr>
        <w:spacing w:after="0"/>
        <w:ind w:left="0"/>
        <w:jc w:val="both"/>
      </w:pPr>
      <w:r>
        <w:rPr>
          <w:rFonts w:ascii="Times New Roman"/>
          <w:b w:val="false"/>
          <w:i w:val="false"/>
          <w:color w:val="000000"/>
          <w:sz w:val="28"/>
        </w:rPr>
        <w:t>
      өндірістік емес мақсаттағы үй-жайларды қолданыстағы ғимараттарда жүзеге асырылатын және тіреу конструкцияларын өзгертуді талап етпейтін қайта жоспарлау (қайта жабдықтау);</w:t>
      </w:r>
    </w:p>
    <w:p>
      <w:pPr>
        <w:spacing w:after="0"/>
        <w:ind w:left="0"/>
        <w:jc w:val="both"/>
      </w:pPr>
      <w:r>
        <w:rPr>
          <w:rFonts w:ascii="Times New Roman"/>
          <w:b w:val="false"/>
          <w:i w:val="false"/>
          <w:color w:val="000000"/>
          <w:sz w:val="28"/>
        </w:rPr>
        <w:t>
      кәсіпкерлік субъектілері үшін белгіленген қуаты 200 кВт (Киловатт) дейінгі электрмен жабдықтау желілері;</w:t>
      </w:r>
    </w:p>
    <w:p>
      <w:pPr>
        <w:spacing w:after="0"/>
        <w:ind w:left="0"/>
        <w:jc w:val="both"/>
      </w:pPr>
      <w:r>
        <w:rPr>
          <w:rFonts w:ascii="Times New Roman"/>
          <w:b w:val="false"/>
          <w:i w:val="false"/>
          <w:color w:val="000000"/>
          <w:sz w:val="28"/>
        </w:rPr>
        <w:t>
      әкімшілік-тұрмыстық және өндірістік ғимараттардың ішінде автоматты күзет-өрт дабылы жүйесі;</w:t>
      </w:r>
    </w:p>
    <w:p>
      <w:pPr>
        <w:spacing w:after="0"/>
        <w:ind w:left="0"/>
        <w:jc w:val="both"/>
      </w:pPr>
      <w:r>
        <w:rPr>
          <w:rFonts w:ascii="Times New Roman"/>
          <w:b w:val="false"/>
          <w:i w:val="false"/>
          <w:color w:val="000000"/>
          <w:sz w:val="28"/>
        </w:rPr>
        <w:t>
      аулалық үлгідегі тұрғын үйлерді сумен жабдықтау және су бұру желілері;</w:t>
      </w:r>
    </w:p>
    <w:p>
      <w:pPr>
        <w:spacing w:after="0"/>
        <w:ind w:left="0"/>
        <w:jc w:val="both"/>
      </w:pPr>
      <w:r>
        <w:rPr>
          <w:rFonts w:ascii="Times New Roman"/>
          <w:b w:val="false"/>
          <w:i w:val="false"/>
          <w:color w:val="000000"/>
          <w:sz w:val="28"/>
        </w:rPr>
        <w:t>
      жеке тұрғын үйлердің алаңішілік желілері және тұрмыстық мақсаттағы үйішілік газбен жабдықтау жүйелерін монтаждау.".</w:t>
      </w:r>
    </w:p>
    <w:bookmarkStart w:name="z6"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бұйрықтың Қазақстан Республикасы Индустрия және инфрақұрылымдық даму министрлігінің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вице-миниcтріне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