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d8ef" w14:textId="1a5d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және "Энергиямен жабдықтау мақсатында электр энергиясын сатып алу қызметіне лицензия беру" мемлекеттік қызметін көрсету қағидаларын бекіту туралы" Қазақстан Республикасы Ұлттық экономика министрінің 2020 жылғы 5 маусымдағы № 47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18 қарашадағы № 81 бұйрығы. Қазақстан Республикасының Әділет министрлігінде 2022 жылғы 21 қарашада № 30628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13) тармақшасы мынадай редакцияда жазылсын:</w:t>
      </w:r>
    </w:p>
    <w:bookmarkStart w:name="z5" w:id="1"/>
    <w:p>
      <w:pPr>
        <w:spacing w:after="0"/>
        <w:ind w:left="0"/>
        <w:jc w:val="both"/>
      </w:pPr>
      <w:r>
        <w:rPr>
          <w:rFonts w:ascii="Times New Roman"/>
          <w:b w:val="false"/>
          <w:i w:val="false"/>
          <w:color w:val="000000"/>
          <w:sz w:val="28"/>
        </w:rPr>
        <w:t>
      "13) мемлекеттік қызмет көрсетуге қойылатын негізгі талаптардың тізбесі –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 тізбесінде жазылған.";</w:t>
      </w:r>
    </w:p>
    <w:bookmarkStart w:name="z10" w:id="2"/>
    <w:p>
      <w:pPr>
        <w:spacing w:after="0"/>
        <w:ind w:left="0"/>
        <w:jc w:val="both"/>
      </w:pPr>
      <w:r>
        <w:rPr>
          <w:rFonts w:ascii="Times New Roman"/>
          <w:b w:val="false"/>
          <w:i w:val="false"/>
          <w:color w:val="000000"/>
          <w:sz w:val="28"/>
        </w:rPr>
        <w:t>
      33. Көрсетілетін қызметті алушы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өтінішхатпен жүгінген кезде құжаттар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2"/>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порталдағы "жеке кабинетіне" өтінішті қараудан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қорытындыны ұсынады, оның қорытындысы бойынша жауапты құрылымдық бөлімше 1 (бір) жұмыс күні ішінде,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bookmarkStart w:name="z11" w:id="3"/>
    <w:p>
      <w:pPr>
        <w:spacing w:after="0"/>
        <w:ind w:left="0"/>
        <w:jc w:val="both"/>
      </w:pPr>
      <w:r>
        <w:rPr>
          <w:rFonts w:ascii="Times New Roman"/>
          <w:b w:val="false"/>
          <w:i w:val="false"/>
          <w:color w:val="000000"/>
          <w:sz w:val="28"/>
        </w:rPr>
        <w:t>
      34.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алу үшін көрсетілетін қызметті алушы "электрондық үкіметтің" www.egov.kz веб-порталы арқылы (бұдан әрі – портал) көрсетілетін қызметті берушіге:</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уәкілетті органның келісуін алу туралы өтінішхат;</w:t>
      </w:r>
    </w:p>
    <w:p>
      <w:pPr>
        <w:spacing w:after="0"/>
        <w:ind w:left="0"/>
        <w:jc w:val="both"/>
      </w:pPr>
      <w:r>
        <w:rPr>
          <w:rFonts w:ascii="Times New Roman"/>
          <w:b w:val="false"/>
          <w:i w:val="false"/>
          <w:color w:val="000000"/>
          <w:sz w:val="28"/>
        </w:rPr>
        <w:t>
      2) бірігу, қосылу, қайта құрылу кезінде – тапсыру актісінің электрондық көшірмесін;</w:t>
      </w:r>
    </w:p>
    <w:p>
      <w:pPr>
        <w:spacing w:after="0"/>
        <w:ind w:left="0"/>
        <w:jc w:val="both"/>
      </w:pPr>
      <w:r>
        <w:rPr>
          <w:rFonts w:ascii="Times New Roman"/>
          <w:b w:val="false"/>
          <w:i w:val="false"/>
          <w:color w:val="000000"/>
          <w:sz w:val="28"/>
        </w:rPr>
        <w:t>
      3) бөлу, бөлініп шығу кезінде – бөлу балансының электрондық көшірмесін;</w:t>
      </w:r>
    </w:p>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p>
      <w:pPr>
        <w:spacing w:after="0"/>
        <w:ind w:left="0"/>
        <w:jc w:val="both"/>
      </w:pPr>
      <w:r>
        <w:rPr>
          <w:rFonts w:ascii="Times New Roman"/>
          <w:b w:val="false"/>
          <w:i w:val="false"/>
          <w:color w:val="000000"/>
          <w:sz w:val="28"/>
        </w:rPr>
        <w:t xml:space="preserve">
      Табиғи монополия субъектісінің жекелеген іс-қимылдарды жасау процесінің сипаттамасын, нысанын, мазмұны мен нәтижесін қамтитын мемлекеттік қызметтерді көрсетуге қойылатын негізгі талаптар тізбесі, сондай-ақ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ұсыну ерекшеліктерін ескере отырып, өзге де мәліметтер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тізбесінде жазылған.";</w:t>
      </w:r>
    </w:p>
    <w:bookmarkStart w:name="z12" w:id="4"/>
    <w:p>
      <w:pPr>
        <w:spacing w:after="0"/>
        <w:ind w:left="0"/>
        <w:jc w:val="both"/>
      </w:pPr>
      <w:r>
        <w:rPr>
          <w:rFonts w:ascii="Times New Roman"/>
          <w:b w:val="false"/>
          <w:i w:val="false"/>
          <w:color w:val="000000"/>
          <w:sz w:val="28"/>
        </w:rPr>
        <w:t>
      35. Көрсетілетін қызметті алушы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өтінішхатпен жүгінген кезде көрсетілетін қызметті беруші құжаттар түскен күні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4"/>
    <w:p>
      <w:pPr>
        <w:spacing w:after="0"/>
        <w:ind w:left="0"/>
        <w:jc w:val="both"/>
      </w:pPr>
      <w:r>
        <w:rPr>
          <w:rFonts w:ascii="Times New Roman"/>
          <w:b w:val="false"/>
          <w:i w:val="false"/>
          <w:color w:val="000000"/>
          <w:sz w:val="28"/>
        </w:rPr>
        <w:t>
      Порталда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Жауапты құрылымдық бөлімше ұсынылған құжаттардың және мәліметтердің толықтығын тексереді, олар толық болмаған жағдайда 2 (екі) жұмыс күні ішінде өтінішті қабылдаудан бас тарту туралы хабарламаны көрсетілетін қызметті алушының порталдағы "жеке кабинетіне" жібереді, ұсынылған құжаттар толық болған жағдайда 3 (үш) жұмыс күні ішінде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сәйкестігі тұрғысынан тексереді және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Табиғи монополия субъектісі реттеліп көрсетілетін қызметтерге жатпайтын қызметті жүзеге асырған күннен бастап он жұмыс күнінен кеш емес мерзімде бұл жөнінде көрсетілетін қызметті берушіні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хабарламалар нысандарына және Мемлекеттік органдардың хабарламаларды қабылдау қағидаларына, сондай-ақ хабарламалар қабылдауды жүзеге асыратын мемлекеттік органдарды айқындау туралы хабардар етеді.</w:t>
      </w:r>
    </w:p>
    <w:p>
      <w:pPr>
        <w:spacing w:after="0"/>
        <w:ind w:left="0"/>
        <w:jc w:val="both"/>
      </w:pPr>
      <w:r>
        <w:rPr>
          <w:rFonts w:ascii="Times New Roman"/>
          <w:b w:val="false"/>
          <w:i w:val="false"/>
          <w:color w:val="000000"/>
          <w:sz w:val="28"/>
        </w:rPr>
        <w:t>
      Көрсетілетін қызметті беруші табиғи монополия субъектісінен реттеліп көрсетілетін қызметтерге жатпайтын қызметті жүзеге асыруы туралы хабарламаны, оның ішінде рұқсаттар мен хабарламалардың мемлекеттік ақпараттық жүйесі арқылы қабылдайды және қабылданған хабарламалар тізілімін өзінің интернет-ресурсында орналастырады.</w:t>
      </w:r>
    </w:p>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"электрондық үкіметтің"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"Энергиямен жабдықтау мақсатында электр энергиясын сатып алу қызметіне лицензия беру" мемлекеттік қызметін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қызметіне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"Энергиямен жабдықтау мақсатында электр энергиясын сатып алу қызметіне лицензия беру" мемлекеттік қызметін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"Энергиямен жабдықтау мақсатында электр энергиясын сатып алу қызметіне лицензия беру" мемлекеттік қызметін (бұдан әрі – мемлекеттік көрсетілетін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5"/>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5"/>
    <w:p>
      <w:pPr>
        <w:spacing w:after="0"/>
        <w:ind w:left="0"/>
        <w:jc w:val="both"/>
      </w:pPr>
      <w:r>
        <w:rPr>
          <w:rFonts w:ascii="Times New Roman"/>
          <w:b w:val="false"/>
          <w:i w:val="false"/>
          <w:color w:val="000000"/>
          <w:sz w:val="28"/>
        </w:rPr>
        <w:t>
      1)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қосымшаны беру кезінде, сол сияқты оның жарамдылығы уақытының бүкіл кезеңінде талап етілетін сандық және сапалық нормативтер мен көрсеткіштер жиынтығы;</w:t>
      </w:r>
    </w:p>
    <w:p>
      <w:pPr>
        <w:spacing w:after="0"/>
        <w:ind w:left="0"/>
        <w:jc w:val="both"/>
      </w:pPr>
      <w:r>
        <w:rPr>
          <w:rFonts w:ascii="Times New Roman"/>
          <w:b w:val="false"/>
          <w:i w:val="false"/>
          <w:color w:val="000000"/>
          <w:sz w:val="28"/>
        </w:rPr>
        <w:t>
      2)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5)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7) мемлекеттік қызметтер көрсету мониторингінің ақпараттық жүйесі – мемлекеттік, оның ішінде "Азаматтарға арналған үкімет" мемлекеттік корпорациясы арқылы көрсетілетін қызметтерді көрсету процесін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pPr>
        <w:spacing w:after="0"/>
        <w:ind w:left="0"/>
        <w:jc w:val="both"/>
      </w:pPr>
      <w:r>
        <w:rPr>
          <w:rFonts w:ascii="Times New Roman"/>
          <w:b w:val="false"/>
          <w:i w:val="false"/>
          <w:color w:val="000000"/>
          <w:sz w:val="28"/>
        </w:rPr>
        <w:t>
      9) уәкілетті орган – табиғи монополиялар салаларында басшылықты жүзеге асыратын мемлекеттік орган.</w:t>
      </w:r>
    </w:p>
    <w:p>
      <w:pPr>
        <w:spacing w:after="0"/>
        <w:ind w:left="0"/>
        <w:jc w:val="both"/>
      </w:pPr>
      <w:r>
        <w:rPr>
          <w:rFonts w:ascii="Times New Roman"/>
          <w:b w:val="false"/>
          <w:i w:val="false"/>
          <w:color w:val="000000"/>
          <w:sz w:val="28"/>
        </w:rPr>
        <w:t>
      10)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6" w:id="6"/>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 осы Қағидаларға 6-қосымашаға сәйкес "Энергиямен жабдықтау мақсатында электр энергиясын сатып алу қызметіне лицензия беру" мемлекеттік қызметін көрсетуге қойылатын негізгі талаптардың тізбесінде жазылған.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алушы өтінішпен жүгінген кезде құжаттар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тіркеледі, өтініштерді қабылдау және мемлекеттік қызметті көрсету нәтижелерін беру келесі жұмыс күні жүзеге асырылады).</w:t>
      </w:r>
    </w:p>
    <w:bookmarkStart w:name="z28" w:id="7"/>
    <w:p>
      <w:pPr>
        <w:spacing w:after="0"/>
        <w:ind w:left="0"/>
        <w:jc w:val="both"/>
      </w:pPr>
      <w:r>
        <w:rPr>
          <w:rFonts w:ascii="Times New Roman"/>
          <w:b w:val="false"/>
          <w:i w:val="false"/>
          <w:color w:val="000000"/>
          <w:sz w:val="28"/>
        </w:rPr>
        <w:t>
      7. Энергиямен жабдықтау мақсатында электр энергиясын сатып алу қызметіне лицензия беру кезінде мемлекеттік қызметті көрсетудің жалпы мерзімі ұсынылған құжаттарды тіркеген кезден бастап 15 (он бес) жұмыс күнінен аспайды.</w:t>
      </w:r>
    </w:p>
    <w:bookmarkEnd w:id="7"/>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bookmarkStart w:name="z29" w:id="8"/>
    <w:p>
      <w:pPr>
        <w:spacing w:after="0"/>
        <w:ind w:left="0"/>
        <w:jc w:val="both"/>
      </w:pPr>
      <w:r>
        <w:rPr>
          <w:rFonts w:ascii="Times New Roman"/>
          <w:b w:val="false"/>
          <w:i w:val="false"/>
          <w:color w:val="000000"/>
          <w:sz w:val="28"/>
        </w:rPr>
        <w:t>
      8. Мыналар:</w:t>
      </w:r>
    </w:p>
    <w:bookmarkEnd w:id="8"/>
    <w:p>
      <w:pPr>
        <w:spacing w:after="0"/>
        <w:ind w:left="0"/>
        <w:jc w:val="both"/>
      </w:pPr>
      <w:r>
        <w:rPr>
          <w:rFonts w:ascii="Times New Roman"/>
          <w:b w:val="false"/>
          <w:i w:val="false"/>
          <w:color w:val="000000"/>
          <w:sz w:val="28"/>
        </w:rPr>
        <w:t>
      1) жеке тұлға-лицензиаттың тегінің, атының, әкесінің атының (болған жағдайда) өзгеруі;</w:t>
      </w:r>
    </w:p>
    <w:p>
      <w:pPr>
        <w:spacing w:after="0"/>
        <w:ind w:left="0"/>
        <w:jc w:val="both"/>
      </w:pPr>
      <w:r>
        <w:rPr>
          <w:rFonts w:ascii="Times New Roman"/>
          <w:b w:val="false"/>
          <w:i w:val="false"/>
          <w:color w:val="000000"/>
          <w:sz w:val="28"/>
        </w:rPr>
        <w:t>
      2) дара кәсіпкер-лицензиаттың қайта тіркелуі, оның атауының немесе заңды мекенжайының өзгеруі;</w:t>
      </w:r>
    </w:p>
    <w:p>
      <w:pPr>
        <w:spacing w:after="0"/>
        <w:ind w:left="0"/>
        <w:jc w:val="both"/>
      </w:pPr>
      <w:r>
        <w:rPr>
          <w:rFonts w:ascii="Times New Roman"/>
          <w:b w:val="false"/>
          <w:i w:val="false"/>
          <w:color w:val="000000"/>
          <w:sz w:val="28"/>
        </w:rPr>
        <w:t xml:space="preserve">
      3) заңды тұлға-лицензиаттың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ұйымдастырылуы;</w:t>
      </w:r>
    </w:p>
    <w:p>
      <w:pPr>
        <w:spacing w:after="0"/>
        <w:ind w:left="0"/>
        <w:jc w:val="both"/>
      </w:pPr>
      <w:r>
        <w:rPr>
          <w:rFonts w:ascii="Times New Roman"/>
          <w:b w:val="false"/>
          <w:i w:val="false"/>
          <w:color w:val="000000"/>
          <w:sz w:val="28"/>
        </w:rPr>
        <w:t>
      4) заңды тұлға-лицензиаттың атауының және (немесе) орналасқан жерінің өзгеруі (лицензияда мекенжай көрсетілген жағдайда);</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талаптың болуы лицензияны қайта ресімдеу үшін негіз болып табылады.</w:t>
      </w:r>
    </w:p>
    <w:p>
      <w:pPr>
        <w:spacing w:after="0"/>
        <w:ind w:left="0"/>
        <w:jc w:val="both"/>
      </w:pPr>
      <w:r>
        <w:rPr>
          <w:rFonts w:ascii="Times New Roman"/>
          <w:b w:val="false"/>
          <w:i w:val="false"/>
          <w:color w:val="000000"/>
          <w:sz w:val="28"/>
        </w:rPr>
        <w:t xml:space="preserve">
      Осы тармақтың бірінші бөлігінің 2) және 4) тармақшаларының күші дара кәсіпкер-лицензиаттың заңды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ресімдеген жағдайда көрсетілетін қызметті беруші көрсетілетін қызметті алушының біліктілік талаптарына сәйкестігін тексермейді.</w:t>
      </w:r>
    </w:p>
    <w:bookmarkStart w:name="z32" w:id="9"/>
    <w:p>
      <w:pPr>
        <w:spacing w:after="0"/>
        <w:ind w:left="0"/>
        <w:jc w:val="both"/>
      </w:pPr>
      <w:r>
        <w:rPr>
          <w:rFonts w:ascii="Times New Roman"/>
          <w:b w:val="false"/>
          <w:i w:val="false"/>
          <w:color w:val="000000"/>
          <w:sz w:val="28"/>
        </w:rPr>
        <w:t>
      11. Көрсетілетін қызметті беруші лицензияны алуға және қайта ресімдеуге ұсынылған құжаттар мен мәліметтер тіркелген кезден бастап 2 (екі) жұмыс күні ішінде олардың толықтығын тексереді.</w:t>
      </w:r>
    </w:p>
    <w:bookmarkEnd w:id="9"/>
    <w:p>
      <w:pPr>
        <w:spacing w:after="0"/>
        <w:ind w:left="0"/>
        <w:jc w:val="both"/>
      </w:pPr>
      <w:r>
        <w:rPr>
          <w:rFonts w:ascii="Times New Roman"/>
          <w:b w:val="false"/>
          <w:i w:val="false"/>
          <w:color w:val="000000"/>
          <w:sz w:val="28"/>
        </w:rPr>
        <w:t>
      Өтініш беруші құжаттардың толық топтамасын ұсынбаған жағдайда көрсетілетін қызметті беруші өтінішті одан әрі қараудан дәлелді бас тартуды дайындайды және оны өтініш берушіге портал арқылы электрондық құжат нысанында жолдайды.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"электрондық үкіметтің"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Start w:name="z35" w:id="10"/>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10"/>
    <w:bookmarkStart w:name="z36"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37" w:id="1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39"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3"/>
    <w:bookmarkStart w:name="z40"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43" w:id="15"/>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2) Аэронавигация, әуежайлар және байланыс саласындағы көрсетілетін қызметтерді қоспағанда, Табиғи монополиялар субъектілерін мемлекеттік тіркелімнен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w:t>
            </w:r>
          </w:p>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немесе шығару туралы куәлік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енгізу үшін:</w:t>
            </w:r>
          </w:p>
          <w:p>
            <w:pPr>
              <w:spacing w:after="20"/>
              <w:ind w:left="20"/>
              <w:jc w:val="both"/>
            </w:pPr>
            <w:r>
              <w:rPr>
                <w:rFonts w:ascii="Times New Roman"/>
                <w:b w:val="false"/>
                <w:i w:val="false"/>
                <w:color w:val="000000"/>
                <w:sz w:val="20"/>
              </w:rPr>
              <w:t>
бірінші басшы қол қойған, осы Қағидаларға 1-қосымшаға сәйкес 2-нысан бойынша Тіркелімге енгізу туралы өтініш.</w:t>
            </w:r>
          </w:p>
          <w:p>
            <w:pPr>
              <w:spacing w:after="20"/>
              <w:ind w:left="20"/>
              <w:jc w:val="both"/>
            </w:pPr>
            <w:r>
              <w:rPr>
                <w:rFonts w:ascii="Times New Roman"/>
                <w:b w:val="false"/>
                <w:i w:val="false"/>
                <w:color w:val="000000"/>
                <w:sz w:val="20"/>
              </w:rPr>
              <w:t xml:space="preserve">
Бұл ретте электр энергиясын беру бойынша реттеліп көрсетілетін қызметтерді көрсететін көрсетілетін қызметті алушылар "Электр энергетикасы туралы" Қазақстан Республикасы Заңының 13-1-бабы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сәйкестігі туралы электр энергетикасы саласында басшылықты жүзеге асыратын мемлекеттік орган қорытындысының нөмірі мен берілген күнін көрсетеді.</w:t>
            </w:r>
          </w:p>
          <w:p>
            <w:pPr>
              <w:spacing w:after="20"/>
              <w:ind w:left="20"/>
              <w:jc w:val="both"/>
            </w:pPr>
            <w:r>
              <w:rPr>
                <w:rFonts w:ascii="Times New Roman"/>
                <w:b w:val="false"/>
                <w:i w:val="false"/>
                <w:color w:val="000000"/>
                <w:sz w:val="20"/>
              </w:rPr>
              <w:t>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 қол қойған осы Қағидаларға 1-қосымшаға сәйкес 3-нысан бойынша Табиғи монополиялар субьектілерінің мемлекеттік тіркелімінен шығару туралы өтінішті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bookmarkStart w:name="z46" w:id="16"/>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2-2-қосымша</w:t>
            </w:r>
          </w:p>
        </w:tc>
      </w:tr>
    </w:tbl>
    <w:bookmarkStart w:name="z49" w:id="17"/>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Бірігу, қосылу, түрлендіру;</w:t>
            </w:r>
          </w:p>
          <w:p>
            <w:pPr>
              <w:spacing w:after="20"/>
              <w:ind w:left="20"/>
              <w:jc w:val="both"/>
            </w:pPr>
            <w:r>
              <w:rPr>
                <w:rFonts w:ascii="Times New Roman"/>
                <w:b w:val="false"/>
                <w:i w:val="false"/>
                <w:color w:val="000000"/>
                <w:sz w:val="20"/>
              </w:rPr>
              <w:t>
2. Бөлу, бөлініп шығу;</w:t>
            </w:r>
          </w:p>
          <w:p>
            <w:pPr>
              <w:spacing w:after="20"/>
              <w:ind w:left="20"/>
              <w:jc w:val="both"/>
            </w:pPr>
            <w:r>
              <w:rPr>
                <w:rFonts w:ascii="Times New Roman"/>
                <w:b w:val="false"/>
                <w:i w:val="false"/>
                <w:color w:val="000000"/>
                <w:sz w:val="20"/>
              </w:rPr>
              <w:t>
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2-нысан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"Энергиямен жабдықтау </w:t>
            </w:r>
            <w:r>
              <w:br/>
            </w:r>
            <w:r>
              <w:rPr>
                <w:rFonts w:ascii="Times New Roman"/>
                <w:b w:val="false"/>
                <w:i w:val="false"/>
                <w:color w:val="000000"/>
                <w:sz w:val="20"/>
              </w:rPr>
              <w:t xml:space="preserve">мақсатында электр энергиясын </w:t>
            </w:r>
            <w:r>
              <w:br/>
            </w:r>
            <w:r>
              <w:rPr>
                <w:rFonts w:ascii="Times New Roman"/>
                <w:b w:val="false"/>
                <w:i w:val="false"/>
                <w:color w:val="000000"/>
                <w:sz w:val="20"/>
              </w:rPr>
              <w:t xml:space="preserve">сатып алу қызметіне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2" w:id="18"/>
    <w:p>
      <w:pPr>
        <w:spacing w:after="0"/>
        <w:ind w:left="0"/>
        <w:jc w:val="left"/>
      </w:pPr>
      <w:r>
        <w:rPr>
          <w:rFonts w:ascii="Times New Roman"/>
          <w:b/>
          <w:i w:val="false"/>
          <w:color w:val="000000"/>
        </w:rPr>
        <w:t xml:space="preserve"> Заңды тұлғаның энергиямен жабдықтау мақсатында электр энергиясын сатып алу қызметіне лицензияны және (немесе) лицензияға қосымшаны алуға арналған өтiнiші</w:t>
      </w:r>
    </w:p>
    <w:bookmarkEnd w:id="1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 көрсетiлсiн)</w:t>
      </w:r>
    </w:p>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өтінемін.</w:t>
      </w:r>
    </w:p>
    <w:p>
      <w:pPr>
        <w:spacing w:after="0"/>
        <w:ind w:left="0"/>
        <w:jc w:val="both"/>
      </w:pPr>
      <w:r>
        <w:rPr>
          <w:rFonts w:ascii="Times New Roman"/>
          <w:b w:val="false"/>
          <w:i w:val="false"/>
          <w:color w:val="000000"/>
          <w:sz w:val="28"/>
        </w:rPr>
        <w:t xml:space="preserve">
      Заңд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Тұтынушылармен жұмысты қамтамасыз ететін қызмет – абоненттік қызметтерді, учаскелерді құру туралы бұйрықтың болуы туралы ақпарат:</w:t>
      </w:r>
    </w:p>
    <w:p>
      <w:pPr>
        <w:spacing w:after="0"/>
        <w:ind w:left="0"/>
        <w:jc w:val="both"/>
      </w:pPr>
      <w:r>
        <w:rPr>
          <w:rFonts w:ascii="Times New Roman"/>
          <w:b w:val="false"/>
          <w:i w:val="false"/>
          <w:color w:val="000000"/>
          <w:sz w:val="28"/>
        </w:rPr>
        <w:t>
      1) қызметті құру туралы бұйрықтың нөмірі__________________________;</w:t>
      </w:r>
    </w:p>
    <w:p>
      <w:pPr>
        <w:spacing w:after="0"/>
        <w:ind w:left="0"/>
        <w:jc w:val="both"/>
      </w:pPr>
      <w:r>
        <w:rPr>
          <w:rFonts w:ascii="Times New Roman"/>
          <w:b w:val="false"/>
          <w:i w:val="false"/>
          <w:color w:val="000000"/>
          <w:sz w:val="28"/>
        </w:rPr>
        <w:t>
      2) бұйрыққа қол қойылған күн_____________________________________;</w:t>
      </w:r>
    </w:p>
    <w:p>
      <w:pPr>
        <w:spacing w:after="0"/>
        <w:ind w:left="0"/>
        <w:jc w:val="both"/>
      </w:pPr>
      <w:r>
        <w:rPr>
          <w:rFonts w:ascii="Times New Roman"/>
          <w:b w:val="false"/>
          <w:i w:val="false"/>
          <w:color w:val="000000"/>
          <w:sz w:val="28"/>
        </w:rPr>
        <w:t>
      3) жауапты адамның аты, әкесiнiң аты (болған жағдайда), тегi 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ақпарат:</w:t>
      </w:r>
    </w:p>
    <w:p>
      <w:pPr>
        <w:spacing w:after="0"/>
        <w:ind w:left="0"/>
        <w:jc w:val="both"/>
      </w:pPr>
      <w:r>
        <w:rPr>
          <w:rFonts w:ascii="Times New Roman"/>
          <w:b w:val="false"/>
          <w:i w:val="false"/>
          <w:color w:val="000000"/>
          <w:sz w:val="28"/>
        </w:rPr>
        <w:t>
      1) банктің атауы ________________________________________________;</w:t>
      </w:r>
    </w:p>
    <w:p>
      <w:pPr>
        <w:spacing w:after="0"/>
        <w:ind w:left="0"/>
        <w:jc w:val="both"/>
      </w:pPr>
      <w:r>
        <w:rPr>
          <w:rFonts w:ascii="Times New Roman"/>
          <w:b w:val="false"/>
          <w:i w:val="false"/>
          <w:color w:val="000000"/>
          <w:sz w:val="28"/>
        </w:rPr>
        <w:t>
      2) шот нөмірі ___________________________________________________;</w:t>
      </w:r>
    </w:p>
    <w:p>
      <w:pPr>
        <w:spacing w:after="0"/>
        <w:ind w:left="0"/>
        <w:jc w:val="both"/>
      </w:pPr>
      <w:r>
        <w:rPr>
          <w:rFonts w:ascii="Times New Roman"/>
          <w:b w:val="false"/>
          <w:i w:val="false"/>
          <w:color w:val="000000"/>
          <w:sz w:val="28"/>
        </w:rPr>
        <w:t>
      3) айналым қаражатының көлемі (сомасы) __________________________;</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лицензия беру үшін бюджетке лицензиялық алым төлеу туралы мәліметтер:</w:t>
      </w:r>
    </w:p>
    <w:p>
      <w:pPr>
        <w:spacing w:after="0"/>
        <w:ind w:left="0"/>
        <w:jc w:val="both"/>
      </w:pPr>
      <w:r>
        <w:rPr>
          <w:rFonts w:ascii="Times New Roman"/>
          <w:b w:val="false"/>
          <w:i w:val="false"/>
          <w:color w:val="000000"/>
          <w:sz w:val="28"/>
        </w:rPr>
        <w:t>
      түбіртектің нөмірі мен күні ___________________________________.</w:t>
      </w:r>
    </w:p>
    <w:p>
      <w:pPr>
        <w:spacing w:after="0"/>
        <w:ind w:left="0"/>
        <w:jc w:val="both"/>
      </w:pPr>
      <w:r>
        <w:rPr>
          <w:rFonts w:ascii="Times New Roman"/>
          <w:b w:val="false"/>
          <w:i w:val="false"/>
          <w:color w:val="000000"/>
          <w:sz w:val="28"/>
        </w:rPr>
        <w:t xml:space="preserve">
      Бұл ретте, көрсетілетін қызметті алушы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Осымен, өзім ұсынған (толтырған) ақпараттың анық болуы үшін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 xml:space="preserve">сатып алу қызметіне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5" w:id="19"/>
    <w:p>
      <w:pPr>
        <w:spacing w:after="0"/>
        <w:ind w:left="0"/>
        <w:jc w:val="left"/>
      </w:pPr>
      <w:r>
        <w:rPr>
          <w:rFonts w:ascii="Times New Roman"/>
          <w:b/>
          <w:i w:val="false"/>
          <w:color w:val="000000"/>
        </w:rPr>
        <w:t xml:space="preserve"> Жеке тұлғаның энергиямен жабдықтау мақсатында электр энергиясын сатып алу қызметіне лицензияны және (немесе) лицензияға қосымшаны алуға арналған өтiнiші</w:t>
      </w:r>
    </w:p>
    <w:bookmarkEnd w:id="1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 көрсетiлсiн)</w:t>
      </w:r>
    </w:p>
    <w:p>
      <w:pPr>
        <w:spacing w:after="0"/>
        <w:ind w:left="0"/>
        <w:jc w:val="both"/>
      </w:pPr>
      <w:r>
        <w:rPr>
          <w:rFonts w:ascii="Times New Roman"/>
          <w:b w:val="false"/>
          <w:i w:val="false"/>
          <w:color w:val="000000"/>
          <w:sz w:val="28"/>
        </w:rPr>
        <w:t>
      жүзеге асыруға лицензия және (немесе) лицензияға қосымша беруiңiздi өтінемін.</w:t>
      </w:r>
    </w:p>
    <w:p>
      <w:pPr>
        <w:spacing w:after="0"/>
        <w:ind w:left="0"/>
        <w:jc w:val="both"/>
      </w:pPr>
      <w:r>
        <w:rPr>
          <w:rFonts w:ascii="Times New Roman"/>
          <w:b w:val="false"/>
          <w:i w:val="false"/>
          <w:color w:val="000000"/>
          <w:sz w:val="28"/>
        </w:rPr>
        <w:t xml:space="preserve">
      Жеке тұлғаның тұрғылықты мекенжайы 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Тұтынушылармен жұмысты қамтамасыз ететін қызмет – абоненттік қызметтерді, учаскелерді құру туралы бұйрықтың болуы туралы ақпарат:</w:t>
      </w:r>
    </w:p>
    <w:p>
      <w:pPr>
        <w:spacing w:after="0"/>
        <w:ind w:left="0"/>
        <w:jc w:val="both"/>
      </w:pPr>
      <w:r>
        <w:rPr>
          <w:rFonts w:ascii="Times New Roman"/>
          <w:b w:val="false"/>
          <w:i w:val="false"/>
          <w:color w:val="000000"/>
          <w:sz w:val="28"/>
        </w:rPr>
        <w:t>
      1) қызметті құру туралы бұйрықтың нөмірі__________________________;</w:t>
      </w:r>
    </w:p>
    <w:p>
      <w:pPr>
        <w:spacing w:after="0"/>
        <w:ind w:left="0"/>
        <w:jc w:val="both"/>
      </w:pPr>
      <w:r>
        <w:rPr>
          <w:rFonts w:ascii="Times New Roman"/>
          <w:b w:val="false"/>
          <w:i w:val="false"/>
          <w:color w:val="000000"/>
          <w:sz w:val="28"/>
        </w:rPr>
        <w:t>
      2) бұйрыққа қол қойылған күн_____________________________________;</w:t>
      </w:r>
    </w:p>
    <w:p>
      <w:pPr>
        <w:spacing w:after="0"/>
        <w:ind w:left="0"/>
        <w:jc w:val="both"/>
      </w:pPr>
      <w:r>
        <w:rPr>
          <w:rFonts w:ascii="Times New Roman"/>
          <w:b w:val="false"/>
          <w:i w:val="false"/>
          <w:color w:val="000000"/>
          <w:sz w:val="28"/>
        </w:rPr>
        <w:t>
      3) жауапты адамның аты, әкесiнiң аты (болған жағдайда), тегi 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ақпарат:</w:t>
      </w:r>
    </w:p>
    <w:p>
      <w:pPr>
        <w:spacing w:after="0"/>
        <w:ind w:left="0"/>
        <w:jc w:val="both"/>
      </w:pPr>
      <w:r>
        <w:rPr>
          <w:rFonts w:ascii="Times New Roman"/>
          <w:b w:val="false"/>
          <w:i w:val="false"/>
          <w:color w:val="000000"/>
          <w:sz w:val="28"/>
        </w:rPr>
        <w:t>
      1) банктің атауы ________________________________________________;</w:t>
      </w:r>
    </w:p>
    <w:p>
      <w:pPr>
        <w:spacing w:after="0"/>
        <w:ind w:left="0"/>
        <w:jc w:val="both"/>
      </w:pPr>
      <w:r>
        <w:rPr>
          <w:rFonts w:ascii="Times New Roman"/>
          <w:b w:val="false"/>
          <w:i w:val="false"/>
          <w:color w:val="000000"/>
          <w:sz w:val="28"/>
        </w:rPr>
        <w:t>
      2) шот нөмірі ___________________________________________________;</w:t>
      </w:r>
    </w:p>
    <w:p>
      <w:pPr>
        <w:spacing w:after="0"/>
        <w:ind w:left="0"/>
        <w:jc w:val="both"/>
      </w:pPr>
      <w:r>
        <w:rPr>
          <w:rFonts w:ascii="Times New Roman"/>
          <w:b w:val="false"/>
          <w:i w:val="false"/>
          <w:color w:val="000000"/>
          <w:sz w:val="28"/>
        </w:rPr>
        <w:t>
      3) айналым қаражатының көлемі (сомасы) __________________________;</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лицензия беру үшін бюджетке лицензиялық алым төлеу туралы мәліметтер:</w:t>
      </w:r>
    </w:p>
    <w:p>
      <w:pPr>
        <w:spacing w:after="0"/>
        <w:ind w:left="0"/>
        <w:jc w:val="both"/>
      </w:pPr>
      <w:r>
        <w:rPr>
          <w:rFonts w:ascii="Times New Roman"/>
          <w:b w:val="false"/>
          <w:i w:val="false"/>
          <w:color w:val="000000"/>
          <w:sz w:val="28"/>
        </w:rPr>
        <w:t>
      түбіртектің нөмірі мен күні ___________________________________.</w:t>
      </w:r>
    </w:p>
    <w:p>
      <w:pPr>
        <w:spacing w:after="0"/>
        <w:ind w:left="0"/>
        <w:jc w:val="both"/>
      </w:pPr>
      <w:r>
        <w:rPr>
          <w:rFonts w:ascii="Times New Roman"/>
          <w:b w:val="false"/>
          <w:i w:val="false"/>
          <w:color w:val="000000"/>
          <w:sz w:val="28"/>
        </w:rPr>
        <w:t xml:space="preserve">
      Бұл ретте, көрсетілетін қызметті алушы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Осымен, өзім ұсынған (толтырған) ақпараттың анық болуы үшін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8" w:id="20"/>
    <w:p>
      <w:pPr>
        <w:spacing w:after="0"/>
        <w:ind w:left="0"/>
        <w:jc w:val="left"/>
      </w:pPr>
      <w:r>
        <w:rPr>
          <w:rFonts w:ascii="Times New Roman"/>
          <w:b/>
          <w:i w:val="false"/>
          <w:color w:val="000000"/>
        </w:rPr>
        <w:t xml:space="preserve"> Заңды тұлғаның энергиямен жабдықтау мақсатында электр энергиясын сатып алу қызметіне лицензияны және (немесе) лицензияға қосымшаны қайта ресімдеуге арналған өтiнiші</w:t>
      </w:r>
    </w:p>
    <w:bookmarkEnd w:id="2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берілген 20____ жылғы "____" _____________ № ____________ лицензияны және (немесе) лицензияға қосымшаны (тиістінің астын сызыңыз) мына негіз (дер) бойынша (тиісті ұяшықта Х қойыңыз) қайта ресімдеуді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 толық атауы)</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заңды тұлға-лицензиаттың:</w:t>
      </w:r>
    </w:p>
    <w:p>
      <w:pPr>
        <w:spacing w:after="0"/>
        <w:ind w:left="0"/>
        <w:jc w:val="both"/>
      </w:pPr>
      <w:r>
        <w:rPr>
          <w:rFonts w:ascii="Times New Roman"/>
          <w:b w:val="false"/>
          <w:i w:val="false"/>
          <w:color w:val="000000"/>
          <w:sz w:val="28"/>
        </w:rPr>
        <w:t>
      бірігу ____________________________________________________________________.</w:t>
      </w:r>
    </w:p>
    <w:p>
      <w:pPr>
        <w:spacing w:after="0"/>
        <w:ind w:left="0"/>
        <w:jc w:val="both"/>
      </w:pPr>
      <w:r>
        <w:rPr>
          <w:rFonts w:ascii="Times New Roman"/>
          <w:b w:val="false"/>
          <w:i w:val="false"/>
          <w:color w:val="000000"/>
          <w:sz w:val="28"/>
        </w:rPr>
        <w:t>
      қайта құрылу 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__________________________________________________________________.</w:t>
      </w:r>
    </w:p>
    <w:p>
      <w:pPr>
        <w:spacing w:after="0"/>
        <w:ind w:left="0"/>
        <w:jc w:val="both"/>
      </w:pPr>
      <w:r>
        <w:rPr>
          <w:rFonts w:ascii="Times New Roman"/>
          <w:b w:val="false"/>
          <w:i w:val="false"/>
          <w:color w:val="000000"/>
          <w:sz w:val="28"/>
        </w:rPr>
        <w:t>
      бөлініп шығу ______________________________________________________________.</w:t>
      </w:r>
    </w:p>
    <w:p>
      <w:pPr>
        <w:spacing w:after="0"/>
        <w:ind w:left="0"/>
        <w:jc w:val="both"/>
      </w:pPr>
      <w:r>
        <w:rPr>
          <w:rFonts w:ascii="Times New Roman"/>
          <w:b w:val="false"/>
          <w:i w:val="false"/>
          <w:color w:val="000000"/>
          <w:sz w:val="28"/>
        </w:rPr>
        <w:t>
      бөліну жолымен (тиісті торкөзде Х көрсетіңіз) қайта ұйымдастырылуы;</w:t>
      </w:r>
    </w:p>
    <w:p>
      <w:pPr>
        <w:spacing w:after="0"/>
        <w:ind w:left="0"/>
        <w:jc w:val="both"/>
      </w:pPr>
      <w:r>
        <w:rPr>
          <w:rFonts w:ascii="Times New Roman"/>
          <w:b w:val="false"/>
          <w:i w:val="false"/>
          <w:color w:val="000000"/>
          <w:sz w:val="28"/>
        </w:rPr>
        <w:t>
      2) заңды тұлға-лицензиат атауының ____________________________болып өзгеруі;</w:t>
      </w:r>
    </w:p>
    <w:p>
      <w:pPr>
        <w:spacing w:after="0"/>
        <w:ind w:left="0"/>
        <w:jc w:val="both"/>
      </w:pPr>
      <w:r>
        <w:rPr>
          <w:rFonts w:ascii="Times New Roman"/>
          <w:b w:val="false"/>
          <w:i w:val="false"/>
          <w:color w:val="000000"/>
          <w:sz w:val="28"/>
        </w:rPr>
        <w:t>
      3) заңды тұлға-лицензиаттың орналасқан жерінің ______________болып өзгеруі;</w:t>
      </w:r>
    </w:p>
    <w:p>
      <w:pPr>
        <w:spacing w:after="0"/>
        <w:ind w:left="0"/>
        <w:jc w:val="both"/>
      </w:pPr>
      <w:r>
        <w:rPr>
          <w:rFonts w:ascii="Times New Roman"/>
          <w:b w:val="false"/>
          <w:i w:val="false"/>
          <w:color w:val="000000"/>
          <w:sz w:val="28"/>
        </w:rPr>
        <w:t>
      4) егер лицензияны иеліктен шығару Заңға 1-қосымшада________________ көзделген жағдайларда, лицензиаттың "объектілерге берілетін рұқсаттар" класы бойынша берілген лицензияны үшінші тұлғалардың пайдасына объектімен бірге иеліктен шығаруы;</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__________________________ болып өзгеруі;</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w:t>
      </w:r>
    </w:p>
    <w:p>
      <w:pPr>
        <w:spacing w:after="0"/>
        <w:ind w:left="0"/>
        <w:jc w:val="both"/>
      </w:pPr>
      <w:r>
        <w:rPr>
          <w:rFonts w:ascii="Times New Roman"/>
          <w:b w:val="false"/>
          <w:i w:val="false"/>
          <w:color w:val="000000"/>
          <w:sz w:val="28"/>
        </w:rPr>
        <w:t>
      ______________________________________________________ талаптың болуы;</w:t>
      </w:r>
    </w:p>
    <w:p>
      <w:pPr>
        <w:spacing w:after="0"/>
        <w:ind w:left="0"/>
        <w:jc w:val="both"/>
      </w:pPr>
      <w:r>
        <w:rPr>
          <w:rFonts w:ascii="Times New Roman"/>
          <w:b w:val="false"/>
          <w:i w:val="false"/>
          <w:color w:val="000000"/>
          <w:sz w:val="28"/>
        </w:rPr>
        <w:t>
      7) қызмет түрі атауының ________________________________болып өзгеруі;</w:t>
      </w:r>
    </w:p>
    <w:p>
      <w:pPr>
        <w:spacing w:after="0"/>
        <w:ind w:left="0"/>
        <w:jc w:val="both"/>
      </w:pPr>
      <w:r>
        <w:rPr>
          <w:rFonts w:ascii="Times New Roman"/>
          <w:b w:val="false"/>
          <w:i w:val="false"/>
          <w:color w:val="000000"/>
          <w:sz w:val="28"/>
        </w:rPr>
        <w:t>
      8) қызметтің кіші түрі атауының _________________________болып өзгеруі.</w:t>
      </w:r>
    </w:p>
    <w:p>
      <w:pPr>
        <w:spacing w:after="0"/>
        <w:ind w:left="0"/>
        <w:jc w:val="both"/>
      </w:pPr>
      <w:r>
        <w:rPr>
          <w:rFonts w:ascii="Times New Roman"/>
          <w:b w:val="false"/>
          <w:i w:val="false"/>
          <w:color w:val="000000"/>
          <w:sz w:val="28"/>
        </w:rPr>
        <w:t>
      Заңды тұлғаның мекенжайы ________________________________________________;</w:t>
      </w:r>
    </w:p>
    <w:p>
      <w:pPr>
        <w:spacing w:after="0"/>
        <w:ind w:left="0"/>
        <w:jc w:val="both"/>
      </w:pPr>
      <w:r>
        <w:rPr>
          <w:rFonts w:ascii="Times New Roman"/>
          <w:b w:val="false"/>
          <w:i w:val="false"/>
          <w:color w:val="000000"/>
          <w:sz w:val="28"/>
        </w:rPr>
        <w:t xml:space="preserve">
      (ел – шетелдік заңды тұлға үшін, пошталық индексі, облыс, қала, аудан, елді мекен, көше атауы, үй/ғимарат (стационарлық үй-жай) нөмірі). </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xml:space="preserve">
      Банктік шот______________________________________________________________;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xml:space="preserve">
      "Электрондық үкіметтің" төлем шлюзі арқылы төлеу жағдайларын қоспағанда, </w:t>
      </w:r>
    </w:p>
    <w:p>
      <w:pPr>
        <w:spacing w:after="0"/>
        <w:ind w:left="0"/>
        <w:jc w:val="both"/>
      </w:pPr>
      <w:r>
        <w:rPr>
          <w:rFonts w:ascii="Times New Roman"/>
          <w:b w:val="false"/>
          <w:i w:val="false"/>
          <w:color w:val="000000"/>
          <w:sz w:val="28"/>
        </w:rPr>
        <w:t>
      лицензияны қайта ресімдеу үшін бюджетке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 _______________________________________________.</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Басшы____________________________________________________________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1" w:id="21"/>
    <w:p>
      <w:pPr>
        <w:spacing w:after="0"/>
        <w:ind w:left="0"/>
        <w:jc w:val="left"/>
      </w:pPr>
      <w:r>
        <w:rPr>
          <w:rFonts w:ascii="Times New Roman"/>
          <w:b/>
          <w:i w:val="false"/>
          <w:color w:val="000000"/>
        </w:rPr>
        <w:t xml:space="preserve"> Жеке тұлғаның энергиямен жабдықтау мақсатында электр энергиясын сатып алу қызметіне лицензияны және (немесе) лицензияға қосымшаны қайта ресімдеуге арналған өтiнiші</w:t>
      </w:r>
    </w:p>
    <w:bookmarkEnd w:id="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кіші түрінің (лерінің) толық атауы)</w:t>
      </w:r>
    </w:p>
    <w:p>
      <w:pPr>
        <w:spacing w:after="0"/>
        <w:ind w:left="0"/>
        <w:jc w:val="both"/>
      </w:pPr>
      <w:r>
        <w:rPr>
          <w:rFonts w:ascii="Times New Roman"/>
          <w:b w:val="false"/>
          <w:i w:val="false"/>
          <w:color w:val="000000"/>
          <w:sz w:val="28"/>
        </w:rPr>
        <w:t>
      _____________________________________________________ жүзеге асыруға берілген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20____ жылғы "____" _____________ № ____________ лицензияны және (немесе) лицензияға қосымшаны (тиістінің астын сызыңыз) мына негіз (дер) бойынша (тиісті ұяшықта Х көрсетіңіз) қайта ресімдеуді сұраймын: </w:t>
      </w:r>
    </w:p>
    <w:p>
      <w:pPr>
        <w:spacing w:after="0"/>
        <w:ind w:left="0"/>
        <w:jc w:val="both"/>
      </w:pPr>
      <w:r>
        <w:rPr>
          <w:rFonts w:ascii="Times New Roman"/>
          <w:b w:val="false"/>
          <w:i w:val="false"/>
          <w:color w:val="000000"/>
          <w:sz w:val="28"/>
        </w:rPr>
        <w:t xml:space="preserve">
      1) жеке тұлға-лицензиаттың атының, әкесінің атының (болған жағдайда) тегінің </w:t>
      </w:r>
    </w:p>
    <w:p>
      <w:pPr>
        <w:spacing w:after="0"/>
        <w:ind w:left="0"/>
        <w:jc w:val="both"/>
      </w:pPr>
      <w:r>
        <w:rPr>
          <w:rFonts w:ascii="Times New Roman"/>
          <w:b w:val="false"/>
          <w:i w:val="false"/>
          <w:color w:val="000000"/>
          <w:sz w:val="28"/>
        </w:rPr>
        <w:t>
      _________________________________________________ болып өзгеруі;</w:t>
      </w:r>
    </w:p>
    <w:p>
      <w:pPr>
        <w:spacing w:after="0"/>
        <w:ind w:left="0"/>
        <w:jc w:val="both"/>
      </w:pPr>
      <w:r>
        <w:rPr>
          <w:rFonts w:ascii="Times New Roman"/>
          <w:b w:val="false"/>
          <w:i w:val="false"/>
          <w:color w:val="000000"/>
          <w:sz w:val="28"/>
        </w:rPr>
        <w:t xml:space="preserve">
      2) дара кәсіпкер-лицензиаттың қайта тіркелуі, оның атауының </w:t>
      </w:r>
    </w:p>
    <w:p>
      <w:pPr>
        <w:spacing w:after="0"/>
        <w:ind w:left="0"/>
        <w:jc w:val="both"/>
      </w:pPr>
      <w:r>
        <w:rPr>
          <w:rFonts w:ascii="Times New Roman"/>
          <w:b w:val="false"/>
          <w:i w:val="false"/>
          <w:color w:val="000000"/>
          <w:sz w:val="28"/>
        </w:rPr>
        <w:t>
      ________________________________________________________болып өзгеруі;</w:t>
      </w:r>
    </w:p>
    <w:p>
      <w:pPr>
        <w:spacing w:after="0"/>
        <w:ind w:left="0"/>
        <w:jc w:val="both"/>
      </w:pPr>
      <w:r>
        <w:rPr>
          <w:rFonts w:ascii="Times New Roman"/>
          <w:b w:val="false"/>
          <w:i w:val="false"/>
          <w:color w:val="000000"/>
          <w:sz w:val="28"/>
        </w:rPr>
        <w:t xml:space="preserve">
      3) дара кәсіпкер-лицензиаттың қайта тіркелуі, оның заңды мекенжайының </w:t>
      </w:r>
    </w:p>
    <w:p>
      <w:pPr>
        <w:spacing w:after="0"/>
        <w:ind w:left="0"/>
        <w:jc w:val="both"/>
      </w:pPr>
      <w:r>
        <w:rPr>
          <w:rFonts w:ascii="Times New Roman"/>
          <w:b w:val="false"/>
          <w:i w:val="false"/>
          <w:color w:val="000000"/>
          <w:sz w:val="28"/>
        </w:rPr>
        <w:t>
      _________________________________________________________болып өзгеруі;</w:t>
      </w:r>
    </w:p>
    <w:p>
      <w:pPr>
        <w:spacing w:after="0"/>
        <w:ind w:left="0"/>
        <w:jc w:val="both"/>
      </w:pPr>
      <w:r>
        <w:rPr>
          <w:rFonts w:ascii="Times New Roman"/>
          <w:b w:val="false"/>
          <w:i w:val="false"/>
          <w:color w:val="000000"/>
          <w:sz w:val="28"/>
        </w:rPr>
        <w:t xml:space="preserve">
      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__________________________________________ лицензиаттың "объектілерге берілетін рұқсаттар" класы бойынша берілген лицензияны үшінші тұлғалардың пайдасына объектімен бірге иеліктен шығаруы</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_______________________________________________________ болып өзгеруі;</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w:t>
      </w:r>
    </w:p>
    <w:p>
      <w:pPr>
        <w:spacing w:after="0"/>
        <w:ind w:left="0"/>
        <w:jc w:val="both"/>
      </w:pPr>
      <w:r>
        <w:rPr>
          <w:rFonts w:ascii="Times New Roman"/>
          <w:b w:val="false"/>
          <w:i w:val="false"/>
          <w:color w:val="000000"/>
          <w:sz w:val="28"/>
        </w:rPr>
        <w:t>
      8) қызметтің кіші түрі атауының өзгеруі.</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лицензияны қайта ресімдеу үшін бюджетке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 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Басшы____________________________________________________________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 xml:space="preserve">сатып алу қызметіне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bookmarkStart w:name="z64" w:id="22"/>
    <w:p>
      <w:pPr>
        <w:spacing w:after="0"/>
        <w:ind w:left="0"/>
        <w:jc w:val="left"/>
      </w:pPr>
      <w:r>
        <w:rPr>
          <w:rFonts w:ascii="Times New Roman"/>
          <w:b/>
          <w:i w:val="false"/>
          <w:color w:val="000000"/>
        </w:rPr>
        <w:t xml:space="preserve"> "Энергиямен жабдықтау мақсатында электр энергиясын сатып алу қызметіне лицензия беру" мемлекеттік қызметін көрсетуге қойылатын негізгі талаптардың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"Энергиямен жабдықтау мақсатында электр энергиясын сатып алу қызметіне лицензия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мен құжаттарды қабылдау және мемлекеттік қызметті көрсету нәтижелерін беру "электрондық үкіметтің" www. egov. kz веб-порталы (бұдан әрі – портал) арқылы жүзеге асырылады:</w:t>
            </w:r>
          </w:p>
          <w:p>
            <w:pPr>
              <w:spacing w:after="20"/>
              <w:ind w:left="20"/>
              <w:jc w:val="both"/>
            </w:pPr>
            <w:r>
              <w:rPr>
                <w:rFonts w:ascii="Times New Roman"/>
                <w:b w:val="false"/>
                <w:i w:val="false"/>
                <w:color w:val="000000"/>
                <w:sz w:val="20"/>
              </w:rPr>
              <w:t>
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15 (он бес) жұмыс күні;</w:t>
            </w:r>
          </w:p>
          <w:p>
            <w:pPr>
              <w:spacing w:after="20"/>
              <w:ind w:left="20"/>
              <w:jc w:val="both"/>
            </w:pPr>
            <w:r>
              <w:rPr>
                <w:rFonts w:ascii="Times New Roman"/>
                <w:b w:val="false"/>
                <w:i w:val="false"/>
                <w:color w:val="000000"/>
                <w:sz w:val="20"/>
              </w:rPr>
              <w:t>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қайта ресімделген лицензия не электрондық нысандағы мемлекеттік қызметті көрсетуден бас тарту туралы дәлелді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w:t>
            </w:r>
          </w:p>
          <w:p>
            <w:pPr>
              <w:spacing w:after="20"/>
              <w:ind w:left="20"/>
              <w:jc w:val="both"/>
            </w:pPr>
            <w:r>
              <w:rPr>
                <w:rFonts w:ascii="Times New Roman"/>
                <w:b w:val="false"/>
                <w:i w:val="false"/>
                <w:color w:val="000000"/>
                <w:sz w:val="20"/>
              </w:rPr>
              <w:t>
1) лицензияны беру үшін – 10 айлық есептік көрсеткішті (бұдан әрі – АЕК);</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құрайды.</w:t>
            </w:r>
          </w:p>
          <w:p>
            <w:pPr>
              <w:spacing w:after="20"/>
              <w:ind w:left="20"/>
              <w:jc w:val="both"/>
            </w:pPr>
            <w:r>
              <w:rPr>
                <w:rFonts w:ascii="Times New Roman"/>
                <w:b w:val="false"/>
                <w:i w:val="false"/>
                <w:color w:val="000000"/>
                <w:sz w:val="20"/>
              </w:rPr>
              <w:t>
Лицензиялық алымды төлеу қолма-қол ақшамен және қолма-қол ақшасыз нысанда екінші деңгейдегі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 портал арқылы берілген кезде төлем "электрондық үкіметтің"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расталған электрондық құжат нысанындағы осы Қағидаларға 1-қосымшаға сәйкес нысан бойынша заңды тұлғаның лицензияны және (немесе) лицензияға қосымшаны алуға арналған өтiнiші;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осы Қағидаларға 2-қосымшаға сәйкес нысан бойынша жеке тұлғаның лицензияны және (немесе) лицензияға қосымшаны алуға арналған өтiнiші;</w:t>
            </w:r>
          </w:p>
          <w:p>
            <w:pPr>
              <w:spacing w:after="20"/>
              <w:ind w:left="20"/>
              <w:jc w:val="both"/>
            </w:pPr>
            <w:r>
              <w:rPr>
                <w:rFonts w:ascii="Times New Roman"/>
                <w:b w:val="false"/>
                <w:i w:val="false"/>
                <w:color w:val="000000"/>
                <w:sz w:val="20"/>
              </w:rPr>
              <w:t>
осы Қағидаларға 3-қосымшаға сәйкес тұтынушылармен жұмысты қамтамасыз ететін қызметтер (персоналдар) – абоненттiк қызметтердің, учаскелердің болуы туралы мәліметтер нысаны;</w:t>
            </w:r>
          </w:p>
          <w:p>
            <w:pPr>
              <w:spacing w:after="20"/>
              <w:ind w:left="20"/>
              <w:jc w:val="both"/>
            </w:pPr>
            <w:r>
              <w:rPr>
                <w:rFonts w:ascii="Times New Roman"/>
                <w:b w:val="false"/>
                <w:i w:val="false"/>
                <w:color w:val="000000"/>
                <w:sz w:val="20"/>
              </w:rPr>
              <w:t>
кемiнде 10000 айлық есептiк көрсеткiш мөлшерінде айналым қаражатының болуы туралы банктен анықтама;</w:t>
            </w:r>
          </w:p>
          <w:p>
            <w:pPr>
              <w:spacing w:after="20"/>
              <w:ind w:left="20"/>
              <w:jc w:val="both"/>
            </w:pPr>
            <w:r>
              <w:rPr>
                <w:rFonts w:ascii="Times New Roman"/>
                <w:b w:val="false"/>
                <w:i w:val="false"/>
                <w:color w:val="000000"/>
                <w:sz w:val="20"/>
              </w:rPr>
              <w:t>
құқық белгілейтін құжаттар не оны пайдалануға, оның ішінде тұтынушылармен жұмыс істеу және абоненттік қызметтерді орналастыру үшін ғимаратқа немесе үй-жайға жалға алу, қосымша жалға алу шарты бойынша алғандығын куәландыратын көшірме (ақпараттық жүйелерден алынатын мәліметтерді қоспағанда);</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расталған электрондық құжат нысанындағы осы Қағидаларға 3-қосымшаға сәйкес нысан бойынша заңды тұлғаның лицензияны және (немесе) лицензияға қосымшаны қайта ресімдеуге арналған өтiнiші;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расталған электрондық құжат нысанындағы осы Қағидаларға 4-қосымшаға сәйкес нысан бойынша жеке тұлғаның лицензияны және (немесе) лицензияға қосымшаны қайта ресімдеуге арналған өтiнiші.</w:t>
            </w:r>
          </w:p>
          <w:p>
            <w:pPr>
              <w:spacing w:after="20"/>
              <w:ind w:left="20"/>
              <w:jc w:val="both"/>
            </w:pPr>
            <w:r>
              <w:rPr>
                <w:rFonts w:ascii="Times New Roman"/>
                <w:b w:val="false"/>
                <w:i w:val="false"/>
                <w:color w:val="000000"/>
                <w:sz w:val="20"/>
              </w:rPr>
              <w:t>
Ұсынылған құжаттар мен мәліметтердің анықтығын көрсетілетін қызметті алушы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1) жеке немесе заңды тұлғалардың осы санаты үшiн қызмет түрімен айналысуға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xml:space="preserve">
3) өтініш берушінің Қазақстан Республикасы Ұлттық экономика министрінің 2015 жылғы 29 қаңтардағы № 60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10598 болып тіркелген)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тiзбесіне (бұдан әрі – біліктілік талаптары) сәйкес келмеуі;</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p>
            <w:pPr>
              <w:spacing w:after="20"/>
              <w:ind w:left="20"/>
              <w:jc w:val="both"/>
            </w:pPr>
            <w:r>
              <w:rPr>
                <w:rFonts w:ascii="Times New Roman"/>
                <w:b w:val="false"/>
                <w:i w:val="false"/>
                <w:color w:val="000000"/>
                <w:sz w:val="20"/>
              </w:rPr>
              <w:t>
5) сот орындаушысының ұсынуы негізінде соттың өтініш беруші-борышкерге лицензия беруге уақытша тыйым салуы;</w:t>
            </w:r>
          </w:p>
          <w:p>
            <w:pPr>
              <w:spacing w:after="20"/>
              <w:ind w:left="20"/>
              <w:jc w:val="both"/>
            </w:pPr>
            <w:r>
              <w:rPr>
                <w:rFonts w:ascii="Times New Roman"/>
                <w:b w:val="false"/>
                <w:i w:val="false"/>
                <w:color w:val="000000"/>
                <w:sz w:val="20"/>
              </w:rPr>
              <w:t>
6) өтініш берушінің лицензия алу үшін ұсынған құжаттарының және (немесе) оларда қамтылған деректердің (мәліметтердің) анық емес екенінің анықталуы; лицензияны қайта ресімдеу үшін:</w:t>
            </w:r>
          </w:p>
          <w:p>
            <w:pPr>
              <w:spacing w:after="20"/>
              <w:ind w:left="20"/>
              <w:jc w:val="both"/>
            </w:pPr>
            <w:r>
              <w:rPr>
                <w:rFonts w:ascii="Times New Roman"/>
                <w:b w:val="false"/>
                <w:i w:val="false"/>
                <w:color w:val="000000"/>
                <w:sz w:val="20"/>
              </w:rPr>
              <w:t>
1) лицензиялық алымның енгізілмеуі;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3) ұсынылуы Қазақстан Республикасының заңдарында көзделген өзге де құжаттардың ұсынылмауы немесе тиісінше ресімделмеуі;</w:t>
            </w:r>
          </w:p>
          <w:p>
            <w:pPr>
              <w:spacing w:after="20"/>
              <w:ind w:left="20"/>
              <w:jc w:val="both"/>
            </w:pPr>
            <w:r>
              <w:rPr>
                <w:rFonts w:ascii="Times New Roman"/>
                <w:b w:val="false"/>
                <w:i w:val="false"/>
                <w:color w:val="000000"/>
                <w:sz w:val="20"/>
              </w:rPr>
              <w:t>
4) Қазақстан Республикасының заңдарында көзделген тексеріс жағдайында өтініш берушінің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 нысанда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