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4ace" w14:textId="f074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21 қарашадағы № 1176 бұйрығы. Қазақстан Республикасының Әділет министрлігінде 2022 жылғы 21 қарашада № 30626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171-5-тармақпен толықтырылсын:</w:t>
      </w:r>
    </w:p>
    <w:bookmarkEnd w:id="3"/>
    <w:bookmarkStart w:name="z5" w:id="4"/>
    <w:p>
      <w:pPr>
        <w:spacing w:after="0"/>
        <w:ind w:left="0"/>
        <w:jc w:val="both"/>
      </w:pPr>
      <w:r>
        <w:rPr>
          <w:rFonts w:ascii="Times New Roman"/>
          <w:b w:val="false"/>
          <w:i w:val="false"/>
          <w:color w:val="000000"/>
          <w:sz w:val="28"/>
        </w:rPr>
        <w:t>
      "171-5. Шығыстардың экономикалық сыныптамасының 431 "Жаңа объектілер салу және қолда бар объектілерді реконструкциялау" ерекшелігі бойынша мердігер ұйымның шарттық міндеттемелерді уақтылы орындауға мемлекеттік сатып алу туралы заңнамаға сәйкес аванстық төлемді тиісті қамтамасыз етуді ұсынған жағдайда инвестициялық жобаларды іске асыру шеңберінде Астанада жылу электр орталықтарын салу үшін ағымдағы қаржы жылына көзделген соманың 75 пайызы мөлшерінде аванстық (алдын ала) төлемге жол беріледі.</w:t>
      </w:r>
    </w:p>
    <w:bookmarkEnd w:id="4"/>
    <w:p>
      <w:pPr>
        <w:spacing w:after="0"/>
        <w:ind w:left="0"/>
        <w:jc w:val="both"/>
      </w:pPr>
      <w:r>
        <w:rPr>
          <w:rFonts w:ascii="Times New Roman"/>
          <w:b w:val="false"/>
          <w:i w:val="false"/>
          <w:color w:val="000000"/>
          <w:sz w:val="28"/>
        </w:rPr>
        <w:t>
      Авансты қамтамасыз етуді енгізу жөніндегі талап қазынашылық сүйемелдеу шеңберінде шарттар жасалған өнім берушілерге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bookmarkEnd w:id="5"/>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"Электрондық мемлекеттік сатып алу" автоматтандырылған интеграцияланған ақпараттық жүйесінен (бұдан әрі –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p>
      <w:pPr>
        <w:spacing w:after="0"/>
        <w:ind w:left="0"/>
        <w:jc w:val="both"/>
      </w:pPr>
      <w:r>
        <w:rPr>
          <w:rFonts w:ascii="Times New Roman"/>
          <w:b w:val="false"/>
          <w:i w:val="false"/>
          <w:color w:val="000000"/>
          <w:sz w:val="28"/>
        </w:rPr>
        <w:t>
      Шарттарды (қосымша келісімді) тіркеу үшін азаматтық-құқықтық мәмілені тіркеуге арналған өтінімге аванстық (алдын ала) төлем көзделетін сатып алынатын күрделі энергетикалық жабдықтың құны туралы мәліметтерді көрсете отырып, қосымша түсіндірме жазба қоса тіркеледі.</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бұйрықтың көшірмесін сканерленген түрін тіркейді.</w:t>
      </w:r>
    </w:p>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жағдайда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Start w:name="z8"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