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1556" w14:textId="aec1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жылғы 1 шілдеден бастап 2023 жылғы 1 шілдеге дейін балық ресурстарын және басқа да су жануарларын алып қою лимиттерін бекіту туралы" Қазақстан Республикасы Экология, геология және табиғи ресурстар министрінің 2022 жылғы 9 маусымдағы № 208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14 қарашадағы № 699 бұйрығы. Қазақстан Республикасының Әділет министрлігінде 2022 жылғы 14 қарашада № 30524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жылғы 1 шілдеден бастап 2023 жылғы 1 шілдеге дейін балық ресурстарын және басқа да су жануарларын алып қою лимиттерін бекіту туралы" Қазақстан Республикасы Экология, геология және табиғи ресурстар министрінің 2022 жылғы 9 маусымдағы № 208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28473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2022 жылғы 1 шілдеден бастап 2023 жылғы 1 шілдеге дейін балық ресурстарын және басқа да су жануарларын алып қою </w:t>
      </w:r>
      <w:r>
        <w:rPr>
          <w:rFonts w:ascii="Times New Roman"/>
          <w:b w:val="false"/>
          <w:i w:val="false"/>
          <w:color w:val="000000"/>
          <w:sz w:val="28"/>
        </w:rPr>
        <w:t>лимиттерінде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1-тарауда</w:t>
      </w:r>
      <w:r>
        <w:rPr>
          <w:rFonts w:ascii="Times New Roman"/>
          <w:b w:val="false"/>
          <w:i w:val="false"/>
          <w:color w:val="000000"/>
          <w:sz w:val="28"/>
        </w:rPr>
        <w:t>. Халықаралық және республикалық маңызы бар балық шаруашылығы су айдындары: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1-параграф</w:t>
      </w:r>
      <w:r>
        <w:rPr>
          <w:rFonts w:ascii="Times New Roman"/>
          <w:b w:val="false"/>
          <w:i w:val="false"/>
          <w:color w:val="000000"/>
          <w:sz w:val="28"/>
        </w:rPr>
        <w:t>. Жайық-Каспий бассейні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"(тоннамен)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басқада су жануарларының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ерекше қорғалатын табиғи аумағының буферлік аймағын қоса алғанда, Жайық өзені сағалық кеңістігімен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өзені сағалық кеңістігімен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балықтар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балықтар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Шабақтар,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 тәрізділер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Майшабақтар,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қарынсауы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 көз қарынсауы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қарынсау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26616,486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Балық шаруашылығы комитеті заңнамада белгіленген 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